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10f45" w14:textId="9a10f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28 қыркүйектегі № 342 бұйрығы. Қазақстан Республикасының Әділет министрлігінде 2023 жылғы 28 қыркүйекте № 33475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Өсімдік шаруашылығы өнімінің өнімділігі мен сапасын арттыруды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19-1) тармақшамен толықтырылсын:</w:t>
      </w:r>
    </w:p>
    <w:bookmarkStart w:name="z5" w:id="3"/>
    <w:p>
      <w:pPr>
        <w:spacing w:after="0"/>
        <w:ind w:left="0"/>
        <w:jc w:val="both"/>
      </w:pPr>
      <w:r>
        <w:rPr>
          <w:rFonts w:ascii="Times New Roman"/>
          <w:b w:val="false"/>
          <w:i w:val="false"/>
          <w:color w:val="000000"/>
          <w:sz w:val="28"/>
        </w:rPr>
        <w:t>
      "19-1) фермерлік жылыжайлар – ҚР СТ 3834 "Фермерлік жылыжайлар. Жалпы техникалық талаптар" ұлттық стандартының талаптарына сәйкес келетін ауыл шаруашылығы дақылдарын маусымаралық өсіруге арналған жылытылатын құрылысжайлар;";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"16. Өсімдік шаруашылығында субсидия алатын ауылшартауарөндірушілер (ауылшаркооперативтері) ЖАО-мен және Қазақстан Республикасы Сауда және интеграция министрлігінің (бұдан әрі – СИМ) Сауда комитетінің аумақтық департаменттерімен өндірілген өнімді СИМ-нің ақпараттық жүйесі арқылы нарықтық бағалармен өткізу бойынша қарсы міндеттемелерді орындау туралы келісім (бұдан әрі – Келісім) жасайды.</w:t>
      </w:r>
    </w:p>
    <w:bookmarkEnd w:id="4"/>
    <w:p>
      <w:pPr>
        <w:spacing w:after="0"/>
        <w:ind w:left="0"/>
        <w:jc w:val="both"/>
      </w:pPr>
      <w:r>
        <w:rPr>
          <w:rFonts w:ascii="Times New Roman"/>
          <w:b w:val="false"/>
          <w:i w:val="false"/>
          <w:color w:val="000000"/>
          <w:sz w:val="28"/>
        </w:rPr>
        <w:t>
      Келісімді орындау шарттары СМАЖ-да, оның ішінде СИМ-нің ақпараттық жүйесімен интеграциялық өзара іс-қимыл арқылы жүзеге асырылады. Келісімнің қабылданған шарттары орындалмаған жағдайда, ауылшартауарынөндірушілер (ауылшаркооперативтері) келесі жылы өсімдік шаруашылығындағы субсидиялау бағдарламалары бойынша субсидия алмайды.</w:t>
      </w:r>
    </w:p>
    <w:p>
      <w:pPr>
        <w:spacing w:after="0"/>
        <w:ind w:left="0"/>
        <w:jc w:val="both"/>
      </w:pPr>
      <w:r>
        <w:rPr>
          <w:rFonts w:ascii="Times New Roman"/>
          <w:b w:val="false"/>
          <w:i w:val="false"/>
          <w:color w:val="000000"/>
          <w:sz w:val="28"/>
        </w:rPr>
        <w:t xml:space="preserve">
      Осы тармақтың нормалары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кіретін өнімді өндірумен айналысатын және Қазақстан Республикасы Жер кодексінің 50-бабының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ауыл шаруашылығы мақсатындағы жер учаскелерінің ең төменгі мөлшерінен асатын жер учаскелерінің алаңы бар ауылшартауарынөндірушілерге (ауылшаркооперативтеріне) қолданылады.</w:t>
      </w:r>
    </w:p>
    <w:p>
      <w:pPr>
        <w:spacing w:after="0"/>
        <w:ind w:left="0"/>
        <w:jc w:val="both"/>
      </w:pPr>
      <w:r>
        <w:rPr>
          <w:rFonts w:ascii="Times New Roman"/>
          <w:b w:val="false"/>
          <w:i w:val="false"/>
          <w:color w:val="000000"/>
          <w:sz w:val="28"/>
        </w:rPr>
        <w:t>
      Келісімді іске асыру 2024 жылдың екінші жартыжылдығынан бастап жүзеге асырылады.</w:t>
      </w:r>
    </w:p>
    <w:bookmarkStart w:name="z8" w:id="5"/>
    <w:p>
      <w:pPr>
        <w:spacing w:after="0"/>
        <w:ind w:left="0"/>
        <w:jc w:val="both"/>
      </w:pPr>
      <w:r>
        <w:rPr>
          <w:rFonts w:ascii="Times New Roman"/>
          <w:b w:val="false"/>
          <w:i w:val="false"/>
          <w:color w:val="000000"/>
          <w:sz w:val="28"/>
        </w:rPr>
        <w:t>
      17. Басым дақылдар, оның ішінде көпжылдық екпелер өндірісін дамытуды субсидиялауға арналған басым дақылдар тiзбесі және субсидия нормалары (бұдан әрі – тізбе және субсидиялар нормалары) облыс, республикалық маңызы бар қала, астана әкімі орынбасарының қолы қойылған ілеспе хатпен тиісті жылдың 1 желтоқсанынан кешіктірілмей Министрлікке мақұлдауға беріледі.</w:t>
      </w:r>
    </w:p>
    <w:bookmarkEnd w:id="5"/>
    <w:p>
      <w:pPr>
        <w:spacing w:after="0"/>
        <w:ind w:left="0"/>
        <w:jc w:val="both"/>
      </w:pPr>
      <w:r>
        <w:rPr>
          <w:rFonts w:ascii="Times New Roman"/>
          <w:b w:val="false"/>
          <w:i w:val="false"/>
          <w:color w:val="000000"/>
          <w:sz w:val="28"/>
        </w:rPr>
        <w:t>
      Тізбені және субсидиялар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және субсидиялар нормаларының өңірлік кәсіпкерлер палатасымен және облыстың, республикалық маңызы бар қаланың, астананың қоғамдық кеңесімен келісілгенін растайтын құжаттар қоса беріледі.</w:t>
      </w:r>
    </w:p>
    <w:p>
      <w:pPr>
        <w:spacing w:after="0"/>
        <w:ind w:left="0"/>
        <w:jc w:val="both"/>
      </w:pPr>
      <w:r>
        <w:rPr>
          <w:rFonts w:ascii="Times New Roman"/>
          <w:b w:val="false"/>
          <w:i w:val="false"/>
          <w:color w:val="000000"/>
          <w:sz w:val="28"/>
        </w:rPr>
        <w:t>
      Жабық топырақта басым дақылдар өндірісін дамытуды субсидиялауға арналған субсидиялар нормалары алынған өсінділердің қорытындылары бойынша көкөніс дақылдарының бір дақыл айналымына белгіленеді (1 шаршы метрге тамыр жайған көшеттердің кемінде 95%). Бұл ретте жылытылатын өнеркәсіптік жылыжай кешендеріндегі және фермерлік жылыжайлардағы шығындарды есептеуде қысқы-көктемгі немесе күзгі-қысқы кезеңдердегі электр энергиясына, газға, көмірге арналған шығыстардан тұратын көкөніс дақылдарының 1 (бір) дақыл айналымының шығындары ескеріледі. Жылытылмаған жылыжайлар субсидияланбайды.</w:t>
      </w:r>
    </w:p>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 және субсидиялар нормаларын тиісті ілеспе хатпен кері қайтарады не теріс шешім шығарған жағдайда, тізбені және субсидиялар нормаларын пысықтауға жолдайды. ЖАО-ның тізбені және субсидиялар нормаларын пысықтау мерзімі бес жұмыс күнін құрайды.</w:t>
      </w:r>
    </w:p>
    <w:p>
      <w:pPr>
        <w:spacing w:after="0"/>
        <w:ind w:left="0"/>
        <w:jc w:val="both"/>
      </w:pPr>
      <w:r>
        <w:rPr>
          <w:rFonts w:ascii="Times New Roman"/>
          <w:b w:val="false"/>
          <w:i w:val="false"/>
          <w:color w:val="000000"/>
          <w:sz w:val="28"/>
        </w:rPr>
        <w:t>
      Тізбе және субсидиялар нормалары ЖАО-ның қаулысымен тиісті жылдың 30 желтоқсанынан кешіктірілмей бекітіледі және үш жұмыс күні ішінде СМАЖ-да және ЖАО-ның ресми интернет-ресурсында орналастырылады.</w:t>
      </w:r>
    </w:p>
    <w:p>
      <w:pPr>
        <w:spacing w:after="0"/>
        <w:ind w:left="0"/>
        <w:jc w:val="both"/>
      </w:pPr>
      <w:r>
        <w:rPr>
          <w:rFonts w:ascii="Times New Roman"/>
          <w:b w:val="false"/>
          <w:i w:val="false"/>
          <w:color w:val="000000"/>
          <w:sz w:val="28"/>
        </w:rPr>
        <w:t>
      Тізбеге және субсидиялар нормаларына өзгерістер және (немесе) толықтырулар енгізу осы тармақтың бірінші, екінші, үшінші, төртінші және бесінші бөлімдерінде көзделген тәртіппен жүзеге асырылады.";</w:t>
      </w:r>
    </w:p>
    <w:bookmarkStart w:name="z9" w:id="6"/>
    <w:p>
      <w:pPr>
        <w:spacing w:after="0"/>
        <w:ind w:left="0"/>
        <w:jc w:val="both"/>
      </w:pPr>
      <w:r>
        <w:rPr>
          <w:rFonts w:ascii="Times New Roman"/>
          <w:b w:val="false"/>
          <w:i w:val="false"/>
          <w:color w:val="000000"/>
          <w:sz w:val="28"/>
        </w:rPr>
        <w:t>
      мынадай мазмұндағы 17-1-тармақпен толықтырылсын:</w:t>
      </w:r>
    </w:p>
    <w:bookmarkEnd w:id="6"/>
    <w:bookmarkStart w:name="z10" w:id="7"/>
    <w:p>
      <w:pPr>
        <w:spacing w:after="0"/>
        <w:ind w:left="0"/>
        <w:jc w:val="both"/>
      </w:pPr>
      <w:r>
        <w:rPr>
          <w:rFonts w:ascii="Times New Roman"/>
          <w:b w:val="false"/>
          <w:i w:val="false"/>
          <w:color w:val="000000"/>
          <w:sz w:val="28"/>
        </w:rPr>
        <w:t>
      "17-1. Жыл сайын Басқарма ЖАО (оның ішінде аудандық/қалалық) және қоғамдық және үкіметтік емес салалық ұйымдардың өкілдері болып табылатын ұйымдардың қызметкерлері қатарынан жабық топырақта көкөніс дақылдары тұқымдарының/көшеттерінің өсінділерін зерттеп-қарау жөніндегі комиссияны (бұдан әрі – Көкөніс дақылдары тұқымдарының/көшеттерінің өсінділерін зерттеп-қарау жөніндегі комиссия) құрады. Басқарма басшысы Көкөніс дақылдары тұқымдарының/көшеттерінің өсінділерін зерттеп-қарау жөніндегі комиссияның төрағасы болып табылады. Көкөніс дақылдары тұқымдарының/көшеттерінің өсінділерін зерттеп-қарау жөніндегі комиссия мүшелерін Басқарма СМАЖ-да тіркейді.</w:t>
      </w:r>
    </w:p>
    <w:bookmarkEnd w:id="7"/>
    <w:p>
      <w:pPr>
        <w:spacing w:after="0"/>
        <w:ind w:left="0"/>
        <w:jc w:val="both"/>
      </w:pPr>
      <w:r>
        <w:rPr>
          <w:rFonts w:ascii="Times New Roman"/>
          <w:b w:val="false"/>
          <w:i w:val="false"/>
          <w:color w:val="000000"/>
          <w:sz w:val="28"/>
        </w:rPr>
        <w:t>
      Өнеркәсіптік жылыжай кешендерінде және фермерлік жылыжайларда жабық топырақта өсірілетін көкөніс дақылдарын зерттеп-қарау үшін ауылшартауарөндіруші (ауылшаркооперативі) осы Қағидаларға 4-1-қосымшаға сәйкес нысан бойынша жабық топырақта басым дақылдарды өндіру шығындарын ішінара өтеуге субсидиялар алуға алдын ала өтінім береді.</w:t>
      </w:r>
    </w:p>
    <w:p>
      <w:pPr>
        <w:spacing w:after="0"/>
        <w:ind w:left="0"/>
        <w:jc w:val="both"/>
      </w:pPr>
      <w:r>
        <w:rPr>
          <w:rFonts w:ascii="Times New Roman"/>
          <w:b w:val="false"/>
          <w:i w:val="false"/>
          <w:color w:val="000000"/>
          <w:sz w:val="28"/>
        </w:rPr>
        <w:t>
      Көкөніс дақылдары тұқымдарының/көшеттерінің өсінділерін зерттеп-қарау жөніндегі комиссия мүшелері алдын ала өтінім қабылданған күннен бастап 10 (он) жұмыс күні ішінде құжаттарды тексеруді, ауылшартауарөндірушінің (ауылшаркооперативінің) жер учаскелерін, өнеркәсіптік жылыжай кешендерінде немесе фермерлік жылыжайларда жабық топырақта көкөніс дақылдары тұқымдары/көшеттері өсінділерінің бар-жоғын қарап-тексеруді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Көкөніс дақылдары тұқымдарының/көшеттерінің өсінділерін зерттеп-қарау жөніндегі комиссия айқындайтын кемінде 2 (екі) маман жіберіледі.</w:t>
      </w:r>
    </w:p>
    <w:p>
      <w:pPr>
        <w:spacing w:after="0"/>
        <w:ind w:left="0"/>
        <w:jc w:val="both"/>
      </w:pPr>
      <w:r>
        <w:rPr>
          <w:rFonts w:ascii="Times New Roman"/>
          <w:b w:val="false"/>
          <w:i w:val="false"/>
          <w:color w:val="000000"/>
          <w:sz w:val="28"/>
        </w:rPr>
        <w:t>
      Өнеркәсіптік жылыжай кешендерінде немесе фермерлік жылыжайларда қарап-тексеру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4-2-қосымшаға сәйкес нысан бойынша қарап-тексеру актісі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"18. Субсидиялар осы Қағидаларда белгіленген тәртіпке сәйкес жыл сайын ауылшартауарөндірушілерге немесе ауылшаркооперативтеріне басым көкөніс дақылдары бойынша өндірілген өнім немесе өңдеу кәсіпорнына өңдеуге тапсырылған өнім үшін не ағымдағы жылы немесе өткен жылдың төртінші тоқсанында өзінің өңдеу құрылымдарына өңдеуге тапсырылған өнім үшін шығындарды ішінара өтеуге бөлінеді.</w:t>
      </w:r>
    </w:p>
    <w:bookmarkEnd w:id="8"/>
    <w:bookmarkStart w:name="z13" w:id="9"/>
    <w:p>
      <w:pPr>
        <w:spacing w:after="0"/>
        <w:ind w:left="0"/>
        <w:jc w:val="both"/>
      </w:pPr>
      <w:r>
        <w:rPr>
          <w:rFonts w:ascii="Times New Roman"/>
          <w:b w:val="false"/>
          <w:i w:val="false"/>
          <w:color w:val="000000"/>
          <w:sz w:val="28"/>
        </w:rPr>
        <w:t>
      19. Субсидиялар ЖАО-ның қаулысымен бекітілген субсидиялар нормалары бойынша басым ауыл шаруашылығы дақылдары бойынша 1 тоннаға немесе 1 гектарға төленеді. Бидайды қоспағанда, басым дақылдар өңірлерді мамандандырудың ұсынылатын схемасына қарай айқындалады, оның өндірісі өңдеуші кәсіпорындардың отандық өндірістің шикізатымен жүктелуін қамтамасыз етуге, өндірілетін өңделген өнім көлемін ұлғайтуға, нарықтың ішкі қажеттілігін қамтамасыз етуге және экспортты дамытуға бағытталған.</w:t>
      </w:r>
    </w:p>
    <w:bookmarkEnd w:id="9"/>
    <w:p>
      <w:pPr>
        <w:spacing w:after="0"/>
        <w:ind w:left="0"/>
        <w:jc w:val="both"/>
      </w:pPr>
      <w:r>
        <w:rPr>
          <w:rFonts w:ascii="Times New Roman"/>
          <w:b w:val="false"/>
          <w:i w:val="false"/>
          <w:color w:val="000000"/>
          <w:sz w:val="28"/>
        </w:rPr>
        <w:t>
      Бұл ретте, ЖАО бидайды қоспағанда, басым ауыл шаруашылығы дақылдарын өндіруді субсидиялаудың орындылығын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ауылшартауарөндірушінің (ауылшаркооперативінің)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басым дақылдарды өндіру шығындарын ішінара өтеуге субсидиялар алуға өтінімді не "электрондық үкіметтің" веб-порталы арқылы осы Қағидаларға 5-1-қосымшаға сәйкес нысан бойынша жабық топырақта басым дақылдарды өндіру шығындарын ішінара өтеуге субсидиялар алуға арналған өтінімді беруі;";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"4) ауылшартауарөндірушіде (ауылшаркооперативінде)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11"/>
    <w:p>
      <w:pPr>
        <w:spacing w:after="0"/>
        <w:ind w:left="0"/>
        <w:jc w:val="both"/>
      </w:pPr>
      <w:r>
        <w:rPr>
          <w:rFonts w:ascii="Times New Roman"/>
          <w:b w:val="false"/>
          <w:i w:val="false"/>
          <w:color w:val="000000"/>
          <w:sz w:val="28"/>
        </w:rPr>
        <w:t>
      жабық топырақта ауыл шаруашылығы дақылдарын өңдеу кезінде – ауыл шартауарөндірушіде (ауылшаркооперативінде) ауыл шаруашылығы мақсатындағы немесе СМАЖ-дың жылжымайтын мүліктің бірыңғай мемлекеттік кадастрының ақпараттық жүйесімен ақпараттық өзара іс-қимылы нәтижесінде расталған тиісті алаңда жер пайдалану және (немесе) жеке меншік құқығындағы өзге де санаттағы жер учаскелерінің болуы.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ауылшартауарөндірушілердің субсидия алуына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p>
      <w:pPr>
        <w:spacing w:after="0"/>
        <w:ind w:left="0"/>
        <w:jc w:val="both"/>
      </w:pPr>
      <w:r>
        <w:rPr>
          <w:rFonts w:ascii="Times New Roman"/>
          <w:b w:val="false"/>
          <w:i w:val="false"/>
          <w:color w:val="000000"/>
          <w:sz w:val="28"/>
        </w:rPr>
        <w:t>
      өнімді өңдеуге ауылшаркооперативінің мүшелері тапсырған кезде,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өнімді өңдеуге ауылшаркооперативі тапсырған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өтінімге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қоса тіркеу жолымен расталады.</w:t>
      </w:r>
    </w:p>
    <w:p>
      <w:pPr>
        <w:spacing w:after="0"/>
        <w:ind w:left="0"/>
        <w:jc w:val="both"/>
      </w:pPr>
      <w:r>
        <w:rPr>
          <w:rFonts w:ascii="Times New Roman"/>
          <w:b w:val="false"/>
          <w:i w:val="false"/>
          <w:color w:val="000000"/>
          <w:sz w:val="28"/>
        </w:rPr>
        <w:t>
      Бірлескен кәсіпкерлік нысанында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Start w:name="z19" w:id="12"/>
    <w:p>
      <w:pPr>
        <w:spacing w:after="0"/>
        <w:ind w:left="0"/>
        <w:jc w:val="both"/>
      </w:pPr>
      <w:r>
        <w:rPr>
          <w:rFonts w:ascii="Times New Roman"/>
          <w:b w:val="false"/>
          <w:i w:val="false"/>
          <w:color w:val="000000"/>
          <w:sz w:val="28"/>
        </w:rPr>
        <w:t>
      мынадай мазмұндағы 4-1) тармақшамен толықтырылсын:</w:t>
      </w:r>
    </w:p>
    <w:bookmarkEnd w:id="12"/>
    <w:bookmarkStart w:name="z20" w:id="13"/>
    <w:p>
      <w:pPr>
        <w:spacing w:after="0"/>
        <w:ind w:left="0"/>
        <w:jc w:val="both"/>
      </w:pPr>
      <w:r>
        <w:rPr>
          <w:rFonts w:ascii="Times New Roman"/>
          <w:b w:val="false"/>
          <w:i w:val="false"/>
          <w:color w:val="000000"/>
          <w:sz w:val="28"/>
        </w:rPr>
        <w:t>
      "4-1) ағымдағы жылы немесе өткен жылы ауылшартауарөндірушіге (ауылшаркооперативіне) жер пайдалану және (немесе) жеке меншік құқығында тиесілі жер учаскесінің шекарасы шегінде орналасқан егістіктерде немесе жабық топырақта басым ауыл шаруашылығы дақылдарын себу;";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"22. Басым дақылдарды өндіру шығындарын ішінара өтеуге арналған субсидиялар субсидиялауға жататын өткізілген (тапсырылған) ауыл шаруашылығы өнімінің ауыл шаруашылығы тауарын өндіруші (ауыл шаруашылығы кооперативі) растаған көлемдерінен және ЖАО-ның қаулысымен бекітілген субсидиялар нормаларынан мынадай формула бойынша есептеледі:</w:t>
      </w:r>
    </w:p>
    <w:bookmarkEnd w:id="14"/>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өткізілген (тапсырылған) ауыл шаруашылығы өнімінің расталған көлемі, тонна;</w:t>
      </w:r>
    </w:p>
    <w:p>
      <w:pPr>
        <w:spacing w:after="0"/>
        <w:ind w:left="0"/>
        <w:jc w:val="both"/>
      </w:pPr>
      <w:r>
        <w:rPr>
          <w:rFonts w:ascii="Times New Roman"/>
          <w:b w:val="false"/>
          <w:i w:val="false"/>
          <w:color w:val="000000"/>
          <w:sz w:val="28"/>
        </w:rPr>
        <w:t>
      Нс – қосылған құн салығынсыз субсидиялар нормасы, теңге.";</w:t>
      </w:r>
    </w:p>
    <w:bookmarkStart w:name="z23" w:id="15"/>
    <w:p>
      <w:pPr>
        <w:spacing w:after="0"/>
        <w:ind w:left="0"/>
        <w:jc w:val="both"/>
      </w:pPr>
      <w:r>
        <w:rPr>
          <w:rFonts w:ascii="Times New Roman"/>
          <w:b w:val="false"/>
          <w:i w:val="false"/>
          <w:color w:val="000000"/>
          <w:sz w:val="28"/>
        </w:rPr>
        <w:t>
      мынадай мазмұндағы 22-1-тармақпен толықтырылсын:</w:t>
      </w:r>
    </w:p>
    <w:bookmarkEnd w:id="15"/>
    <w:bookmarkStart w:name="z24" w:id="16"/>
    <w:p>
      <w:pPr>
        <w:spacing w:after="0"/>
        <w:ind w:left="0"/>
        <w:jc w:val="both"/>
      </w:pPr>
      <w:r>
        <w:rPr>
          <w:rFonts w:ascii="Times New Roman"/>
          <w:b w:val="false"/>
          <w:i w:val="false"/>
          <w:color w:val="000000"/>
          <w:sz w:val="28"/>
        </w:rPr>
        <w:t>
      "22-1. Жабық топырақта басым көкөніс дақылдарын өндіру шығындарын ішінара өтеуге арналған субсидиялар субсидиялауға жататын ауыл шаруашылығы тауарын өндіруші (ауыл шаруашылығы кооперативі) растаған алаңдардан және ЖАО-ның қаулысымен бекітілген субсидиялар нормаларынан мынадай формула бойынша есептеледі:</w:t>
      </w:r>
    </w:p>
    <w:bookmarkEnd w:id="16"/>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егіс алаңы, гектар;</w:t>
      </w:r>
    </w:p>
    <w:p>
      <w:pPr>
        <w:spacing w:after="0"/>
        <w:ind w:left="0"/>
        <w:jc w:val="both"/>
      </w:pPr>
      <w:r>
        <w:rPr>
          <w:rFonts w:ascii="Times New Roman"/>
          <w:b w:val="false"/>
          <w:i w:val="false"/>
          <w:color w:val="000000"/>
          <w:sz w:val="28"/>
        </w:rPr>
        <w:t>
      Нс – қосылған құн салығынсыз субсидиялар нормасы, теңге гектарға.</w:t>
      </w:r>
    </w:p>
    <w:p>
      <w:pPr>
        <w:spacing w:after="0"/>
        <w:ind w:left="0"/>
        <w:jc w:val="both"/>
      </w:pPr>
      <w:r>
        <w:rPr>
          <w:rFonts w:ascii="Times New Roman"/>
          <w:b w:val="false"/>
          <w:i w:val="false"/>
          <w:color w:val="000000"/>
          <w:sz w:val="28"/>
        </w:rPr>
        <w:t>
      Бұдан басқа, өлшем бірлігінің төменгі түрлеріне ауыстыруды ескере отырып, 1 гектардан төмен аудандар да субсидияланады.";</w:t>
      </w:r>
    </w:p>
    <w:bookmarkStart w:name="z25" w:id="17"/>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7"/>
    <w:bookmarkStart w:name="z26" w:id="18"/>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және тегі;";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"27. Басқарма өтінімді тіркеген сәттен бастап бір жұмыс күнi iшiнде ЭЦҚ-ны пайдаланып тиісті хабарламаға қол қою жолымен оның қабылданғанын растайды не уәжді бас тарту шығарады. Бұл ретте, өтінімді растау туралы хабарлама не уәжді бас тарту электрондық құжат нысанында ауылшартауарөндірушінің (ауылшаркооперативінің) СМАЖ-дағы Жеке кабинетіне жіберіледі.</w:t>
      </w:r>
    </w:p>
    <w:bookmarkEnd w:id="19"/>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bookmarkStart w:name="z29" w:id="20"/>
    <w:p>
      <w:pPr>
        <w:spacing w:after="0"/>
        <w:ind w:left="0"/>
        <w:jc w:val="both"/>
      </w:pPr>
      <w:r>
        <w:rPr>
          <w:rFonts w:ascii="Times New Roman"/>
          <w:b w:val="false"/>
          <w:i w:val="false"/>
          <w:color w:val="000000"/>
          <w:sz w:val="28"/>
        </w:rPr>
        <w:t xml:space="preserve">
      30-тармақтың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End w:id="20"/>
    <w:bookmarkStart w:name="z30" w:id="21"/>
    <w:p>
      <w:pPr>
        <w:spacing w:after="0"/>
        <w:ind w:left="0"/>
        <w:jc w:val="both"/>
      </w:pPr>
      <w:r>
        <w:rPr>
          <w:rFonts w:ascii="Times New Roman"/>
          <w:b w:val="false"/>
          <w:i w:val="false"/>
          <w:color w:val="000000"/>
          <w:sz w:val="28"/>
        </w:rPr>
        <w:t>
      "5) оригинаторда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1"/>
    <w:p>
      <w:pPr>
        <w:spacing w:after="0"/>
        <w:ind w:left="0"/>
        <w:jc w:val="both"/>
      </w:pPr>
      <w:r>
        <w:rPr>
          <w:rFonts w:ascii="Times New Roman"/>
          <w:b w:val="false"/>
          <w:i w:val="false"/>
          <w:color w:val="000000"/>
          <w:sz w:val="28"/>
        </w:rPr>
        <w:t>
      Шаруа немесе фермер қожалығы нысанында құрылған, жер учаскелері мүшелерінің атына тіркелген оригинатор өтінім берген жағдайда, жер учаскелерінің бар екенін жер учаскелеріне арналған құқық белгілеу және сәйкестендіру құжаттарымен растауға жол беріледі, олардың сканерленген электрондық көшірмелері СМАЖ-да орналастырылады.";</w:t>
      </w:r>
    </w:p>
    <w:bookmarkStart w:name="z31" w:id="22"/>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2"/>
    <w:bookmarkStart w:name="z32" w:id="23"/>
    <w:p>
      <w:pPr>
        <w:spacing w:after="0"/>
        <w:ind w:left="0"/>
        <w:jc w:val="both"/>
      </w:pPr>
      <w:r>
        <w:rPr>
          <w:rFonts w:ascii="Times New Roman"/>
          <w:b w:val="false"/>
          <w:i w:val="false"/>
          <w:color w:val="000000"/>
          <w:sz w:val="28"/>
        </w:rPr>
        <w:t>
      "1) дара кәсіпкер ретінде тіркелген жеке тұлғалар үшін: ЖСН, аты, әкесінің аты (бар болса) және тегі;";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4" w:id="24"/>
    <w:p>
      <w:pPr>
        <w:spacing w:after="0"/>
        <w:ind w:left="0"/>
        <w:jc w:val="both"/>
      </w:pPr>
      <w:r>
        <w:rPr>
          <w:rFonts w:ascii="Times New Roman"/>
          <w:b w:val="false"/>
          <w:i w:val="false"/>
          <w:color w:val="000000"/>
          <w:sz w:val="28"/>
        </w:rPr>
        <w:t>
      "41. Жыл сайын Басқарма ЖАО-ның (оның ішінде аудандық/қалалық) және қоғамдық және үкіметтік емес салалық ұйымдардың өкілдері болып табылатын ұйымдардың қызметкерлері қатарынан жеміс-жидек дақылдары мен жүзімнің көпжылдық екпелерін зерттеп-қарау жөніндегі комиссияны (бұдан әрі – Көпжылдық екпелерді зерттеп-қарау жөніндегі комиссия) құрады. Көпжылдық екпелерді зерттеп-қарау жөніндегі комиссияның төрағасы Басқарма басшысы болып табылады.</w:t>
      </w:r>
    </w:p>
    <w:bookmarkEnd w:id="24"/>
    <w:p>
      <w:pPr>
        <w:spacing w:after="0"/>
        <w:ind w:left="0"/>
        <w:jc w:val="both"/>
      </w:pPr>
      <w:r>
        <w:rPr>
          <w:rFonts w:ascii="Times New Roman"/>
          <w:b w:val="false"/>
          <w:i w:val="false"/>
          <w:color w:val="000000"/>
          <w:sz w:val="28"/>
        </w:rPr>
        <w:t>
      Көпжылдық екпелерді зерттеп-қарау жөніндегі комиссия мүшелерін Басқарма СМАЖ-да тіркейді.</w:t>
      </w:r>
    </w:p>
    <w:p>
      <w:pPr>
        <w:spacing w:after="0"/>
        <w:ind w:left="0"/>
        <w:jc w:val="both"/>
      </w:pPr>
      <w:r>
        <w:rPr>
          <w:rFonts w:ascii="Times New Roman"/>
          <w:b w:val="false"/>
          <w:i w:val="false"/>
          <w:color w:val="000000"/>
          <w:sz w:val="28"/>
        </w:rPr>
        <w:t xml:space="preserve">
      Бір (екі) жыл пайдаланылған бүлдірген (құлпынай) екпелерін қоса алғанда, жеміс-жидек дақылдары мен жүзімнің көпжылдық екпелерін зерттеп-қарау үшін ауылшартауарөндіруші (ауылшаркооперативі)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"электрондық үкіметтің" веб-порталы арқылы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субсидиялар алуға алдын ала өтінім береді.</w:t>
      </w:r>
    </w:p>
    <w:p>
      <w:pPr>
        <w:spacing w:after="0"/>
        <w:ind w:left="0"/>
        <w:jc w:val="both"/>
      </w:pPr>
      <w:r>
        <w:rPr>
          <w:rFonts w:ascii="Times New Roman"/>
          <w:b w:val="false"/>
          <w:i w:val="false"/>
          <w:color w:val="000000"/>
          <w:sz w:val="28"/>
        </w:rPr>
        <w:t>
      Көпжылдық екпелерді зерттеп-қарау жөніндегі комиссия мүшелері он жұмыс күні ішінде құжаттарды тексеруді, ауылшартауарөндірушінің (ауылшаркооперативінің) жер учаскелерін қарап-тексеруді, ауылшартауарөндіруші (ауылшаркооперативі) элиталық көшеттермен отырғызған жеміс-жидек дақылдары мен жүзімнің көпжылдық екпелерін зерттеп-қарауды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Көпжылдық екпелерді зерттеп-қарау жөніндегі комиссия айқындаған кемінде 2 (екі) маман жіберіледі.</w:t>
      </w:r>
    </w:p>
    <w:p>
      <w:pPr>
        <w:spacing w:after="0"/>
        <w:ind w:left="0"/>
        <w:jc w:val="both"/>
      </w:pPr>
      <w:r>
        <w:rPr>
          <w:rFonts w:ascii="Times New Roman"/>
          <w:b w:val="false"/>
          <w:i w:val="false"/>
          <w:color w:val="000000"/>
          <w:sz w:val="28"/>
        </w:rPr>
        <w:t xml:space="preserve">
      Зерттеп-қарау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отырғызылған жеміс-жидек дақылдары мен жүзімнің көпжылдық екпелерін зерттеп-қарау актісі (бұдан әрі – зерттеп-қарау актісі) ресімделеді.";</w:t>
      </w:r>
    </w:p>
    <w:bookmarkStart w:name="z35" w:id="25"/>
    <w:p>
      <w:pPr>
        <w:spacing w:after="0"/>
        <w:ind w:left="0"/>
        <w:jc w:val="both"/>
      </w:pPr>
      <w:r>
        <w:rPr>
          <w:rFonts w:ascii="Times New Roman"/>
          <w:b w:val="false"/>
          <w:i w:val="false"/>
          <w:color w:val="000000"/>
          <w:sz w:val="28"/>
        </w:rPr>
        <w:t xml:space="preserve">
      49-тармақтың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25"/>
    <w:bookmarkStart w:name="z36" w:id="26"/>
    <w:p>
      <w:pPr>
        <w:spacing w:after="0"/>
        <w:ind w:left="0"/>
        <w:jc w:val="both"/>
      </w:pPr>
      <w:r>
        <w:rPr>
          <w:rFonts w:ascii="Times New Roman"/>
          <w:b w:val="false"/>
          <w:i w:val="false"/>
          <w:color w:val="000000"/>
          <w:sz w:val="28"/>
        </w:rPr>
        <w:t>
      "4) элиттұқымшарда, тұқымшарда және ауылшартауарөндірушіде (ауылшаркооперативінде) СМАЖ-дың жылжымайтын мүліктің бірыңғай мемлекеттік кадастрының ақпараттық жүйесімен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6"/>
    <w:p>
      <w:pPr>
        <w:spacing w:after="0"/>
        <w:ind w:left="0"/>
        <w:jc w:val="both"/>
      </w:pPr>
      <w:r>
        <w:rPr>
          <w:rFonts w:ascii="Times New Roman"/>
          <w:b w:val="false"/>
          <w:i w:val="false"/>
          <w:color w:val="000000"/>
          <w:sz w:val="28"/>
        </w:rPr>
        <w:t>
      Өндірістік жылыжай кешенінде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(өтпелі өтінім) береді:</w:t>
      </w:r>
    </w:p>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bookmarkStart w:name="z37" w:id="27"/>
    <w:p>
      <w:pPr>
        <w:spacing w:after="0"/>
        <w:ind w:left="0"/>
        <w:jc w:val="both"/>
      </w:pPr>
      <w:r>
        <w:rPr>
          <w:rFonts w:ascii="Times New Roman"/>
          <w:b w:val="false"/>
          <w:i w:val="false"/>
          <w:color w:val="000000"/>
          <w:sz w:val="28"/>
        </w:rPr>
        <w:t>
      5) СМАЖ-дың жылжымайтын мүліктің бірыңғай мемлекеттік кадастрының ақпараттық жүйесімен өзара іс-қимылы нәтижесінде расталған, тиісті мөлшерде жұмыс алаңы бар өнеркәсіптік жылыжай кешенінің (қорғалған топырақта қызанақ және қияр өндірумен айналысатын ауылшартауарөндірушілер (ауылшаркооперативтері үшін) болуы.";</w:t>
      </w:r>
    </w:p>
    <w:bookmarkEnd w:id="27"/>
    <w:bookmarkStart w:name="z38" w:id="28"/>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39" w:id="29"/>
    <w:p>
      <w:pPr>
        <w:spacing w:after="0"/>
        <w:ind w:left="0"/>
        <w:jc w:val="both"/>
      </w:pPr>
      <w:r>
        <w:rPr>
          <w:rFonts w:ascii="Times New Roman"/>
          <w:b w:val="false"/>
          <w:i w:val="false"/>
          <w:color w:val="000000"/>
          <w:sz w:val="28"/>
        </w:rPr>
        <w:t>
      "1) дара кәсіпкерлер ретінде тіркелген жеке тұлғалар үшін: ЖСН-сы, аты және әкесінің аты (бар болса), тегі;";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1" w:id="30"/>
    <w:p>
      <w:pPr>
        <w:spacing w:after="0"/>
        <w:ind w:left="0"/>
        <w:jc w:val="both"/>
      </w:pPr>
      <w:r>
        <w:rPr>
          <w:rFonts w:ascii="Times New Roman"/>
          <w:b w:val="false"/>
          <w:i w:val="false"/>
          <w:color w:val="000000"/>
          <w:sz w:val="28"/>
        </w:rPr>
        <w:t>
      "59. Егер Басқарма төлем шоттарын қалыптастырған сәтке дейін тіркелген өтінімде деректер сәйкессіздігінің бар екені анықталса, элиттұқымшардың, тұқымшардың, тұқым өткізушінің, ауылшартауарөндірушінің, ауылшаркооперативінің себебін көрсете отырып, өтінімді (өтпелі өтінімді) кері қайтарып алуға мүмкіндігі болады.</w:t>
      </w:r>
    </w:p>
    <w:bookmarkEnd w:id="30"/>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31"/>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тыңайтқыш сатып алғанда,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тыңайтқыш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Лизингтік компанияға жер учаскелеріне жер пайдалану және (немесе) жеке меншік құқығын беруді көздейтін дайын объектінің лизингі жағдайында, ауылшартауарөндіруші (ауылшаркооперативі) лизингтік компания растайтын жер учаскелерінің деректемелерін көрсетеді.";</w:t>
      </w:r>
    </w:p>
    <w:bookmarkStart w:name="z45" w:id="32"/>
    <w:p>
      <w:pPr>
        <w:spacing w:after="0"/>
        <w:ind w:left="0"/>
        <w:jc w:val="both"/>
      </w:pPr>
      <w:r>
        <w:rPr>
          <w:rFonts w:ascii="Times New Roman"/>
          <w:b w:val="false"/>
          <w:i w:val="false"/>
          <w:color w:val="000000"/>
          <w:sz w:val="28"/>
        </w:rPr>
        <w:t>
      мынадай мазмұндағы 6) тармақшамен толықтырылсын:</w:t>
      </w:r>
    </w:p>
    <w:bookmarkEnd w:id="32"/>
    <w:bookmarkStart w:name="z46" w:id="33"/>
    <w:p>
      <w:pPr>
        <w:spacing w:after="0"/>
        <w:ind w:left="0"/>
        <w:jc w:val="both"/>
      </w:pPr>
      <w:r>
        <w:rPr>
          <w:rFonts w:ascii="Times New Roman"/>
          <w:b w:val="false"/>
          <w:i w:val="false"/>
          <w:color w:val="000000"/>
          <w:sz w:val="28"/>
        </w:rPr>
        <w:t>
      "6) соңғы екі жылдағы (ағымдағы және алдыңғы жылдары) ауыспалы егіс туралы мәліметтің болуы.";</w:t>
      </w:r>
    </w:p>
    <w:bookmarkEnd w:id="33"/>
    <w:bookmarkStart w:name="z47" w:id="34"/>
    <w:p>
      <w:pPr>
        <w:spacing w:after="0"/>
        <w:ind w:left="0"/>
        <w:jc w:val="both"/>
      </w:pPr>
      <w:r>
        <w:rPr>
          <w:rFonts w:ascii="Times New Roman"/>
          <w:b w:val="false"/>
          <w:i w:val="false"/>
          <w:color w:val="000000"/>
          <w:sz w:val="28"/>
        </w:rPr>
        <w:t xml:space="preserve">
      73-тармақтың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
    <w:bookmarkStart w:name="z48" w:id="35"/>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"74. Өтінімді (өтпелі өтінімді) қалыптастыру мен тіркеу Жеке кабинетте мынадай тәртіппен жүргізіледі:</w:t>
      </w:r>
    </w:p>
    <w:bookmarkEnd w:id="36"/>
    <w:p>
      <w:pPr>
        <w:spacing w:after="0"/>
        <w:ind w:left="0"/>
        <w:jc w:val="both"/>
      </w:pPr>
      <w:r>
        <w:rPr>
          <w:rFonts w:ascii="Times New Roman"/>
          <w:b w:val="false"/>
          <w:i w:val="false"/>
          <w:color w:val="000000"/>
          <w:sz w:val="28"/>
        </w:rPr>
        <w:t xml:space="preserve">
      1) осы Қағидалардың 66-тармағының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оған қажетті мәліметтер енгізіле отырып, өтінім не осы Қағидалардың 66-тармағының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(өтпелі өтінім) СМАЖ-да ауылшартауарөндірушінің, ауылшаркооперативінің ЭЦҚ-сын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Егер Басқарманың төлем шоттарын қалыптастыру сәтіне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 Бұл ретте, өтпелі өтінімдерді кері қайтарып алуға жол берілмейді.</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3" w:id="37"/>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жер пайдалану және (немесе) жеке меншік құқығында тиісті алаңдағы ауыл шаруашылығы мақсатындағы жер учаскелерінің болуы.</w:t>
      </w:r>
    </w:p>
    <w:bookmarkEnd w:id="37"/>
    <w:p>
      <w:pPr>
        <w:spacing w:after="0"/>
        <w:ind w:left="0"/>
        <w:jc w:val="both"/>
      </w:pPr>
      <w:r>
        <w:rPr>
          <w:rFonts w:ascii="Times New Roman"/>
          <w:b w:val="false"/>
          <w:i w:val="false"/>
          <w:color w:val="000000"/>
          <w:sz w:val="28"/>
        </w:rPr>
        <w:t>
      Өнеркәсіптік жылыжай кешенінде ауыл шаруашылығы дақылдарын өңдеп-өсіру кезінде ауылшартауарөндірушіде (ауылшаркооперативінде) жер пайдалану және (немесе) жеке меншік құқығында ауыл шаруашылығы мақсатындағы немесе өзге де санаттардағы (ауыл шаруашылығы мақсатындағы емес) жер учаскелерінің болуы.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кезде, бұл ретте ауылшаркооператив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 қожалығы субсидияға өтінімді (өтпелі өтінімді) шаруа немесе фермер қожалығы пестицидтер, биоагенттер (энтомофагтар) сатып алған кезде береді, бұл ретте шаруа немесе фермер қожалығы субсидия алушы болып табылады.</w:t>
      </w:r>
    </w:p>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Лизингтік компанияға жер учаскелерінің жер пайдалану және (немесе) жеке меншік құқығын беруді көздейтін дайын объектінің лизингі жағдайында ауылшартауарөндіруші (ауылшаркооперативі) лизингтік компания растайтын жер учаскелерінің деректемелерін көрсетеді;";</w:t>
      </w:r>
    </w:p>
    <w:bookmarkStart w:name="z54" w:id="38"/>
    <w:p>
      <w:pPr>
        <w:spacing w:after="0"/>
        <w:ind w:left="0"/>
        <w:jc w:val="both"/>
      </w:pPr>
      <w:r>
        <w:rPr>
          <w:rFonts w:ascii="Times New Roman"/>
          <w:b w:val="false"/>
          <w:i w:val="false"/>
          <w:color w:val="000000"/>
          <w:sz w:val="28"/>
        </w:rPr>
        <w:t>
      мынадай мазмұндағы 7) тармақшамен толықтырылсын:</w:t>
      </w:r>
    </w:p>
    <w:bookmarkEnd w:id="38"/>
    <w:bookmarkStart w:name="z55" w:id="39"/>
    <w:p>
      <w:pPr>
        <w:spacing w:after="0"/>
        <w:ind w:left="0"/>
        <w:jc w:val="both"/>
      </w:pPr>
      <w:r>
        <w:rPr>
          <w:rFonts w:ascii="Times New Roman"/>
          <w:b w:val="false"/>
          <w:i w:val="false"/>
          <w:color w:val="000000"/>
          <w:sz w:val="28"/>
        </w:rPr>
        <w:t>
      "7) соңғы екі жылдағы (ағымдағы және алдыңғы жылдары) ауыспалы егіс туралы мәліметтің болуы.";</w:t>
      </w:r>
    </w:p>
    <w:bookmarkEnd w:id="39"/>
    <w:bookmarkStart w:name="z56" w:id="40"/>
    <w:p>
      <w:pPr>
        <w:spacing w:after="0"/>
        <w:ind w:left="0"/>
        <w:jc w:val="both"/>
      </w:pPr>
      <w:r>
        <w:rPr>
          <w:rFonts w:ascii="Times New Roman"/>
          <w:b w:val="false"/>
          <w:i w:val="false"/>
          <w:color w:val="000000"/>
          <w:sz w:val="28"/>
        </w:rPr>
        <w:t xml:space="preserve">
      87-тармақтың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
    <w:bookmarkStart w:name="z113" w:id="41"/>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"88. Ауылшартауарөндіруші (ауылшаркооперативі) өтінімді немесе өтпелі өтінімді қалыптастыру мен тіркеуді Жеке кабинетте мынадай тәртіппен жүргізеді:</w:t>
      </w:r>
    </w:p>
    <w:bookmarkEnd w:id="42"/>
    <w:p>
      <w:pPr>
        <w:spacing w:after="0"/>
        <w:ind w:left="0"/>
        <w:jc w:val="both"/>
      </w:pPr>
      <w:r>
        <w:rPr>
          <w:rFonts w:ascii="Times New Roman"/>
          <w:b w:val="false"/>
          <w:i w:val="false"/>
          <w:color w:val="000000"/>
          <w:sz w:val="28"/>
        </w:rPr>
        <w:t xml:space="preserve">
      1) осы Қағидалардың 82-тармағы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қажетті мәліметтер енгізіле отырып, өтінім (не осы Қағидалардың 82-тармағының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немесе өтпелі өтінім СМАЖ-да ауылшартауарөндірушінің оған ЭЦҚ-сын қою арқылы тіркеледі және Басқарманың Жеке кабинетінде қолжетімді болады. Веб-порталда көрсетілген Басқарманың электрондық мекенжайына қарастыруға өтінімнің немесе өтпелі өтінімнің келіп түскені туралы электрондық хабарлама жолданады.</w:t>
      </w:r>
    </w:p>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 қайтару себебін (уәжді бас тарту) көрсете отырып,өтінімді қайтаруға мүмкіндігі бар.";</w:t>
      </w:r>
    </w:p>
    <w:bookmarkStart w:name="z60" w:id="4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4-1 және 4-2- қосымшалармен толықтырылсын;</w:t>
      </w:r>
    </w:p>
    <w:bookmarkEnd w:id="43"/>
    <w:bookmarkStart w:name="z61"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5-1-қосымшамен толықтырылсын;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bookmarkStart w:name="z63" w:id="4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45"/>
    <w:bookmarkStart w:name="z64" w:id="4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6"/>
    <w:bookmarkStart w:name="z65" w:id="4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7"/>
    <w:bookmarkStart w:name="z66" w:id="4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8"/>
    <w:bookmarkStart w:name="z67" w:id="4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w:t>
      </w:r>
    </w:p>
    <w:p>
      <w:pPr>
        <w:spacing w:after="0"/>
        <w:ind w:left="0"/>
        <w:jc w:val="both"/>
      </w:pPr>
      <w:r>
        <w:rPr>
          <w:rFonts w:ascii="Times New Roman"/>
          <w:b w:val="false"/>
          <w:i w:val="false"/>
          <w:color w:val="000000"/>
          <w:sz w:val="28"/>
        </w:rPr>
        <w:t>
      инфрақұрылымдық даму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0"/>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алдын ала өтінім</w:t>
      </w:r>
    </w:p>
    <w:bookmarkEnd w:id="50"/>
    <w:p>
      <w:pPr>
        <w:spacing w:after="0"/>
        <w:ind w:left="0"/>
        <w:jc w:val="both"/>
      </w:pPr>
      <w:r>
        <w:rPr>
          <w:rFonts w:ascii="Times New Roman"/>
          <w:b w:val="false"/>
          <w:i w:val="false"/>
          <w:color w:val="000000"/>
          <w:sz w:val="28"/>
        </w:rPr>
        <w:t xml:space="preserve">
      1.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мекенжайы:________________________________________________________________ </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w:t>
      </w:r>
    </w:p>
    <w:p>
      <w:pPr>
        <w:spacing w:after="0"/>
        <w:ind w:left="0"/>
        <w:jc w:val="both"/>
      </w:pPr>
      <w:r>
        <w:rPr>
          <w:rFonts w:ascii="Times New Roman"/>
          <w:b w:val="false"/>
          <w:i w:val="false"/>
          <w:color w:val="000000"/>
          <w:sz w:val="28"/>
        </w:rPr>
        <w:t>
      хабардар етілген күн 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 кооперативінің екінші деңгейдегі банкте ағымдағы шотының бар-жоғы туралы мәліметтер:</w:t>
      </w:r>
    </w:p>
    <w:p>
      <w:pPr>
        <w:spacing w:after="0"/>
        <w:ind w:left="0"/>
        <w:jc w:val="both"/>
      </w:pPr>
      <w:r>
        <w:rPr>
          <w:rFonts w:ascii="Times New Roman"/>
          <w:b w:val="false"/>
          <w:i w:val="false"/>
          <w:color w:val="000000"/>
          <w:sz w:val="28"/>
        </w:rPr>
        <w:t xml:space="preserve">
      ЖСН/БСН ________________________________________________________________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___________________________________________________________</w:t>
      </w:r>
    </w:p>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xml:space="preserve">
      Жылыжайдың жұмыс алаңының өлшемі: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кадастрлық нөмірі _________________________________________________________ </w:t>
      </w:r>
    </w:p>
    <w:p>
      <w:pPr>
        <w:spacing w:after="0"/>
        <w:ind w:left="0"/>
        <w:jc w:val="both"/>
      </w:pPr>
      <w:r>
        <w:rPr>
          <w:rFonts w:ascii="Times New Roman"/>
          <w:b w:val="false"/>
          <w:i w:val="false"/>
          <w:color w:val="000000"/>
          <w:sz w:val="28"/>
        </w:rPr>
        <w:t xml:space="preserve">
      түгендеу нөмірі ___________________________________________________________ </w:t>
      </w:r>
    </w:p>
    <w:p>
      <w:pPr>
        <w:spacing w:after="0"/>
        <w:ind w:left="0"/>
        <w:jc w:val="both"/>
      </w:pPr>
      <w:r>
        <w:rPr>
          <w:rFonts w:ascii="Times New Roman"/>
          <w:b w:val="false"/>
          <w:i w:val="false"/>
          <w:color w:val="000000"/>
          <w:sz w:val="28"/>
        </w:rPr>
        <w:t>
      нысаналы мақсаты __________________________________________________________</w:t>
      </w:r>
    </w:p>
    <w:p>
      <w:pPr>
        <w:spacing w:after="0"/>
        <w:ind w:left="0"/>
        <w:jc w:val="both"/>
      </w:pPr>
      <w:r>
        <w:rPr>
          <w:rFonts w:ascii="Times New Roman"/>
          <w:b w:val="false"/>
          <w:i w:val="false"/>
          <w:color w:val="000000"/>
          <w:sz w:val="28"/>
        </w:rPr>
        <w:t xml:space="preserve">
      7. Құжаттар туралы мәліметтер (фермерлік жылыжайлар үшін): </w:t>
      </w:r>
    </w:p>
    <w:p>
      <w:pPr>
        <w:spacing w:after="0"/>
        <w:ind w:left="0"/>
        <w:jc w:val="both"/>
      </w:pPr>
      <w:r>
        <w:rPr>
          <w:rFonts w:ascii="Times New Roman"/>
          <w:b w:val="false"/>
          <w:i w:val="false"/>
          <w:color w:val="000000"/>
          <w:sz w:val="28"/>
        </w:rPr>
        <w:t>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кім берді _________________________________________________________________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 </w:t>
      </w:r>
    </w:p>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51"/>
    <w:p>
      <w:pPr>
        <w:spacing w:after="0"/>
        <w:ind w:left="0"/>
        <w:jc w:val="left"/>
      </w:pPr>
      <w:r>
        <w:rPr>
          <w:rFonts w:ascii="Times New Roman"/>
          <w:b/>
          <w:i w:val="false"/>
          <w:color w:val="000000"/>
        </w:rPr>
        <w:t xml:space="preserve"> Қарап-тексеру актісі  20___ жылғы "____" __________ № _____ </w:t>
      </w:r>
    </w:p>
    <w:bookmarkEnd w:id="5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Кадастрлық учаскесі (алаңы, гектар):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Объектінің орналасқан жері: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саласындағы функцияларды жүзеге асыратын ЖАО-ның құрылымдық бөлімшесінің толық атауы) </w:t>
      </w:r>
    </w:p>
    <w:p>
      <w:pPr>
        <w:spacing w:after="0"/>
        <w:ind w:left="0"/>
        <w:jc w:val="both"/>
      </w:pPr>
      <w:r>
        <w:rPr>
          <w:rFonts w:ascii="Times New Roman"/>
          <w:b w:val="false"/>
          <w:i w:val="false"/>
          <w:color w:val="000000"/>
          <w:sz w:val="28"/>
        </w:rPr>
        <w:t>
      20__ жылғы "____" ____________ №________ бұйрығының негізінде құрылған,</w:t>
      </w:r>
    </w:p>
    <w:p>
      <w:pPr>
        <w:spacing w:after="0"/>
        <w:ind w:left="0"/>
        <w:jc w:val="both"/>
      </w:pP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1.________________________________________________________ бар мамандар тобы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(жылыжайлардың түрін көрсету) </w:t>
      </w:r>
    </w:p>
    <w:p>
      <w:pPr>
        <w:spacing w:after="0"/>
        <w:ind w:left="0"/>
        <w:jc w:val="both"/>
      </w:pPr>
      <w:r>
        <w:rPr>
          <w:rFonts w:ascii="Times New Roman"/>
          <w:b w:val="false"/>
          <w:i w:val="false"/>
          <w:color w:val="000000"/>
          <w:sz w:val="28"/>
        </w:rPr>
        <w:t xml:space="preserve">
      3. объектісін қарап-тексеру барысында мыналарды анықтады: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 тұжырымдары: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Қарап-тексеруді жүзеге асыратын тұлғалардың қолдары: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болса),тегі)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(өкілінің)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 ___________№___ сенімхат)</w:t>
      </w:r>
    </w:p>
    <w:p>
      <w:pPr>
        <w:spacing w:after="0"/>
        <w:ind w:left="0"/>
        <w:jc w:val="both"/>
      </w:pPr>
      <w:r>
        <w:rPr>
          <w:rFonts w:ascii="Times New Roman"/>
          <w:b w:val="false"/>
          <w:i w:val="false"/>
          <w:color w:val="000000"/>
          <w:sz w:val="28"/>
        </w:rPr>
        <w:t>
      Ескерту: Өскіндердің бар-жоғын (1 шаршы метрге тамыр жайған көшеттер кемінде 95%) қорытындылау бойынша шешім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52"/>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өтінім</w:t>
      </w:r>
    </w:p>
    <w:bookmarkEnd w:id="52"/>
    <w:p>
      <w:pPr>
        <w:spacing w:after="0"/>
        <w:ind w:left="0"/>
        <w:jc w:val="both"/>
      </w:pPr>
      <w:r>
        <w:rPr>
          <w:rFonts w:ascii="Times New Roman"/>
          <w:b w:val="false"/>
          <w:i w:val="false"/>
          <w:color w:val="000000"/>
          <w:sz w:val="28"/>
        </w:rPr>
        <w:t xml:space="preserve">
      1. Кімге: 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толық атауы) </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болса), </w:t>
      </w:r>
    </w:p>
    <w:p>
      <w:pPr>
        <w:spacing w:after="0"/>
        <w:ind w:left="0"/>
        <w:jc w:val="both"/>
      </w:pPr>
      <w:r>
        <w:rPr>
          <w:rFonts w:ascii="Times New Roman"/>
          <w:b w:val="false"/>
          <w:i w:val="false"/>
          <w:color w:val="000000"/>
          <w:sz w:val="28"/>
        </w:rPr>
        <w:t>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2.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_____________________________________________________ </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5. Ауыл шаруашылығы тауарын өндірушінің немесе ауыл шаруашылығы кооперативінің екінші деңгейдегі банкте ағымдағы шотының бар-жоғы туралы мәліметтер: </w:t>
      </w:r>
    </w:p>
    <w:p>
      <w:pPr>
        <w:spacing w:after="0"/>
        <w:ind w:left="0"/>
        <w:jc w:val="both"/>
      </w:pPr>
      <w:r>
        <w:rPr>
          <w:rFonts w:ascii="Times New Roman"/>
          <w:b w:val="false"/>
          <w:i w:val="false"/>
          <w:color w:val="000000"/>
          <w:sz w:val="28"/>
        </w:rPr>
        <w:t xml:space="preserve">
      ЖСН/БСН ________________________________________________________________ </w:t>
      </w:r>
    </w:p>
    <w:p>
      <w:pPr>
        <w:spacing w:after="0"/>
        <w:ind w:left="0"/>
        <w:jc w:val="both"/>
      </w:pPr>
      <w:r>
        <w:rPr>
          <w:rFonts w:ascii="Times New Roman"/>
          <w:b w:val="false"/>
          <w:i w:val="false"/>
          <w:color w:val="000000"/>
          <w:sz w:val="28"/>
        </w:rPr>
        <w:t xml:space="preserve">
      банктің деректемелері: _____________________________________________________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___________________________________________________________</w:t>
      </w:r>
    </w:p>
    <w:p>
      <w:pPr>
        <w:spacing w:after="0"/>
        <w:ind w:left="0"/>
        <w:jc w:val="both"/>
      </w:pPr>
      <w:r>
        <w:rPr>
          <w:rFonts w:ascii="Times New Roman"/>
          <w:b w:val="false"/>
          <w:i w:val="false"/>
          <w:color w:val="000000"/>
          <w:sz w:val="28"/>
        </w:rPr>
        <w:t xml:space="preserve">
      6. Жылыжай кешенінің (өнеркәсіптік/фермерлік) бар-жоғы туралы мәліметтер: </w:t>
      </w:r>
    </w:p>
    <w:p>
      <w:pPr>
        <w:spacing w:after="0"/>
        <w:ind w:left="0"/>
        <w:jc w:val="both"/>
      </w:pPr>
      <w:r>
        <w:rPr>
          <w:rFonts w:ascii="Times New Roman"/>
          <w:b w:val="false"/>
          <w:i w:val="false"/>
          <w:color w:val="000000"/>
          <w:sz w:val="28"/>
        </w:rPr>
        <w:t xml:space="preserve">
      жылыжайлардың жұмыс алаңының өлшемі: 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кадастрлық нөмірі _________________________________________________________ </w:t>
      </w:r>
    </w:p>
    <w:p>
      <w:pPr>
        <w:spacing w:after="0"/>
        <w:ind w:left="0"/>
        <w:jc w:val="both"/>
      </w:pPr>
      <w:r>
        <w:rPr>
          <w:rFonts w:ascii="Times New Roman"/>
          <w:b w:val="false"/>
          <w:i w:val="false"/>
          <w:color w:val="000000"/>
          <w:sz w:val="28"/>
        </w:rPr>
        <w:t xml:space="preserve">
      түгендеу нөмірі ___________________________________________________________ </w:t>
      </w:r>
    </w:p>
    <w:p>
      <w:pPr>
        <w:spacing w:after="0"/>
        <w:ind w:left="0"/>
        <w:jc w:val="both"/>
      </w:pPr>
      <w:r>
        <w:rPr>
          <w:rFonts w:ascii="Times New Roman"/>
          <w:b w:val="false"/>
          <w:i w:val="false"/>
          <w:color w:val="000000"/>
          <w:sz w:val="28"/>
        </w:rPr>
        <w:t>
      нысаналы мақсаты __________________________________________________________</w:t>
      </w:r>
    </w:p>
    <w:p>
      <w:pPr>
        <w:spacing w:after="0"/>
        <w:ind w:left="0"/>
        <w:jc w:val="both"/>
      </w:pPr>
      <w:r>
        <w:rPr>
          <w:rFonts w:ascii="Times New Roman"/>
          <w:b w:val="false"/>
          <w:i w:val="false"/>
          <w:color w:val="000000"/>
          <w:sz w:val="28"/>
        </w:rPr>
        <w:t xml:space="preserve">
      7. Құжаттар туралы мәліметтер (фермерлік жылыжайлар үшін): </w:t>
      </w:r>
    </w:p>
    <w:p>
      <w:pPr>
        <w:spacing w:after="0"/>
        <w:ind w:left="0"/>
        <w:jc w:val="both"/>
      </w:pPr>
      <w:r>
        <w:rPr>
          <w:rFonts w:ascii="Times New Roman"/>
          <w:b w:val="false"/>
          <w:i w:val="false"/>
          <w:color w:val="000000"/>
          <w:sz w:val="28"/>
        </w:rPr>
        <w:t xml:space="preserve">
      Ұлттық жүйеде "Сәйкестікті бағалау. Инспекцияны жүргізетін әртүрлі типтегі </w:t>
      </w:r>
    </w:p>
    <w:p>
      <w:pPr>
        <w:spacing w:after="0"/>
        <w:ind w:left="0"/>
        <w:jc w:val="both"/>
      </w:pPr>
      <w:r>
        <w:rPr>
          <w:rFonts w:ascii="Times New Roman"/>
          <w:b w:val="false"/>
          <w:i w:val="false"/>
          <w:color w:val="000000"/>
          <w:sz w:val="28"/>
        </w:rPr>
        <w:t xml:space="preserve">
      органдардың жұмысына қойылатын талаптар" ISO/IEC 17020 МемСТ мемлекеттік </w:t>
      </w:r>
    </w:p>
    <w:p>
      <w:pPr>
        <w:spacing w:after="0"/>
        <w:ind w:left="0"/>
        <w:jc w:val="both"/>
      </w:pPr>
      <w:r>
        <w:rPr>
          <w:rFonts w:ascii="Times New Roman"/>
          <w:b w:val="false"/>
          <w:i w:val="false"/>
          <w:color w:val="000000"/>
          <w:sz w:val="28"/>
        </w:rPr>
        <w:t xml:space="preserve">
      стандартының талаптарына сәйкестігіне аккредиттелген заңды тұлға немесе оның </w:t>
      </w:r>
    </w:p>
    <w:p>
      <w:pPr>
        <w:spacing w:after="0"/>
        <w:ind w:left="0"/>
        <w:jc w:val="both"/>
      </w:pPr>
      <w:r>
        <w:rPr>
          <w:rFonts w:ascii="Times New Roman"/>
          <w:b w:val="false"/>
          <w:i w:val="false"/>
          <w:color w:val="000000"/>
          <w:sz w:val="28"/>
        </w:rPr>
        <w:t xml:space="preserve">
      атынан әрекет ететін заңды тұлғаның құрылымдық бөлімшесі берген "Фермерлік </w:t>
      </w:r>
    </w:p>
    <w:p>
      <w:pPr>
        <w:spacing w:after="0"/>
        <w:ind w:left="0"/>
        <w:jc w:val="both"/>
      </w:pPr>
      <w:r>
        <w:rPr>
          <w:rFonts w:ascii="Times New Roman"/>
          <w:b w:val="false"/>
          <w:i w:val="false"/>
          <w:color w:val="000000"/>
          <w:sz w:val="28"/>
        </w:rPr>
        <w:t xml:space="preserve">
      жылыжайлар. Жалпы техникалық талаптар" ҚР СТ 3834 ұлттық стандартына сәйкестігі </w:t>
      </w:r>
    </w:p>
    <w:p>
      <w:pPr>
        <w:spacing w:after="0"/>
        <w:ind w:left="0"/>
        <w:jc w:val="both"/>
      </w:pPr>
      <w:r>
        <w:rPr>
          <w:rFonts w:ascii="Times New Roman"/>
          <w:b w:val="false"/>
          <w:i w:val="false"/>
          <w:color w:val="000000"/>
          <w:sz w:val="28"/>
        </w:rPr>
        <w:t xml:space="preserve">
      туралы техникалық куәландыру нәтижелері бойынша есеп. берілген күні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__________________________________________________________________ </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w:t>
      </w:r>
    </w:p>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және өзге де ақпараттарды жинауға, өңдеуге, сақтауға, жүктеп алуға </w:t>
      </w:r>
    </w:p>
    <w:p>
      <w:pPr>
        <w:spacing w:after="0"/>
        <w:ind w:left="0"/>
        <w:jc w:val="both"/>
      </w:pPr>
      <w:r>
        <w:rPr>
          <w:rFonts w:ascii="Times New Roman"/>
          <w:b w:val="false"/>
          <w:i w:val="false"/>
          <w:color w:val="000000"/>
          <w:sz w:val="28"/>
        </w:rPr>
        <w:t xml:space="preserve">
      және пайдалануға, сондай-ақ көрсетілген мемлекеттік қызмет бойынша деректерді </w:t>
      </w:r>
    </w:p>
    <w:p>
      <w:pPr>
        <w:spacing w:after="0"/>
        <w:ind w:left="0"/>
        <w:jc w:val="both"/>
      </w:pPr>
      <w:r>
        <w:rPr>
          <w:rFonts w:ascii="Times New Roman"/>
          <w:b w:val="false"/>
          <w:i w:val="false"/>
          <w:color w:val="000000"/>
          <w:sz w:val="28"/>
        </w:rPr>
        <w:t xml:space="preserve">
      бюджетті атқару жөніндегі уәкілетті органға беруге келісім беремін. </w:t>
      </w:r>
    </w:p>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p>
      <w:pPr>
        <w:spacing w:after="0"/>
        <w:ind w:left="0"/>
        <w:jc w:val="both"/>
      </w:pPr>
      <w:r>
        <w:rPr>
          <w:rFonts w:ascii="Times New Roman"/>
          <w:b w:val="false"/>
          <w:i w:val="false"/>
          <w:color w:val="000000"/>
          <w:sz w:val="28"/>
        </w:rPr>
        <w:t>
      ЭЦҚ-дан алынған деректер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53"/>
    <w:p>
      <w:pPr>
        <w:spacing w:after="0"/>
        <w:ind w:left="0"/>
        <w:jc w:val="left"/>
      </w:pPr>
      <w:r>
        <w:rPr>
          <w:rFonts w:ascii="Times New Roman"/>
          <w:b/>
          <w:i w:val="false"/>
          <w:color w:val="000000"/>
        </w:rPr>
        <w:t xml:space="preserve"> Жеміс-жидек дақылдары мен жүзімнің отырғызылған көпжылдық екпелерін зерттеп-қарау актісі</w:t>
      </w:r>
    </w:p>
    <w:bookmarkEnd w:id="53"/>
    <w:p>
      <w:pPr>
        <w:spacing w:after="0"/>
        <w:ind w:left="0"/>
        <w:jc w:val="both"/>
      </w:pPr>
      <w:r>
        <w:rPr>
          <w:rFonts w:ascii="Times New Roman"/>
          <w:b w:val="false"/>
          <w:i w:val="false"/>
          <w:color w:val="000000"/>
          <w:sz w:val="28"/>
        </w:rPr>
        <w:t>
      20___ жылғы "____" __________ № _____</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ауыл шаруашылығы саласындағы функцияларды </w:t>
      </w:r>
    </w:p>
    <w:p>
      <w:pPr>
        <w:spacing w:after="0"/>
        <w:ind w:left="0"/>
        <w:jc w:val="both"/>
      </w:pPr>
      <w:r>
        <w:rPr>
          <w:rFonts w:ascii="Times New Roman"/>
          <w:b w:val="false"/>
          <w:i w:val="false"/>
          <w:color w:val="000000"/>
          <w:sz w:val="28"/>
        </w:rPr>
        <w:t xml:space="preserve">
      жүзеге асыратын құрылымдық бөлімшесінің толық атауы) </w:t>
      </w:r>
    </w:p>
    <w:p>
      <w:pPr>
        <w:spacing w:after="0"/>
        <w:ind w:left="0"/>
        <w:jc w:val="both"/>
      </w:pPr>
      <w:r>
        <w:rPr>
          <w:rFonts w:ascii="Times New Roman"/>
          <w:b w:val="false"/>
          <w:i w:val="false"/>
          <w:color w:val="000000"/>
          <w:sz w:val="28"/>
        </w:rPr>
        <w:t xml:space="preserve">
      20__ жылғы "____" ____________ №____________ бұйрығы негізінде құрылған,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2._______________________________________________________________ құрамынан </w:t>
      </w:r>
    </w:p>
    <w:p>
      <w:pPr>
        <w:spacing w:after="0"/>
        <w:ind w:left="0"/>
        <w:jc w:val="both"/>
      </w:pPr>
      <w:r>
        <w:rPr>
          <w:rFonts w:ascii="Times New Roman"/>
          <w:b w:val="false"/>
          <w:i w:val="false"/>
          <w:color w:val="000000"/>
          <w:sz w:val="28"/>
        </w:rPr>
        <w:t xml:space="preserve">
      тұратын Комиссия__________________________________________________________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________________________________теңге сомасына _______ дана көлемінде сатып </w:t>
      </w:r>
    </w:p>
    <w:p>
      <w:pPr>
        <w:spacing w:after="0"/>
        <w:ind w:left="0"/>
        <w:jc w:val="both"/>
      </w:pPr>
      <w:r>
        <w:rPr>
          <w:rFonts w:ascii="Times New Roman"/>
          <w:b w:val="false"/>
          <w:i w:val="false"/>
          <w:color w:val="000000"/>
          <w:sz w:val="28"/>
        </w:rPr>
        <w:t xml:space="preserve">
      алынған (сомасы цифрлармен және жазбаша) </w:t>
      </w:r>
    </w:p>
    <w:p>
      <w:pPr>
        <w:spacing w:after="0"/>
        <w:ind w:left="0"/>
        <w:jc w:val="both"/>
      </w:pPr>
      <w:r>
        <w:rPr>
          <w:rFonts w:ascii="Times New Roman"/>
          <w:b w:val="false"/>
          <w:i w:val="false"/>
          <w:color w:val="000000"/>
          <w:sz w:val="28"/>
        </w:rPr>
        <w:t xml:space="preserve">
      элиталық көшеттердің көпжылдық екпелерін ___________________________________ </w:t>
      </w:r>
    </w:p>
    <w:p>
      <w:pPr>
        <w:spacing w:after="0"/>
        <w:ind w:left="0"/>
        <w:jc w:val="both"/>
      </w:pPr>
      <w:r>
        <w:rPr>
          <w:rFonts w:ascii="Times New Roman"/>
          <w:b w:val="false"/>
          <w:i w:val="false"/>
          <w:color w:val="000000"/>
          <w:sz w:val="28"/>
        </w:rPr>
        <w:t xml:space="preserve">
      дақылдардың(дың), сорттардың(ы) аты, </w:t>
      </w:r>
    </w:p>
    <w:p>
      <w:pPr>
        <w:spacing w:after="0"/>
        <w:ind w:left="0"/>
        <w:jc w:val="both"/>
      </w:pPr>
      <w:r>
        <w:rPr>
          <w:rFonts w:ascii="Times New Roman"/>
          <w:b w:val="false"/>
          <w:i w:val="false"/>
          <w:color w:val="000000"/>
          <w:sz w:val="28"/>
        </w:rPr>
        <w:t xml:space="preserve">
      отырғызу схемасы (лары)) </w:t>
      </w:r>
    </w:p>
    <w:p>
      <w:pPr>
        <w:spacing w:after="0"/>
        <w:ind w:left="0"/>
        <w:jc w:val="both"/>
      </w:pPr>
      <w:r>
        <w:rPr>
          <w:rFonts w:ascii="Times New Roman"/>
          <w:b w:val="false"/>
          <w:i w:val="false"/>
          <w:color w:val="000000"/>
          <w:sz w:val="28"/>
        </w:rPr>
        <w:t>
      отырғызуы ____________ гектар алаңда жүзеге асырылғаны туралы осы актіні жасадық.</w:t>
      </w:r>
    </w:p>
    <w:p>
      <w:pPr>
        <w:spacing w:after="0"/>
        <w:ind w:left="0"/>
        <w:jc w:val="both"/>
      </w:pPr>
      <w:r>
        <w:rPr>
          <w:rFonts w:ascii="Times New Roman"/>
          <w:b w:val="false"/>
          <w:i w:val="false"/>
          <w:color w:val="000000"/>
          <w:sz w:val="28"/>
        </w:rPr>
        <w:t>
      Отырғызылған көпжылдық екпелер _________________ жай-күйде.</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xml:space="preserve">
      басшысы: _______________________________________________________ 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54"/>
    <w:p>
      <w:pPr>
        <w:spacing w:after="0"/>
        <w:ind w:left="0"/>
        <w:jc w:val="left"/>
      </w:pPr>
      <w:r>
        <w:rPr>
          <w:rFonts w:ascii="Times New Roman"/>
          <w:b/>
          <w:i w:val="false"/>
          <w:color w:val="000000"/>
        </w:rPr>
        <w:t xml:space="preserve"> Нақты сатып алынған бірегей тұқымдарға субсидиялар алуға арналған өтiнiм</w:t>
      </w:r>
    </w:p>
    <w:bookmarkEnd w:id="54"/>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(бар болса), тегі,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xml:space="preserve">
      ____ тонна (егіс бірліктері) көлемінде сатып алынған __________________бірегей тұқымдарға </w:t>
      </w:r>
    </w:p>
    <w:p>
      <w:pPr>
        <w:spacing w:after="0"/>
        <w:ind w:left="0"/>
        <w:jc w:val="both"/>
      </w:pPr>
      <w:r>
        <w:rPr>
          <w:rFonts w:ascii="Times New Roman"/>
          <w:b w:val="false"/>
          <w:i w:val="false"/>
          <w:color w:val="000000"/>
          <w:sz w:val="28"/>
        </w:rPr>
        <w:t xml:space="preserve">
      (дақыл, сұрып) </w:t>
      </w:r>
    </w:p>
    <w:p>
      <w:pPr>
        <w:spacing w:after="0"/>
        <w:ind w:left="0"/>
        <w:jc w:val="both"/>
      </w:pPr>
      <w:r>
        <w:rPr>
          <w:rFonts w:ascii="Times New Roman"/>
          <w:b w:val="false"/>
          <w:i w:val="false"/>
          <w:color w:val="000000"/>
          <w:sz w:val="28"/>
        </w:rPr>
        <w:t xml:space="preserve">
      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xml:space="preserve">
      1. Екінші деңгейлі банктегі немесе ұлттық почта операторындағы ағымдағы шоттың </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 ___________________ </w:t>
      </w:r>
    </w:p>
    <w:p>
      <w:pPr>
        <w:spacing w:after="0"/>
        <w:ind w:left="0"/>
        <w:jc w:val="both"/>
      </w:pPr>
      <w:r>
        <w:rPr>
          <w:rFonts w:ascii="Times New Roman"/>
          <w:b w:val="false"/>
          <w:i w:val="false"/>
          <w:color w:val="000000"/>
          <w:sz w:val="28"/>
        </w:rPr>
        <w:t xml:space="preserve">
      банктің немесе почта операторының атауы 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 </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Элиталық тұқым өсіру шаруашылығы мен оригинатор (тұқым өткізуші, шетелдік </w:t>
      </w:r>
    </w:p>
    <w:p>
      <w:pPr>
        <w:spacing w:after="0"/>
        <w:ind w:left="0"/>
        <w:jc w:val="both"/>
      </w:pPr>
      <w:r>
        <w:rPr>
          <w:rFonts w:ascii="Times New Roman"/>
          <w:b w:val="false"/>
          <w:i w:val="false"/>
          <w:color w:val="000000"/>
          <w:sz w:val="28"/>
        </w:rPr>
        <w:t xml:space="preserve">
      тұқым өндіруші) арасындағы сатып алу-сату шартының мәліметтері: </w:t>
      </w:r>
    </w:p>
    <w:p>
      <w:pPr>
        <w:spacing w:after="0"/>
        <w:ind w:left="0"/>
        <w:jc w:val="both"/>
      </w:pPr>
      <w:r>
        <w:rPr>
          <w:rFonts w:ascii="Times New Roman"/>
          <w:b w:val="false"/>
          <w:i w:val="false"/>
          <w:color w:val="000000"/>
          <w:sz w:val="28"/>
        </w:rPr>
        <w:t xml:space="preserve">
      сатып алушының ЖСН/БСН __________________________ </w:t>
      </w:r>
    </w:p>
    <w:p>
      <w:pPr>
        <w:spacing w:after="0"/>
        <w:ind w:left="0"/>
        <w:jc w:val="both"/>
      </w:pPr>
      <w:r>
        <w:rPr>
          <w:rFonts w:ascii="Times New Roman"/>
          <w:b w:val="false"/>
          <w:i w:val="false"/>
          <w:color w:val="000000"/>
          <w:sz w:val="28"/>
        </w:rPr>
        <w:t xml:space="preserve">
      шартың нөмірі ____________________________________________________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__________________________________________ </w:t>
      </w:r>
    </w:p>
    <w:p>
      <w:pPr>
        <w:spacing w:after="0"/>
        <w:ind w:left="0"/>
        <w:jc w:val="both"/>
      </w:pPr>
      <w:r>
        <w:rPr>
          <w:rFonts w:ascii="Times New Roman"/>
          <w:b w:val="false"/>
          <w:i w:val="false"/>
          <w:color w:val="000000"/>
          <w:sz w:val="28"/>
        </w:rPr>
        <w:t xml:space="preserve">
      қосылған құн салығынсыз бағасы, теңге __________________ </w:t>
      </w:r>
    </w:p>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атауы және БСН-сы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орналасқан жерінің </w:t>
      </w:r>
    </w:p>
    <w:p>
      <w:pPr>
        <w:spacing w:after="0"/>
        <w:ind w:left="0"/>
        <w:jc w:val="both"/>
      </w:pPr>
      <w:r>
        <w:rPr>
          <w:rFonts w:ascii="Times New Roman"/>
          <w:b w:val="false"/>
          <w:i w:val="false"/>
          <w:color w:val="000000"/>
          <w:sz w:val="28"/>
        </w:rPr>
        <w:t xml:space="preserve">
      мекенжайы _______________________________________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________________________________________ </w:t>
      </w:r>
    </w:p>
    <w:p>
      <w:pPr>
        <w:spacing w:after="0"/>
        <w:ind w:left="0"/>
        <w:jc w:val="both"/>
      </w:pPr>
      <w:r>
        <w:rPr>
          <w:rFonts w:ascii="Times New Roman"/>
          <w:b w:val="false"/>
          <w:i w:val="false"/>
          <w:color w:val="000000"/>
          <w:sz w:val="28"/>
        </w:rPr>
        <w:t xml:space="preserve">
      тұқым көлемі, тонна (егіс бірліктері) 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 </w:t>
      </w:r>
    </w:p>
    <w:p>
      <w:pPr>
        <w:spacing w:after="0"/>
        <w:ind w:left="0"/>
        <w:jc w:val="both"/>
      </w:pPr>
      <w:r>
        <w:rPr>
          <w:rFonts w:ascii="Times New Roman"/>
          <w:b w:val="false"/>
          <w:i w:val="false"/>
          <w:color w:val="000000"/>
          <w:sz w:val="28"/>
        </w:rPr>
        <w:t xml:space="preserve">
      төлеу мерзімі___________________________________________________ </w:t>
      </w:r>
    </w:p>
    <w:p>
      <w:pPr>
        <w:spacing w:after="0"/>
        <w:ind w:left="0"/>
        <w:jc w:val="both"/>
      </w:pPr>
      <w:r>
        <w:rPr>
          <w:rFonts w:ascii="Times New Roman"/>
          <w:b w:val="false"/>
          <w:i w:val="false"/>
          <w:color w:val="000000"/>
          <w:sz w:val="28"/>
        </w:rPr>
        <w:t>
      межелі (босату) пункті ___________________________________________</w:t>
      </w:r>
    </w:p>
    <w:p>
      <w:pPr>
        <w:spacing w:after="0"/>
        <w:ind w:left="0"/>
        <w:jc w:val="both"/>
      </w:pPr>
      <w:r>
        <w:rPr>
          <w:rFonts w:ascii="Times New Roman"/>
          <w:b w:val="false"/>
          <w:i w:val="false"/>
          <w:color w:val="000000"/>
          <w:sz w:val="28"/>
        </w:rPr>
        <w:t xml:space="preserve">
      4. Бірегей тұқым сатып алуға жұмсалған шығындарды (өтінім берген сәтте) растайтын </w:t>
      </w:r>
    </w:p>
    <w:p>
      <w:pPr>
        <w:spacing w:after="0"/>
        <w:ind w:left="0"/>
        <w:jc w:val="both"/>
      </w:pPr>
      <w:r>
        <w:rPr>
          <w:rFonts w:ascii="Times New Roman"/>
          <w:b w:val="false"/>
          <w:i w:val="false"/>
          <w:color w:val="000000"/>
          <w:sz w:val="28"/>
        </w:rPr>
        <w:t xml:space="preserve">
      төлем құжаттарының, шот-фактуралардың және бірегей тұқымдарды жеткізу туралы </w:t>
      </w:r>
    </w:p>
    <w:p>
      <w:pPr>
        <w:spacing w:after="0"/>
        <w:ind w:left="0"/>
        <w:jc w:val="both"/>
      </w:pPr>
      <w:r>
        <w:rPr>
          <w:rFonts w:ascii="Times New Roman"/>
          <w:b w:val="false"/>
          <w:i w:val="false"/>
          <w:color w:val="000000"/>
          <w:sz w:val="28"/>
        </w:rPr>
        <w:t xml:space="preserve">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___________________________________ </w:t>
      </w:r>
    </w:p>
    <w:p>
      <w:pPr>
        <w:spacing w:after="0"/>
        <w:ind w:left="0"/>
        <w:jc w:val="both"/>
      </w:pPr>
      <w:r>
        <w:rPr>
          <w:rFonts w:ascii="Times New Roman"/>
          <w:b w:val="false"/>
          <w:i w:val="false"/>
          <w:color w:val="000000"/>
          <w:sz w:val="28"/>
        </w:rPr>
        <w:t xml:space="preserve">
      шот-фактура нөмірі 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тасымалдауға арналған жүкқұжаттың нөмірі _________________________ </w:t>
      </w:r>
    </w:p>
    <w:p>
      <w:pPr>
        <w:spacing w:after="0"/>
        <w:ind w:left="0"/>
        <w:jc w:val="both"/>
      </w:pPr>
      <w:r>
        <w:rPr>
          <w:rFonts w:ascii="Times New Roman"/>
          <w:b w:val="false"/>
          <w:i w:val="false"/>
          <w:color w:val="000000"/>
          <w:sz w:val="28"/>
        </w:rPr>
        <w:t>
      босатуға арналған жүкқұжаттың нөмірі _____________________________</w:t>
      </w:r>
    </w:p>
    <w:p>
      <w:pPr>
        <w:spacing w:after="0"/>
        <w:ind w:left="0"/>
        <w:jc w:val="both"/>
      </w:pPr>
      <w:r>
        <w:rPr>
          <w:rFonts w:ascii="Times New Roman"/>
          <w:b w:val="false"/>
          <w:i w:val="false"/>
          <w:color w:val="000000"/>
          <w:sz w:val="28"/>
        </w:rPr>
        <w:t xml:space="preserve">
      5. Тауарларға арналған кедендік декларацияның (бірегей тұқымдарды Еуразиялық </w:t>
      </w:r>
    </w:p>
    <w:p>
      <w:pPr>
        <w:spacing w:after="0"/>
        <w:ind w:left="0"/>
        <w:jc w:val="both"/>
      </w:pPr>
      <w:r>
        <w:rPr>
          <w:rFonts w:ascii="Times New Roman"/>
          <w:b w:val="false"/>
          <w:i w:val="false"/>
          <w:color w:val="000000"/>
          <w:sz w:val="28"/>
        </w:rPr>
        <w:t xml:space="preserve">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декларацияның нөмірі 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________________________________________ </w:t>
      </w:r>
    </w:p>
    <w:p>
      <w:pPr>
        <w:spacing w:after="0"/>
        <w:ind w:left="0"/>
        <w:jc w:val="both"/>
      </w:pPr>
      <w:r>
        <w:rPr>
          <w:rFonts w:ascii="Times New Roman"/>
          <w:b w:val="false"/>
          <w:i w:val="false"/>
          <w:color w:val="000000"/>
          <w:sz w:val="28"/>
        </w:rPr>
        <w:t xml:space="preserve">
      тұқым көлемі, тонна (егіс бірліктері)__________________________ </w:t>
      </w:r>
    </w:p>
    <w:p>
      <w:pPr>
        <w:spacing w:after="0"/>
        <w:ind w:left="0"/>
        <w:jc w:val="both"/>
      </w:pPr>
      <w:r>
        <w:rPr>
          <w:rFonts w:ascii="Times New Roman"/>
          <w:b w:val="false"/>
          <w:i w:val="false"/>
          <w:color w:val="000000"/>
          <w:sz w:val="28"/>
        </w:rPr>
        <w:t xml:space="preserve">
      бағасы, теңге ___________________________________________________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w:t>
      </w:r>
    </w:p>
    <w:p>
      <w:pPr>
        <w:spacing w:after="0"/>
        <w:ind w:left="0"/>
        <w:jc w:val="both"/>
      </w:pPr>
      <w:r>
        <w:rPr>
          <w:rFonts w:ascii="Times New Roman"/>
          <w:b w:val="false"/>
          <w:i w:val="false"/>
          <w:color w:val="000000"/>
          <w:sz w:val="28"/>
        </w:rPr>
        <w:t xml:space="preserve">
      6. Бірегей тұқымдардың Еуразиялық экономикалық одақ елдерінен әкелінгенін </w:t>
      </w:r>
    </w:p>
    <w:p>
      <w:pPr>
        <w:spacing w:after="0"/>
        <w:ind w:left="0"/>
        <w:jc w:val="both"/>
      </w:pPr>
      <w:r>
        <w:rPr>
          <w:rFonts w:ascii="Times New Roman"/>
          <w:b w:val="false"/>
          <w:i w:val="false"/>
          <w:color w:val="000000"/>
          <w:sz w:val="28"/>
        </w:rPr>
        <w:t xml:space="preserve">
      растайтын, мемлекеттік кірістер органы берген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________________________________________ </w:t>
      </w:r>
    </w:p>
    <w:p>
      <w:pPr>
        <w:spacing w:after="0"/>
        <w:ind w:left="0"/>
        <w:jc w:val="both"/>
      </w:pPr>
      <w:r>
        <w:rPr>
          <w:rFonts w:ascii="Times New Roman"/>
          <w:b w:val="false"/>
          <w:i w:val="false"/>
          <w:color w:val="000000"/>
          <w:sz w:val="28"/>
        </w:rPr>
        <w:t xml:space="preserve">
      тұқым көлемі, тонна (егіс бірліктері) _________________________ </w:t>
      </w:r>
    </w:p>
    <w:p>
      <w:pPr>
        <w:spacing w:after="0"/>
        <w:ind w:left="0"/>
        <w:jc w:val="both"/>
      </w:pPr>
      <w:r>
        <w:rPr>
          <w:rFonts w:ascii="Times New Roman"/>
          <w:b w:val="false"/>
          <w:i w:val="false"/>
          <w:color w:val="000000"/>
          <w:sz w:val="28"/>
        </w:rPr>
        <w:t xml:space="preserve">
      бағасы, теңге __________________________________________________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p>
      <w:pPr>
        <w:spacing w:after="0"/>
        <w:ind w:left="0"/>
        <w:jc w:val="both"/>
      </w:pPr>
      <w:r>
        <w:rPr>
          <w:rFonts w:ascii="Times New Roman"/>
          <w:b w:val="false"/>
          <w:i w:val="false"/>
          <w:color w:val="000000"/>
          <w:sz w:val="28"/>
        </w:rPr>
        <w:t xml:space="preserve">
      7. Құжаттар туралы мәліметтер: </w:t>
      </w:r>
    </w:p>
    <w:p>
      <w:pPr>
        <w:spacing w:after="0"/>
        <w:ind w:left="0"/>
        <w:jc w:val="both"/>
      </w:pPr>
      <w:r>
        <w:rPr>
          <w:rFonts w:ascii="Times New Roman"/>
          <w:b w:val="false"/>
          <w:i w:val="false"/>
          <w:color w:val="000000"/>
          <w:sz w:val="28"/>
        </w:rPr>
        <w:t xml:space="preserve">
      бірегей тұқымдардың сұрыптық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атауы________________________________________________ </w:t>
      </w:r>
    </w:p>
    <w:p>
      <w:pPr>
        <w:spacing w:after="0"/>
        <w:ind w:left="0"/>
        <w:jc w:val="both"/>
      </w:pPr>
      <w:r>
        <w:rPr>
          <w:rFonts w:ascii="Times New Roman"/>
          <w:b w:val="false"/>
          <w:i w:val="false"/>
          <w:color w:val="000000"/>
          <w:sz w:val="28"/>
        </w:rPr>
        <w:t xml:space="preserve">
      құжаттың нөмірі_______________________________________________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 </w:t>
      </w:r>
    </w:p>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w:t>
      </w:r>
    </w:p>
    <w:p>
      <w:pPr>
        <w:spacing w:after="0"/>
        <w:ind w:left="0"/>
        <w:jc w:val="both"/>
      </w:pPr>
      <w:r>
        <w:rPr>
          <w:rFonts w:ascii="Times New Roman"/>
          <w:b w:val="false"/>
          <w:i w:val="false"/>
          <w:color w:val="000000"/>
          <w:sz w:val="28"/>
        </w:rPr>
        <w:t xml:space="preserve">
      тұқымның кондициялылығы туралы куәлік (түйнекті талдау актісі, тұқымды талдау нәтижесі): </w:t>
      </w:r>
    </w:p>
    <w:p>
      <w:pPr>
        <w:spacing w:after="0"/>
        <w:ind w:left="0"/>
        <w:jc w:val="both"/>
      </w:pPr>
      <w:r>
        <w:rPr>
          <w:rFonts w:ascii="Times New Roman"/>
          <w:b w:val="false"/>
          <w:i w:val="false"/>
          <w:color w:val="000000"/>
          <w:sz w:val="28"/>
        </w:rPr>
        <w:t xml:space="preserve">
      құжаттың нөмірі_______________________________________________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 </w:t>
      </w:r>
    </w:p>
    <w:p>
      <w:pPr>
        <w:spacing w:after="0"/>
        <w:ind w:left="0"/>
        <w:jc w:val="both"/>
      </w:pPr>
      <w:r>
        <w:rPr>
          <w:rFonts w:ascii="Times New Roman"/>
          <w:b w:val="false"/>
          <w:i w:val="false"/>
          <w:color w:val="000000"/>
          <w:sz w:val="28"/>
        </w:rPr>
        <w:t xml:space="preserve">
      аккредиттеу аттестатының нөмірі (тиісті дақыл тұқымдарының сапасына сараптама </w:t>
      </w:r>
    </w:p>
    <w:p>
      <w:pPr>
        <w:spacing w:after="0"/>
        <w:ind w:left="0"/>
        <w:jc w:val="both"/>
      </w:pPr>
      <w:r>
        <w:rPr>
          <w:rFonts w:ascii="Times New Roman"/>
          <w:b w:val="false"/>
          <w:i w:val="false"/>
          <w:color w:val="000000"/>
          <w:sz w:val="28"/>
        </w:rPr>
        <w:t xml:space="preserve">
      жүргізу бойынша аккредиттеу саласы) ____________________ </w:t>
      </w:r>
    </w:p>
    <w:p>
      <w:pPr>
        <w:spacing w:after="0"/>
        <w:ind w:left="0"/>
        <w:jc w:val="both"/>
      </w:pPr>
      <w:r>
        <w:rPr>
          <w:rFonts w:ascii="Times New Roman"/>
          <w:b w:val="false"/>
          <w:i w:val="false"/>
          <w:color w:val="000000"/>
          <w:sz w:val="28"/>
        </w:rPr>
        <w:t xml:space="preserve">
      оригинаторлар өткізген тұқымдар бойынша егістерді апробациядан өткізу актілері: </w:t>
      </w:r>
    </w:p>
    <w:p>
      <w:pPr>
        <w:spacing w:after="0"/>
        <w:ind w:left="0"/>
        <w:jc w:val="both"/>
      </w:pPr>
      <w:r>
        <w:rPr>
          <w:rFonts w:ascii="Times New Roman"/>
          <w:b w:val="false"/>
          <w:i w:val="false"/>
          <w:color w:val="000000"/>
          <w:sz w:val="28"/>
        </w:rPr>
        <w:t xml:space="preserve">
      құжаттың нөмірі_________________________________________________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xml:space="preserve">
      8. Тауардың шығу тегі туралы сертификаттың немесе тауардың шығу тегі туралы </w:t>
      </w:r>
    </w:p>
    <w:p>
      <w:pPr>
        <w:spacing w:after="0"/>
        <w:ind w:left="0"/>
        <w:jc w:val="both"/>
      </w:pPr>
      <w:r>
        <w:rPr>
          <w:rFonts w:ascii="Times New Roman"/>
          <w:b w:val="false"/>
          <w:i w:val="false"/>
          <w:color w:val="000000"/>
          <w:sz w:val="28"/>
        </w:rPr>
        <w:t xml:space="preserve">
      декларацияның (тұқымдарды Еуразиялық экономикалық одаққа кірмейтін елдерден </w:t>
      </w:r>
    </w:p>
    <w:p>
      <w:pPr>
        <w:spacing w:after="0"/>
        <w:ind w:left="0"/>
        <w:jc w:val="both"/>
      </w:pPr>
      <w:r>
        <w:rPr>
          <w:rFonts w:ascii="Times New Roman"/>
          <w:b w:val="false"/>
          <w:i w:val="false"/>
          <w:color w:val="000000"/>
          <w:sz w:val="28"/>
        </w:rPr>
        <w:t xml:space="preserve">
      сатып алған кезде) мәліметтері: </w:t>
      </w:r>
    </w:p>
    <w:p>
      <w:pPr>
        <w:spacing w:after="0"/>
        <w:ind w:left="0"/>
        <w:jc w:val="both"/>
      </w:pPr>
      <w:r>
        <w:rPr>
          <w:rFonts w:ascii="Times New Roman"/>
          <w:b w:val="false"/>
          <w:i w:val="false"/>
          <w:color w:val="000000"/>
          <w:sz w:val="28"/>
        </w:rPr>
        <w:t xml:space="preserve">
      нөмірі мен берілген күні _________________________________________ </w:t>
      </w:r>
    </w:p>
    <w:p>
      <w:pPr>
        <w:spacing w:after="0"/>
        <w:ind w:left="0"/>
        <w:jc w:val="both"/>
      </w:pPr>
      <w:r>
        <w:rPr>
          <w:rFonts w:ascii="Times New Roman"/>
          <w:b w:val="false"/>
          <w:i w:val="false"/>
          <w:color w:val="000000"/>
          <w:sz w:val="28"/>
        </w:rPr>
        <w:t xml:space="preserve">
      тауардың атауы _________________________________________________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____________________________________ </w:t>
      </w:r>
    </w:p>
    <w:p>
      <w:pPr>
        <w:spacing w:after="0"/>
        <w:ind w:left="0"/>
        <w:jc w:val="both"/>
      </w:pPr>
      <w:r>
        <w:rPr>
          <w:rFonts w:ascii="Times New Roman"/>
          <w:b w:val="false"/>
          <w:i w:val="false"/>
          <w:color w:val="000000"/>
          <w:sz w:val="28"/>
        </w:rPr>
        <w:t>
      импорттаушы/жүк алушы_________________________________________</w:t>
      </w:r>
    </w:p>
    <w:p>
      <w:pPr>
        <w:spacing w:after="0"/>
        <w:ind w:left="0"/>
        <w:jc w:val="both"/>
      </w:pPr>
      <w:r>
        <w:rPr>
          <w:rFonts w:ascii="Times New Roman"/>
          <w:b w:val="false"/>
          <w:i w:val="false"/>
          <w:color w:val="000000"/>
          <w:sz w:val="28"/>
        </w:rPr>
        <w:t>
      9.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(егіс бірліктері)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(егіс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(егіс бірліктері)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(егіс бірліктеріне)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2023 жылы танаптың кадастрлық нөмірін беру талап етілмейді, танаптың алаңын элиталық тұқым өсіру шаруашылығы дербес көрсетеді. Бұл ретте, танаптың алаңы осы элиталық тұқым өсіру шаруашылығына жер пайдалану және (немесе) жеке меншік құқығында тиесілі ауыл шаруашылығы мақсатындағы жер учаскелерінің алаңынан аспайды. </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 х 8-баған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 х 9-баған формуласы бойынша есептеледі.</w:t>
      </w:r>
    </w:p>
    <w:p>
      <w:pPr>
        <w:spacing w:after="0"/>
        <w:ind w:left="0"/>
        <w:jc w:val="both"/>
      </w:pPr>
      <w:r>
        <w:rPr>
          <w:rFonts w:ascii="Times New Roman"/>
          <w:b w:val="false"/>
          <w:i w:val="false"/>
          <w:color w:val="000000"/>
          <w:sz w:val="28"/>
        </w:rPr>
        <w:t>
      Элиталық тұқым өндіру үшін субсидияланған бірегей тұқымдардың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55"/>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55"/>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кімнен: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w:t>
      </w:r>
    </w:p>
    <w:p>
      <w:pPr>
        <w:spacing w:after="0"/>
        <w:ind w:left="0"/>
        <w:jc w:val="both"/>
      </w:pPr>
      <w:r>
        <w:rPr>
          <w:rFonts w:ascii="Times New Roman"/>
          <w:b w:val="false"/>
          <w:i w:val="false"/>
          <w:color w:val="000000"/>
          <w:sz w:val="28"/>
        </w:rPr>
        <w:t xml:space="preserve">
      _________тонна (дана, егіс бірліктері) көлемінде сатып алынған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(дақыл, сұрып) элиталық тұқымдарға ______________________________________ </w:t>
      </w:r>
    </w:p>
    <w:p>
      <w:pPr>
        <w:spacing w:after="0"/>
        <w:ind w:left="0"/>
        <w:jc w:val="both"/>
      </w:pPr>
      <w:r>
        <w:rPr>
          <w:rFonts w:ascii="Times New Roman"/>
          <w:b w:val="false"/>
          <w:i w:val="false"/>
          <w:color w:val="000000"/>
          <w:sz w:val="28"/>
        </w:rPr>
        <w:t>
      (сомасы цифрлармен және жазбаша) теңге мөлшерінде субсидия төлеуді сұраймын.</w:t>
      </w:r>
    </w:p>
    <w:p>
      <w:pPr>
        <w:spacing w:after="0"/>
        <w:ind w:left="0"/>
        <w:jc w:val="both"/>
      </w:pPr>
      <w:r>
        <w:rPr>
          <w:rFonts w:ascii="Times New Roman"/>
          <w:b w:val="false"/>
          <w:i w:val="false"/>
          <w:color w:val="000000"/>
          <w:sz w:val="28"/>
        </w:rPr>
        <w:t xml:space="preserve">
      1. Екінші деңгейдегі банктегі немесе ұлттық почта операторындағы ағымдағы шоттың </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деректемелері____________________ </w:t>
      </w:r>
    </w:p>
    <w:p>
      <w:pPr>
        <w:spacing w:after="0"/>
        <w:ind w:left="0"/>
        <w:jc w:val="both"/>
      </w:pPr>
      <w:r>
        <w:rPr>
          <w:rFonts w:ascii="Times New Roman"/>
          <w:b w:val="false"/>
          <w:i w:val="false"/>
          <w:color w:val="000000"/>
          <w:sz w:val="28"/>
        </w:rPr>
        <w:t xml:space="preserve">
      банктің немесе почта операторының атауы __________________________ </w:t>
      </w:r>
    </w:p>
    <w:p>
      <w:pPr>
        <w:spacing w:after="0"/>
        <w:ind w:left="0"/>
        <w:jc w:val="both"/>
      </w:pPr>
      <w:r>
        <w:rPr>
          <w:rFonts w:ascii="Times New Roman"/>
          <w:b w:val="false"/>
          <w:i w:val="false"/>
          <w:color w:val="000000"/>
          <w:sz w:val="28"/>
        </w:rPr>
        <w:t xml:space="preserve">
      банктік сәйкестендiру коды _______________________ </w:t>
      </w:r>
    </w:p>
    <w:p>
      <w:pPr>
        <w:spacing w:after="0"/>
        <w:ind w:left="0"/>
        <w:jc w:val="both"/>
      </w:pPr>
      <w:r>
        <w:rPr>
          <w:rFonts w:ascii="Times New Roman"/>
          <w:b w:val="false"/>
          <w:i w:val="false"/>
          <w:color w:val="000000"/>
          <w:sz w:val="28"/>
        </w:rPr>
        <w:t xml:space="preserve">
      жеке сәйкестендiру коды ________________________ </w:t>
      </w:r>
    </w:p>
    <w:p>
      <w:pPr>
        <w:spacing w:after="0"/>
        <w:ind w:left="0"/>
        <w:jc w:val="both"/>
      </w:pPr>
      <w:r>
        <w:rPr>
          <w:rFonts w:ascii="Times New Roman"/>
          <w:b w:val="false"/>
          <w:i w:val="false"/>
          <w:color w:val="000000"/>
          <w:sz w:val="28"/>
        </w:rPr>
        <w:t xml:space="preserve">
      БСН _________________________________________ </w:t>
      </w:r>
    </w:p>
    <w:p>
      <w:pPr>
        <w:spacing w:after="0"/>
        <w:ind w:left="0"/>
        <w:jc w:val="both"/>
      </w:pPr>
      <w:r>
        <w:rPr>
          <w:rFonts w:ascii="Times New Roman"/>
          <w:b w:val="false"/>
          <w:i w:val="false"/>
          <w:color w:val="000000"/>
          <w:sz w:val="28"/>
        </w:rPr>
        <w:t>
      Кбе 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тұқым өндіруші) </w:t>
      </w:r>
    </w:p>
    <w:p>
      <w:pPr>
        <w:spacing w:after="0"/>
        <w:ind w:left="0"/>
        <w:jc w:val="both"/>
      </w:pPr>
      <w:r>
        <w:rPr>
          <w:rFonts w:ascii="Times New Roman"/>
          <w:b w:val="false"/>
          <w:i w:val="false"/>
          <w:color w:val="000000"/>
          <w:sz w:val="28"/>
        </w:rPr>
        <w:t xml:space="preserve">
      мен тұқым өсіру шаруашылығы, ауыл шаруашылығы тауарын өндіруші </w:t>
      </w:r>
    </w:p>
    <w:p>
      <w:pPr>
        <w:spacing w:after="0"/>
        <w:ind w:left="0"/>
        <w:jc w:val="both"/>
      </w:pPr>
      <w:r>
        <w:rPr>
          <w:rFonts w:ascii="Times New Roman"/>
          <w:b w:val="false"/>
          <w:i w:val="false"/>
          <w:color w:val="000000"/>
          <w:sz w:val="28"/>
        </w:rPr>
        <w:t xml:space="preserve">
      (ауыл шаруашылығы кооперативі) арасындағы сатып алу-сату шарты бойынша </w:t>
      </w:r>
    </w:p>
    <w:p>
      <w:pPr>
        <w:spacing w:after="0"/>
        <w:ind w:left="0"/>
        <w:jc w:val="both"/>
      </w:pPr>
      <w:r>
        <w:rPr>
          <w:rFonts w:ascii="Times New Roman"/>
          <w:b w:val="false"/>
          <w:i w:val="false"/>
          <w:color w:val="000000"/>
          <w:sz w:val="28"/>
        </w:rPr>
        <w:t xml:space="preserve">
      мәліметтер: </w:t>
      </w:r>
    </w:p>
    <w:p>
      <w:pPr>
        <w:spacing w:after="0"/>
        <w:ind w:left="0"/>
        <w:jc w:val="both"/>
      </w:pPr>
      <w:r>
        <w:rPr>
          <w:rFonts w:ascii="Times New Roman"/>
          <w:b w:val="false"/>
          <w:i w:val="false"/>
          <w:color w:val="000000"/>
          <w:sz w:val="28"/>
        </w:rPr>
        <w:t xml:space="preserve">
      сатып алушының ЖСН/БСН __________________________ </w:t>
      </w:r>
    </w:p>
    <w:p>
      <w:pPr>
        <w:spacing w:after="0"/>
        <w:ind w:left="0"/>
        <w:jc w:val="both"/>
      </w:pPr>
      <w:r>
        <w:rPr>
          <w:rFonts w:ascii="Times New Roman"/>
          <w:b w:val="false"/>
          <w:i w:val="false"/>
          <w:color w:val="000000"/>
          <w:sz w:val="28"/>
        </w:rPr>
        <w:t xml:space="preserve">
      шарттың нөмірі 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____________________________ </w:t>
      </w:r>
    </w:p>
    <w:p>
      <w:pPr>
        <w:spacing w:after="0"/>
        <w:ind w:left="0"/>
        <w:jc w:val="both"/>
      </w:pPr>
      <w:r>
        <w:rPr>
          <w:rFonts w:ascii="Times New Roman"/>
          <w:b w:val="false"/>
          <w:i w:val="false"/>
          <w:color w:val="000000"/>
          <w:sz w:val="28"/>
        </w:rPr>
        <w:t xml:space="preserve">
      қосылған құн салығынсыз бағасы, теңге 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тұқым </w:t>
      </w:r>
    </w:p>
    <w:p>
      <w:pPr>
        <w:spacing w:after="0"/>
        <w:ind w:left="0"/>
        <w:jc w:val="both"/>
      </w:pPr>
      <w:r>
        <w:rPr>
          <w:rFonts w:ascii="Times New Roman"/>
          <w:b w:val="false"/>
          <w:i w:val="false"/>
          <w:color w:val="000000"/>
          <w:sz w:val="28"/>
        </w:rPr>
        <w:t xml:space="preserve">
      өткізушінің) атауы және БСН-сы 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тұқым </w:t>
      </w:r>
    </w:p>
    <w:p>
      <w:pPr>
        <w:spacing w:after="0"/>
        <w:ind w:left="0"/>
        <w:jc w:val="both"/>
      </w:pPr>
      <w:r>
        <w:rPr>
          <w:rFonts w:ascii="Times New Roman"/>
          <w:b w:val="false"/>
          <w:i w:val="false"/>
          <w:color w:val="000000"/>
          <w:sz w:val="28"/>
        </w:rPr>
        <w:t xml:space="preserve">
      өндірушінің) орналасқан жерінің мекенжайы ________________ </w:t>
      </w:r>
    </w:p>
    <w:p>
      <w:pPr>
        <w:spacing w:after="0"/>
        <w:ind w:left="0"/>
        <w:jc w:val="both"/>
      </w:pPr>
      <w:r>
        <w:rPr>
          <w:rFonts w:ascii="Times New Roman"/>
          <w:b w:val="false"/>
          <w:i w:val="false"/>
          <w:color w:val="000000"/>
          <w:sz w:val="28"/>
        </w:rPr>
        <w:t xml:space="preserve">
      дақылдың, сұрыптың атауы _______________________ </w:t>
      </w:r>
    </w:p>
    <w:p>
      <w:pPr>
        <w:spacing w:after="0"/>
        <w:ind w:left="0"/>
        <w:jc w:val="both"/>
      </w:pPr>
      <w:r>
        <w:rPr>
          <w:rFonts w:ascii="Times New Roman"/>
          <w:b w:val="false"/>
          <w:i w:val="false"/>
          <w:color w:val="000000"/>
          <w:sz w:val="28"/>
        </w:rPr>
        <w:t xml:space="preserve">
      тұқым көлемі, тонна (дана, егіс бірліктері) 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 </w:t>
      </w:r>
    </w:p>
    <w:p>
      <w:pPr>
        <w:spacing w:after="0"/>
        <w:ind w:left="0"/>
        <w:jc w:val="both"/>
      </w:pPr>
      <w:r>
        <w:rPr>
          <w:rFonts w:ascii="Times New Roman"/>
          <w:b w:val="false"/>
          <w:i w:val="false"/>
          <w:color w:val="000000"/>
          <w:sz w:val="28"/>
        </w:rPr>
        <w:t xml:space="preserve">
      төлеу мерзімі________________________________ </w:t>
      </w:r>
    </w:p>
    <w:p>
      <w:pPr>
        <w:spacing w:after="0"/>
        <w:ind w:left="0"/>
        <w:jc w:val="both"/>
      </w:pPr>
      <w:r>
        <w:rPr>
          <w:rFonts w:ascii="Times New Roman"/>
          <w:b w:val="false"/>
          <w:i w:val="false"/>
          <w:color w:val="000000"/>
          <w:sz w:val="28"/>
        </w:rPr>
        <w:t>
      межелі (босату) пункті ___________________________</w:t>
      </w:r>
    </w:p>
    <w:p>
      <w:pPr>
        <w:spacing w:after="0"/>
        <w:ind w:left="0"/>
        <w:jc w:val="both"/>
      </w:pPr>
      <w:r>
        <w:rPr>
          <w:rFonts w:ascii="Times New Roman"/>
          <w:b w:val="false"/>
          <w:i w:val="false"/>
          <w:color w:val="000000"/>
          <w:sz w:val="28"/>
        </w:rPr>
        <w:t xml:space="preserve">
      4. Элиталық тұқым сатып алуға жұмсалған шығындарды (өтінім берген сәтте) </w:t>
      </w:r>
    </w:p>
    <w:p>
      <w:pPr>
        <w:spacing w:after="0"/>
        <w:ind w:left="0"/>
        <w:jc w:val="both"/>
      </w:pPr>
      <w:r>
        <w:rPr>
          <w:rFonts w:ascii="Times New Roman"/>
          <w:b w:val="false"/>
          <w:i w:val="false"/>
          <w:color w:val="000000"/>
          <w:sz w:val="28"/>
        </w:rPr>
        <w:t xml:space="preserve">
      растайтын төлем құжаттарының, шот-фактураның және элиталық тұқымдарды жеткізу </w:t>
      </w:r>
    </w:p>
    <w:p>
      <w:pPr>
        <w:spacing w:after="0"/>
        <w:ind w:left="0"/>
        <w:jc w:val="both"/>
      </w:pPr>
      <w:r>
        <w:rPr>
          <w:rFonts w:ascii="Times New Roman"/>
          <w:b w:val="false"/>
          <w:i w:val="false"/>
          <w:color w:val="000000"/>
          <w:sz w:val="28"/>
        </w:rPr>
        <w:t xml:space="preserve">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 </w:t>
      </w:r>
    </w:p>
    <w:p>
      <w:pPr>
        <w:spacing w:after="0"/>
        <w:ind w:left="0"/>
        <w:jc w:val="both"/>
      </w:pPr>
      <w:r>
        <w:rPr>
          <w:rFonts w:ascii="Times New Roman"/>
          <w:b w:val="false"/>
          <w:i w:val="false"/>
          <w:color w:val="000000"/>
          <w:sz w:val="28"/>
        </w:rPr>
        <w:t xml:space="preserve">
      шот-фактура нөмірі ___________________________ </w:t>
      </w:r>
    </w:p>
    <w:p>
      <w:pPr>
        <w:spacing w:after="0"/>
        <w:ind w:left="0"/>
        <w:jc w:val="both"/>
      </w:pPr>
      <w:r>
        <w:rPr>
          <w:rFonts w:ascii="Times New Roman"/>
          <w:b w:val="false"/>
          <w:i w:val="false"/>
          <w:color w:val="000000"/>
          <w:sz w:val="28"/>
        </w:rPr>
        <w:t xml:space="preserve">
      берілген күні ____________________________________ </w:t>
      </w:r>
    </w:p>
    <w:p>
      <w:pPr>
        <w:spacing w:after="0"/>
        <w:ind w:left="0"/>
        <w:jc w:val="both"/>
      </w:pPr>
      <w:r>
        <w:rPr>
          <w:rFonts w:ascii="Times New Roman"/>
          <w:b w:val="false"/>
          <w:i w:val="false"/>
          <w:color w:val="000000"/>
          <w:sz w:val="28"/>
        </w:rPr>
        <w:t>
      тасымалдауға арналған жүкқұжаттың нөмірі______________________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xml:space="preserve">
      5. Тауарларға арналған декларацияның (элиталық тұқымдарды Еуразиялық </w:t>
      </w:r>
    </w:p>
    <w:p>
      <w:pPr>
        <w:spacing w:after="0"/>
        <w:ind w:left="0"/>
        <w:jc w:val="both"/>
      </w:pPr>
      <w:r>
        <w:rPr>
          <w:rFonts w:ascii="Times New Roman"/>
          <w:b w:val="false"/>
          <w:i w:val="false"/>
          <w:color w:val="000000"/>
          <w:sz w:val="28"/>
        </w:rPr>
        <w:t xml:space="preserve">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декларацияның нөмірі ________________________ </w:t>
      </w:r>
    </w:p>
    <w:p>
      <w:pPr>
        <w:spacing w:after="0"/>
        <w:ind w:left="0"/>
        <w:jc w:val="both"/>
      </w:pPr>
      <w:r>
        <w:rPr>
          <w:rFonts w:ascii="Times New Roman"/>
          <w:b w:val="false"/>
          <w:i w:val="false"/>
          <w:color w:val="000000"/>
          <w:sz w:val="28"/>
        </w:rPr>
        <w:t xml:space="preserve">
      берілген күні 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бірліктері)____________________ </w:t>
      </w:r>
    </w:p>
    <w:p>
      <w:pPr>
        <w:spacing w:after="0"/>
        <w:ind w:left="0"/>
        <w:jc w:val="both"/>
      </w:pPr>
      <w:r>
        <w:rPr>
          <w:rFonts w:ascii="Times New Roman"/>
          <w:b w:val="false"/>
          <w:i w:val="false"/>
          <w:color w:val="000000"/>
          <w:sz w:val="28"/>
        </w:rPr>
        <w:t xml:space="preserve">
      бағасы, теңге 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p>
      <w:pPr>
        <w:spacing w:after="0"/>
        <w:ind w:left="0"/>
        <w:jc w:val="both"/>
      </w:pPr>
      <w:r>
        <w:rPr>
          <w:rFonts w:ascii="Times New Roman"/>
          <w:b w:val="false"/>
          <w:i w:val="false"/>
          <w:color w:val="000000"/>
          <w:sz w:val="28"/>
        </w:rPr>
        <w:t xml:space="preserve">
      6. Мемлекеттік кірістер органы берген, элиталық тұқымдардың Еуразиялық </w:t>
      </w:r>
    </w:p>
    <w:p>
      <w:pPr>
        <w:spacing w:after="0"/>
        <w:ind w:left="0"/>
        <w:jc w:val="both"/>
      </w:pPr>
      <w:r>
        <w:rPr>
          <w:rFonts w:ascii="Times New Roman"/>
          <w:b w:val="false"/>
          <w:i w:val="false"/>
          <w:color w:val="000000"/>
          <w:sz w:val="28"/>
        </w:rPr>
        <w:t xml:space="preserve">
      экономикалық одақ елдерінен әкелінгенін растайтын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_________________________________ </w:t>
      </w:r>
    </w:p>
    <w:p>
      <w:pPr>
        <w:spacing w:after="0"/>
        <w:ind w:left="0"/>
        <w:jc w:val="both"/>
      </w:pPr>
      <w:r>
        <w:rPr>
          <w:rFonts w:ascii="Times New Roman"/>
          <w:b w:val="false"/>
          <w:i w:val="false"/>
          <w:color w:val="000000"/>
          <w:sz w:val="28"/>
        </w:rPr>
        <w:t xml:space="preserve">
      берілген күні 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 </w:t>
      </w:r>
    </w:p>
    <w:p>
      <w:pPr>
        <w:spacing w:after="0"/>
        <w:ind w:left="0"/>
        <w:jc w:val="both"/>
      </w:pPr>
      <w:r>
        <w:rPr>
          <w:rFonts w:ascii="Times New Roman"/>
          <w:b w:val="false"/>
          <w:i w:val="false"/>
          <w:color w:val="000000"/>
          <w:sz w:val="28"/>
        </w:rPr>
        <w:t xml:space="preserve">
      тұқым көлемі, тонна (дана, егіс бірліктері)____ ____________________ </w:t>
      </w:r>
    </w:p>
    <w:p>
      <w:pPr>
        <w:spacing w:after="0"/>
        <w:ind w:left="0"/>
        <w:jc w:val="both"/>
      </w:pPr>
      <w:r>
        <w:rPr>
          <w:rFonts w:ascii="Times New Roman"/>
          <w:b w:val="false"/>
          <w:i w:val="false"/>
          <w:color w:val="000000"/>
          <w:sz w:val="28"/>
        </w:rPr>
        <w:t xml:space="preserve">
      бағасы, теңге 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p>
      <w:pPr>
        <w:spacing w:after="0"/>
        <w:ind w:left="0"/>
        <w:jc w:val="both"/>
      </w:pPr>
      <w:r>
        <w:rPr>
          <w:rFonts w:ascii="Times New Roman"/>
          <w:b w:val="false"/>
          <w:i w:val="false"/>
          <w:color w:val="000000"/>
          <w:sz w:val="28"/>
        </w:rPr>
        <w:t xml:space="preserve">
      7. Тиісті өлшемдегі жылыжайдың жұмыс алаңы бар өнеркәсіптік жылыжай кешенінің </w:t>
      </w:r>
    </w:p>
    <w:p>
      <w:pPr>
        <w:spacing w:after="0"/>
        <w:ind w:left="0"/>
        <w:jc w:val="both"/>
      </w:pPr>
      <w:r>
        <w:rPr>
          <w:rFonts w:ascii="Times New Roman"/>
          <w:b w:val="false"/>
          <w:i w:val="false"/>
          <w:color w:val="000000"/>
          <w:sz w:val="28"/>
        </w:rPr>
        <w:t xml:space="preserve">
      бар-жоғы туралы мәліметтер: </w:t>
      </w:r>
    </w:p>
    <w:p>
      <w:pPr>
        <w:spacing w:after="0"/>
        <w:ind w:left="0"/>
        <w:jc w:val="both"/>
      </w:pPr>
      <w:r>
        <w:rPr>
          <w:rFonts w:ascii="Times New Roman"/>
          <w:b w:val="false"/>
          <w:i w:val="false"/>
          <w:color w:val="000000"/>
          <w:sz w:val="28"/>
        </w:rPr>
        <w:t xml:space="preserve">
      мекенжайы ____________________________________ </w:t>
      </w:r>
    </w:p>
    <w:p>
      <w:pPr>
        <w:spacing w:after="0"/>
        <w:ind w:left="0"/>
        <w:jc w:val="both"/>
      </w:pPr>
      <w:r>
        <w:rPr>
          <w:rFonts w:ascii="Times New Roman"/>
          <w:b w:val="false"/>
          <w:i w:val="false"/>
          <w:color w:val="000000"/>
          <w:sz w:val="28"/>
        </w:rPr>
        <w:t xml:space="preserve">
      кадастрлық нөмірі ______________________________ </w:t>
      </w:r>
    </w:p>
    <w:p>
      <w:pPr>
        <w:spacing w:after="0"/>
        <w:ind w:left="0"/>
        <w:jc w:val="both"/>
      </w:pPr>
      <w:r>
        <w:rPr>
          <w:rFonts w:ascii="Times New Roman"/>
          <w:b w:val="false"/>
          <w:i w:val="false"/>
          <w:color w:val="000000"/>
          <w:sz w:val="28"/>
        </w:rPr>
        <w:t xml:space="preserve">
      түгендеу нөмірі __________________________________ </w:t>
      </w:r>
    </w:p>
    <w:p>
      <w:pPr>
        <w:spacing w:after="0"/>
        <w:ind w:left="0"/>
        <w:jc w:val="both"/>
      </w:pPr>
      <w:r>
        <w:rPr>
          <w:rFonts w:ascii="Times New Roman"/>
          <w:b w:val="false"/>
          <w:i w:val="false"/>
          <w:color w:val="000000"/>
          <w:sz w:val="28"/>
        </w:rPr>
        <w:t xml:space="preserve">
      нысаналы мақсаты ____________________________ </w:t>
      </w:r>
    </w:p>
    <w:p>
      <w:pPr>
        <w:spacing w:after="0"/>
        <w:ind w:left="0"/>
        <w:jc w:val="both"/>
      </w:pPr>
      <w:r>
        <w:rPr>
          <w:rFonts w:ascii="Times New Roman"/>
          <w:b w:val="false"/>
          <w:i w:val="false"/>
          <w:color w:val="000000"/>
          <w:sz w:val="28"/>
        </w:rPr>
        <w:t>
      қордың санаты ___________________________________</w:t>
      </w:r>
    </w:p>
    <w:p>
      <w:pPr>
        <w:spacing w:after="0"/>
        <w:ind w:left="0"/>
        <w:jc w:val="both"/>
      </w:pPr>
      <w:r>
        <w:rPr>
          <w:rFonts w:ascii="Times New Roman"/>
          <w:b w:val="false"/>
          <w:i w:val="false"/>
          <w:color w:val="000000"/>
          <w:sz w:val="28"/>
        </w:rPr>
        <w:t xml:space="preserve">
      8. Құжаттар туралы мәліметтер: элиталық тұқымдардың сұрыптық және егістік сапасын </w:t>
      </w:r>
    </w:p>
    <w:p>
      <w:pPr>
        <w:spacing w:after="0"/>
        <w:ind w:left="0"/>
        <w:jc w:val="both"/>
      </w:pPr>
      <w:r>
        <w:rPr>
          <w:rFonts w:ascii="Times New Roman"/>
          <w:b w:val="false"/>
          <w:i w:val="false"/>
          <w:color w:val="000000"/>
          <w:sz w:val="28"/>
        </w:rPr>
        <w:t xml:space="preserve">
      растайтын құжат: </w:t>
      </w:r>
    </w:p>
    <w:p>
      <w:pPr>
        <w:spacing w:after="0"/>
        <w:ind w:left="0"/>
        <w:jc w:val="both"/>
      </w:pPr>
      <w:r>
        <w:rPr>
          <w:rFonts w:ascii="Times New Roman"/>
          <w:b w:val="false"/>
          <w:i w:val="false"/>
          <w:color w:val="000000"/>
          <w:sz w:val="28"/>
        </w:rPr>
        <w:t xml:space="preserve">
      құжаттың атауы ________________________________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элиталық </w:t>
      </w:r>
    </w:p>
    <w:p>
      <w:pPr>
        <w:spacing w:after="0"/>
        <w:ind w:left="0"/>
        <w:jc w:val="both"/>
      </w:pPr>
      <w:r>
        <w:rPr>
          <w:rFonts w:ascii="Times New Roman"/>
          <w:b w:val="false"/>
          <w:i w:val="false"/>
          <w:color w:val="000000"/>
          <w:sz w:val="28"/>
        </w:rPr>
        <w:t xml:space="preserve">
      тұқымдардың кондициялылығы туралы куәлік (түйнекті талдау актісі, тұқымды талдау </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аккредиттеу аттестатының нөмірі (тиісті дақылдың тұқым сапасына сараптама жүргізу </w:t>
      </w:r>
    </w:p>
    <w:p>
      <w:pPr>
        <w:spacing w:after="0"/>
        <w:ind w:left="0"/>
        <w:jc w:val="both"/>
      </w:pPr>
      <w:r>
        <w:rPr>
          <w:rFonts w:ascii="Times New Roman"/>
          <w:b w:val="false"/>
          <w:i w:val="false"/>
          <w:color w:val="000000"/>
          <w:sz w:val="28"/>
        </w:rPr>
        <w:t xml:space="preserve">
      бойынша аккредиттеу саласы) ____________________ </w:t>
      </w:r>
    </w:p>
    <w:p>
      <w:pPr>
        <w:spacing w:after="0"/>
        <w:ind w:left="0"/>
        <w:jc w:val="both"/>
      </w:pPr>
      <w:r>
        <w:rPr>
          <w:rFonts w:ascii="Times New Roman"/>
          <w:b w:val="false"/>
          <w:i w:val="false"/>
          <w:color w:val="000000"/>
          <w:sz w:val="28"/>
        </w:rPr>
        <w:t xml:space="preserve">
      элиталық тұқым өсіру шаруашылығы өткізген тұқымдар бойынша егістерді </w:t>
      </w:r>
    </w:p>
    <w:p>
      <w:pPr>
        <w:spacing w:after="0"/>
        <w:ind w:left="0"/>
        <w:jc w:val="both"/>
      </w:pPr>
      <w:r>
        <w:rPr>
          <w:rFonts w:ascii="Times New Roman"/>
          <w:b w:val="false"/>
          <w:i w:val="false"/>
          <w:color w:val="000000"/>
          <w:sz w:val="28"/>
        </w:rPr>
        <w:t xml:space="preserve">
      апробациядан өткізу актілері: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xml:space="preserve">
      9. Тауардың шығу тегі туралы сертификаттың немесе тауардың шығу тегі туралы </w:t>
      </w:r>
    </w:p>
    <w:p>
      <w:pPr>
        <w:spacing w:after="0"/>
        <w:ind w:left="0"/>
        <w:jc w:val="both"/>
      </w:pPr>
      <w:r>
        <w:rPr>
          <w:rFonts w:ascii="Times New Roman"/>
          <w:b w:val="false"/>
          <w:i w:val="false"/>
          <w:color w:val="000000"/>
          <w:sz w:val="28"/>
        </w:rPr>
        <w:t xml:space="preserve">
      декларацияның (элиталық тұқымдарды Еуразиялық экономикалық одаққа кірмейтін </w:t>
      </w:r>
    </w:p>
    <w:p>
      <w:pPr>
        <w:spacing w:after="0"/>
        <w:ind w:left="0"/>
        <w:jc w:val="both"/>
      </w:pPr>
      <w:r>
        <w:rPr>
          <w:rFonts w:ascii="Times New Roman"/>
          <w:b w:val="false"/>
          <w:i w:val="false"/>
          <w:color w:val="000000"/>
          <w:sz w:val="28"/>
        </w:rPr>
        <w:t xml:space="preserve">
      елдерден сатып алған кезде) мәліметтері: </w:t>
      </w:r>
    </w:p>
    <w:p>
      <w:pPr>
        <w:spacing w:after="0"/>
        <w:ind w:left="0"/>
        <w:jc w:val="both"/>
      </w:pPr>
      <w:r>
        <w:rPr>
          <w:rFonts w:ascii="Times New Roman"/>
          <w:b w:val="false"/>
          <w:i w:val="false"/>
          <w:color w:val="000000"/>
          <w:sz w:val="28"/>
        </w:rPr>
        <w:t xml:space="preserve">
      нөмірі мен берілген күні __________________________ </w:t>
      </w:r>
    </w:p>
    <w:p>
      <w:pPr>
        <w:spacing w:after="0"/>
        <w:ind w:left="0"/>
        <w:jc w:val="both"/>
      </w:pPr>
      <w:r>
        <w:rPr>
          <w:rFonts w:ascii="Times New Roman"/>
          <w:b w:val="false"/>
          <w:i w:val="false"/>
          <w:color w:val="000000"/>
          <w:sz w:val="28"/>
        </w:rPr>
        <w:t xml:space="preserve">
      тауардың атауы ________________________________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 </w:t>
      </w:r>
    </w:p>
    <w:p>
      <w:pPr>
        <w:spacing w:after="0"/>
        <w:ind w:left="0"/>
        <w:jc w:val="both"/>
      </w:pPr>
      <w:r>
        <w:rPr>
          <w:rFonts w:ascii="Times New Roman"/>
          <w:b w:val="false"/>
          <w:i w:val="false"/>
          <w:color w:val="000000"/>
          <w:sz w:val="28"/>
        </w:rPr>
        <w:t>
      импорттаушы/жүк алушы_____________________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Элиталық тұқымдарға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30 (отыз) пайызына дейінгі алаңға төленеді.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6-баған)/100 %) х 7-баған х 9-баған х 0,7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((5-баған х 6-баған)/100 %) х 7-баған х 10-баған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xml:space="preserve">
      Субсидияланған: </w:t>
      </w:r>
    </w:p>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56"/>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56"/>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кімнен: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_______________________________________________ __ тонна (дана, егіс бірліктері) </w:t>
      </w:r>
    </w:p>
    <w:p>
      <w:pPr>
        <w:spacing w:after="0"/>
        <w:ind w:left="0"/>
        <w:jc w:val="both"/>
      </w:pPr>
      <w:r>
        <w:rPr>
          <w:rFonts w:ascii="Times New Roman"/>
          <w:b w:val="false"/>
          <w:i w:val="false"/>
          <w:color w:val="000000"/>
          <w:sz w:val="28"/>
        </w:rPr>
        <w:t xml:space="preserve">
      (дақыл, сұрып) </w:t>
      </w:r>
    </w:p>
    <w:p>
      <w:pPr>
        <w:spacing w:after="0"/>
        <w:ind w:left="0"/>
        <w:jc w:val="both"/>
      </w:pPr>
      <w:r>
        <w:rPr>
          <w:rFonts w:ascii="Times New Roman"/>
          <w:b w:val="false"/>
          <w:i w:val="false"/>
          <w:color w:val="000000"/>
          <w:sz w:val="28"/>
        </w:rPr>
        <w:t xml:space="preserve">
      көлемінде сатып алынған бірінші репродукция тұқымдары және (немесе) мақтаның </w:t>
      </w:r>
    </w:p>
    <w:p>
      <w:pPr>
        <w:spacing w:after="0"/>
        <w:ind w:left="0"/>
        <w:jc w:val="both"/>
      </w:pPr>
      <w:r>
        <w:rPr>
          <w:rFonts w:ascii="Times New Roman"/>
          <w:b w:val="false"/>
          <w:i w:val="false"/>
          <w:color w:val="000000"/>
          <w:sz w:val="28"/>
        </w:rPr>
        <w:t xml:space="preserve">
      екінші репродукция тұқымдары үшін _________________________________________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теңге мөлшерінде субсидия төлеуді сұраймын.</w:t>
      </w:r>
    </w:p>
    <w:p>
      <w:pPr>
        <w:spacing w:after="0"/>
        <w:ind w:left="0"/>
        <w:jc w:val="both"/>
      </w:pPr>
      <w:r>
        <w:rPr>
          <w:rFonts w:ascii="Times New Roman"/>
          <w:b w:val="false"/>
          <w:i w:val="false"/>
          <w:color w:val="000000"/>
          <w:sz w:val="28"/>
        </w:rPr>
        <w:t xml:space="preserve">
      1. Екінші деңгейдегі банктегі немесе ұлттық почта операторындағы ағымдағы шоттың </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деректемелері____________________ </w:t>
      </w:r>
    </w:p>
    <w:p>
      <w:pPr>
        <w:spacing w:after="0"/>
        <w:ind w:left="0"/>
        <w:jc w:val="both"/>
      </w:pPr>
      <w:r>
        <w:rPr>
          <w:rFonts w:ascii="Times New Roman"/>
          <w:b w:val="false"/>
          <w:i w:val="false"/>
          <w:color w:val="000000"/>
          <w:sz w:val="28"/>
        </w:rPr>
        <w:t xml:space="preserve">
      банктің немесе почта операторының атауы ___________________________ </w:t>
      </w:r>
    </w:p>
    <w:p>
      <w:pPr>
        <w:spacing w:after="0"/>
        <w:ind w:left="0"/>
        <w:jc w:val="both"/>
      </w:pPr>
      <w:r>
        <w:rPr>
          <w:rFonts w:ascii="Times New Roman"/>
          <w:b w:val="false"/>
          <w:i w:val="false"/>
          <w:color w:val="000000"/>
          <w:sz w:val="28"/>
        </w:rPr>
        <w:t xml:space="preserve">
      банктік сәйкестендiру коды ________________________ </w:t>
      </w:r>
    </w:p>
    <w:p>
      <w:pPr>
        <w:spacing w:after="0"/>
        <w:ind w:left="0"/>
        <w:jc w:val="both"/>
      </w:pPr>
      <w:r>
        <w:rPr>
          <w:rFonts w:ascii="Times New Roman"/>
          <w:b w:val="false"/>
          <w:i w:val="false"/>
          <w:color w:val="000000"/>
          <w:sz w:val="28"/>
        </w:rPr>
        <w:t xml:space="preserve">
      жеке сәйкестендiру коды _________________________ </w:t>
      </w:r>
    </w:p>
    <w:p>
      <w:pPr>
        <w:spacing w:after="0"/>
        <w:ind w:left="0"/>
        <w:jc w:val="both"/>
      </w:pPr>
      <w:r>
        <w:rPr>
          <w:rFonts w:ascii="Times New Roman"/>
          <w:b w:val="false"/>
          <w:i w:val="false"/>
          <w:color w:val="000000"/>
          <w:sz w:val="28"/>
        </w:rPr>
        <w:t xml:space="preserve">
      БСН ________________________________________ </w:t>
      </w:r>
    </w:p>
    <w:p>
      <w:pPr>
        <w:spacing w:after="0"/>
        <w:ind w:left="0"/>
        <w:jc w:val="both"/>
      </w:pPr>
      <w:r>
        <w:rPr>
          <w:rFonts w:ascii="Times New Roman"/>
          <w:b w:val="false"/>
          <w:i w:val="false"/>
          <w:color w:val="000000"/>
          <w:sz w:val="28"/>
        </w:rPr>
        <w:t>
      Кбе 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Тұқым өсіру шаруашылығы (тұқым өткізуші, шетелдік тұқым өндіруші) мен ауыл </w:t>
      </w:r>
    </w:p>
    <w:p>
      <w:pPr>
        <w:spacing w:after="0"/>
        <w:ind w:left="0"/>
        <w:jc w:val="both"/>
      </w:pPr>
      <w:r>
        <w:rPr>
          <w:rFonts w:ascii="Times New Roman"/>
          <w:b w:val="false"/>
          <w:i w:val="false"/>
          <w:color w:val="000000"/>
          <w:sz w:val="28"/>
        </w:rPr>
        <w:t xml:space="preserve">
      шаруашылығы тауарын өндіруші (ауыл шаруашылығы кооперативі) арасындағы сатып </w:t>
      </w:r>
    </w:p>
    <w:p>
      <w:pPr>
        <w:spacing w:after="0"/>
        <w:ind w:left="0"/>
        <w:jc w:val="both"/>
      </w:pPr>
      <w:r>
        <w:rPr>
          <w:rFonts w:ascii="Times New Roman"/>
          <w:b w:val="false"/>
          <w:i w:val="false"/>
          <w:color w:val="000000"/>
          <w:sz w:val="28"/>
        </w:rPr>
        <w:t xml:space="preserve">
      алу- сату шартының мәліметтері: </w:t>
      </w:r>
    </w:p>
    <w:p>
      <w:pPr>
        <w:spacing w:after="0"/>
        <w:ind w:left="0"/>
        <w:jc w:val="both"/>
      </w:pPr>
      <w:r>
        <w:rPr>
          <w:rFonts w:ascii="Times New Roman"/>
          <w:b w:val="false"/>
          <w:i w:val="false"/>
          <w:color w:val="000000"/>
          <w:sz w:val="28"/>
        </w:rPr>
        <w:t xml:space="preserve">
      сатып алушының ЖСН/БСН __________________________ </w:t>
      </w:r>
    </w:p>
    <w:p>
      <w:pPr>
        <w:spacing w:after="0"/>
        <w:ind w:left="0"/>
        <w:jc w:val="both"/>
      </w:pPr>
      <w:r>
        <w:rPr>
          <w:rFonts w:ascii="Times New Roman"/>
          <w:b w:val="false"/>
          <w:i w:val="false"/>
          <w:color w:val="000000"/>
          <w:sz w:val="28"/>
        </w:rPr>
        <w:t xml:space="preserve">
      шарттың нөмірі 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 </w:t>
      </w:r>
    </w:p>
    <w:p>
      <w:pPr>
        <w:spacing w:after="0"/>
        <w:ind w:left="0"/>
        <w:jc w:val="both"/>
      </w:pPr>
      <w:r>
        <w:rPr>
          <w:rFonts w:ascii="Times New Roman"/>
          <w:b w:val="false"/>
          <w:i w:val="false"/>
          <w:color w:val="000000"/>
          <w:sz w:val="28"/>
        </w:rPr>
        <w:t xml:space="preserve">
      қосылған құн салығынсыз бағасы, теңге __________________ </w:t>
      </w:r>
    </w:p>
    <w:p>
      <w:pPr>
        <w:spacing w:after="0"/>
        <w:ind w:left="0"/>
        <w:jc w:val="both"/>
      </w:pPr>
      <w:r>
        <w:rPr>
          <w:rFonts w:ascii="Times New Roman"/>
          <w:b w:val="false"/>
          <w:i w:val="false"/>
          <w:color w:val="000000"/>
          <w:sz w:val="28"/>
        </w:rPr>
        <w:t xml:space="preserve">
      тұқым өсіру шаруашылығының (тұқым өткізушінің, шетелдік тұқым өндірушінің) </w:t>
      </w:r>
    </w:p>
    <w:p>
      <w:pPr>
        <w:spacing w:after="0"/>
        <w:ind w:left="0"/>
        <w:jc w:val="both"/>
      </w:pPr>
      <w:r>
        <w:rPr>
          <w:rFonts w:ascii="Times New Roman"/>
          <w:b w:val="false"/>
          <w:i w:val="false"/>
          <w:color w:val="000000"/>
          <w:sz w:val="28"/>
        </w:rPr>
        <w:t xml:space="preserve">
      атауы және БСН-сы __________________________________ </w:t>
      </w:r>
    </w:p>
    <w:p>
      <w:pPr>
        <w:spacing w:after="0"/>
        <w:ind w:left="0"/>
        <w:jc w:val="both"/>
      </w:pPr>
      <w:r>
        <w:rPr>
          <w:rFonts w:ascii="Times New Roman"/>
          <w:b w:val="false"/>
          <w:i w:val="false"/>
          <w:color w:val="000000"/>
          <w:sz w:val="28"/>
        </w:rPr>
        <w:t xml:space="preserve">
      тұқым өсіру шаруашылығының (тұқым өткізушінің, шетелдік тұқым өндірушінің) </w:t>
      </w:r>
    </w:p>
    <w:p>
      <w:pPr>
        <w:spacing w:after="0"/>
        <w:ind w:left="0"/>
        <w:jc w:val="both"/>
      </w:pPr>
      <w:r>
        <w:rPr>
          <w:rFonts w:ascii="Times New Roman"/>
          <w:b w:val="false"/>
          <w:i w:val="false"/>
          <w:color w:val="000000"/>
          <w:sz w:val="28"/>
        </w:rPr>
        <w:t xml:space="preserve">
      орналасқан жерінің мекенжайы ___________________________ </w:t>
      </w:r>
    </w:p>
    <w:p>
      <w:pPr>
        <w:spacing w:after="0"/>
        <w:ind w:left="0"/>
        <w:jc w:val="both"/>
      </w:pPr>
      <w:r>
        <w:rPr>
          <w:rFonts w:ascii="Times New Roman"/>
          <w:b w:val="false"/>
          <w:i w:val="false"/>
          <w:color w:val="000000"/>
          <w:sz w:val="28"/>
        </w:rPr>
        <w:t xml:space="preserve">
      дақылдың, сұрыптың атауы _______________________ </w:t>
      </w:r>
    </w:p>
    <w:p>
      <w:pPr>
        <w:spacing w:after="0"/>
        <w:ind w:left="0"/>
        <w:jc w:val="both"/>
      </w:pPr>
      <w:r>
        <w:rPr>
          <w:rFonts w:ascii="Times New Roman"/>
          <w:b w:val="false"/>
          <w:i w:val="false"/>
          <w:color w:val="000000"/>
          <w:sz w:val="28"/>
        </w:rPr>
        <w:t xml:space="preserve">
      тұқым көлемі, тонна (дана, егіс бірліктері) 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 </w:t>
      </w:r>
    </w:p>
    <w:p>
      <w:pPr>
        <w:spacing w:after="0"/>
        <w:ind w:left="0"/>
        <w:jc w:val="both"/>
      </w:pPr>
      <w:r>
        <w:rPr>
          <w:rFonts w:ascii="Times New Roman"/>
          <w:b w:val="false"/>
          <w:i w:val="false"/>
          <w:color w:val="000000"/>
          <w:sz w:val="28"/>
        </w:rPr>
        <w:t xml:space="preserve">
      төлеу мерзімі___________________________________ </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xml:space="preserve">
      4.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 </w:t>
      </w:r>
    </w:p>
    <w:p>
      <w:pPr>
        <w:spacing w:after="0"/>
        <w:ind w:left="0"/>
        <w:jc w:val="both"/>
      </w:pPr>
      <w:r>
        <w:rPr>
          <w:rFonts w:ascii="Times New Roman"/>
          <w:b w:val="false"/>
          <w:i w:val="false"/>
          <w:color w:val="000000"/>
          <w:sz w:val="28"/>
        </w:rPr>
        <w:t xml:space="preserve">
      шот-фактураның нөмірі _____________________________ </w:t>
      </w:r>
    </w:p>
    <w:p>
      <w:pPr>
        <w:spacing w:after="0"/>
        <w:ind w:left="0"/>
        <w:jc w:val="both"/>
      </w:pPr>
      <w:r>
        <w:rPr>
          <w:rFonts w:ascii="Times New Roman"/>
          <w:b w:val="false"/>
          <w:i w:val="false"/>
          <w:color w:val="000000"/>
          <w:sz w:val="28"/>
        </w:rPr>
        <w:t xml:space="preserve">
      берілген күні _______________________________ </w:t>
      </w:r>
    </w:p>
    <w:p>
      <w:pPr>
        <w:spacing w:after="0"/>
        <w:ind w:left="0"/>
        <w:jc w:val="both"/>
      </w:pPr>
      <w:r>
        <w:rPr>
          <w:rFonts w:ascii="Times New Roman"/>
          <w:b w:val="false"/>
          <w:i w:val="false"/>
          <w:color w:val="000000"/>
          <w:sz w:val="28"/>
        </w:rPr>
        <w:t xml:space="preserve">
      тасымалдауға арналған жүкқұжаттың нөмірі_________ </w:t>
      </w:r>
    </w:p>
    <w:p>
      <w:pPr>
        <w:spacing w:after="0"/>
        <w:ind w:left="0"/>
        <w:jc w:val="both"/>
      </w:pPr>
      <w:r>
        <w:rPr>
          <w:rFonts w:ascii="Times New Roman"/>
          <w:b w:val="false"/>
          <w:i w:val="false"/>
          <w:color w:val="000000"/>
          <w:sz w:val="28"/>
        </w:rPr>
        <w:t>
      босатуға арналған жүкқұжаттың нөмірі____________</w:t>
      </w:r>
    </w:p>
    <w:p>
      <w:pPr>
        <w:spacing w:after="0"/>
        <w:ind w:left="0"/>
        <w:jc w:val="both"/>
      </w:pPr>
      <w:r>
        <w:rPr>
          <w:rFonts w:ascii="Times New Roman"/>
          <w:b w:val="false"/>
          <w:i w:val="false"/>
          <w:color w:val="000000"/>
          <w:sz w:val="28"/>
        </w:rPr>
        <w:t xml:space="preserve">
      5.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декларацияның нөмірі 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 ____________________________ </w:t>
      </w:r>
    </w:p>
    <w:p>
      <w:pPr>
        <w:spacing w:after="0"/>
        <w:ind w:left="0"/>
        <w:jc w:val="both"/>
      </w:pPr>
      <w:r>
        <w:rPr>
          <w:rFonts w:ascii="Times New Roman"/>
          <w:b w:val="false"/>
          <w:i w:val="false"/>
          <w:color w:val="000000"/>
          <w:sz w:val="28"/>
        </w:rPr>
        <w:t xml:space="preserve">
      бағасы, теңге 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p>
      <w:pPr>
        <w:spacing w:after="0"/>
        <w:ind w:left="0"/>
        <w:jc w:val="both"/>
      </w:pPr>
      <w:r>
        <w:rPr>
          <w:rFonts w:ascii="Times New Roman"/>
          <w:b w:val="false"/>
          <w:i w:val="false"/>
          <w:color w:val="000000"/>
          <w:sz w:val="28"/>
        </w:rPr>
        <w:t xml:space="preserve">
      6.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 </w:t>
      </w:r>
    </w:p>
    <w:p>
      <w:pPr>
        <w:spacing w:after="0"/>
        <w:ind w:left="0"/>
        <w:jc w:val="both"/>
      </w:pPr>
      <w:r>
        <w:rPr>
          <w:rFonts w:ascii="Times New Roman"/>
          <w:b w:val="false"/>
          <w:i w:val="false"/>
          <w:color w:val="000000"/>
          <w:sz w:val="28"/>
        </w:rPr>
        <w:t xml:space="preserve">
      берілген күні 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 __________________________ </w:t>
      </w:r>
    </w:p>
    <w:p>
      <w:pPr>
        <w:spacing w:after="0"/>
        <w:ind w:left="0"/>
        <w:jc w:val="both"/>
      </w:pPr>
      <w:r>
        <w:rPr>
          <w:rFonts w:ascii="Times New Roman"/>
          <w:b w:val="false"/>
          <w:i w:val="false"/>
          <w:color w:val="000000"/>
          <w:sz w:val="28"/>
        </w:rPr>
        <w:t xml:space="preserve">
      бағасы, теңге 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p>
      <w:pPr>
        <w:spacing w:after="0"/>
        <w:ind w:left="0"/>
        <w:jc w:val="both"/>
      </w:pPr>
      <w:r>
        <w:rPr>
          <w:rFonts w:ascii="Times New Roman"/>
          <w:b w:val="false"/>
          <w:i w:val="false"/>
          <w:color w:val="000000"/>
          <w:sz w:val="28"/>
        </w:rPr>
        <w:t xml:space="preserve">
      7. Өнеркәсіптік жылыжай кешенінің бар-жоғы туралы мәліметтер: </w:t>
      </w:r>
    </w:p>
    <w:p>
      <w:pPr>
        <w:spacing w:after="0"/>
        <w:ind w:left="0"/>
        <w:jc w:val="both"/>
      </w:pPr>
      <w:r>
        <w:rPr>
          <w:rFonts w:ascii="Times New Roman"/>
          <w:b w:val="false"/>
          <w:i w:val="false"/>
          <w:color w:val="000000"/>
          <w:sz w:val="28"/>
        </w:rPr>
        <w:t xml:space="preserve">
      мекенжайы ____________________________________ </w:t>
      </w:r>
    </w:p>
    <w:p>
      <w:pPr>
        <w:spacing w:after="0"/>
        <w:ind w:left="0"/>
        <w:jc w:val="both"/>
      </w:pPr>
      <w:r>
        <w:rPr>
          <w:rFonts w:ascii="Times New Roman"/>
          <w:b w:val="false"/>
          <w:i w:val="false"/>
          <w:color w:val="000000"/>
          <w:sz w:val="28"/>
        </w:rPr>
        <w:t xml:space="preserve">
      кадастрлық нөмірі ______________________________ </w:t>
      </w:r>
    </w:p>
    <w:p>
      <w:pPr>
        <w:spacing w:after="0"/>
        <w:ind w:left="0"/>
        <w:jc w:val="both"/>
      </w:pPr>
      <w:r>
        <w:rPr>
          <w:rFonts w:ascii="Times New Roman"/>
          <w:b w:val="false"/>
          <w:i w:val="false"/>
          <w:color w:val="000000"/>
          <w:sz w:val="28"/>
        </w:rPr>
        <w:t xml:space="preserve">
      түгендеу нөмірі _______________________ </w:t>
      </w:r>
    </w:p>
    <w:p>
      <w:pPr>
        <w:spacing w:after="0"/>
        <w:ind w:left="0"/>
        <w:jc w:val="both"/>
      </w:pPr>
      <w:r>
        <w:rPr>
          <w:rFonts w:ascii="Times New Roman"/>
          <w:b w:val="false"/>
          <w:i w:val="false"/>
          <w:color w:val="000000"/>
          <w:sz w:val="28"/>
        </w:rPr>
        <w:t xml:space="preserve">
      қордың санаты ________________________ </w:t>
      </w:r>
    </w:p>
    <w:p>
      <w:pPr>
        <w:spacing w:after="0"/>
        <w:ind w:left="0"/>
        <w:jc w:val="both"/>
      </w:pPr>
      <w:r>
        <w:rPr>
          <w:rFonts w:ascii="Times New Roman"/>
          <w:b w:val="false"/>
          <w:i w:val="false"/>
          <w:color w:val="000000"/>
          <w:sz w:val="28"/>
        </w:rPr>
        <w:t>
      жылыжайдың жұмыс алаңының өлшемі _______________</w:t>
      </w:r>
    </w:p>
    <w:p>
      <w:pPr>
        <w:spacing w:after="0"/>
        <w:ind w:left="0"/>
        <w:jc w:val="both"/>
      </w:pPr>
      <w:r>
        <w:rPr>
          <w:rFonts w:ascii="Times New Roman"/>
          <w:b w:val="false"/>
          <w:i w:val="false"/>
          <w:color w:val="000000"/>
          <w:sz w:val="28"/>
        </w:rPr>
        <w:t xml:space="preserve">
      8. Құжаттар туралы мәліметтер: бірінші репродукция тұқымдарының және (немесе) мақтаның екінші репродукция тұқымдарының сұрыптық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 ________________________________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аккредиттеу аттестатының нөмірі (тиісті дақылдың тұқым сапасына сараптама жүргізу бойынша аккредиттеу саласы) ____________________ </w:t>
      </w:r>
    </w:p>
    <w:p>
      <w:pPr>
        <w:spacing w:after="0"/>
        <w:ind w:left="0"/>
        <w:jc w:val="both"/>
      </w:pPr>
      <w:r>
        <w:rPr>
          <w:rFonts w:ascii="Times New Roman"/>
          <w:b w:val="false"/>
          <w:i w:val="false"/>
          <w:color w:val="000000"/>
          <w:sz w:val="28"/>
        </w:rPr>
        <w:t xml:space="preserve">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xml:space="preserve">
      9. Тауардың шығу тегі туралы сертификаттың немесе тауардың шығу тегі туралы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нөмірі мен берілген күні __________________________ </w:t>
      </w:r>
    </w:p>
    <w:p>
      <w:pPr>
        <w:spacing w:after="0"/>
        <w:ind w:left="0"/>
        <w:jc w:val="both"/>
      </w:pPr>
      <w:r>
        <w:rPr>
          <w:rFonts w:ascii="Times New Roman"/>
          <w:b w:val="false"/>
          <w:i w:val="false"/>
          <w:color w:val="000000"/>
          <w:sz w:val="28"/>
        </w:rPr>
        <w:t xml:space="preserve">
      тауардың атауы 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_____________________ </w:t>
      </w:r>
    </w:p>
    <w:p>
      <w:pPr>
        <w:spacing w:after="0"/>
        <w:ind w:left="0"/>
        <w:jc w:val="both"/>
      </w:pPr>
      <w:r>
        <w:rPr>
          <w:rFonts w:ascii="Times New Roman"/>
          <w:b w:val="false"/>
          <w:i w:val="false"/>
          <w:color w:val="000000"/>
          <w:sz w:val="28"/>
        </w:rPr>
        <w:t>
      импорттаушы/жүк алушы__________________________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Субсидиялар мақтаның бірінші және екінші репродукция тұқымдарын қоспағанда, дақылдың егіс алаңының 20 (жиырма) пайызынан аспайтын алаңға сатып алынған бірінші репродукция тұқымдарының көлеміне, картоптың бірінші репродукция тұқымдары үшін егіс алаңының 50 (елу) пайызынан аспайтын алаңға сатып алынған тұқым көлеміне төленеді.</w:t>
      </w:r>
    </w:p>
    <w:p>
      <w:pPr>
        <w:spacing w:after="0"/>
        <w:ind w:left="0"/>
        <w:jc w:val="both"/>
      </w:pPr>
      <w:r>
        <w:rPr>
          <w:rFonts w:ascii="Times New Roman"/>
          <w:b w:val="false"/>
          <w:i w:val="false"/>
          <w:color w:val="000000"/>
          <w:sz w:val="28"/>
        </w:rPr>
        <w:t>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алаңының 40 (қырық) пайызына дейінгі алаңға төленеді.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6-баған)/100 %) х 7-баған х 9-баған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6-баған)/100 %) х 7-баған х 10-баған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w:t>
      </w:r>
    </w:p>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 Электрондық цифрлық қолтаңбадан (бұдан әрі – ЭЦҚ) алынған деректер ЭЦҚ қою күні және уақыты Өтінімді қабылдау туралы хабарлама: Өтінім қарауға 20__ жылғы "__" _____сағат _____ қабылданды: ЭЦҚ-дан алынған деректер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57"/>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w:t>
      </w:r>
    </w:p>
    <w:bookmarkEnd w:id="57"/>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_______________________________________________ ____ тонна (дана, егіс </w:t>
      </w:r>
    </w:p>
    <w:p>
      <w:pPr>
        <w:spacing w:after="0"/>
        <w:ind w:left="0"/>
        <w:jc w:val="both"/>
      </w:pPr>
      <w:r>
        <w:rPr>
          <w:rFonts w:ascii="Times New Roman"/>
          <w:b w:val="false"/>
          <w:i w:val="false"/>
          <w:color w:val="000000"/>
          <w:sz w:val="28"/>
        </w:rPr>
        <w:t xml:space="preserve">
      бірліктері) </w:t>
      </w:r>
    </w:p>
    <w:p>
      <w:pPr>
        <w:spacing w:after="0"/>
        <w:ind w:left="0"/>
        <w:jc w:val="both"/>
      </w:pPr>
      <w:r>
        <w:rPr>
          <w:rFonts w:ascii="Times New Roman"/>
          <w:b w:val="false"/>
          <w:i w:val="false"/>
          <w:color w:val="000000"/>
          <w:sz w:val="28"/>
        </w:rPr>
        <w:t xml:space="preserve">
      (дақыл, будан) </w:t>
      </w:r>
    </w:p>
    <w:p>
      <w:pPr>
        <w:spacing w:after="0"/>
        <w:ind w:left="0"/>
        <w:jc w:val="both"/>
      </w:pPr>
      <w:r>
        <w:rPr>
          <w:rFonts w:ascii="Times New Roman"/>
          <w:b w:val="false"/>
          <w:i w:val="false"/>
          <w:color w:val="000000"/>
          <w:sz w:val="28"/>
        </w:rPr>
        <w:t xml:space="preserve">
      көлемінде сатып алынған жүгерінің, қант қызылшасының, рапстың, күнбағыстың, </w:t>
      </w:r>
    </w:p>
    <w:p>
      <w:pPr>
        <w:spacing w:after="0"/>
        <w:ind w:left="0"/>
        <w:jc w:val="both"/>
      </w:pPr>
      <w:r>
        <w:rPr>
          <w:rFonts w:ascii="Times New Roman"/>
          <w:b w:val="false"/>
          <w:i w:val="false"/>
          <w:color w:val="000000"/>
          <w:sz w:val="28"/>
        </w:rPr>
        <w:t xml:space="preserve">
      мақтаның, құмайдың, қызанақтың және қиярдың бірінші ұрпақ будандарының </w:t>
      </w:r>
    </w:p>
    <w:p>
      <w:pPr>
        <w:spacing w:after="0"/>
        <w:ind w:left="0"/>
        <w:jc w:val="both"/>
      </w:pPr>
      <w:r>
        <w:rPr>
          <w:rFonts w:ascii="Times New Roman"/>
          <w:b w:val="false"/>
          <w:i w:val="false"/>
          <w:color w:val="000000"/>
          <w:sz w:val="28"/>
        </w:rPr>
        <w:t xml:space="preserve">
      тұқымдарына </w:t>
      </w:r>
    </w:p>
    <w:p>
      <w:pPr>
        <w:spacing w:after="0"/>
        <w:ind w:left="0"/>
        <w:jc w:val="both"/>
      </w:pPr>
      <w:r>
        <w:rPr>
          <w:rFonts w:ascii="Times New Roman"/>
          <w:b w:val="false"/>
          <w:i w:val="false"/>
          <w:color w:val="000000"/>
          <w:sz w:val="28"/>
        </w:rPr>
        <w:t xml:space="preserve">
      __________________________________ теңге мөлшерінде субсидия төлеуді сұраймын. </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xml:space="preserve">
      1. Екінші деңгейдегі банктегі немесе ұлттық почта операторындағы ағымдағы шоттың мәліметтері: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деректемелері____ </w:t>
      </w:r>
    </w:p>
    <w:p>
      <w:pPr>
        <w:spacing w:after="0"/>
        <w:ind w:left="0"/>
        <w:jc w:val="both"/>
      </w:pPr>
      <w:r>
        <w:rPr>
          <w:rFonts w:ascii="Times New Roman"/>
          <w:b w:val="false"/>
          <w:i w:val="false"/>
          <w:color w:val="000000"/>
          <w:sz w:val="28"/>
        </w:rPr>
        <w:t xml:space="preserve">
      банктің немесе почта операторының атауы ___________ </w:t>
      </w:r>
    </w:p>
    <w:p>
      <w:pPr>
        <w:spacing w:after="0"/>
        <w:ind w:left="0"/>
        <w:jc w:val="both"/>
      </w:pPr>
      <w:r>
        <w:rPr>
          <w:rFonts w:ascii="Times New Roman"/>
          <w:b w:val="false"/>
          <w:i w:val="false"/>
          <w:color w:val="000000"/>
          <w:sz w:val="28"/>
        </w:rPr>
        <w:t xml:space="preserve">
      банктік сәйкестендiру коды ________________________ </w:t>
      </w:r>
    </w:p>
    <w:p>
      <w:pPr>
        <w:spacing w:after="0"/>
        <w:ind w:left="0"/>
        <w:jc w:val="both"/>
      </w:pPr>
      <w:r>
        <w:rPr>
          <w:rFonts w:ascii="Times New Roman"/>
          <w:b w:val="false"/>
          <w:i w:val="false"/>
          <w:color w:val="000000"/>
          <w:sz w:val="28"/>
        </w:rPr>
        <w:t xml:space="preserve">
      жеке сәйкестендiру коды __________________________ </w:t>
      </w:r>
    </w:p>
    <w:p>
      <w:pPr>
        <w:spacing w:after="0"/>
        <w:ind w:left="0"/>
        <w:jc w:val="both"/>
      </w:pPr>
      <w:r>
        <w:rPr>
          <w:rFonts w:ascii="Times New Roman"/>
          <w:b w:val="false"/>
          <w:i w:val="false"/>
          <w:color w:val="000000"/>
          <w:sz w:val="28"/>
        </w:rPr>
        <w:t xml:space="preserve">
      БСН ____________________________________________ </w:t>
      </w:r>
    </w:p>
    <w:p>
      <w:pPr>
        <w:spacing w:after="0"/>
        <w:ind w:left="0"/>
        <w:jc w:val="both"/>
      </w:pPr>
      <w:r>
        <w:rPr>
          <w:rFonts w:ascii="Times New Roman"/>
          <w:b w:val="false"/>
          <w:i w:val="false"/>
          <w:color w:val="000000"/>
          <w:sz w:val="28"/>
        </w:rPr>
        <w:t>
      Кбе 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 </w:t>
      </w:r>
    </w:p>
    <w:p>
      <w:pPr>
        <w:spacing w:after="0"/>
        <w:ind w:left="0"/>
        <w:jc w:val="both"/>
      </w:pPr>
      <w:r>
        <w:rPr>
          <w:rFonts w:ascii="Times New Roman"/>
          <w:b w:val="false"/>
          <w:i w:val="false"/>
          <w:color w:val="000000"/>
          <w:sz w:val="28"/>
        </w:rPr>
        <w:t xml:space="preserve">
      сатып алушының ЖСН/БСН ______________________________________________ </w:t>
      </w:r>
    </w:p>
    <w:p>
      <w:pPr>
        <w:spacing w:after="0"/>
        <w:ind w:left="0"/>
        <w:jc w:val="both"/>
      </w:pPr>
      <w:r>
        <w:rPr>
          <w:rFonts w:ascii="Times New Roman"/>
          <w:b w:val="false"/>
          <w:i w:val="false"/>
          <w:color w:val="000000"/>
          <w:sz w:val="28"/>
        </w:rPr>
        <w:t xml:space="preserve">
      шарттың нөмірі ________________________________________________________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__________________________________________________ </w:t>
      </w:r>
    </w:p>
    <w:p>
      <w:pPr>
        <w:spacing w:after="0"/>
        <w:ind w:left="0"/>
        <w:jc w:val="both"/>
      </w:pPr>
      <w:r>
        <w:rPr>
          <w:rFonts w:ascii="Times New Roman"/>
          <w:b w:val="false"/>
          <w:i w:val="false"/>
          <w:color w:val="000000"/>
          <w:sz w:val="28"/>
        </w:rPr>
        <w:t xml:space="preserve">
      қосылған құн салығынсыз бағасы, теңге 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шетелдік тұқым өндірушінің) атауы және БСН-сы ___________________ </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шаруашылығының, тұқым </w:t>
      </w:r>
    </w:p>
    <w:p>
      <w:pPr>
        <w:spacing w:after="0"/>
        <w:ind w:left="0"/>
        <w:jc w:val="both"/>
      </w:pPr>
      <w:r>
        <w:rPr>
          <w:rFonts w:ascii="Times New Roman"/>
          <w:b w:val="false"/>
          <w:i w:val="false"/>
          <w:color w:val="000000"/>
          <w:sz w:val="28"/>
        </w:rPr>
        <w:t xml:space="preserve">
      өткізушінің, шетелдік тұқым өндірушінің) орналасқан жерінің мекенжайы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дақылдың, буданның атауы ___________________________________________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_________________________________________________ </w:t>
      </w:r>
    </w:p>
    <w:p>
      <w:pPr>
        <w:spacing w:after="0"/>
        <w:ind w:left="0"/>
        <w:jc w:val="both"/>
      </w:pPr>
      <w:r>
        <w:rPr>
          <w:rFonts w:ascii="Times New Roman"/>
          <w:b w:val="false"/>
          <w:i w:val="false"/>
          <w:color w:val="000000"/>
          <w:sz w:val="28"/>
        </w:rPr>
        <w:t xml:space="preserve">
      төлеу мерзімі________________________________________________________ </w:t>
      </w:r>
    </w:p>
    <w:p>
      <w:pPr>
        <w:spacing w:after="0"/>
        <w:ind w:left="0"/>
        <w:jc w:val="both"/>
      </w:pPr>
      <w:r>
        <w:rPr>
          <w:rFonts w:ascii="Times New Roman"/>
          <w:b w:val="false"/>
          <w:i w:val="false"/>
          <w:color w:val="000000"/>
          <w:sz w:val="28"/>
        </w:rPr>
        <w:t>
      межелі (босату) пункті ________________________________________________</w:t>
      </w:r>
    </w:p>
    <w:p>
      <w:pPr>
        <w:spacing w:after="0"/>
        <w:ind w:left="0"/>
        <w:jc w:val="both"/>
      </w:pPr>
      <w:r>
        <w:rPr>
          <w:rFonts w:ascii="Times New Roman"/>
          <w:b w:val="false"/>
          <w:i w:val="false"/>
          <w:color w:val="000000"/>
          <w:sz w:val="28"/>
        </w:rPr>
        <w:t xml:space="preserve">
      4.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__________________________________________ </w:t>
      </w:r>
    </w:p>
    <w:p>
      <w:pPr>
        <w:spacing w:after="0"/>
        <w:ind w:left="0"/>
        <w:jc w:val="both"/>
      </w:pPr>
      <w:r>
        <w:rPr>
          <w:rFonts w:ascii="Times New Roman"/>
          <w:b w:val="false"/>
          <w:i w:val="false"/>
          <w:color w:val="000000"/>
          <w:sz w:val="28"/>
        </w:rPr>
        <w:t>
      төлем құжатының берілген күні ____________________________________</w:t>
      </w:r>
    </w:p>
    <w:p>
      <w:pPr>
        <w:spacing w:after="0"/>
        <w:ind w:left="0"/>
        <w:jc w:val="both"/>
      </w:pPr>
      <w:r>
        <w:rPr>
          <w:rFonts w:ascii="Times New Roman"/>
          <w:b w:val="false"/>
          <w:i w:val="false"/>
          <w:color w:val="000000"/>
          <w:sz w:val="28"/>
        </w:rPr>
        <w:t xml:space="preserve">
       шот-фактура нөмірі 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 </w:t>
      </w:r>
    </w:p>
    <w:p>
      <w:pPr>
        <w:spacing w:after="0"/>
        <w:ind w:left="0"/>
        <w:jc w:val="both"/>
      </w:pPr>
      <w:r>
        <w:rPr>
          <w:rFonts w:ascii="Times New Roman"/>
          <w:b w:val="false"/>
          <w:i w:val="false"/>
          <w:color w:val="000000"/>
          <w:sz w:val="28"/>
        </w:rPr>
        <w:t xml:space="preserve">
      тасымалдауға арналған жүкқұжаттың нөмірі_________________________ </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xml:space="preserve">
      5.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декларацияның нөмірі 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дақылдың, буданның/сұрыптың атауы ______________________________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бірліктері)____________________________ </w:t>
      </w:r>
    </w:p>
    <w:p>
      <w:pPr>
        <w:spacing w:after="0"/>
        <w:ind w:left="0"/>
        <w:jc w:val="both"/>
      </w:pPr>
      <w:r>
        <w:rPr>
          <w:rFonts w:ascii="Times New Roman"/>
          <w:b w:val="false"/>
          <w:i w:val="false"/>
          <w:color w:val="000000"/>
          <w:sz w:val="28"/>
        </w:rPr>
        <w:t xml:space="preserve">
      бағасы, теңге ____________________________________________________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_____________________________________________ </w:t>
      </w:r>
    </w:p>
    <w:p>
      <w:pPr>
        <w:spacing w:after="0"/>
        <w:ind w:left="0"/>
        <w:jc w:val="both"/>
      </w:pPr>
      <w:r>
        <w:rPr>
          <w:rFonts w:ascii="Times New Roman"/>
          <w:b w:val="false"/>
          <w:i w:val="false"/>
          <w:color w:val="000000"/>
          <w:sz w:val="28"/>
        </w:rPr>
        <w:t xml:space="preserve">
      шетелдік тұқым өндірушінің атауы __________________________________ </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w:t>
      </w:r>
    </w:p>
    <w:p>
      <w:pPr>
        <w:spacing w:after="0"/>
        <w:ind w:left="0"/>
        <w:jc w:val="both"/>
      </w:pPr>
      <w:r>
        <w:rPr>
          <w:rFonts w:ascii="Times New Roman"/>
          <w:b w:val="false"/>
          <w:i w:val="false"/>
          <w:color w:val="000000"/>
          <w:sz w:val="28"/>
        </w:rPr>
        <w:t xml:space="preserve">
      6.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 </w:t>
      </w:r>
    </w:p>
    <w:p>
      <w:pPr>
        <w:spacing w:after="0"/>
        <w:ind w:left="0"/>
        <w:jc w:val="both"/>
      </w:pPr>
      <w:r>
        <w:rPr>
          <w:rFonts w:ascii="Times New Roman"/>
          <w:b w:val="false"/>
          <w:i w:val="false"/>
          <w:color w:val="000000"/>
          <w:sz w:val="28"/>
        </w:rPr>
        <w:t xml:space="preserve">
      дақылдың, буданның атауы ________________________________________ </w:t>
      </w:r>
    </w:p>
    <w:p>
      <w:pPr>
        <w:spacing w:after="0"/>
        <w:ind w:left="0"/>
        <w:jc w:val="both"/>
      </w:pPr>
      <w:r>
        <w:rPr>
          <w:rFonts w:ascii="Times New Roman"/>
          <w:b w:val="false"/>
          <w:i w:val="false"/>
          <w:color w:val="000000"/>
          <w:sz w:val="28"/>
        </w:rPr>
        <w:t xml:space="preserve">
      тұқым көлемі, тонна (дана, егіс бірліктері)____________________________ </w:t>
      </w:r>
    </w:p>
    <w:p>
      <w:pPr>
        <w:spacing w:after="0"/>
        <w:ind w:left="0"/>
        <w:jc w:val="both"/>
      </w:pPr>
      <w:r>
        <w:rPr>
          <w:rFonts w:ascii="Times New Roman"/>
          <w:b w:val="false"/>
          <w:i w:val="false"/>
          <w:color w:val="000000"/>
          <w:sz w:val="28"/>
        </w:rPr>
        <w:t xml:space="preserve">
      бағасы, теңге ____________________________________________________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_____________________________________________ </w:t>
      </w:r>
    </w:p>
    <w:p>
      <w:pPr>
        <w:spacing w:after="0"/>
        <w:ind w:left="0"/>
        <w:jc w:val="both"/>
      </w:pPr>
      <w:r>
        <w:rPr>
          <w:rFonts w:ascii="Times New Roman"/>
          <w:b w:val="false"/>
          <w:i w:val="false"/>
          <w:color w:val="000000"/>
          <w:sz w:val="28"/>
        </w:rPr>
        <w:t xml:space="preserve">
      шетелдік тұқымдарды өндірушінің атауы ____________________________ </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p>
      <w:pPr>
        <w:spacing w:after="0"/>
        <w:ind w:left="0"/>
        <w:jc w:val="both"/>
      </w:pPr>
      <w:r>
        <w:rPr>
          <w:rFonts w:ascii="Times New Roman"/>
          <w:b w:val="false"/>
          <w:i w:val="false"/>
          <w:color w:val="000000"/>
          <w:sz w:val="28"/>
        </w:rPr>
        <w:t xml:space="preserve">
      7. Өнеркәсіптік жылыжай кешенінің бар-жоғы туралы мәліметтер: </w:t>
      </w:r>
    </w:p>
    <w:p>
      <w:pPr>
        <w:spacing w:after="0"/>
        <w:ind w:left="0"/>
        <w:jc w:val="both"/>
      </w:pPr>
      <w:r>
        <w:rPr>
          <w:rFonts w:ascii="Times New Roman"/>
          <w:b w:val="false"/>
          <w:i w:val="false"/>
          <w:color w:val="000000"/>
          <w:sz w:val="28"/>
        </w:rPr>
        <w:t xml:space="preserve">
      мекенжайы ________________________________________ </w:t>
      </w:r>
    </w:p>
    <w:p>
      <w:pPr>
        <w:spacing w:after="0"/>
        <w:ind w:left="0"/>
        <w:jc w:val="both"/>
      </w:pPr>
      <w:r>
        <w:rPr>
          <w:rFonts w:ascii="Times New Roman"/>
          <w:b w:val="false"/>
          <w:i w:val="false"/>
          <w:color w:val="000000"/>
          <w:sz w:val="28"/>
        </w:rPr>
        <w:t xml:space="preserve">
      кадастрлық нөмірі __________________________________ </w:t>
      </w:r>
    </w:p>
    <w:p>
      <w:pPr>
        <w:spacing w:after="0"/>
        <w:ind w:left="0"/>
        <w:jc w:val="both"/>
      </w:pPr>
      <w:r>
        <w:rPr>
          <w:rFonts w:ascii="Times New Roman"/>
          <w:b w:val="false"/>
          <w:i w:val="false"/>
          <w:color w:val="000000"/>
          <w:sz w:val="28"/>
        </w:rPr>
        <w:t xml:space="preserve">
      түгендеу нөмірі қордың санаты _______________________ </w:t>
      </w:r>
    </w:p>
    <w:p>
      <w:pPr>
        <w:spacing w:after="0"/>
        <w:ind w:left="0"/>
        <w:jc w:val="both"/>
      </w:pPr>
      <w:r>
        <w:rPr>
          <w:rFonts w:ascii="Times New Roman"/>
          <w:b w:val="false"/>
          <w:i w:val="false"/>
          <w:color w:val="000000"/>
          <w:sz w:val="28"/>
        </w:rPr>
        <w:t xml:space="preserve">
      қордың санаты ____________________________________ </w:t>
      </w:r>
    </w:p>
    <w:p>
      <w:pPr>
        <w:spacing w:after="0"/>
        <w:ind w:left="0"/>
        <w:jc w:val="both"/>
      </w:pPr>
      <w:r>
        <w:rPr>
          <w:rFonts w:ascii="Times New Roman"/>
          <w:b w:val="false"/>
          <w:i w:val="false"/>
          <w:color w:val="000000"/>
          <w:sz w:val="28"/>
        </w:rPr>
        <w:t>
      жылыжайдың жұмыс алаңының өлшемі _______________</w:t>
      </w:r>
    </w:p>
    <w:p>
      <w:pPr>
        <w:spacing w:after="0"/>
        <w:ind w:left="0"/>
        <w:jc w:val="both"/>
      </w:pPr>
      <w:r>
        <w:rPr>
          <w:rFonts w:ascii="Times New Roman"/>
          <w:b w:val="false"/>
          <w:i w:val="false"/>
          <w:color w:val="000000"/>
          <w:sz w:val="28"/>
        </w:rPr>
        <w:t xml:space="preserve">
      8. Құжаттар туралы мәліметтер: </w:t>
      </w:r>
    </w:p>
    <w:p>
      <w:pPr>
        <w:spacing w:after="0"/>
        <w:ind w:left="0"/>
        <w:jc w:val="both"/>
      </w:pPr>
      <w:r>
        <w:rPr>
          <w:rFonts w:ascii="Times New Roman"/>
          <w:b w:val="false"/>
          <w:i w:val="false"/>
          <w:color w:val="000000"/>
          <w:sz w:val="28"/>
        </w:rPr>
        <w:t xml:space="preserve">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 </w:t>
      </w:r>
    </w:p>
    <w:p>
      <w:pPr>
        <w:spacing w:after="0"/>
        <w:ind w:left="0"/>
        <w:jc w:val="both"/>
      </w:pPr>
      <w:r>
        <w:rPr>
          <w:rFonts w:ascii="Times New Roman"/>
          <w:b w:val="false"/>
          <w:i w:val="false"/>
          <w:color w:val="000000"/>
          <w:sz w:val="28"/>
        </w:rPr>
        <w:t xml:space="preserve">
      құжаттың атауы_________________________________ </w:t>
      </w:r>
    </w:p>
    <w:p>
      <w:pPr>
        <w:spacing w:after="0"/>
        <w:ind w:left="0"/>
        <w:jc w:val="both"/>
      </w:pPr>
      <w:r>
        <w:rPr>
          <w:rFonts w:ascii="Times New Roman"/>
          <w:b w:val="false"/>
          <w:i w:val="false"/>
          <w:color w:val="000000"/>
          <w:sz w:val="28"/>
        </w:rPr>
        <w:t xml:space="preserve">
      құжаттың нөмірі__________________________________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 </w:t>
      </w:r>
    </w:p>
    <w:p>
      <w:pPr>
        <w:spacing w:after="0"/>
        <w:ind w:left="0"/>
        <w:jc w:val="both"/>
      </w:pPr>
      <w:r>
        <w:rPr>
          <w:rFonts w:ascii="Times New Roman"/>
          <w:b w:val="false"/>
          <w:i w:val="false"/>
          <w:color w:val="000000"/>
          <w:sz w:val="28"/>
        </w:rPr>
        <w:t xml:space="preserve">
      құжаттың нөмірі_________________________________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аккредиттеу аттестатының нөмірі (тиісті дақылдың тұқым сапасына сараптама жүргізу </w:t>
      </w:r>
    </w:p>
    <w:p>
      <w:pPr>
        <w:spacing w:after="0"/>
        <w:ind w:left="0"/>
        <w:jc w:val="both"/>
      </w:pPr>
      <w:r>
        <w:rPr>
          <w:rFonts w:ascii="Times New Roman"/>
          <w:b w:val="false"/>
          <w:i w:val="false"/>
          <w:color w:val="000000"/>
          <w:sz w:val="28"/>
        </w:rPr>
        <w:t xml:space="preserve">
      аккредиттеу саласы) ____________________ </w:t>
      </w:r>
    </w:p>
    <w:p>
      <w:pPr>
        <w:spacing w:after="0"/>
        <w:ind w:left="0"/>
        <w:jc w:val="both"/>
      </w:pPr>
      <w:r>
        <w:rPr>
          <w:rFonts w:ascii="Times New Roman"/>
          <w:b w:val="false"/>
          <w:i w:val="false"/>
          <w:color w:val="000000"/>
          <w:sz w:val="28"/>
        </w:rPr>
        <w:t xml:space="preserve">
      аттестатталған бірінші ұрпақ будандары тұқымдарын өндірушілер өткізген тұқымдар </w:t>
      </w:r>
    </w:p>
    <w:p>
      <w:pPr>
        <w:spacing w:after="0"/>
        <w:ind w:left="0"/>
        <w:jc w:val="both"/>
      </w:pPr>
      <w:r>
        <w:rPr>
          <w:rFonts w:ascii="Times New Roman"/>
          <w:b w:val="false"/>
          <w:i w:val="false"/>
          <w:color w:val="000000"/>
          <w:sz w:val="28"/>
        </w:rPr>
        <w:t xml:space="preserve">
      бойынша егістерді апробациядан өткізу актілері: </w:t>
      </w:r>
    </w:p>
    <w:p>
      <w:pPr>
        <w:spacing w:after="0"/>
        <w:ind w:left="0"/>
        <w:jc w:val="both"/>
      </w:pPr>
      <w:r>
        <w:rPr>
          <w:rFonts w:ascii="Times New Roman"/>
          <w:b w:val="false"/>
          <w:i w:val="false"/>
          <w:color w:val="000000"/>
          <w:sz w:val="28"/>
        </w:rPr>
        <w:t xml:space="preserve">
      құжаттың нөмірі_______________________________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кім берді ____________________________________</w:t>
      </w:r>
    </w:p>
    <w:p>
      <w:pPr>
        <w:spacing w:after="0"/>
        <w:ind w:left="0"/>
        <w:jc w:val="both"/>
      </w:pPr>
      <w:r>
        <w:rPr>
          <w:rFonts w:ascii="Times New Roman"/>
          <w:b w:val="false"/>
          <w:i w:val="false"/>
          <w:color w:val="000000"/>
          <w:sz w:val="28"/>
        </w:rPr>
        <w:t xml:space="preserve">
      9.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 </w:t>
      </w:r>
    </w:p>
    <w:p>
      <w:pPr>
        <w:spacing w:after="0"/>
        <w:ind w:left="0"/>
        <w:jc w:val="both"/>
      </w:pPr>
      <w:r>
        <w:rPr>
          <w:rFonts w:ascii="Times New Roman"/>
          <w:b w:val="false"/>
          <w:i w:val="false"/>
          <w:color w:val="000000"/>
          <w:sz w:val="28"/>
        </w:rPr>
        <w:t xml:space="preserve">
      нөмірі мен берілген күні _________________________ </w:t>
      </w:r>
    </w:p>
    <w:p>
      <w:pPr>
        <w:spacing w:after="0"/>
        <w:ind w:left="0"/>
        <w:jc w:val="both"/>
      </w:pPr>
      <w:r>
        <w:rPr>
          <w:rFonts w:ascii="Times New Roman"/>
          <w:b w:val="false"/>
          <w:i w:val="false"/>
          <w:color w:val="000000"/>
          <w:sz w:val="28"/>
        </w:rPr>
        <w:t xml:space="preserve">
      тауардың атауы _________________________________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_____________________ </w:t>
      </w:r>
    </w:p>
    <w:p>
      <w:pPr>
        <w:spacing w:after="0"/>
        <w:ind w:left="0"/>
        <w:jc w:val="both"/>
      </w:pPr>
      <w:r>
        <w:rPr>
          <w:rFonts w:ascii="Times New Roman"/>
          <w:b w:val="false"/>
          <w:i w:val="false"/>
          <w:color w:val="000000"/>
          <w:sz w:val="28"/>
        </w:rPr>
        <w:t>
      импорттаушы/жүк алушы_________________________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5-баған х 6-баған х 8-баған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5-баған х 6-баған х 9-баған формуласы бойынша есептеледі.</w:t>
      </w:r>
    </w:p>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өңдеу (астық қабылдау) кәсіпорнына немесе мақта дайындау ұйымына тапсыру мақсатында өсіру үшін пайдаланылуын қамтамасыз ететінімді растаймын. </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Өтінім беруші 20__ жылғы "__" ________ сағат 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Өтінім қарауға 20__ жылғы "__" _____сағат 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58"/>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58"/>
    <w:p>
      <w:pPr>
        <w:spacing w:after="0"/>
        <w:ind w:left="0"/>
        <w:jc w:val="both"/>
      </w:pPr>
      <w:r>
        <w:rPr>
          <w:rFonts w:ascii="Times New Roman"/>
          <w:b w:val="false"/>
          <w:i w:val="false"/>
          <w:color w:val="000000"/>
          <w:sz w:val="28"/>
        </w:rPr>
        <w:t xml:space="preserve">
      Кімге: 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xml:space="preserve">
      Жеміс-жидек дақылдары мен жүзімнің көпжылдық көшеттерін отырғызуға </w:t>
      </w:r>
    </w:p>
    <w:p>
      <w:pPr>
        <w:spacing w:after="0"/>
        <w:ind w:left="0"/>
        <w:jc w:val="both"/>
      </w:pPr>
      <w:r>
        <w:rPr>
          <w:rFonts w:ascii="Times New Roman"/>
          <w:b w:val="false"/>
          <w:i w:val="false"/>
          <w:color w:val="000000"/>
          <w:sz w:val="28"/>
        </w:rPr>
        <w:t xml:space="preserve">
      _______________ дана көлемінде ______________________________ </w:t>
      </w:r>
    </w:p>
    <w:p>
      <w:pPr>
        <w:spacing w:after="0"/>
        <w:ind w:left="0"/>
        <w:jc w:val="both"/>
      </w:pPr>
      <w:r>
        <w:rPr>
          <w:rFonts w:ascii="Times New Roman"/>
          <w:b w:val="false"/>
          <w:i w:val="false"/>
          <w:color w:val="000000"/>
          <w:sz w:val="28"/>
        </w:rPr>
        <w:t xml:space="preserve">
      (дақыл, сұрып) </w:t>
      </w:r>
    </w:p>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p>
      <w:pPr>
        <w:spacing w:after="0"/>
        <w:ind w:left="0"/>
        <w:jc w:val="both"/>
      </w:pPr>
      <w:r>
        <w:rPr>
          <w:rFonts w:ascii="Times New Roman"/>
          <w:b w:val="false"/>
          <w:i w:val="false"/>
          <w:color w:val="000000"/>
          <w:sz w:val="28"/>
        </w:rPr>
        <w:t xml:space="preserve">
      элиталық көшеттері үшін _________________________________________теңге </w:t>
      </w:r>
    </w:p>
    <w:p>
      <w:pPr>
        <w:spacing w:after="0"/>
        <w:ind w:left="0"/>
        <w:jc w:val="both"/>
      </w:pPr>
      <w:r>
        <w:rPr>
          <w:rFonts w:ascii="Times New Roman"/>
          <w:b w:val="false"/>
          <w:i w:val="false"/>
          <w:color w:val="000000"/>
          <w:sz w:val="28"/>
        </w:rPr>
        <w:t xml:space="preserve">
      (сомасы цифрлармен және жазбаша) </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xml:space="preserve">
      1. Екінші деңгейдегі банктегі немесе ұлттық почта операторындағы ағымдағы шоттың мәліметтері: </w:t>
      </w:r>
    </w:p>
    <w:p>
      <w:pPr>
        <w:spacing w:after="0"/>
        <w:ind w:left="0"/>
        <w:jc w:val="both"/>
      </w:pPr>
      <w:r>
        <w:rPr>
          <w:rFonts w:ascii="Times New Roman"/>
          <w:b w:val="false"/>
          <w:i w:val="false"/>
          <w:color w:val="000000"/>
          <w:sz w:val="28"/>
        </w:rPr>
        <w:t xml:space="preserve">
      жеке сәйкестендіру нөмірі (бұдан әрі – ЖСН)/бизнес сәйкестендіру нөмірі (бұдан әрі – </w:t>
      </w:r>
    </w:p>
    <w:p>
      <w:pPr>
        <w:spacing w:after="0"/>
        <w:ind w:left="0"/>
        <w:jc w:val="both"/>
      </w:pPr>
      <w:r>
        <w:rPr>
          <w:rFonts w:ascii="Times New Roman"/>
          <w:b w:val="false"/>
          <w:i w:val="false"/>
          <w:color w:val="000000"/>
          <w:sz w:val="28"/>
        </w:rPr>
        <w:t xml:space="preserve">
      БСН) _______________________________________________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 </w:t>
      </w:r>
    </w:p>
    <w:p>
      <w:pPr>
        <w:spacing w:after="0"/>
        <w:ind w:left="0"/>
        <w:jc w:val="both"/>
      </w:pPr>
      <w:r>
        <w:rPr>
          <w:rFonts w:ascii="Times New Roman"/>
          <w:b w:val="false"/>
          <w:i w:val="false"/>
          <w:color w:val="000000"/>
          <w:sz w:val="28"/>
        </w:rPr>
        <w:t xml:space="preserve">
      банктің және почта операторының деректемелері ____ </w:t>
      </w:r>
    </w:p>
    <w:p>
      <w:pPr>
        <w:spacing w:after="0"/>
        <w:ind w:left="0"/>
        <w:jc w:val="both"/>
      </w:pPr>
      <w:r>
        <w:rPr>
          <w:rFonts w:ascii="Times New Roman"/>
          <w:b w:val="false"/>
          <w:i w:val="false"/>
          <w:color w:val="000000"/>
          <w:sz w:val="28"/>
        </w:rPr>
        <w:t xml:space="preserve">
      банктің және почта операторының атауы ___________ </w:t>
      </w:r>
    </w:p>
    <w:p>
      <w:pPr>
        <w:spacing w:after="0"/>
        <w:ind w:left="0"/>
        <w:jc w:val="both"/>
      </w:pPr>
      <w:r>
        <w:rPr>
          <w:rFonts w:ascii="Times New Roman"/>
          <w:b w:val="false"/>
          <w:i w:val="false"/>
          <w:color w:val="000000"/>
          <w:sz w:val="28"/>
        </w:rPr>
        <w:t xml:space="preserve">
      банктік сәйкестендiру коды ______________________ </w:t>
      </w:r>
    </w:p>
    <w:p>
      <w:pPr>
        <w:spacing w:after="0"/>
        <w:ind w:left="0"/>
        <w:jc w:val="both"/>
      </w:pPr>
      <w:r>
        <w:rPr>
          <w:rFonts w:ascii="Times New Roman"/>
          <w:b w:val="false"/>
          <w:i w:val="false"/>
          <w:color w:val="000000"/>
          <w:sz w:val="28"/>
        </w:rPr>
        <w:t xml:space="preserve">
      жеке сәйкестендiру коды ________________________ </w:t>
      </w:r>
    </w:p>
    <w:p>
      <w:pPr>
        <w:spacing w:after="0"/>
        <w:ind w:left="0"/>
        <w:jc w:val="both"/>
      </w:pPr>
      <w:r>
        <w:rPr>
          <w:rFonts w:ascii="Times New Roman"/>
          <w:b w:val="false"/>
          <w:i w:val="false"/>
          <w:color w:val="000000"/>
          <w:sz w:val="28"/>
        </w:rPr>
        <w:t xml:space="preserve">
      БСН ___________________________________________ </w:t>
      </w:r>
    </w:p>
    <w:p>
      <w:pPr>
        <w:spacing w:after="0"/>
        <w:ind w:left="0"/>
        <w:jc w:val="both"/>
      </w:pPr>
      <w:r>
        <w:rPr>
          <w:rFonts w:ascii="Times New Roman"/>
          <w:b w:val="false"/>
          <w:i w:val="false"/>
          <w:color w:val="000000"/>
          <w:sz w:val="28"/>
        </w:rPr>
        <w:t>
      Кбе 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 </w:t>
      </w:r>
    </w:p>
    <w:p>
      <w:pPr>
        <w:spacing w:after="0"/>
        <w:ind w:left="0"/>
        <w:jc w:val="both"/>
      </w:pPr>
      <w:r>
        <w:rPr>
          <w:rFonts w:ascii="Times New Roman"/>
          <w:b w:val="false"/>
          <w:i w:val="false"/>
          <w:color w:val="000000"/>
          <w:sz w:val="28"/>
        </w:rPr>
        <w:t xml:space="preserve">
      сатып алушының ЖСН/БСН __________________________ </w:t>
      </w:r>
    </w:p>
    <w:p>
      <w:pPr>
        <w:spacing w:after="0"/>
        <w:ind w:left="0"/>
        <w:jc w:val="both"/>
      </w:pPr>
      <w:r>
        <w:rPr>
          <w:rFonts w:ascii="Times New Roman"/>
          <w:b w:val="false"/>
          <w:i w:val="false"/>
          <w:color w:val="000000"/>
          <w:sz w:val="28"/>
        </w:rPr>
        <w:t xml:space="preserve">
      шарттың нөмірі 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____________________________ </w:t>
      </w:r>
    </w:p>
    <w:p>
      <w:pPr>
        <w:spacing w:after="0"/>
        <w:ind w:left="0"/>
        <w:jc w:val="both"/>
      </w:pPr>
      <w:r>
        <w:rPr>
          <w:rFonts w:ascii="Times New Roman"/>
          <w:b w:val="false"/>
          <w:i w:val="false"/>
          <w:color w:val="000000"/>
          <w:sz w:val="28"/>
        </w:rPr>
        <w:t xml:space="preserve">
      қосылған құн салығынсыз бағасы, теңге 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элиталық </w:t>
      </w:r>
    </w:p>
    <w:p>
      <w:pPr>
        <w:spacing w:after="0"/>
        <w:ind w:left="0"/>
        <w:jc w:val="both"/>
      </w:pPr>
      <w:r>
        <w:rPr>
          <w:rFonts w:ascii="Times New Roman"/>
          <w:b w:val="false"/>
          <w:i w:val="false"/>
          <w:color w:val="000000"/>
          <w:sz w:val="28"/>
        </w:rPr>
        <w:t xml:space="preserve">
      көшеттерді өндірушінің) атауы және БСН-сы ________________________ </w:t>
      </w:r>
    </w:p>
    <w:p>
      <w:pPr>
        <w:spacing w:after="0"/>
        <w:ind w:left="0"/>
        <w:jc w:val="both"/>
      </w:pPr>
      <w:r>
        <w:rPr>
          <w:rFonts w:ascii="Times New Roman"/>
          <w:b w:val="false"/>
          <w:i w:val="false"/>
          <w:color w:val="000000"/>
          <w:sz w:val="28"/>
        </w:rPr>
        <w:t xml:space="preserve">
      элиталық тұқым өсіру шаруашылығы (тұқым өткізушінің, шетелдік элиталық </w:t>
      </w:r>
    </w:p>
    <w:p>
      <w:pPr>
        <w:spacing w:after="0"/>
        <w:ind w:left="0"/>
        <w:jc w:val="both"/>
      </w:pPr>
      <w:r>
        <w:rPr>
          <w:rFonts w:ascii="Times New Roman"/>
          <w:b w:val="false"/>
          <w:i w:val="false"/>
          <w:color w:val="000000"/>
          <w:sz w:val="28"/>
        </w:rPr>
        <w:t xml:space="preserve">
      көшеттерді өндірушінің) орналасқан жерінің мекенжайы ______________________ </w:t>
      </w:r>
    </w:p>
    <w:p>
      <w:pPr>
        <w:spacing w:after="0"/>
        <w:ind w:left="0"/>
        <w:jc w:val="both"/>
      </w:pPr>
      <w:r>
        <w:rPr>
          <w:rFonts w:ascii="Times New Roman"/>
          <w:b w:val="false"/>
          <w:i w:val="false"/>
          <w:color w:val="000000"/>
          <w:sz w:val="28"/>
        </w:rPr>
        <w:t xml:space="preserve">
      дақылдың, сұрыптың атауы _________________________ </w:t>
      </w:r>
    </w:p>
    <w:p>
      <w:pPr>
        <w:spacing w:after="0"/>
        <w:ind w:left="0"/>
        <w:jc w:val="both"/>
      </w:pPr>
      <w:r>
        <w:rPr>
          <w:rFonts w:ascii="Times New Roman"/>
          <w:b w:val="false"/>
          <w:i w:val="false"/>
          <w:color w:val="000000"/>
          <w:sz w:val="28"/>
        </w:rPr>
        <w:t xml:space="preserve">
      элиталық көшеттердің көлемі, дана__________________ </w:t>
      </w:r>
    </w:p>
    <w:p>
      <w:pPr>
        <w:spacing w:after="0"/>
        <w:ind w:left="0"/>
        <w:jc w:val="both"/>
      </w:pPr>
      <w:r>
        <w:rPr>
          <w:rFonts w:ascii="Times New Roman"/>
          <w:b w:val="false"/>
          <w:i w:val="false"/>
          <w:color w:val="000000"/>
          <w:sz w:val="28"/>
        </w:rPr>
        <w:t xml:space="preserve">
      өткізу құны, барлығы ______________________________________ </w:t>
      </w:r>
    </w:p>
    <w:p>
      <w:pPr>
        <w:spacing w:after="0"/>
        <w:ind w:left="0"/>
        <w:jc w:val="both"/>
      </w:pPr>
      <w:r>
        <w:rPr>
          <w:rFonts w:ascii="Times New Roman"/>
          <w:b w:val="false"/>
          <w:i w:val="false"/>
          <w:color w:val="000000"/>
          <w:sz w:val="28"/>
        </w:rPr>
        <w:t xml:space="preserve">
      төлеу мерзімі__________________________________ </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xml:space="preserve">
      4.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 </w:t>
      </w:r>
    </w:p>
    <w:p>
      <w:pPr>
        <w:spacing w:after="0"/>
        <w:ind w:left="0"/>
        <w:jc w:val="both"/>
      </w:pPr>
      <w:r>
        <w:rPr>
          <w:rFonts w:ascii="Times New Roman"/>
          <w:b w:val="false"/>
          <w:i w:val="false"/>
          <w:color w:val="000000"/>
          <w:sz w:val="28"/>
        </w:rPr>
        <w:t xml:space="preserve">
      шот-фактура нөмірі 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xml:space="preserve">
      тасымалдауға арналған жүкқұжаттың нөмірі_________________________ </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xml:space="preserve">
      5. Тауарларға арналған декларацияның (элиталық көшеттерді Еуразиялық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декларацияның нөмірі ____________________________ </w:t>
      </w:r>
    </w:p>
    <w:p>
      <w:pPr>
        <w:spacing w:after="0"/>
        <w:ind w:left="0"/>
        <w:jc w:val="both"/>
      </w:pPr>
      <w:r>
        <w:rPr>
          <w:rFonts w:ascii="Times New Roman"/>
          <w:b w:val="false"/>
          <w:i w:val="false"/>
          <w:color w:val="000000"/>
          <w:sz w:val="28"/>
        </w:rPr>
        <w:t xml:space="preserve">
      берілген күні ____________________________________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_________________________ </w:t>
      </w:r>
    </w:p>
    <w:p>
      <w:pPr>
        <w:spacing w:after="0"/>
        <w:ind w:left="0"/>
        <w:jc w:val="both"/>
      </w:pPr>
      <w:r>
        <w:rPr>
          <w:rFonts w:ascii="Times New Roman"/>
          <w:b w:val="false"/>
          <w:i w:val="false"/>
          <w:color w:val="000000"/>
          <w:sz w:val="28"/>
        </w:rPr>
        <w:t xml:space="preserve">
      элиталық көшеттердің көлемі, дана_________________ </w:t>
      </w:r>
    </w:p>
    <w:p>
      <w:pPr>
        <w:spacing w:after="0"/>
        <w:ind w:left="0"/>
        <w:jc w:val="both"/>
      </w:pPr>
      <w:r>
        <w:rPr>
          <w:rFonts w:ascii="Times New Roman"/>
          <w:b w:val="false"/>
          <w:i w:val="false"/>
          <w:color w:val="000000"/>
          <w:sz w:val="28"/>
        </w:rPr>
        <w:t xml:space="preserve">
      бағасы, теңге 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 </w:t>
      </w:r>
    </w:p>
    <w:p>
      <w:pPr>
        <w:spacing w:after="0"/>
        <w:ind w:left="0"/>
        <w:jc w:val="both"/>
      </w:pPr>
      <w:r>
        <w:rPr>
          <w:rFonts w:ascii="Times New Roman"/>
          <w:b w:val="false"/>
          <w:i w:val="false"/>
          <w:color w:val="000000"/>
          <w:sz w:val="28"/>
        </w:rPr>
        <w:t xml:space="preserve">
      шетелдік элиталық көшет өндірушінің атауы __________________ </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xml:space="preserve">
      6. Элиталық көшеттердің Еуразиялық экономикалық одақ елдерінен әкелінгенін растайтын, мемлекеттік кірістер органы берген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xml:space="preserve">
      дақылдың, сұрыптың атауы _______________________ </w:t>
      </w:r>
    </w:p>
    <w:p>
      <w:pPr>
        <w:spacing w:after="0"/>
        <w:ind w:left="0"/>
        <w:jc w:val="both"/>
      </w:pPr>
      <w:r>
        <w:rPr>
          <w:rFonts w:ascii="Times New Roman"/>
          <w:b w:val="false"/>
          <w:i w:val="false"/>
          <w:color w:val="000000"/>
          <w:sz w:val="28"/>
        </w:rPr>
        <w:t xml:space="preserve">
      элиталық көшеттердің көлемі, дана_________________ </w:t>
      </w:r>
    </w:p>
    <w:p>
      <w:pPr>
        <w:spacing w:after="0"/>
        <w:ind w:left="0"/>
        <w:jc w:val="both"/>
      </w:pPr>
      <w:r>
        <w:rPr>
          <w:rFonts w:ascii="Times New Roman"/>
          <w:b w:val="false"/>
          <w:i w:val="false"/>
          <w:color w:val="000000"/>
          <w:sz w:val="28"/>
        </w:rPr>
        <w:t xml:space="preserve">
      бағасы, теңге ____________________________________ </w:t>
      </w:r>
    </w:p>
    <w:p>
      <w:pPr>
        <w:spacing w:after="0"/>
        <w:ind w:left="0"/>
        <w:jc w:val="both"/>
      </w:pPr>
      <w:r>
        <w:rPr>
          <w:rFonts w:ascii="Times New Roman"/>
          <w:b w:val="false"/>
          <w:i w:val="false"/>
          <w:color w:val="000000"/>
          <w:sz w:val="28"/>
        </w:rPr>
        <w:t xml:space="preserve">
      өткізу құны, барлығы ____________________________ </w:t>
      </w:r>
    </w:p>
    <w:p>
      <w:pPr>
        <w:spacing w:after="0"/>
        <w:ind w:left="0"/>
        <w:jc w:val="both"/>
      </w:pPr>
      <w:r>
        <w:rPr>
          <w:rFonts w:ascii="Times New Roman"/>
          <w:b w:val="false"/>
          <w:i w:val="false"/>
          <w:color w:val="000000"/>
          <w:sz w:val="28"/>
        </w:rPr>
        <w:t xml:space="preserve">
      шетелдік элиталық көшет өндірушінің атауы ___________________ </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xml:space="preserve">
      7. Құжаттар туралы мәліметтер: элиталық көшеттердің сұрыптық және егістік сапасын растайтын құжаттар: </w:t>
      </w:r>
    </w:p>
    <w:p>
      <w:pPr>
        <w:spacing w:after="0"/>
        <w:ind w:left="0"/>
        <w:jc w:val="both"/>
      </w:pPr>
      <w:r>
        <w:rPr>
          <w:rFonts w:ascii="Times New Roman"/>
          <w:b w:val="false"/>
          <w:i w:val="false"/>
          <w:color w:val="000000"/>
          <w:sz w:val="28"/>
        </w:rPr>
        <w:t xml:space="preserve">
      құжаттың атауы________________________________ </w:t>
      </w:r>
    </w:p>
    <w:p>
      <w:pPr>
        <w:spacing w:after="0"/>
        <w:ind w:left="0"/>
        <w:jc w:val="both"/>
      </w:pPr>
      <w:r>
        <w:rPr>
          <w:rFonts w:ascii="Times New Roman"/>
          <w:b w:val="false"/>
          <w:i w:val="false"/>
          <w:color w:val="000000"/>
          <w:sz w:val="28"/>
        </w:rPr>
        <w:t xml:space="preserve">
      құжаттың нөмірі________________________________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xml:space="preserve">
      кім берді ______________________________________ </w:t>
      </w:r>
    </w:p>
    <w:p>
      <w:pPr>
        <w:spacing w:after="0"/>
        <w:ind w:left="0"/>
        <w:jc w:val="both"/>
      </w:pPr>
      <w:r>
        <w:rPr>
          <w:rFonts w:ascii="Times New Roman"/>
          <w:b w:val="false"/>
          <w:i w:val="false"/>
          <w:color w:val="000000"/>
          <w:sz w:val="28"/>
        </w:rPr>
        <w:t xml:space="preserve">
      апробация актісі: </w:t>
      </w:r>
    </w:p>
    <w:p>
      <w:pPr>
        <w:spacing w:after="0"/>
        <w:ind w:left="0"/>
        <w:jc w:val="both"/>
      </w:pPr>
      <w:r>
        <w:rPr>
          <w:rFonts w:ascii="Times New Roman"/>
          <w:b w:val="false"/>
          <w:i w:val="false"/>
          <w:color w:val="000000"/>
          <w:sz w:val="28"/>
        </w:rPr>
        <w:t xml:space="preserve">
      құжаттың нөмірі________________________________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xml:space="preserve">
      8.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 </w:t>
      </w:r>
    </w:p>
    <w:p>
      <w:pPr>
        <w:spacing w:after="0"/>
        <w:ind w:left="0"/>
        <w:jc w:val="both"/>
      </w:pPr>
      <w:r>
        <w:rPr>
          <w:rFonts w:ascii="Times New Roman"/>
          <w:b w:val="false"/>
          <w:i w:val="false"/>
          <w:color w:val="000000"/>
          <w:sz w:val="28"/>
        </w:rPr>
        <w:t xml:space="preserve">
      нөмірі мен берілген күні __________________________ </w:t>
      </w:r>
    </w:p>
    <w:p>
      <w:pPr>
        <w:spacing w:after="0"/>
        <w:ind w:left="0"/>
        <w:jc w:val="both"/>
      </w:pPr>
      <w:r>
        <w:rPr>
          <w:rFonts w:ascii="Times New Roman"/>
          <w:b w:val="false"/>
          <w:i w:val="false"/>
          <w:color w:val="000000"/>
          <w:sz w:val="28"/>
        </w:rPr>
        <w:t xml:space="preserve">
      тауардың атауы _________________________________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______________________ </w:t>
      </w:r>
    </w:p>
    <w:p>
      <w:pPr>
        <w:spacing w:after="0"/>
        <w:ind w:left="0"/>
        <w:jc w:val="both"/>
      </w:pPr>
      <w:r>
        <w:rPr>
          <w:rFonts w:ascii="Times New Roman"/>
          <w:b w:val="false"/>
          <w:i w:val="false"/>
          <w:color w:val="000000"/>
          <w:sz w:val="28"/>
        </w:rPr>
        <w:t>
      импорттаушы/жүк алушы________________________</w:t>
      </w:r>
    </w:p>
    <w:p>
      <w:pPr>
        <w:spacing w:after="0"/>
        <w:ind w:left="0"/>
        <w:jc w:val="both"/>
      </w:pPr>
      <w:r>
        <w:rPr>
          <w:rFonts w:ascii="Times New Roman"/>
          <w:b w:val="false"/>
          <w:i w:val="false"/>
          <w:color w:val="000000"/>
          <w:sz w:val="28"/>
        </w:rPr>
        <w:t xml:space="preserve">
      9. Жеміс-жидек дақылдары мен жүзімнің отырғызылған көпжылдық екпелерін зерттеп- қарау актісі туралы мәліметтер: </w:t>
      </w:r>
    </w:p>
    <w:p>
      <w:pPr>
        <w:spacing w:after="0"/>
        <w:ind w:left="0"/>
        <w:jc w:val="both"/>
      </w:pPr>
      <w:r>
        <w:rPr>
          <w:rFonts w:ascii="Times New Roman"/>
          <w:b w:val="false"/>
          <w:i w:val="false"/>
          <w:color w:val="000000"/>
          <w:sz w:val="28"/>
        </w:rPr>
        <w:t xml:space="preserve">
      құжат нөмірі___________________ </w:t>
      </w:r>
    </w:p>
    <w:p>
      <w:pPr>
        <w:spacing w:after="0"/>
        <w:ind w:left="0"/>
        <w:jc w:val="both"/>
      </w:pPr>
      <w:r>
        <w:rPr>
          <w:rFonts w:ascii="Times New Roman"/>
          <w:b w:val="false"/>
          <w:i w:val="false"/>
          <w:color w:val="000000"/>
          <w:sz w:val="28"/>
        </w:rPr>
        <w:t xml:space="preserve">
      берілген күні ______________________ </w:t>
      </w:r>
    </w:p>
    <w:p>
      <w:pPr>
        <w:spacing w:after="0"/>
        <w:ind w:left="0"/>
        <w:jc w:val="both"/>
      </w:pPr>
      <w:r>
        <w:rPr>
          <w:rFonts w:ascii="Times New Roman"/>
          <w:b w:val="false"/>
          <w:i w:val="false"/>
          <w:color w:val="000000"/>
          <w:sz w:val="28"/>
        </w:rPr>
        <w:t>
      кім берді 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сұрыптық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сұрыптық және егістік сапаларын растайтын құжат туралы мәліметтер көрсетіледі. </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5-баған х 7-баған х 9-баған х 0,5 формуласы бойынша есептеледі.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5-баған х 7-баған х 10-баған формуласы бойынша есептеледі.</w:t>
      </w:r>
    </w:p>
    <w:p>
      <w:pPr>
        <w:spacing w:after="0"/>
        <w:ind w:left="0"/>
        <w:jc w:val="both"/>
      </w:pPr>
      <w:r>
        <w:rPr>
          <w:rFonts w:ascii="Times New Roman"/>
          <w:b w:val="false"/>
          <w:i w:val="false"/>
          <w:color w:val="000000"/>
          <w:sz w:val="28"/>
        </w:rPr>
        <w:t xml:space="preserve">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 </w:t>
      </w:r>
    </w:p>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w:t>
      </w:r>
    </w:p>
    <w:p>
      <w:pPr>
        <w:spacing w:after="0"/>
        <w:ind w:left="0"/>
        <w:jc w:val="both"/>
      </w:pPr>
      <w:r>
        <w:rPr>
          <w:rFonts w:ascii="Times New Roman"/>
          <w:b w:val="false"/>
          <w:i w:val="false"/>
          <w:color w:val="000000"/>
          <w:sz w:val="28"/>
        </w:rPr>
        <w:t>
      Пайдаланылмаған және өсіруді (күтімді) қамтамасыз етпеген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Өтініш беруші 20__ жылғы "__" ________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Өтінім қарауға 20__ жылғы "__" _____сағат 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59"/>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59"/>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болса), тегі, мекенжайы, телефон (факс) нөмірі)</w:t>
      </w:r>
    </w:p>
    <w:p>
      <w:pPr>
        <w:spacing w:after="0"/>
        <w:ind w:left="0"/>
        <w:jc w:val="both"/>
      </w:pPr>
      <w:r>
        <w:rPr>
          <w:rFonts w:ascii="Times New Roman"/>
          <w:b w:val="false"/>
          <w:i w:val="false"/>
          <w:color w:val="000000"/>
          <w:sz w:val="28"/>
        </w:rPr>
        <w:t xml:space="preserve">
      Осымен 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тонна (дана, егіс бірліктері) көлемінде ________________________________________ </w:t>
      </w:r>
    </w:p>
    <w:p>
      <w:pPr>
        <w:spacing w:after="0"/>
        <w:ind w:left="0"/>
        <w:jc w:val="both"/>
      </w:pPr>
      <w:r>
        <w:rPr>
          <w:rFonts w:ascii="Times New Roman"/>
          <w:b w:val="false"/>
          <w:i w:val="false"/>
          <w:color w:val="000000"/>
          <w:sz w:val="28"/>
        </w:rPr>
        <w:t xml:space="preserve">
      (дақыл, будан/сұрып) </w:t>
      </w:r>
    </w:p>
    <w:p>
      <w:pPr>
        <w:spacing w:after="0"/>
        <w:ind w:left="0"/>
        <w:jc w:val="both"/>
      </w:pPr>
      <w:r>
        <w:rPr>
          <w:rFonts w:ascii="Times New Roman"/>
          <w:b w:val="false"/>
          <w:i w:val="false"/>
          <w:color w:val="000000"/>
          <w:sz w:val="28"/>
        </w:rPr>
        <w:t xml:space="preserve">
      субсидияланатын тұқымдарды арзандатылған құнмен сатып алу-сату шартын </w:t>
      </w:r>
    </w:p>
    <w:p>
      <w:pPr>
        <w:spacing w:after="0"/>
        <w:ind w:left="0"/>
        <w:jc w:val="both"/>
      </w:pPr>
      <w:r>
        <w:rPr>
          <w:rFonts w:ascii="Times New Roman"/>
          <w:b w:val="false"/>
          <w:i w:val="false"/>
          <w:color w:val="000000"/>
          <w:sz w:val="28"/>
        </w:rPr>
        <w:t xml:space="preserve">
      жасасқанымды мәлімдеймін және элиталық тұқым өсіру шаруашылығы (тұқым өсіру </w:t>
      </w:r>
    </w:p>
    <w:p>
      <w:pPr>
        <w:spacing w:after="0"/>
        <w:ind w:left="0"/>
        <w:jc w:val="both"/>
      </w:pPr>
      <w:r>
        <w:rPr>
          <w:rFonts w:ascii="Times New Roman"/>
          <w:b w:val="false"/>
          <w:i w:val="false"/>
          <w:color w:val="000000"/>
          <w:sz w:val="28"/>
        </w:rPr>
        <w:t xml:space="preserve">
      шаруашылығы, тұқым шаруашылығы) 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атауы)) нақты өткізілген субсидияланатын тұқымдар бойынша </w:t>
      </w:r>
    </w:p>
    <w:p>
      <w:pPr>
        <w:spacing w:after="0"/>
        <w:ind w:left="0"/>
        <w:jc w:val="both"/>
      </w:pPr>
      <w:r>
        <w:rPr>
          <w:rFonts w:ascii="Times New Roman"/>
          <w:b w:val="false"/>
          <w:i w:val="false"/>
          <w:color w:val="000000"/>
          <w:sz w:val="28"/>
        </w:rPr>
        <w:t xml:space="preserve">
      мәліметтерді субсидиялауға арналған өтінімдердің электрондық тізіліміне енгізгеннен </w:t>
      </w:r>
    </w:p>
    <w:p>
      <w:pPr>
        <w:spacing w:after="0"/>
        <w:ind w:left="0"/>
        <w:jc w:val="both"/>
      </w:pPr>
      <w:r>
        <w:rPr>
          <w:rFonts w:ascii="Times New Roman"/>
          <w:b w:val="false"/>
          <w:i w:val="false"/>
          <w:color w:val="000000"/>
          <w:sz w:val="28"/>
        </w:rPr>
        <w:t xml:space="preserve">
      кейін маған тиесілі </w:t>
      </w:r>
    </w:p>
    <w:p>
      <w:pPr>
        <w:spacing w:after="0"/>
        <w:ind w:left="0"/>
        <w:jc w:val="both"/>
      </w:pPr>
      <w:r>
        <w:rPr>
          <w:rFonts w:ascii="Times New Roman"/>
          <w:b w:val="false"/>
          <w:i w:val="false"/>
          <w:color w:val="000000"/>
          <w:sz w:val="28"/>
        </w:rPr>
        <w:t xml:space="preserve">
      ___________________________ теңге мөлшеріндегі субсидияны ___________________ </w:t>
      </w:r>
    </w:p>
    <w:p>
      <w:pPr>
        <w:spacing w:after="0"/>
        <w:ind w:left="0"/>
        <w:jc w:val="both"/>
      </w:pPr>
      <w:r>
        <w:rPr>
          <w:rFonts w:ascii="Times New Roman"/>
          <w:b w:val="false"/>
          <w:i w:val="false"/>
          <w:color w:val="000000"/>
          <w:sz w:val="28"/>
        </w:rPr>
        <w:t xml:space="preserve">
      (осы өтінімге қосымшада (сома санмен және жазбаша) толық жазу)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атауы)) элиталық тұқым өсіру шаруашылығына (тұқым өсіру </w:t>
      </w:r>
    </w:p>
    <w:p>
      <w:pPr>
        <w:spacing w:after="0"/>
        <w:ind w:left="0"/>
        <w:jc w:val="both"/>
      </w:pPr>
      <w:r>
        <w:rPr>
          <w:rFonts w:ascii="Times New Roman"/>
          <w:b w:val="false"/>
          <w:i w:val="false"/>
          <w:color w:val="000000"/>
          <w:sz w:val="28"/>
        </w:rPr>
        <w:t>
      шаруашылығына, тұқым өткізушіге) аударуды сұраймын.</w:t>
      </w:r>
    </w:p>
    <w:p>
      <w:pPr>
        <w:spacing w:after="0"/>
        <w:ind w:left="0"/>
        <w:jc w:val="both"/>
      </w:pPr>
      <w:r>
        <w:rPr>
          <w:rFonts w:ascii="Times New Roman"/>
          <w:b w:val="false"/>
          <w:i w:val="false"/>
          <w:color w:val="000000"/>
          <w:sz w:val="28"/>
        </w:rPr>
        <w:t xml:space="preserve">
      1. Элиталық тұқым өсіру шаруашылығының (тұқым өсіру шаруашылығының, тұқым </w:t>
      </w:r>
    </w:p>
    <w:p>
      <w:pPr>
        <w:spacing w:after="0"/>
        <w:ind w:left="0"/>
        <w:jc w:val="both"/>
      </w:pPr>
      <w:r>
        <w:rPr>
          <w:rFonts w:ascii="Times New Roman"/>
          <w:b w:val="false"/>
          <w:i w:val="false"/>
          <w:color w:val="000000"/>
          <w:sz w:val="28"/>
        </w:rPr>
        <w:t xml:space="preserve">
      өткізушінің) екінші деңгейдегіі банктегі ағымдағы шоты туралы мәліметтер: </w:t>
      </w:r>
    </w:p>
    <w:p>
      <w:pPr>
        <w:spacing w:after="0"/>
        <w:ind w:left="0"/>
        <w:jc w:val="both"/>
      </w:pPr>
      <w:r>
        <w:rPr>
          <w:rFonts w:ascii="Times New Roman"/>
          <w:b w:val="false"/>
          <w:i w:val="false"/>
          <w:color w:val="000000"/>
          <w:sz w:val="28"/>
        </w:rPr>
        <w:t xml:space="preserve">
      Банктің атауы ___________________________________________________________ </w:t>
      </w:r>
    </w:p>
    <w:p>
      <w:pPr>
        <w:spacing w:after="0"/>
        <w:ind w:left="0"/>
        <w:jc w:val="both"/>
      </w:pPr>
      <w:r>
        <w:rPr>
          <w:rFonts w:ascii="Times New Roman"/>
          <w:b w:val="false"/>
          <w:i w:val="false"/>
          <w:color w:val="000000"/>
          <w:sz w:val="28"/>
        </w:rPr>
        <w:t xml:space="preserve">
      банктік сәйкестендiру коды – (бұдан әрі – БСК) _________________________________ </w:t>
      </w:r>
    </w:p>
    <w:p>
      <w:pPr>
        <w:spacing w:after="0"/>
        <w:ind w:left="0"/>
        <w:jc w:val="both"/>
      </w:pPr>
      <w:r>
        <w:rPr>
          <w:rFonts w:ascii="Times New Roman"/>
          <w:b w:val="false"/>
          <w:i w:val="false"/>
          <w:color w:val="000000"/>
          <w:sz w:val="28"/>
        </w:rPr>
        <w:t xml:space="preserve">
      жеке сәйкестендiру коды (бұдан әрі – ЖСК) ____________________________________ </w:t>
      </w:r>
    </w:p>
    <w:p>
      <w:pPr>
        <w:spacing w:after="0"/>
        <w:ind w:left="0"/>
        <w:jc w:val="both"/>
      </w:pPr>
      <w:r>
        <w:rPr>
          <w:rFonts w:ascii="Times New Roman"/>
          <w:b w:val="false"/>
          <w:i w:val="false"/>
          <w:color w:val="000000"/>
          <w:sz w:val="28"/>
        </w:rPr>
        <w:t xml:space="preserve">
      бизнес-сәйкестендiру нөмiрі (бұдан әрі – БСН) __________________________________ </w:t>
      </w:r>
    </w:p>
    <w:p>
      <w:pPr>
        <w:spacing w:after="0"/>
        <w:ind w:left="0"/>
        <w:jc w:val="both"/>
      </w:pPr>
      <w:r>
        <w:rPr>
          <w:rFonts w:ascii="Times New Roman"/>
          <w:b w:val="false"/>
          <w:i w:val="false"/>
          <w:color w:val="000000"/>
          <w:sz w:val="28"/>
        </w:rPr>
        <w:t>
      бенефициар коды (бұдан әрі – Кбе) 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сұрыптық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 өткізген тұқымдар бойынша егістерді апробациядан өткізу актілерінің мәліметтері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(көшеттің) 1 тоннаға (дана, егіс бірлігіне) субсидиялар нормативі,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2023 жылы танаптың кадастрлық нөмірін беру талап етілмейді, танаптың алаңын ауылшартауарынөндіруші (ауылшаркооперативі) дербес көрсетеді. Бұл ретте, танаптың алаңы осы ауылшартауарынөндірушіге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сұрыптық куәлік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xml:space="preserve">
      Субсидиялар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мақтаның бірінші және екінші репродукция тұқымдарын қоспағанда, дақылдың егіс алаңынан 20 (жиырма) пайыздан аспайтын алаңға, картоптың бірінші репродукция тұқымдары үшін егіс алаңынан 50 (елу) пайыздан аспайтын алаңға сатып алынған элиталық тұқым көлеміне төленеді. </w:t>
      </w:r>
    </w:p>
    <w:p>
      <w:pPr>
        <w:spacing w:after="0"/>
        <w:ind w:left="0"/>
        <w:jc w:val="both"/>
      </w:pPr>
      <w:r>
        <w:rPr>
          <w:rFonts w:ascii="Times New Roman"/>
          <w:b w:val="false"/>
          <w:i w:val="false"/>
          <w:color w:val="000000"/>
          <w:sz w:val="28"/>
        </w:rPr>
        <w:t>
      Қажетті көлемде бюджет қаражаты болғанда және тиісті қаржы жылында жергілікті бюджеттен қосымша қаражат бөлінген жағдайда, элиталық тұқымдарға арналған субсидиялар дақылдың егіс алаңынан 30 (отыз) пайызға дейінгі алаңға, бірінші репродукция тұқымдарына арналған субсидиялардың қажетті көлемде төленуі қамтамасыз етілген және тиісті қаржы жылында жергілікті бюджеттен қосымша қаражат бөлінген жағдайда, субсидиялар дақылдың егіс алаңынан 40 (қырық) пайызға дейінгі алаңға төленеді.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xml:space="preserve">
      Өтініш беруші 20__ жылғы "__" ________ сағат _____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және уақыты </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Өтінім қарауға 20__ жылғы "__" _____сағат _____ қабылдады: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60"/>
    <w:p>
      <w:pPr>
        <w:spacing w:after="0"/>
        <w:ind w:left="0"/>
        <w:jc w:val="left"/>
      </w:pPr>
      <w:r>
        <w:rPr>
          <w:rFonts w:ascii="Times New Roman"/>
          <w:b/>
          <w:i w:val="false"/>
          <w:color w:val="000000"/>
        </w:rPr>
        <w:t xml:space="preserve"> Тұқымдарға арналған субсидиялар нормативі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Жеміс-жидек дақылдары мен жүзімнің элиталық көшеттеріне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Жаңғақ-жемісті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p>
      <w:pPr>
        <w:spacing w:after="0"/>
        <w:ind w:left="0"/>
        <w:jc w:val="both"/>
      </w:pPr>
      <w:r>
        <w:rPr>
          <w:rFonts w:ascii="Times New Roman"/>
          <w:b w:val="false"/>
          <w:i w:val="false"/>
          <w:color w:val="000000"/>
          <w:sz w:val="28"/>
        </w:rPr>
        <w:t>
      Қызанақ пен қияр тұқымдары бойынша тұқымның 1 данасының құны көрсетілді.</w:t>
      </w:r>
    </w:p>
    <w:p>
      <w:pPr>
        <w:spacing w:after="0"/>
        <w:ind w:left="0"/>
        <w:jc w:val="both"/>
      </w:pPr>
      <w:r>
        <w:rPr>
          <w:rFonts w:ascii="Times New Roman"/>
          <w:b w:val="false"/>
          <w:i w:val="false"/>
          <w:color w:val="000000"/>
          <w:sz w:val="28"/>
        </w:rPr>
        <w:t xml:space="preserve">
      Субсидиялар нормативтері тиісті дақылдың тұқымдарына арналған бірнеше баға парақтары арасындағы орташа арифметикалық баға ретінде нарықтық баға негізінде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61"/>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61"/>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Тыңайтқыштарды сатушыдан __________________________ тонна (килограмм, литр) </w:t>
      </w:r>
    </w:p>
    <w:p>
      <w:pPr>
        <w:spacing w:after="0"/>
        <w:ind w:left="0"/>
        <w:jc w:val="both"/>
      </w:pPr>
      <w:r>
        <w:rPr>
          <w:rFonts w:ascii="Times New Roman"/>
          <w:b w:val="false"/>
          <w:i w:val="false"/>
          <w:color w:val="000000"/>
          <w:sz w:val="28"/>
        </w:rPr>
        <w:t xml:space="preserve">
      көлемiнде сатып алынған ___________________________________ тыңайтқышы үшiн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маған ___________________________________теңге мөлшерінде субсидия төленуін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 </w:t>
      </w:r>
    </w:p>
    <w:p>
      <w:pPr>
        <w:spacing w:after="0"/>
        <w:ind w:left="0"/>
        <w:jc w:val="both"/>
      </w:pPr>
      <w:r>
        <w:rPr>
          <w:rFonts w:ascii="Times New Roman"/>
          <w:b w:val="false"/>
          <w:i w:val="false"/>
          <w:color w:val="000000"/>
          <w:sz w:val="28"/>
        </w:rPr>
        <w:t xml:space="preserve">
      басшының аты, әкесінің аты (бар болса), тегі ___________ </w:t>
      </w:r>
    </w:p>
    <w:p>
      <w:pPr>
        <w:spacing w:after="0"/>
        <w:ind w:left="0"/>
        <w:jc w:val="both"/>
      </w:pPr>
      <w:r>
        <w:rPr>
          <w:rFonts w:ascii="Times New Roman"/>
          <w:b w:val="false"/>
          <w:i w:val="false"/>
          <w:color w:val="000000"/>
          <w:sz w:val="28"/>
        </w:rPr>
        <w:t xml:space="preserve">
      мекенжайы:_______________________________________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 </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 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 </w:t>
      </w:r>
    </w:p>
    <w:p>
      <w:pPr>
        <w:spacing w:after="0"/>
        <w:ind w:left="0"/>
        <w:jc w:val="both"/>
      </w:pPr>
      <w:r>
        <w:rPr>
          <w:rFonts w:ascii="Times New Roman"/>
          <w:b w:val="false"/>
          <w:i w:val="false"/>
          <w:color w:val="000000"/>
          <w:sz w:val="28"/>
        </w:rPr>
        <w:t xml:space="preserve">
      берілген күні______________________________________ </w:t>
      </w:r>
    </w:p>
    <w:p>
      <w:pPr>
        <w:spacing w:after="0"/>
        <w:ind w:left="0"/>
        <w:jc w:val="both"/>
      </w:pPr>
      <w:r>
        <w:rPr>
          <w:rFonts w:ascii="Times New Roman"/>
          <w:b w:val="false"/>
          <w:i w:val="false"/>
          <w:color w:val="000000"/>
          <w:sz w:val="28"/>
        </w:rPr>
        <w:t xml:space="preserve">
      мекенжайы:______________________________________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 </w:t>
      </w:r>
    </w:p>
    <w:p>
      <w:pPr>
        <w:spacing w:after="0"/>
        <w:ind w:left="0"/>
        <w:jc w:val="both"/>
      </w:pPr>
      <w:r>
        <w:rPr>
          <w:rFonts w:ascii="Times New Roman"/>
          <w:b w:val="false"/>
          <w:i w:val="false"/>
          <w:color w:val="000000"/>
          <w:sz w:val="28"/>
        </w:rPr>
        <w:t>
      хабардар етілген күні_______________________________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p>
      <w:pPr>
        <w:spacing w:after="0"/>
        <w:ind w:left="0"/>
        <w:jc w:val="both"/>
      </w:pPr>
      <w:r>
        <w:rPr>
          <w:rFonts w:ascii="Times New Roman"/>
          <w:b w:val="false"/>
          <w:i w:val="false"/>
          <w:color w:val="000000"/>
          <w:sz w:val="28"/>
        </w:rPr>
        <w:t xml:space="preserve">
      кадастрлық нөмірі:________________________________ </w:t>
      </w:r>
    </w:p>
    <w:p>
      <w:pPr>
        <w:spacing w:after="0"/>
        <w:ind w:left="0"/>
        <w:jc w:val="both"/>
      </w:pPr>
      <w:r>
        <w:rPr>
          <w:rFonts w:ascii="Times New Roman"/>
          <w:b w:val="false"/>
          <w:i w:val="false"/>
          <w:color w:val="000000"/>
          <w:sz w:val="28"/>
        </w:rPr>
        <w:t xml:space="preserve">
      барлық алаң, гектар:_______________________________ </w:t>
      </w:r>
    </w:p>
    <w:p>
      <w:pPr>
        <w:spacing w:after="0"/>
        <w:ind w:left="0"/>
        <w:jc w:val="both"/>
      </w:pPr>
      <w:r>
        <w:rPr>
          <w:rFonts w:ascii="Times New Roman"/>
          <w:b w:val="false"/>
          <w:i w:val="false"/>
          <w:color w:val="000000"/>
          <w:sz w:val="28"/>
        </w:rPr>
        <w:t xml:space="preserve">
      оның ішінде егістіктер:_______________________________ </w:t>
      </w:r>
    </w:p>
    <w:p>
      <w:pPr>
        <w:spacing w:after="0"/>
        <w:ind w:left="0"/>
        <w:jc w:val="both"/>
      </w:pPr>
      <w:r>
        <w:rPr>
          <w:rFonts w:ascii="Times New Roman"/>
          <w:b w:val="false"/>
          <w:i w:val="false"/>
          <w:color w:val="000000"/>
          <w:sz w:val="28"/>
        </w:rPr>
        <w:t xml:space="preserve">
      нысаналы мақсаты:________________________________ </w:t>
      </w:r>
    </w:p>
    <w:p>
      <w:pPr>
        <w:spacing w:after="0"/>
        <w:ind w:left="0"/>
        <w:jc w:val="both"/>
      </w:pPr>
      <w:r>
        <w:rPr>
          <w:rFonts w:ascii="Times New Roman"/>
          <w:b w:val="false"/>
          <w:i w:val="false"/>
          <w:color w:val="000000"/>
          <w:sz w:val="28"/>
        </w:rPr>
        <w:t xml:space="preserve">
      лизингтік компанияның атауы:_____________________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лизингтік компаниямен жасаған лизинг шартының нөмірі мен күні: ______________</w:t>
      </w:r>
    </w:p>
    <w:p>
      <w:pPr>
        <w:spacing w:after="0"/>
        <w:ind w:left="0"/>
        <w:jc w:val="both"/>
      </w:pPr>
      <w:r>
        <w:rPr>
          <w:rFonts w:ascii="Times New Roman"/>
          <w:b w:val="false"/>
          <w:i w:val="false"/>
          <w:color w:val="000000"/>
          <w:sz w:val="28"/>
        </w:rPr>
        <w:t xml:space="preserve">
      4. Ауыл шаруашылығы тауарын өндірушінің немесе ауыл шаруашылығы кооперативінің екінші деңгейдегі банктегі немесе ұлттық почта операторындағы ағымдағы шотының мәліметтері: </w:t>
      </w:r>
    </w:p>
    <w:p>
      <w:pPr>
        <w:spacing w:after="0"/>
        <w:ind w:left="0"/>
        <w:jc w:val="both"/>
      </w:pPr>
      <w:r>
        <w:rPr>
          <w:rFonts w:ascii="Times New Roman"/>
          <w:b w:val="false"/>
          <w:i w:val="false"/>
          <w:color w:val="000000"/>
          <w:sz w:val="28"/>
        </w:rPr>
        <w:t xml:space="preserve">
      ЖСН/БСН ________________________________________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_____________________________________ </w:t>
      </w:r>
    </w:p>
    <w:p>
      <w:pPr>
        <w:spacing w:after="0"/>
        <w:ind w:left="0"/>
        <w:jc w:val="both"/>
      </w:pPr>
      <w:r>
        <w:rPr>
          <w:rFonts w:ascii="Times New Roman"/>
          <w:b w:val="false"/>
          <w:i w:val="false"/>
          <w:color w:val="000000"/>
          <w:sz w:val="28"/>
        </w:rPr>
        <w:t xml:space="preserve">
      банктің немесе почта операторының деректемелері______________________ </w:t>
      </w:r>
    </w:p>
    <w:p>
      <w:pPr>
        <w:spacing w:after="0"/>
        <w:ind w:left="0"/>
        <w:jc w:val="both"/>
      </w:pPr>
      <w:r>
        <w:rPr>
          <w:rFonts w:ascii="Times New Roman"/>
          <w:b w:val="false"/>
          <w:i w:val="false"/>
          <w:color w:val="000000"/>
          <w:sz w:val="28"/>
        </w:rPr>
        <w:t xml:space="preserve">
      банктің немесе почта операторының атауы_____________________________ </w:t>
      </w:r>
    </w:p>
    <w:p>
      <w:pPr>
        <w:spacing w:after="0"/>
        <w:ind w:left="0"/>
        <w:jc w:val="both"/>
      </w:pPr>
      <w:r>
        <w:rPr>
          <w:rFonts w:ascii="Times New Roman"/>
          <w:b w:val="false"/>
          <w:i w:val="false"/>
          <w:color w:val="000000"/>
          <w:sz w:val="28"/>
        </w:rPr>
        <w:t xml:space="preserve">
      банктік сәйкестендiру коды ____________________________________________ </w:t>
      </w:r>
    </w:p>
    <w:p>
      <w:pPr>
        <w:spacing w:after="0"/>
        <w:ind w:left="0"/>
        <w:jc w:val="both"/>
      </w:pPr>
      <w:r>
        <w:rPr>
          <w:rFonts w:ascii="Times New Roman"/>
          <w:b w:val="false"/>
          <w:i w:val="false"/>
          <w:color w:val="000000"/>
          <w:sz w:val="28"/>
        </w:rPr>
        <w:t xml:space="preserve">
      жеке сәйкестендiру коды ____________________________________________ </w:t>
      </w:r>
    </w:p>
    <w:p>
      <w:pPr>
        <w:spacing w:after="0"/>
        <w:ind w:left="0"/>
        <w:jc w:val="both"/>
      </w:pPr>
      <w:r>
        <w:rPr>
          <w:rFonts w:ascii="Times New Roman"/>
          <w:b w:val="false"/>
          <w:i w:val="false"/>
          <w:color w:val="000000"/>
          <w:sz w:val="28"/>
        </w:rPr>
        <w:t xml:space="preserve">
      БСН _____________________________________________ </w:t>
      </w:r>
    </w:p>
    <w:p>
      <w:pPr>
        <w:spacing w:after="0"/>
        <w:ind w:left="0"/>
        <w:jc w:val="both"/>
      </w:pPr>
      <w:r>
        <w:rPr>
          <w:rFonts w:ascii="Times New Roman"/>
          <w:b w:val="false"/>
          <w:i w:val="false"/>
          <w:color w:val="000000"/>
          <w:sz w:val="28"/>
        </w:rPr>
        <w:t>
      Кбе 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тыңайтқыштарды сатушының арасындағы сатып алу-сату шартының мәліметтері: </w:t>
      </w:r>
    </w:p>
    <w:p>
      <w:pPr>
        <w:spacing w:after="0"/>
        <w:ind w:left="0"/>
        <w:jc w:val="both"/>
      </w:pPr>
      <w:r>
        <w:rPr>
          <w:rFonts w:ascii="Times New Roman"/>
          <w:b w:val="false"/>
          <w:i w:val="false"/>
          <w:color w:val="000000"/>
          <w:sz w:val="28"/>
        </w:rPr>
        <w:t xml:space="preserve">
      тыңайтқыштарды сатушы (отандық өндіруші не жеткізуші не шетелдік өндіруші)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шарттың нөмірі 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 </w:t>
      </w:r>
    </w:p>
    <w:p>
      <w:pPr>
        <w:spacing w:after="0"/>
        <w:ind w:left="0"/>
        <w:jc w:val="both"/>
      </w:pPr>
      <w:r>
        <w:rPr>
          <w:rFonts w:ascii="Times New Roman"/>
          <w:b w:val="false"/>
          <w:i w:val="false"/>
          <w:color w:val="000000"/>
          <w:sz w:val="28"/>
        </w:rPr>
        <w:t xml:space="preserve">
      қосылған құн салығынсыз (бұдан әрі – ҚҚС) бағасы (теңге)______________________ </w:t>
      </w:r>
    </w:p>
    <w:p>
      <w:pPr>
        <w:spacing w:after="0"/>
        <w:ind w:left="0"/>
        <w:jc w:val="both"/>
      </w:pPr>
      <w:r>
        <w:rPr>
          <w:rFonts w:ascii="Times New Roman"/>
          <w:b w:val="false"/>
          <w:i w:val="false"/>
          <w:color w:val="000000"/>
          <w:sz w:val="28"/>
        </w:rPr>
        <w:t xml:space="preserve">
      тыңайтқыштарды сатушының атауы мен БСН-сы _______________________ </w:t>
      </w:r>
    </w:p>
    <w:p>
      <w:pPr>
        <w:spacing w:after="0"/>
        <w:ind w:left="0"/>
        <w:jc w:val="both"/>
      </w:pPr>
      <w:r>
        <w:rPr>
          <w:rFonts w:ascii="Times New Roman"/>
          <w:b w:val="false"/>
          <w:i w:val="false"/>
          <w:color w:val="000000"/>
          <w:sz w:val="28"/>
        </w:rPr>
        <w:t xml:space="preserve">
      тыңайтқыштарды сатушының орналасқан жерінің мекенжайы ____________ </w:t>
      </w:r>
    </w:p>
    <w:p>
      <w:pPr>
        <w:spacing w:after="0"/>
        <w:ind w:left="0"/>
        <w:jc w:val="both"/>
      </w:pPr>
      <w:r>
        <w:rPr>
          <w:rFonts w:ascii="Times New Roman"/>
          <w:b w:val="false"/>
          <w:i w:val="false"/>
          <w:color w:val="000000"/>
          <w:sz w:val="28"/>
        </w:rPr>
        <w:t xml:space="preserve">
      тыңайтқыштың атауы _____________________________ </w:t>
      </w:r>
    </w:p>
    <w:p>
      <w:pPr>
        <w:spacing w:after="0"/>
        <w:ind w:left="0"/>
        <w:jc w:val="both"/>
      </w:pPr>
      <w:r>
        <w:rPr>
          <w:rFonts w:ascii="Times New Roman"/>
          <w:b w:val="false"/>
          <w:i w:val="false"/>
          <w:color w:val="000000"/>
          <w:sz w:val="28"/>
        </w:rPr>
        <w:t xml:space="preserve">
      тыңайтқыштың көлемі, тонна (килограмм, литр) ________________________ </w:t>
      </w:r>
    </w:p>
    <w:p>
      <w:pPr>
        <w:spacing w:after="0"/>
        <w:ind w:left="0"/>
        <w:jc w:val="both"/>
      </w:pPr>
      <w:r>
        <w:rPr>
          <w:rFonts w:ascii="Times New Roman"/>
          <w:b w:val="false"/>
          <w:i w:val="false"/>
          <w:color w:val="000000"/>
          <w:sz w:val="28"/>
        </w:rPr>
        <w:t xml:space="preserve">
      төлеу мерзімі ____________________________________ </w:t>
      </w:r>
    </w:p>
    <w:p>
      <w:pPr>
        <w:spacing w:after="0"/>
        <w:ind w:left="0"/>
        <w:jc w:val="both"/>
      </w:pPr>
      <w:r>
        <w:rPr>
          <w:rFonts w:ascii="Times New Roman"/>
          <w:b w:val="false"/>
          <w:i w:val="false"/>
          <w:color w:val="000000"/>
          <w:sz w:val="28"/>
        </w:rPr>
        <w:t>
      межелі (босату) пункті______________________________</w:t>
      </w:r>
    </w:p>
    <w:p>
      <w:pPr>
        <w:spacing w:after="0"/>
        <w:ind w:left="0"/>
        <w:jc w:val="both"/>
      </w:pPr>
      <w:r>
        <w:rPr>
          <w:rFonts w:ascii="Times New Roman"/>
          <w:b w:val="false"/>
          <w:i w:val="false"/>
          <w:color w:val="000000"/>
          <w:sz w:val="28"/>
        </w:rPr>
        <w:t xml:space="preserve">
      6. Тыңайтқыштарды сатып алу үшін шеккен шығындарды растайтын (өтінім берген сәтте) төлем құжаттары, шот-фактуралар, тауарларды жеткізу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_____________________ </w:t>
      </w:r>
    </w:p>
    <w:p>
      <w:pPr>
        <w:spacing w:after="0"/>
        <w:ind w:left="0"/>
        <w:jc w:val="both"/>
      </w:pPr>
      <w:r>
        <w:rPr>
          <w:rFonts w:ascii="Times New Roman"/>
          <w:b w:val="false"/>
          <w:i w:val="false"/>
          <w:color w:val="000000"/>
          <w:sz w:val="28"/>
        </w:rPr>
        <w:t xml:space="preserve">
      шот-фактура нөмірі 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тасымалдауға арналған жүкқұжаттың нөмірі__________________________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нөмірі________________________________</w:t>
      </w:r>
    </w:p>
    <w:p>
      <w:pPr>
        <w:spacing w:after="0"/>
        <w:ind w:left="0"/>
        <w:jc w:val="both"/>
      </w:pPr>
      <w:r>
        <w:rPr>
          <w:rFonts w:ascii="Times New Roman"/>
          <w:b w:val="false"/>
          <w:i w:val="false"/>
          <w:color w:val="000000"/>
          <w:sz w:val="28"/>
        </w:rPr>
        <w:t xml:space="preserve">
      7. Тауарларға арналған кедендік декларациядан алынған мәліметтер (Еуразиялық экономикалық одаққа кірмейтін елдерден тыңайтқыш сатып алған ауыл шаруашылығы тауарын өндіруші немесе ауыл шаруашылығы кооперативі үшін): </w:t>
      </w:r>
    </w:p>
    <w:p>
      <w:pPr>
        <w:spacing w:after="0"/>
        <w:ind w:left="0"/>
        <w:jc w:val="both"/>
      </w:pPr>
      <w:r>
        <w:rPr>
          <w:rFonts w:ascii="Times New Roman"/>
          <w:b w:val="false"/>
          <w:i w:val="false"/>
          <w:color w:val="000000"/>
          <w:sz w:val="28"/>
        </w:rPr>
        <w:t xml:space="preserve">
      тауарларға арналған кедендік декларацияның нөмірі____________________ </w:t>
      </w:r>
    </w:p>
    <w:p>
      <w:pPr>
        <w:spacing w:after="0"/>
        <w:ind w:left="0"/>
        <w:jc w:val="both"/>
      </w:pPr>
      <w:r>
        <w:rPr>
          <w:rFonts w:ascii="Times New Roman"/>
          <w:b w:val="false"/>
          <w:i w:val="false"/>
          <w:color w:val="000000"/>
          <w:sz w:val="28"/>
        </w:rPr>
        <w:t xml:space="preserve">
      берілген күні _____________________________________ </w:t>
      </w:r>
    </w:p>
    <w:p>
      <w:pPr>
        <w:spacing w:after="0"/>
        <w:ind w:left="0"/>
        <w:jc w:val="both"/>
      </w:pPr>
      <w:r>
        <w:rPr>
          <w:rFonts w:ascii="Times New Roman"/>
          <w:b w:val="false"/>
          <w:i w:val="false"/>
          <w:color w:val="000000"/>
          <w:sz w:val="28"/>
        </w:rPr>
        <w:t xml:space="preserve">
      тыңайтқыштың атауы ______________________________ </w:t>
      </w:r>
    </w:p>
    <w:p>
      <w:pPr>
        <w:spacing w:after="0"/>
        <w:ind w:left="0"/>
        <w:jc w:val="both"/>
      </w:pPr>
      <w:r>
        <w:rPr>
          <w:rFonts w:ascii="Times New Roman"/>
          <w:b w:val="false"/>
          <w:i w:val="false"/>
          <w:color w:val="000000"/>
          <w:sz w:val="28"/>
        </w:rPr>
        <w:t xml:space="preserve">
      өлшем бірлігі ____________________________________ </w:t>
      </w:r>
    </w:p>
    <w:p>
      <w:pPr>
        <w:spacing w:after="0"/>
        <w:ind w:left="0"/>
        <w:jc w:val="both"/>
      </w:pPr>
      <w:r>
        <w:rPr>
          <w:rFonts w:ascii="Times New Roman"/>
          <w:b w:val="false"/>
          <w:i w:val="false"/>
          <w:color w:val="000000"/>
          <w:sz w:val="28"/>
        </w:rPr>
        <w:t xml:space="preserve">
      мөлшері (көлемі)_______________________________ </w:t>
      </w:r>
    </w:p>
    <w:p>
      <w:pPr>
        <w:spacing w:after="0"/>
        <w:ind w:left="0"/>
        <w:jc w:val="both"/>
      </w:pPr>
      <w:r>
        <w:rPr>
          <w:rFonts w:ascii="Times New Roman"/>
          <w:b w:val="false"/>
          <w:i w:val="false"/>
          <w:color w:val="000000"/>
          <w:sz w:val="28"/>
        </w:rPr>
        <w:t xml:space="preserve">
      ҚҚС-сыз бағасы (теңге)_________________________ </w:t>
      </w:r>
    </w:p>
    <w:p>
      <w:pPr>
        <w:spacing w:after="0"/>
        <w:ind w:left="0"/>
        <w:jc w:val="both"/>
      </w:pPr>
      <w:r>
        <w:rPr>
          <w:rFonts w:ascii="Times New Roman"/>
          <w:b w:val="false"/>
          <w:i w:val="false"/>
          <w:color w:val="000000"/>
          <w:sz w:val="28"/>
        </w:rPr>
        <w:t xml:space="preserve">
      өткізу құны, барлығы____________________________ </w:t>
      </w:r>
    </w:p>
    <w:p>
      <w:pPr>
        <w:spacing w:after="0"/>
        <w:ind w:left="0"/>
        <w:jc w:val="both"/>
      </w:pPr>
      <w:r>
        <w:rPr>
          <w:rFonts w:ascii="Times New Roman"/>
          <w:b w:val="false"/>
          <w:i w:val="false"/>
          <w:color w:val="000000"/>
          <w:sz w:val="28"/>
        </w:rPr>
        <w:t xml:space="preserve">
      шетелдік тыңайтқыштарды өндірушінің атауы _________________________ </w:t>
      </w:r>
    </w:p>
    <w:p>
      <w:pPr>
        <w:spacing w:after="0"/>
        <w:ind w:left="0"/>
        <w:jc w:val="both"/>
      </w:pPr>
      <w:r>
        <w:rPr>
          <w:rFonts w:ascii="Times New Roman"/>
          <w:b w:val="false"/>
          <w:i w:val="false"/>
          <w:color w:val="000000"/>
          <w:sz w:val="28"/>
        </w:rPr>
        <w:t xml:space="preserve">
      шетелдік тыңайтқыштарды өндірушінің орналасқан жерінің мекенжайы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8. Тауардың Еуразиялық экономикалық одақ елдерінен әкелінгенін растайтын мемлекеттік кірістер органы берген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__________________________________ </w:t>
      </w:r>
    </w:p>
    <w:p>
      <w:pPr>
        <w:spacing w:after="0"/>
        <w:ind w:left="0"/>
        <w:jc w:val="both"/>
      </w:pPr>
      <w:r>
        <w:rPr>
          <w:rFonts w:ascii="Times New Roman"/>
          <w:b w:val="false"/>
          <w:i w:val="false"/>
          <w:color w:val="000000"/>
          <w:sz w:val="28"/>
        </w:rPr>
        <w:t xml:space="preserve">
      берілген күні ____________________________________ </w:t>
      </w:r>
    </w:p>
    <w:p>
      <w:pPr>
        <w:spacing w:after="0"/>
        <w:ind w:left="0"/>
        <w:jc w:val="both"/>
      </w:pPr>
      <w:r>
        <w:rPr>
          <w:rFonts w:ascii="Times New Roman"/>
          <w:b w:val="false"/>
          <w:i w:val="false"/>
          <w:color w:val="000000"/>
          <w:sz w:val="28"/>
        </w:rPr>
        <w:t xml:space="preserve">
      шетелдік тыңайтқыштарды өндірушінің атауы _________________________ </w:t>
      </w:r>
    </w:p>
    <w:p>
      <w:pPr>
        <w:spacing w:after="0"/>
        <w:ind w:left="0"/>
        <w:jc w:val="both"/>
      </w:pPr>
      <w:r>
        <w:rPr>
          <w:rFonts w:ascii="Times New Roman"/>
          <w:b w:val="false"/>
          <w:i w:val="false"/>
          <w:color w:val="000000"/>
          <w:sz w:val="28"/>
        </w:rPr>
        <w:t xml:space="preserve">
      шетелдік тыңайтқыштарды өндірушінің орналасқан жерінің мекенжайы ___________ </w:t>
      </w:r>
    </w:p>
    <w:p>
      <w:pPr>
        <w:spacing w:after="0"/>
        <w:ind w:left="0"/>
        <w:jc w:val="both"/>
      </w:pPr>
      <w:r>
        <w:rPr>
          <w:rFonts w:ascii="Times New Roman"/>
          <w:b w:val="false"/>
          <w:i w:val="false"/>
          <w:color w:val="000000"/>
          <w:sz w:val="28"/>
        </w:rPr>
        <w:t xml:space="preserve">
      мөлшері (көлемі) _________________________________ </w:t>
      </w:r>
    </w:p>
    <w:p>
      <w:pPr>
        <w:spacing w:after="0"/>
        <w:ind w:left="0"/>
        <w:jc w:val="both"/>
      </w:pPr>
      <w:r>
        <w:rPr>
          <w:rFonts w:ascii="Times New Roman"/>
          <w:b w:val="false"/>
          <w:i w:val="false"/>
          <w:color w:val="000000"/>
          <w:sz w:val="28"/>
        </w:rPr>
        <w:t xml:space="preserve">
      ҚҚС-сыз бағасы (теңге)___________________________ </w:t>
      </w:r>
    </w:p>
    <w:p>
      <w:pPr>
        <w:spacing w:after="0"/>
        <w:ind w:left="0"/>
        <w:jc w:val="both"/>
      </w:pPr>
      <w:r>
        <w:rPr>
          <w:rFonts w:ascii="Times New Roman"/>
          <w:b w:val="false"/>
          <w:i w:val="false"/>
          <w:color w:val="000000"/>
          <w:sz w:val="28"/>
        </w:rPr>
        <w:t>
      өткізу құны, барлығы___________________________</w:t>
      </w:r>
    </w:p>
    <w:p>
      <w:pPr>
        <w:spacing w:after="0"/>
        <w:ind w:left="0"/>
        <w:jc w:val="both"/>
      </w:pPr>
      <w:r>
        <w:rPr>
          <w:rFonts w:ascii="Times New Roman"/>
          <w:b w:val="false"/>
          <w:i w:val="false"/>
          <w:color w:val="000000"/>
          <w:sz w:val="28"/>
        </w:rPr>
        <w:t xml:space="preserve">
      9. Сатып алынған тыңайтқыштарға арналған сәйкестiк сертификатының мәліметтері: </w:t>
      </w:r>
    </w:p>
    <w:p>
      <w:pPr>
        <w:spacing w:after="0"/>
        <w:ind w:left="0"/>
        <w:jc w:val="both"/>
      </w:pPr>
      <w:r>
        <w:rPr>
          <w:rFonts w:ascii="Times New Roman"/>
          <w:b w:val="false"/>
          <w:i w:val="false"/>
          <w:color w:val="000000"/>
          <w:sz w:val="28"/>
        </w:rPr>
        <w:t xml:space="preserve">
      сертификаттың нөмірі_______________________________ </w:t>
      </w:r>
    </w:p>
    <w:p>
      <w:pPr>
        <w:spacing w:after="0"/>
        <w:ind w:left="0"/>
        <w:jc w:val="both"/>
      </w:pPr>
      <w:r>
        <w:rPr>
          <w:rFonts w:ascii="Times New Roman"/>
          <w:b w:val="false"/>
          <w:i w:val="false"/>
          <w:color w:val="000000"/>
          <w:sz w:val="28"/>
        </w:rPr>
        <w:t xml:space="preserve">
      сертификаттың қолданылу мерзімі ___________________________________ </w:t>
      </w:r>
    </w:p>
    <w:p>
      <w:pPr>
        <w:spacing w:after="0"/>
        <w:ind w:left="0"/>
        <w:jc w:val="both"/>
      </w:pPr>
      <w:r>
        <w:rPr>
          <w:rFonts w:ascii="Times New Roman"/>
          <w:b w:val="false"/>
          <w:i w:val="false"/>
          <w:color w:val="000000"/>
          <w:sz w:val="28"/>
        </w:rPr>
        <w:t xml:space="preserve">
      сәйкестендірілген өнім (атауы, шығарушы ел)___________________ </w:t>
      </w:r>
    </w:p>
    <w:p>
      <w:pPr>
        <w:spacing w:after="0"/>
        <w:ind w:left="0"/>
        <w:jc w:val="both"/>
      </w:pPr>
      <w:r>
        <w:rPr>
          <w:rFonts w:ascii="Times New Roman"/>
          <w:b w:val="false"/>
          <w:i w:val="false"/>
          <w:color w:val="000000"/>
          <w:sz w:val="28"/>
        </w:rPr>
        <w:t xml:space="preserve">
      өтінім беруші (атауы, мекенжайы)___________________ </w:t>
      </w:r>
    </w:p>
    <w:p>
      <w:pPr>
        <w:spacing w:after="0"/>
        <w:ind w:left="0"/>
        <w:jc w:val="both"/>
      </w:pPr>
      <w:r>
        <w:rPr>
          <w:rFonts w:ascii="Times New Roman"/>
          <w:b w:val="false"/>
          <w:i w:val="false"/>
          <w:color w:val="000000"/>
          <w:sz w:val="28"/>
        </w:rPr>
        <w:t xml:space="preserve">
      кім берді __________________________________________________ </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p>
      <w:pPr>
        <w:spacing w:after="0"/>
        <w:ind w:left="0"/>
        <w:jc w:val="both"/>
      </w:pPr>
      <w:r>
        <w:rPr>
          <w:rFonts w:ascii="Times New Roman"/>
          <w:b w:val="false"/>
          <w:i w:val="false"/>
          <w:color w:val="000000"/>
          <w:sz w:val="28"/>
        </w:rPr>
        <w:t xml:space="preserve">
      10. Тауардың шығу тегі туралы сертификаттың немесе тауардың шығу тегі туралы декларацияның мәліметтері: </w:t>
      </w:r>
    </w:p>
    <w:p>
      <w:pPr>
        <w:spacing w:after="0"/>
        <w:ind w:left="0"/>
        <w:jc w:val="both"/>
      </w:pPr>
      <w:r>
        <w:rPr>
          <w:rFonts w:ascii="Times New Roman"/>
          <w:b w:val="false"/>
          <w:i w:val="false"/>
          <w:color w:val="000000"/>
          <w:sz w:val="28"/>
        </w:rPr>
        <w:t xml:space="preserve">
      нөмірі мен берілген күні____________________________ </w:t>
      </w:r>
    </w:p>
    <w:p>
      <w:pPr>
        <w:spacing w:after="0"/>
        <w:ind w:left="0"/>
        <w:jc w:val="both"/>
      </w:pPr>
      <w:r>
        <w:rPr>
          <w:rFonts w:ascii="Times New Roman"/>
          <w:b w:val="false"/>
          <w:i w:val="false"/>
          <w:color w:val="000000"/>
          <w:sz w:val="28"/>
        </w:rPr>
        <w:t xml:space="preserve">
      тауардың атауы __________________________________ </w:t>
      </w:r>
    </w:p>
    <w:p>
      <w:pPr>
        <w:spacing w:after="0"/>
        <w:ind w:left="0"/>
        <w:jc w:val="both"/>
      </w:pPr>
      <w:r>
        <w:rPr>
          <w:rFonts w:ascii="Times New Roman"/>
          <w:b w:val="false"/>
          <w:i w:val="false"/>
          <w:color w:val="000000"/>
          <w:sz w:val="28"/>
        </w:rPr>
        <w:t xml:space="preserve">
      шыққан елі ________________________________ </w:t>
      </w:r>
    </w:p>
    <w:p>
      <w:pPr>
        <w:spacing w:after="0"/>
        <w:ind w:left="0"/>
        <w:jc w:val="both"/>
      </w:pPr>
      <w:r>
        <w:rPr>
          <w:rFonts w:ascii="Times New Roman"/>
          <w:b w:val="false"/>
          <w:i w:val="false"/>
          <w:color w:val="000000"/>
          <w:sz w:val="28"/>
        </w:rPr>
        <w:t xml:space="preserve">
      экспорттаушы/жүк жөнелтуші _____________________ </w:t>
      </w:r>
    </w:p>
    <w:p>
      <w:pPr>
        <w:spacing w:after="0"/>
        <w:ind w:left="0"/>
        <w:jc w:val="both"/>
      </w:pPr>
      <w:r>
        <w:rPr>
          <w:rFonts w:ascii="Times New Roman"/>
          <w:b w:val="false"/>
          <w:i w:val="false"/>
          <w:color w:val="000000"/>
          <w:sz w:val="28"/>
        </w:rPr>
        <w:t>
      импорттаушы/жүк алушы _________________________</w:t>
      </w:r>
    </w:p>
    <w:p>
      <w:pPr>
        <w:spacing w:after="0"/>
        <w:ind w:left="0"/>
        <w:jc w:val="both"/>
      </w:pPr>
      <w:r>
        <w:rPr>
          <w:rFonts w:ascii="Times New Roman"/>
          <w:b w:val="false"/>
          <w:i w:val="false"/>
          <w:color w:val="000000"/>
          <w:sz w:val="28"/>
        </w:rPr>
        <w:t xml:space="preserve">
      11. Химиялық өнімді тіркеу туралы куәліктің мәліметтері: </w:t>
      </w:r>
    </w:p>
    <w:p>
      <w:pPr>
        <w:spacing w:after="0"/>
        <w:ind w:left="0"/>
        <w:jc w:val="both"/>
      </w:pPr>
      <w:r>
        <w:rPr>
          <w:rFonts w:ascii="Times New Roman"/>
          <w:b w:val="false"/>
          <w:i w:val="false"/>
          <w:color w:val="000000"/>
          <w:sz w:val="28"/>
        </w:rPr>
        <w:t xml:space="preserve">
      куәліктің нөмірі ___________________________ </w:t>
      </w:r>
    </w:p>
    <w:p>
      <w:pPr>
        <w:spacing w:after="0"/>
        <w:ind w:left="0"/>
        <w:jc w:val="both"/>
      </w:pPr>
      <w:r>
        <w:rPr>
          <w:rFonts w:ascii="Times New Roman"/>
          <w:b w:val="false"/>
          <w:i w:val="false"/>
          <w:color w:val="000000"/>
          <w:sz w:val="28"/>
        </w:rPr>
        <w:t xml:space="preserve">
      химиялық өнімнің толық атауы_______________________ </w:t>
      </w:r>
    </w:p>
    <w:p>
      <w:pPr>
        <w:spacing w:after="0"/>
        <w:ind w:left="0"/>
        <w:jc w:val="both"/>
      </w:pPr>
      <w:r>
        <w:rPr>
          <w:rFonts w:ascii="Times New Roman"/>
          <w:b w:val="false"/>
          <w:i w:val="false"/>
          <w:color w:val="000000"/>
          <w:sz w:val="28"/>
        </w:rPr>
        <w:t xml:space="preserve">
      өндіруші фирма_________________________________ </w:t>
      </w:r>
    </w:p>
    <w:p>
      <w:pPr>
        <w:spacing w:after="0"/>
        <w:ind w:left="0"/>
        <w:jc w:val="both"/>
      </w:pPr>
      <w:r>
        <w:rPr>
          <w:rFonts w:ascii="Times New Roman"/>
          <w:b w:val="false"/>
          <w:i w:val="false"/>
          <w:color w:val="000000"/>
          <w:sz w:val="28"/>
        </w:rPr>
        <w:t xml:space="preserve">
      куәліктің қолданылу мерзімі___________________ </w:t>
      </w:r>
    </w:p>
    <w:p>
      <w:pPr>
        <w:spacing w:after="0"/>
        <w:ind w:left="0"/>
        <w:jc w:val="both"/>
      </w:pPr>
      <w:r>
        <w:rPr>
          <w:rFonts w:ascii="Times New Roman"/>
          <w:b w:val="false"/>
          <w:i w:val="false"/>
          <w:color w:val="000000"/>
          <w:sz w:val="28"/>
        </w:rPr>
        <w:t xml:space="preserve">
      тіркелген күні_____________________________________ </w:t>
      </w:r>
    </w:p>
    <w:p>
      <w:pPr>
        <w:spacing w:after="0"/>
        <w:ind w:left="0"/>
        <w:jc w:val="both"/>
      </w:pPr>
      <w:r>
        <w:rPr>
          <w:rFonts w:ascii="Times New Roman"/>
          <w:b w:val="false"/>
          <w:i w:val="false"/>
          <w:color w:val="000000"/>
          <w:sz w:val="28"/>
        </w:rPr>
        <w:t xml:space="preserve">
      кім берді________________________________________ </w:t>
      </w:r>
    </w:p>
    <w:p>
      <w:pPr>
        <w:spacing w:after="0"/>
        <w:ind w:left="0"/>
        <w:jc w:val="both"/>
      </w:pPr>
      <w:r>
        <w:rPr>
          <w:rFonts w:ascii="Times New Roman"/>
          <w:b w:val="false"/>
          <w:i w:val="false"/>
          <w:color w:val="000000"/>
          <w:sz w:val="28"/>
        </w:rPr>
        <w:t>
      кімге берілді______________________________________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20"/>
              <w:ind w:left="20"/>
              <w:jc w:val="both"/>
            </w:pPr>
            <w:r>
              <w:rPr>
                <w:rFonts w:ascii="Times New Roman"/>
                <w:b w:val="false"/>
                <w:i w:val="false"/>
                <w:color w:val="000000"/>
                <w:sz w:val="20"/>
              </w:rPr>
              <w:t>
Енгізу нормаларынан төмен тыңайтқыштарды сатып алған кезде тиесілі субсидия сомасы 7-баған х 9-баған х 11-баған формуласы бойынша есептеледі, енгізу нормалары жоғары болған жағдайда, тиесілі субсидия сомасы 6-баған х 7-баған х 11-баған формуласы бойынша есептеледі.</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қайтаруға келісемін.</w:t>
      </w:r>
    </w:p>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 Электрондық цифрлық қолтаңбадан (бұдан әрі – ЭЦҚ) алынған деректер ЭЦҚ қою күні мен уақыты Өтінімді қабылдау туралы хабарлама: Өтінім қарауға 20__ жылғы "__" _____сағат _____ қабылданды: ЭЦҚ-дан алынған деректер ЭЦҚ қою күні мен уақыты</w:t>
      </w:r>
    </w:p>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 толтырылады.</w:t>
      </w:r>
    </w:p>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62"/>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62"/>
    <w:p>
      <w:pPr>
        <w:spacing w:after="0"/>
        <w:ind w:left="0"/>
        <w:jc w:val="both"/>
      </w:pPr>
      <w:r>
        <w:rPr>
          <w:rFonts w:ascii="Times New Roman"/>
          <w:b w:val="false"/>
          <w:i w:val="false"/>
          <w:color w:val="000000"/>
          <w:sz w:val="28"/>
        </w:rPr>
        <w:t xml:space="preserve">
      Кімге ___________________________________________________________________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(бар</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xml:space="preserve">
      Осымен __________________________________________ арзандатылған құнымен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____________ тонна (килограмм, литр) көлемiнде ___________________ тыңайтқышын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_____________________________________________________________________ теңге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xml:space="preserve">
      мөлшеріндегі субсидияны отандық тыңайтқыштарды өндіруші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 </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 </w:t>
      </w:r>
    </w:p>
    <w:p>
      <w:pPr>
        <w:spacing w:after="0"/>
        <w:ind w:left="0"/>
        <w:jc w:val="both"/>
      </w:pPr>
      <w:r>
        <w:rPr>
          <w:rFonts w:ascii="Times New Roman"/>
          <w:b w:val="false"/>
          <w:i w:val="false"/>
          <w:color w:val="000000"/>
          <w:sz w:val="28"/>
        </w:rPr>
        <w:t xml:space="preserve">
      берілген күні_____________________________________________________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жері__________________________________________________ </w:t>
      </w:r>
    </w:p>
    <w:p>
      <w:pPr>
        <w:spacing w:after="0"/>
        <w:ind w:left="0"/>
        <w:jc w:val="both"/>
      </w:pPr>
      <w:r>
        <w:rPr>
          <w:rFonts w:ascii="Times New Roman"/>
          <w:b w:val="false"/>
          <w:i w:val="false"/>
          <w:color w:val="000000"/>
          <w:sz w:val="28"/>
        </w:rPr>
        <w:t>
      хабардар етілген күні_______________________________________________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мыналар көрсетіледі: </w:t>
      </w:r>
    </w:p>
    <w:p>
      <w:pPr>
        <w:spacing w:after="0"/>
        <w:ind w:left="0"/>
        <w:jc w:val="both"/>
      </w:pPr>
      <w:r>
        <w:rPr>
          <w:rFonts w:ascii="Times New Roman"/>
          <w:b w:val="false"/>
          <w:i w:val="false"/>
          <w:color w:val="000000"/>
          <w:sz w:val="28"/>
        </w:rPr>
        <w:t xml:space="preserve">
      Кадастрлық нөмірі:______________________________________________ </w:t>
      </w:r>
    </w:p>
    <w:p>
      <w:pPr>
        <w:spacing w:after="0"/>
        <w:ind w:left="0"/>
        <w:jc w:val="both"/>
      </w:pPr>
      <w:r>
        <w:rPr>
          <w:rFonts w:ascii="Times New Roman"/>
          <w:b w:val="false"/>
          <w:i w:val="false"/>
          <w:color w:val="000000"/>
          <w:sz w:val="28"/>
        </w:rPr>
        <w:t xml:space="preserve">
      Барлық алаң, гектар:______________________________________________ </w:t>
      </w:r>
    </w:p>
    <w:p>
      <w:pPr>
        <w:spacing w:after="0"/>
        <w:ind w:left="0"/>
        <w:jc w:val="both"/>
      </w:pPr>
      <w:r>
        <w:rPr>
          <w:rFonts w:ascii="Times New Roman"/>
          <w:b w:val="false"/>
          <w:i w:val="false"/>
          <w:color w:val="000000"/>
          <w:sz w:val="28"/>
        </w:rPr>
        <w:t xml:space="preserve">
      оның ішінде егістік:______________________________________________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 </w:t>
      </w:r>
    </w:p>
    <w:p>
      <w:pPr>
        <w:spacing w:after="0"/>
        <w:ind w:left="0"/>
        <w:jc w:val="both"/>
      </w:pPr>
      <w:r>
        <w:rPr>
          <w:rFonts w:ascii="Times New Roman"/>
          <w:b w:val="false"/>
          <w:i w:val="false"/>
          <w:color w:val="000000"/>
          <w:sz w:val="28"/>
        </w:rPr>
        <w:t xml:space="preserve">
      Лизингтік компанияның атауы:____________________________________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лизингтік компаниямен жасаған лизинг шартының нөмірі мен күні:______________</w:t>
      </w:r>
    </w:p>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тыңайтқыштарды өндірушінің арасындағы сатып алу-сату шарты: </w:t>
      </w:r>
    </w:p>
    <w:p>
      <w:pPr>
        <w:spacing w:after="0"/>
        <w:ind w:left="0"/>
        <w:jc w:val="both"/>
      </w:pPr>
      <w:r>
        <w:rPr>
          <w:rFonts w:ascii="Times New Roman"/>
          <w:b w:val="false"/>
          <w:i w:val="false"/>
          <w:color w:val="000000"/>
          <w:sz w:val="28"/>
        </w:rPr>
        <w:t xml:space="preserve">
      шарттың нөмірі ___________________________________________________ </w:t>
      </w:r>
    </w:p>
    <w:p>
      <w:pPr>
        <w:spacing w:after="0"/>
        <w:ind w:left="0"/>
        <w:jc w:val="both"/>
      </w:pPr>
      <w:r>
        <w:rPr>
          <w:rFonts w:ascii="Times New Roman"/>
          <w:b w:val="false"/>
          <w:i w:val="false"/>
          <w:color w:val="000000"/>
          <w:sz w:val="28"/>
        </w:rPr>
        <w:t xml:space="preserve">
      шарттың жасалған күні _____________________________________________ </w:t>
      </w:r>
    </w:p>
    <w:p>
      <w:pPr>
        <w:spacing w:after="0"/>
        <w:ind w:left="0"/>
        <w:jc w:val="both"/>
      </w:pPr>
      <w:r>
        <w:rPr>
          <w:rFonts w:ascii="Times New Roman"/>
          <w:b w:val="false"/>
          <w:i w:val="false"/>
          <w:color w:val="000000"/>
          <w:sz w:val="28"/>
        </w:rPr>
        <w:t xml:space="preserve">
      ҚҚС-сыз бағасы (теңге)_____________________________________________ </w:t>
      </w:r>
    </w:p>
    <w:p>
      <w:pPr>
        <w:spacing w:after="0"/>
        <w:ind w:left="0"/>
        <w:jc w:val="both"/>
      </w:pPr>
      <w:r>
        <w:rPr>
          <w:rFonts w:ascii="Times New Roman"/>
          <w:b w:val="false"/>
          <w:i w:val="false"/>
          <w:color w:val="000000"/>
          <w:sz w:val="28"/>
        </w:rPr>
        <w:t xml:space="preserve">
      тыңайтқыштарды өндірушінің атауы мен БСН-сы ______________________ </w:t>
      </w:r>
    </w:p>
    <w:p>
      <w:pPr>
        <w:spacing w:after="0"/>
        <w:ind w:left="0"/>
        <w:jc w:val="both"/>
      </w:pPr>
      <w:r>
        <w:rPr>
          <w:rFonts w:ascii="Times New Roman"/>
          <w:b w:val="false"/>
          <w:i w:val="false"/>
          <w:color w:val="000000"/>
          <w:sz w:val="28"/>
        </w:rPr>
        <w:t xml:space="preserve">
      тыңайтқыштарды өндірушінің орналасқан жерінің мекенжайы ___________ </w:t>
      </w:r>
    </w:p>
    <w:p>
      <w:pPr>
        <w:spacing w:after="0"/>
        <w:ind w:left="0"/>
        <w:jc w:val="both"/>
      </w:pPr>
      <w:r>
        <w:rPr>
          <w:rFonts w:ascii="Times New Roman"/>
          <w:b w:val="false"/>
          <w:i w:val="false"/>
          <w:color w:val="000000"/>
          <w:sz w:val="28"/>
        </w:rPr>
        <w:t xml:space="preserve">
      тыңайтқыштың атауы ______________________________________________ </w:t>
      </w:r>
    </w:p>
    <w:p>
      <w:pPr>
        <w:spacing w:after="0"/>
        <w:ind w:left="0"/>
        <w:jc w:val="both"/>
      </w:pPr>
      <w:r>
        <w:rPr>
          <w:rFonts w:ascii="Times New Roman"/>
          <w:b w:val="false"/>
          <w:i w:val="false"/>
          <w:color w:val="000000"/>
          <w:sz w:val="28"/>
        </w:rPr>
        <w:t xml:space="preserve">
      тыңайтқыштың көлемі, тонна (килограмм, литр) _______________________ </w:t>
      </w:r>
    </w:p>
    <w:p>
      <w:pPr>
        <w:spacing w:after="0"/>
        <w:ind w:left="0"/>
        <w:jc w:val="both"/>
      </w:pPr>
      <w:r>
        <w:rPr>
          <w:rFonts w:ascii="Times New Roman"/>
          <w:b w:val="false"/>
          <w:i w:val="false"/>
          <w:color w:val="000000"/>
          <w:sz w:val="28"/>
        </w:rPr>
        <w:t xml:space="preserve">
      төлеу мерзімі _____________________________________________________ </w:t>
      </w:r>
    </w:p>
    <w:p>
      <w:pPr>
        <w:spacing w:after="0"/>
        <w:ind w:left="0"/>
        <w:jc w:val="both"/>
      </w:pPr>
      <w:r>
        <w:rPr>
          <w:rFonts w:ascii="Times New Roman"/>
          <w:b w:val="false"/>
          <w:i w:val="false"/>
          <w:color w:val="000000"/>
          <w:sz w:val="28"/>
        </w:rPr>
        <w:t>
      межелі (босату) пункті _____________________________________________</w:t>
      </w:r>
    </w:p>
    <w:p>
      <w:pPr>
        <w:spacing w:after="0"/>
        <w:ind w:left="0"/>
        <w:jc w:val="both"/>
      </w:pPr>
      <w:r>
        <w:rPr>
          <w:rFonts w:ascii="Times New Roman"/>
          <w:b w:val="false"/>
          <w:i w:val="false"/>
          <w:color w:val="000000"/>
          <w:sz w:val="28"/>
        </w:rPr>
        <w:t xml:space="preserve">
      5. Тыңайтқыштарды өндірушінің екінші деңгейдегі банктегі ағымдағы шоты туралы мәліметтер: </w:t>
      </w:r>
    </w:p>
    <w:p>
      <w:pPr>
        <w:spacing w:after="0"/>
        <w:ind w:left="0"/>
        <w:jc w:val="both"/>
      </w:pPr>
      <w:r>
        <w:rPr>
          <w:rFonts w:ascii="Times New Roman"/>
          <w:b w:val="false"/>
          <w:i w:val="false"/>
          <w:color w:val="000000"/>
          <w:sz w:val="28"/>
        </w:rPr>
        <w:t xml:space="preserve">
      Банктің атауы 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___________________________________________ </w:t>
      </w:r>
    </w:p>
    <w:p>
      <w:pPr>
        <w:spacing w:after="0"/>
        <w:ind w:left="0"/>
        <w:jc w:val="both"/>
      </w:pPr>
      <w:r>
        <w:rPr>
          <w:rFonts w:ascii="Times New Roman"/>
          <w:b w:val="false"/>
          <w:i w:val="false"/>
          <w:color w:val="000000"/>
          <w:sz w:val="28"/>
        </w:rPr>
        <w:t xml:space="preserve">
      БСН ____________________________________________________________ </w:t>
      </w:r>
    </w:p>
    <w:p>
      <w:pPr>
        <w:spacing w:after="0"/>
        <w:ind w:left="0"/>
        <w:jc w:val="both"/>
      </w:pPr>
      <w:r>
        <w:rPr>
          <w:rFonts w:ascii="Times New Roman"/>
          <w:b w:val="false"/>
          <w:i w:val="false"/>
          <w:color w:val="000000"/>
          <w:sz w:val="28"/>
        </w:rPr>
        <w:t>
      бенефициар коды ____________________________________________________</w:t>
      </w:r>
    </w:p>
    <w:p>
      <w:pPr>
        <w:spacing w:after="0"/>
        <w:ind w:left="0"/>
        <w:jc w:val="both"/>
      </w:pPr>
      <w:r>
        <w:rPr>
          <w:rFonts w:ascii="Times New Roman"/>
          <w:b w:val="false"/>
          <w:i w:val="false"/>
          <w:color w:val="000000"/>
          <w:sz w:val="28"/>
        </w:rPr>
        <w:t xml:space="preserve">
      6. Сатып алынған тыңайтқыштарға арналған сәйкестiк сертификатының мәліметтері: </w:t>
      </w:r>
    </w:p>
    <w:p>
      <w:pPr>
        <w:spacing w:after="0"/>
        <w:ind w:left="0"/>
        <w:jc w:val="both"/>
      </w:pPr>
      <w:r>
        <w:rPr>
          <w:rFonts w:ascii="Times New Roman"/>
          <w:b w:val="false"/>
          <w:i w:val="false"/>
          <w:color w:val="000000"/>
          <w:sz w:val="28"/>
        </w:rPr>
        <w:t xml:space="preserve">
      сертификаттың нөмірі_____________________________________________ </w:t>
      </w:r>
    </w:p>
    <w:p>
      <w:pPr>
        <w:spacing w:after="0"/>
        <w:ind w:left="0"/>
        <w:jc w:val="both"/>
      </w:pPr>
      <w:r>
        <w:rPr>
          <w:rFonts w:ascii="Times New Roman"/>
          <w:b w:val="false"/>
          <w:i w:val="false"/>
          <w:color w:val="000000"/>
          <w:sz w:val="28"/>
        </w:rPr>
        <w:t xml:space="preserve">
      сертификаттың қолданылу мерзімі ___________________________________ </w:t>
      </w:r>
    </w:p>
    <w:p>
      <w:pPr>
        <w:spacing w:after="0"/>
        <w:ind w:left="0"/>
        <w:jc w:val="both"/>
      </w:pPr>
      <w:r>
        <w:rPr>
          <w:rFonts w:ascii="Times New Roman"/>
          <w:b w:val="false"/>
          <w:i w:val="false"/>
          <w:color w:val="000000"/>
          <w:sz w:val="28"/>
        </w:rPr>
        <w:t xml:space="preserve">
      сәйкестендірілген өнім (атауы, шығарушы ел)_________________________ </w:t>
      </w:r>
    </w:p>
    <w:p>
      <w:pPr>
        <w:spacing w:after="0"/>
        <w:ind w:left="0"/>
        <w:jc w:val="both"/>
      </w:pPr>
      <w:r>
        <w:rPr>
          <w:rFonts w:ascii="Times New Roman"/>
          <w:b w:val="false"/>
          <w:i w:val="false"/>
          <w:color w:val="000000"/>
          <w:sz w:val="28"/>
        </w:rPr>
        <w:t xml:space="preserve">
      өтінім беруші (атауы, мекенжайы)____________________________________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 </w:t>
      </w:r>
    </w:p>
    <w:p>
      <w:pPr>
        <w:spacing w:after="0"/>
        <w:ind w:left="0"/>
        <w:jc w:val="both"/>
      </w:pPr>
      <w:r>
        <w:rPr>
          <w:rFonts w:ascii="Times New Roman"/>
          <w:b w:val="false"/>
          <w:i w:val="false"/>
          <w:color w:val="000000"/>
          <w:sz w:val="28"/>
        </w:rPr>
        <w:t>
      Бұл ретте, сатып алынған тыңайтқыштарға сәйкестік сертификатының қолданылу мерзімі тыңайтқышты сатып алу сәтінде ескеріледі.</w:t>
      </w:r>
    </w:p>
    <w:p>
      <w:pPr>
        <w:spacing w:after="0"/>
        <w:ind w:left="0"/>
        <w:jc w:val="both"/>
      </w:pPr>
      <w:r>
        <w:rPr>
          <w:rFonts w:ascii="Times New Roman"/>
          <w:b w:val="false"/>
          <w:i w:val="false"/>
          <w:color w:val="000000"/>
          <w:sz w:val="28"/>
        </w:rPr>
        <w:t>
      7.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20"/>
              <w:ind w:left="20"/>
              <w:jc w:val="both"/>
            </w:pPr>
            <w:r>
              <w:rPr>
                <w:rFonts w:ascii="Times New Roman"/>
                <w:b w:val="false"/>
                <w:i w:val="false"/>
                <w:color w:val="000000"/>
                <w:sz w:val="20"/>
              </w:rPr>
              <w:t>
Тыңайтқыштарды енгізу нормаларынан төмен сатып алған кезде тиесілі субсидиялар сомасы 7-баған х 9-баған х 11-баған формуласы бойынша есептеледі, енгізу нормаларынан асқан жағдайда, тиесілі субсидиялар сомасы 6-баған х 7-баған х 11-баған формуласы бойынша есептеледі.</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 ЭЦҚ қою күні және уақыты Өтінімнің қабылданғаны туралы хабарлама: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тыңайтқыштар сатып алғанда ауыл шаруашылығы кооперативі осы өтпелі өтінімді берген жағдайда,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тыңайтқыштар сатып алғанда ауыл шаруашылығы кооперативі осы өтпелі өтінімді берген жағдайда,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осы өтпелі өтінім тыңайтқыштың әрбір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63"/>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63"/>
    <w:p>
      <w:pPr>
        <w:spacing w:after="0"/>
        <w:ind w:left="0"/>
        <w:jc w:val="both"/>
      </w:pPr>
      <w:r>
        <w:rPr>
          <w:rFonts w:ascii="Times New Roman"/>
          <w:b w:val="false"/>
          <w:i w:val="false"/>
          <w:color w:val="000000"/>
          <w:sz w:val="28"/>
        </w:rPr>
        <w:t xml:space="preserve">
      1. Кімге 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кімнен_________________________________________________________________ ,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2. Маған________________ литр (килограмм, грамм, дана) көлемiнде сатып алынған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(пестицидтер, биоагенттер (энтомофагтар) түрi) </w:t>
      </w:r>
    </w:p>
    <w:p>
      <w:pPr>
        <w:spacing w:after="0"/>
        <w:ind w:left="0"/>
        <w:jc w:val="both"/>
      </w:pPr>
      <w:r>
        <w:rPr>
          <w:rFonts w:ascii="Times New Roman"/>
          <w:b w:val="false"/>
          <w:i w:val="false"/>
          <w:color w:val="000000"/>
          <w:sz w:val="28"/>
        </w:rPr>
        <w:t xml:space="preserve">
      пестицид, биоагент (энтомофаг) үшiн ___________________________________ теңге </w:t>
      </w:r>
    </w:p>
    <w:p>
      <w:pPr>
        <w:spacing w:after="0"/>
        <w:ind w:left="0"/>
        <w:jc w:val="both"/>
      </w:pPr>
      <w:r>
        <w:rPr>
          <w:rFonts w:ascii="Times New Roman"/>
          <w:b w:val="false"/>
          <w:i w:val="false"/>
          <w:color w:val="000000"/>
          <w:sz w:val="28"/>
        </w:rPr>
        <w:t>
      (сома санмен және жазбаша) мөлшерінде субсидия төлеуді сұраймын.</w:t>
      </w:r>
    </w:p>
    <w:p>
      <w:pPr>
        <w:spacing w:after="0"/>
        <w:ind w:left="0"/>
        <w:jc w:val="both"/>
      </w:pPr>
      <w:r>
        <w:rPr>
          <w:rFonts w:ascii="Times New Roman"/>
          <w:b w:val="false"/>
          <w:i w:val="false"/>
          <w:color w:val="000000"/>
          <w:sz w:val="28"/>
        </w:rPr>
        <w:t xml:space="preserve">
      3. Өтінім беруші туралы мәліметтер: </w:t>
      </w:r>
    </w:p>
    <w:p>
      <w:pPr>
        <w:spacing w:after="0"/>
        <w:ind w:left="0"/>
        <w:jc w:val="both"/>
      </w:pPr>
      <w:r>
        <w:rPr>
          <w:rFonts w:ascii="Times New Roman"/>
          <w:b w:val="false"/>
          <w:i w:val="false"/>
          <w:color w:val="000000"/>
          <w:sz w:val="28"/>
        </w:rPr>
        <w:t xml:space="preserve">
      заңды тұлға үшін: атауы 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 әрі – БСН) 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 </w:t>
      </w:r>
    </w:p>
    <w:p>
      <w:pPr>
        <w:spacing w:after="0"/>
        <w:ind w:left="0"/>
        <w:jc w:val="both"/>
      </w:pPr>
      <w:r>
        <w:rPr>
          <w:rFonts w:ascii="Times New Roman"/>
          <w:b w:val="false"/>
          <w:i w:val="false"/>
          <w:color w:val="000000"/>
          <w:sz w:val="28"/>
        </w:rPr>
        <w:t xml:space="preserve">
      мекенжайы: ____________________________________ </w:t>
      </w:r>
    </w:p>
    <w:p>
      <w:pPr>
        <w:spacing w:after="0"/>
        <w:ind w:left="0"/>
        <w:jc w:val="both"/>
      </w:pPr>
      <w:r>
        <w:rPr>
          <w:rFonts w:ascii="Times New Roman"/>
          <w:b w:val="false"/>
          <w:i w:val="false"/>
          <w:color w:val="000000"/>
          <w:sz w:val="28"/>
        </w:rPr>
        <w:t>
      телефон (факс) нөмірі: _____________________</w:t>
      </w:r>
    </w:p>
    <w:p>
      <w:pPr>
        <w:spacing w:after="0"/>
        <w:ind w:left="0"/>
        <w:jc w:val="both"/>
      </w:pPr>
      <w:r>
        <w:rPr>
          <w:rFonts w:ascii="Times New Roman"/>
          <w:b w:val="false"/>
          <w:i w:val="false"/>
          <w:color w:val="000000"/>
          <w:sz w:val="28"/>
        </w:rPr>
        <w:t xml:space="preserve">
      4. Жеке тұлға (дара кәсіпкер) үшін: </w:t>
      </w:r>
    </w:p>
    <w:p>
      <w:pPr>
        <w:spacing w:after="0"/>
        <w:ind w:left="0"/>
        <w:jc w:val="both"/>
      </w:pPr>
      <w:r>
        <w:rPr>
          <w:rFonts w:ascii="Times New Roman"/>
          <w:b w:val="false"/>
          <w:i w:val="false"/>
          <w:color w:val="000000"/>
          <w:sz w:val="28"/>
        </w:rPr>
        <w:t xml:space="preserve">
      атауы__________________________________________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 </w:t>
      </w:r>
    </w:p>
    <w:p>
      <w:pPr>
        <w:spacing w:after="0"/>
        <w:ind w:left="0"/>
        <w:jc w:val="both"/>
      </w:pPr>
      <w:r>
        <w:rPr>
          <w:rFonts w:ascii="Times New Roman"/>
          <w:b w:val="false"/>
          <w:i w:val="false"/>
          <w:color w:val="000000"/>
          <w:sz w:val="28"/>
        </w:rPr>
        <w:t xml:space="preserve">
      ЖСН____________________________________________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 </w:t>
      </w:r>
    </w:p>
    <w:p>
      <w:pPr>
        <w:spacing w:after="0"/>
        <w:ind w:left="0"/>
        <w:jc w:val="both"/>
      </w:pPr>
      <w:r>
        <w:rPr>
          <w:rFonts w:ascii="Times New Roman"/>
          <w:b w:val="false"/>
          <w:i w:val="false"/>
          <w:color w:val="000000"/>
          <w:sz w:val="28"/>
        </w:rPr>
        <w:t xml:space="preserve">
      мекенжайы:______________________________________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 </w:t>
      </w:r>
    </w:p>
    <w:p>
      <w:pPr>
        <w:spacing w:after="0"/>
        <w:ind w:left="0"/>
        <w:jc w:val="both"/>
      </w:pPr>
      <w:r>
        <w:rPr>
          <w:rFonts w:ascii="Times New Roman"/>
          <w:b w:val="false"/>
          <w:i w:val="false"/>
          <w:color w:val="000000"/>
          <w:sz w:val="28"/>
        </w:rPr>
        <w:t>
      хабарлама күні 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көрсетіледі: </w:t>
      </w:r>
    </w:p>
    <w:p>
      <w:pPr>
        <w:spacing w:after="0"/>
        <w:ind w:left="0"/>
        <w:jc w:val="both"/>
      </w:pPr>
      <w:r>
        <w:rPr>
          <w:rFonts w:ascii="Times New Roman"/>
          <w:b w:val="false"/>
          <w:i w:val="false"/>
          <w:color w:val="000000"/>
          <w:sz w:val="28"/>
        </w:rPr>
        <w:t xml:space="preserve">
      Кадастрлық нөмірі:______________________________ </w:t>
      </w:r>
    </w:p>
    <w:p>
      <w:pPr>
        <w:spacing w:after="0"/>
        <w:ind w:left="0"/>
        <w:jc w:val="both"/>
      </w:pPr>
      <w:r>
        <w:rPr>
          <w:rFonts w:ascii="Times New Roman"/>
          <w:b w:val="false"/>
          <w:i w:val="false"/>
          <w:color w:val="000000"/>
          <w:sz w:val="28"/>
        </w:rPr>
        <w:t xml:space="preserve">
      Барлық алаң, гектар:____________________________ </w:t>
      </w:r>
    </w:p>
    <w:p>
      <w:pPr>
        <w:spacing w:after="0"/>
        <w:ind w:left="0"/>
        <w:jc w:val="both"/>
      </w:pPr>
      <w:r>
        <w:rPr>
          <w:rFonts w:ascii="Times New Roman"/>
          <w:b w:val="false"/>
          <w:i w:val="false"/>
          <w:color w:val="000000"/>
          <w:sz w:val="28"/>
        </w:rPr>
        <w:t xml:space="preserve">
      оның ішінде егістік:_____________________________ </w:t>
      </w:r>
    </w:p>
    <w:p>
      <w:pPr>
        <w:spacing w:after="0"/>
        <w:ind w:left="0"/>
        <w:jc w:val="both"/>
      </w:pPr>
      <w:r>
        <w:rPr>
          <w:rFonts w:ascii="Times New Roman"/>
          <w:b w:val="false"/>
          <w:i w:val="false"/>
          <w:color w:val="000000"/>
          <w:sz w:val="28"/>
        </w:rPr>
        <w:t xml:space="preserve">
      Нысаналы мақсаты:___________________________ </w:t>
      </w:r>
    </w:p>
    <w:p>
      <w:pPr>
        <w:spacing w:after="0"/>
        <w:ind w:left="0"/>
        <w:jc w:val="both"/>
      </w:pPr>
      <w:r>
        <w:rPr>
          <w:rFonts w:ascii="Times New Roman"/>
          <w:b w:val="false"/>
          <w:i w:val="false"/>
          <w:color w:val="000000"/>
          <w:sz w:val="28"/>
        </w:rPr>
        <w:t xml:space="preserve">
      Лизингтік компанияның атауы:_____________________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лизингтік компаниямен жасаған лизинг шартының нөмірі мен күні: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7. Ауыл шаруашылығы тауарын өндірушінің немесе ауыл шаруашылығы кооперативінің екінші деңгейдегі банкте ағымдағы шотының бар-жоғы туралы мәліметтер: </w:t>
      </w:r>
    </w:p>
    <w:p>
      <w:pPr>
        <w:spacing w:after="0"/>
        <w:ind w:left="0"/>
        <w:jc w:val="both"/>
      </w:pPr>
      <w:r>
        <w:rPr>
          <w:rFonts w:ascii="Times New Roman"/>
          <w:b w:val="false"/>
          <w:i w:val="false"/>
          <w:color w:val="000000"/>
          <w:sz w:val="28"/>
        </w:rPr>
        <w:t xml:space="preserve">
      ЖСН/БСН _______________________________________ </w:t>
      </w:r>
    </w:p>
    <w:p>
      <w:pPr>
        <w:spacing w:after="0"/>
        <w:ind w:left="0"/>
        <w:jc w:val="both"/>
      </w:pPr>
      <w:r>
        <w:rPr>
          <w:rFonts w:ascii="Times New Roman"/>
          <w:b w:val="false"/>
          <w:i w:val="false"/>
          <w:color w:val="000000"/>
          <w:sz w:val="28"/>
        </w:rPr>
        <w:t xml:space="preserve">
      бенефициар коды (бұдан әрі – Кбе) __________________ </w:t>
      </w:r>
    </w:p>
    <w:p>
      <w:pPr>
        <w:spacing w:after="0"/>
        <w:ind w:left="0"/>
        <w:jc w:val="both"/>
      </w:pPr>
      <w:r>
        <w:rPr>
          <w:rFonts w:ascii="Times New Roman"/>
          <w:b w:val="false"/>
          <w:i w:val="false"/>
          <w:color w:val="000000"/>
          <w:sz w:val="28"/>
        </w:rPr>
        <w:t xml:space="preserve">
      банктің деректемелері: _______________________ </w:t>
      </w:r>
    </w:p>
    <w:p>
      <w:pPr>
        <w:spacing w:after="0"/>
        <w:ind w:left="0"/>
        <w:jc w:val="both"/>
      </w:pPr>
      <w:r>
        <w:rPr>
          <w:rFonts w:ascii="Times New Roman"/>
          <w:b w:val="false"/>
          <w:i w:val="false"/>
          <w:color w:val="000000"/>
          <w:sz w:val="28"/>
        </w:rPr>
        <w:t xml:space="preserve">
      банктің атауы: 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 </w:t>
      </w:r>
    </w:p>
    <w:p>
      <w:pPr>
        <w:spacing w:after="0"/>
        <w:ind w:left="0"/>
        <w:jc w:val="both"/>
      </w:pPr>
      <w:r>
        <w:rPr>
          <w:rFonts w:ascii="Times New Roman"/>
          <w:b w:val="false"/>
          <w:i w:val="false"/>
          <w:color w:val="000000"/>
          <w:sz w:val="28"/>
        </w:rPr>
        <w:t xml:space="preserve">
      жеке сәйкестендіру коды ____________________ </w:t>
      </w:r>
    </w:p>
    <w:p>
      <w:pPr>
        <w:spacing w:after="0"/>
        <w:ind w:left="0"/>
        <w:jc w:val="both"/>
      </w:pPr>
      <w:r>
        <w:rPr>
          <w:rFonts w:ascii="Times New Roman"/>
          <w:b w:val="false"/>
          <w:i w:val="false"/>
          <w:color w:val="000000"/>
          <w:sz w:val="28"/>
        </w:rPr>
        <w:t xml:space="preserve">
      БСН____________________________________________ </w:t>
      </w:r>
    </w:p>
    <w:p>
      <w:pPr>
        <w:spacing w:after="0"/>
        <w:ind w:left="0"/>
        <w:jc w:val="both"/>
      </w:pPr>
      <w:r>
        <w:rPr>
          <w:rFonts w:ascii="Times New Roman"/>
          <w:b w:val="false"/>
          <w:i w:val="false"/>
          <w:color w:val="000000"/>
          <w:sz w:val="28"/>
        </w:rPr>
        <w:t>
      Кбе_____________________________________________</w:t>
      </w:r>
    </w:p>
    <w:p>
      <w:pPr>
        <w:spacing w:after="0"/>
        <w:ind w:left="0"/>
        <w:jc w:val="both"/>
      </w:pPr>
      <w:r>
        <w:rPr>
          <w:rFonts w:ascii="Times New Roman"/>
          <w:b w:val="false"/>
          <w:i w:val="false"/>
          <w:color w:val="000000"/>
          <w:sz w:val="28"/>
        </w:rPr>
        <w:t xml:space="preserve">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 </w:t>
      </w:r>
    </w:p>
    <w:p>
      <w:pPr>
        <w:spacing w:after="0"/>
        <w:ind w:left="0"/>
        <w:jc w:val="both"/>
      </w:pPr>
      <w:r>
        <w:rPr>
          <w:rFonts w:ascii="Times New Roman"/>
          <w:b w:val="false"/>
          <w:i w:val="false"/>
          <w:color w:val="000000"/>
          <w:sz w:val="28"/>
        </w:rPr>
        <w:t xml:space="preserve">
      шарттың нөмірі _______________________________ </w:t>
      </w:r>
    </w:p>
    <w:p>
      <w:pPr>
        <w:spacing w:after="0"/>
        <w:ind w:left="0"/>
        <w:jc w:val="both"/>
      </w:pPr>
      <w:r>
        <w:rPr>
          <w:rFonts w:ascii="Times New Roman"/>
          <w:b w:val="false"/>
          <w:i w:val="false"/>
          <w:color w:val="000000"/>
          <w:sz w:val="28"/>
        </w:rPr>
        <w:t xml:space="preserve">
      шарт жасалған күн ______________________________ </w:t>
      </w:r>
    </w:p>
    <w:p>
      <w:pPr>
        <w:spacing w:after="0"/>
        <w:ind w:left="0"/>
        <w:jc w:val="both"/>
      </w:pPr>
      <w:r>
        <w:rPr>
          <w:rFonts w:ascii="Times New Roman"/>
          <w:b w:val="false"/>
          <w:i w:val="false"/>
          <w:color w:val="000000"/>
          <w:sz w:val="28"/>
        </w:rPr>
        <w:t xml:space="preserve">
      қосылған құн салығынсыз (бұдан әрі – ҚҚС) бағасы (теңге)__________________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өндірушінің/жеткізушінің атауы және </w:t>
      </w:r>
    </w:p>
    <w:p>
      <w:pPr>
        <w:spacing w:after="0"/>
        <w:ind w:left="0"/>
        <w:jc w:val="both"/>
      </w:pPr>
      <w:r>
        <w:rPr>
          <w:rFonts w:ascii="Times New Roman"/>
          <w:b w:val="false"/>
          <w:i w:val="false"/>
          <w:color w:val="000000"/>
          <w:sz w:val="28"/>
        </w:rPr>
        <w:t xml:space="preserve">
      БСН-сы ____________________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өндірушінің/жеткізушінің орналасқан </w:t>
      </w:r>
    </w:p>
    <w:p>
      <w:pPr>
        <w:spacing w:after="0"/>
        <w:ind w:left="0"/>
        <w:jc w:val="both"/>
      </w:pPr>
      <w:r>
        <w:rPr>
          <w:rFonts w:ascii="Times New Roman"/>
          <w:b w:val="false"/>
          <w:i w:val="false"/>
          <w:color w:val="000000"/>
          <w:sz w:val="28"/>
        </w:rPr>
        <w:t xml:space="preserve">
      жерінің мекенжайы _________________________ </w:t>
      </w:r>
    </w:p>
    <w:p>
      <w:pPr>
        <w:spacing w:after="0"/>
        <w:ind w:left="0"/>
        <w:jc w:val="both"/>
      </w:pPr>
      <w:r>
        <w:rPr>
          <w:rFonts w:ascii="Times New Roman"/>
          <w:b w:val="false"/>
          <w:i w:val="false"/>
          <w:color w:val="000000"/>
          <w:sz w:val="28"/>
        </w:rPr>
        <w:t xml:space="preserve">
      пестицидтің, биоагентің (энтомофагтың) атауы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төлеу мерзімі ___________________________________ </w:t>
      </w:r>
    </w:p>
    <w:p>
      <w:pPr>
        <w:spacing w:after="0"/>
        <w:ind w:left="0"/>
        <w:jc w:val="both"/>
      </w:pPr>
      <w:r>
        <w:rPr>
          <w:rFonts w:ascii="Times New Roman"/>
          <w:b w:val="false"/>
          <w:i w:val="false"/>
          <w:color w:val="000000"/>
          <w:sz w:val="28"/>
        </w:rPr>
        <w:t>
      межелі (босату) пункті ____________________________</w:t>
      </w:r>
    </w:p>
    <w:p>
      <w:pPr>
        <w:spacing w:after="0"/>
        <w:ind w:left="0"/>
        <w:jc w:val="both"/>
      </w:pPr>
      <w:r>
        <w:rPr>
          <w:rFonts w:ascii="Times New Roman"/>
          <w:b w:val="false"/>
          <w:i w:val="false"/>
          <w:color w:val="000000"/>
          <w:sz w:val="28"/>
        </w:rPr>
        <w:t xml:space="preserve">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 </w:t>
      </w:r>
    </w:p>
    <w:p>
      <w:pPr>
        <w:spacing w:after="0"/>
        <w:ind w:left="0"/>
        <w:jc w:val="both"/>
      </w:pPr>
      <w:r>
        <w:rPr>
          <w:rFonts w:ascii="Times New Roman"/>
          <w:b w:val="false"/>
          <w:i w:val="false"/>
          <w:color w:val="000000"/>
          <w:sz w:val="28"/>
        </w:rPr>
        <w:t xml:space="preserve">
      төлем құжатының нөмірі __________________________ </w:t>
      </w:r>
    </w:p>
    <w:p>
      <w:pPr>
        <w:spacing w:after="0"/>
        <w:ind w:left="0"/>
        <w:jc w:val="both"/>
      </w:pPr>
      <w:r>
        <w:rPr>
          <w:rFonts w:ascii="Times New Roman"/>
          <w:b w:val="false"/>
          <w:i w:val="false"/>
          <w:color w:val="000000"/>
          <w:sz w:val="28"/>
        </w:rPr>
        <w:t xml:space="preserve">
      төлем құжатының берілген күні ___________________ </w:t>
      </w:r>
    </w:p>
    <w:p>
      <w:pPr>
        <w:spacing w:after="0"/>
        <w:ind w:left="0"/>
        <w:jc w:val="both"/>
      </w:pPr>
      <w:r>
        <w:rPr>
          <w:rFonts w:ascii="Times New Roman"/>
          <w:b w:val="false"/>
          <w:i w:val="false"/>
          <w:color w:val="000000"/>
          <w:sz w:val="28"/>
        </w:rPr>
        <w:t xml:space="preserve">
      шот-фактураның нөмірі______________________________ </w:t>
      </w:r>
    </w:p>
    <w:p>
      <w:pPr>
        <w:spacing w:after="0"/>
        <w:ind w:left="0"/>
        <w:jc w:val="both"/>
      </w:pPr>
      <w:r>
        <w:rPr>
          <w:rFonts w:ascii="Times New Roman"/>
          <w:b w:val="false"/>
          <w:i w:val="false"/>
          <w:color w:val="000000"/>
          <w:sz w:val="28"/>
        </w:rPr>
        <w:t xml:space="preserve">
      берілген күні __________________________________ </w:t>
      </w:r>
    </w:p>
    <w:p>
      <w:pPr>
        <w:spacing w:after="0"/>
        <w:ind w:left="0"/>
        <w:jc w:val="both"/>
      </w:pPr>
      <w:r>
        <w:rPr>
          <w:rFonts w:ascii="Times New Roman"/>
          <w:b w:val="false"/>
          <w:i w:val="false"/>
          <w:color w:val="000000"/>
          <w:sz w:val="28"/>
        </w:rPr>
        <w:t xml:space="preserve">
      тасымалдауға арналған жүкқұжаттың нөмірі ______________________________ </w:t>
      </w:r>
    </w:p>
    <w:p>
      <w:pPr>
        <w:spacing w:after="0"/>
        <w:ind w:left="0"/>
        <w:jc w:val="both"/>
      </w:pPr>
      <w:r>
        <w:rPr>
          <w:rFonts w:ascii="Times New Roman"/>
          <w:b w:val="false"/>
          <w:i w:val="false"/>
          <w:color w:val="000000"/>
          <w:sz w:val="28"/>
        </w:rPr>
        <w:t>
      босатуға арналған жүкқұжаттың нөмірі ___________________________________</w:t>
      </w:r>
    </w:p>
    <w:p>
      <w:pPr>
        <w:spacing w:after="0"/>
        <w:ind w:left="0"/>
        <w:jc w:val="both"/>
      </w:pPr>
      <w:r>
        <w:rPr>
          <w:rFonts w:ascii="Times New Roman"/>
          <w:b w:val="false"/>
          <w:i w:val="false"/>
          <w:color w:val="000000"/>
          <w:sz w:val="28"/>
        </w:rPr>
        <w:t xml:space="preserve">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 </w:t>
      </w:r>
    </w:p>
    <w:p>
      <w:pPr>
        <w:spacing w:after="0"/>
        <w:ind w:left="0"/>
        <w:jc w:val="both"/>
      </w:pPr>
      <w:r>
        <w:rPr>
          <w:rFonts w:ascii="Times New Roman"/>
          <w:b w:val="false"/>
          <w:i w:val="false"/>
          <w:color w:val="000000"/>
          <w:sz w:val="28"/>
        </w:rPr>
        <w:t xml:space="preserve">
      тауарларға арналған кедендік декларацияның нөмірі____________________ </w:t>
      </w:r>
    </w:p>
    <w:p>
      <w:pPr>
        <w:spacing w:after="0"/>
        <w:ind w:left="0"/>
        <w:jc w:val="both"/>
      </w:pPr>
      <w:r>
        <w:rPr>
          <w:rFonts w:ascii="Times New Roman"/>
          <w:b w:val="false"/>
          <w:i w:val="false"/>
          <w:color w:val="000000"/>
          <w:sz w:val="28"/>
        </w:rPr>
        <w:t xml:space="preserve">
      берілген күні ____________________________________ </w:t>
      </w:r>
    </w:p>
    <w:p>
      <w:pPr>
        <w:spacing w:after="0"/>
        <w:ind w:left="0"/>
        <w:jc w:val="both"/>
      </w:pPr>
      <w:r>
        <w:rPr>
          <w:rFonts w:ascii="Times New Roman"/>
          <w:b w:val="false"/>
          <w:i w:val="false"/>
          <w:color w:val="000000"/>
          <w:sz w:val="28"/>
        </w:rPr>
        <w:t xml:space="preserve">
      пестицидтің, биоагентің (энтомофагтың) атауы __________________________ </w:t>
      </w:r>
    </w:p>
    <w:p>
      <w:pPr>
        <w:spacing w:after="0"/>
        <w:ind w:left="0"/>
        <w:jc w:val="both"/>
      </w:pPr>
      <w:r>
        <w:rPr>
          <w:rFonts w:ascii="Times New Roman"/>
          <w:b w:val="false"/>
          <w:i w:val="false"/>
          <w:color w:val="000000"/>
          <w:sz w:val="28"/>
        </w:rPr>
        <w:t xml:space="preserve">
      өлшем бірлігі ___________________________________ </w:t>
      </w:r>
    </w:p>
    <w:p>
      <w:pPr>
        <w:spacing w:after="0"/>
        <w:ind w:left="0"/>
        <w:jc w:val="both"/>
      </w:pPr>
      <w:r>
        <w:rPr>
          <w:rFonts w:ascii="Times New Roman"/>
          <w:b w:val="false"/>
          <w:i w:val="false"/>
          <w:color w:val="000000"/>
          <w:sz w:val="28"/>
        </w:rPr>
        <w:t xml:space="preserve">
      саны (көлемі)___________________________________ </w:t>
      </w:r>
    </w:p>
    <w:p>
      <w:pPr>
        <w:spacing w:after="0"/>
        <w:ind w:left="0"/>
        <w:jc w:val="both"/>
      </w:pPr>
      <w:r>
        <w:rPr>
          <w:rFonts w:ascii="Times New Roman"/>
          <w:b w:val="false"/>
          <w:i w:val="false"/>
          <w:color w:val="000000"/>
          <w:sz w:val="28"/>
        </w:rPr>
        <w:t xml:space="preserve">
      ҚҚС-сыз бағасы (теңге)_____________________ </w:t>
      </w:r>
    </w:p>
    <w:p>
      <w:pPr>
        <w:spacing w:after="0"/>
        <w:ind w:left="0"/>
        <w:jc w:val="both"/>
      </w:pPr>
      <w:r>
        <w:rPr>
          <w:rFonts w:ascii="Times New Roman"/>
          <w:b w:val="false"/>
          <w:i w:val="false"/>
          <w:color w:val="000000"/>
          <w:sz w:val="28"/>
        </w:rPr>
        <w:t xml:space="preserve">
      өткізу құны, барлығы___________________________ </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орналасқан </w:t>
      </w:r>
    </w:p>
    <w:p>
      <w:pPr>
        <w:spacing w:after="0"/>
        <w:ind w:left="0"/>
        <w:jc w:val="both"/>
      </w:pPr>
      <w:r>
        <w:rPr>
          <w:rFonts w:ascii="Times New Roman"/>
          <w:b w:val="false"/>
          <w:i w:val="false"/>
          <w:color w:val="000000"/>
          <w:sz w:val="28"/>
        </w:rPr>
        <w:t>
      жерінің мекенжайы__________________</w:t>
      </w:r>
    </w:p>
    <w:p>
      <w:pPr>
        <w:spacing w:after="0"/>
        <w:ind w:left="0"/>
        <w:jc w:val="both"/>
      </w:pPr>
      <w:r>
        <w:rPr>
          <w:rFonts w:ascii="Times New Roman"/>
          <w:b w:val="false"/>
          <w:i w:val="false"/>
          <w:color w:val="000000"/>
          <w:sz w:val="28"/>
        </w:rPr>
        <w:t xml:space="preserve">
      11. Тауар Еуразиялық экономикалық одақ елдерінен әкелінгенін растайтын, мемлекеттік кірістер органы берген құжаттың мәліметтері: </w:t>
      </w:r>
    </w:p>
    <w:p>
      <w:pPr>
        <w:spacing w:after="0"/>
        <w:ind w:left="0"/>
        <w:jc w:val="both"/>
      </w:pPr>
      <w:r>
        <w:rPr>
          <w:rFonts w:ascii="Times New Roman"/>
          <w:b w:val="false"/>
          <w:i w:val="false"/>
          <w:color w:val="000000"/>
          <w:sz w:val="28"/>
        </w:rPr>
        <w:t xml:space="preserve">
      құжаттың нөмірі ________________________________ </w:t>
      </w:r>
    </w:p>
    <w:p>
      <w:pPr>
        <w:spacing w:after="0"/>
        <w:ind w:left="0"/>
        <w:jc w:val="both"/>
      </w:pPr>
      <w:r>
        <w:rPr>
          <w:rFonts w:ascii="Times New Roman"/>
          <w:b w:val="false"/>
          <w:i w:val="false"/>
          <w:color w:val="000000"/>
          <w:sz w:val="28"/>
        </w:rPr>
        <w:t xml:space="preserve">
      берілген күні _________________________________ </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шетелдік пестицидтерді, биоагенттерді (энтомофагтарды) өндірушінің орналасқан </w:t>
      </w:r>
    </w:p>
    <w:p>
      <w:pPr>
        <w:spacing w:after="0"/>
        <w:ind w:left="0"/>
        <w:jc w:val="both"/>
      </w:pPr>
      <w:r>
        <w:rPr>
          <w:rFonts w:ascii="Times New Roman"/>
          <w:b w:val="false"/>
          <w:i w:val="false"/>
          <w:color w:val="000000"/>
          <w:sz w:val="28"/>
        </w:rPr>
        <w:t xml:space="preserve">
      жерінің мекенжайы_________________________________________ </w:t>
      </w:r>
    </w:p>
    <w:p>
      <w:pPr>
        <w:spacing w:after="0"/>
        <w:ind w:left="0"/>
        <w:jc w:val="both"/>
      </w:pPr>
      <w:r>
        <w:rPr>
          <w:rFonts w:ascii="Times New Roman"/>
          <w:b w:val="false"/>
          <w:i w:val="false"/>
          <w:color w:val="000000"/>
          <w:sz w:val="28"/>
        </w:rPr>
        <w:t xml:space="preserve">
      саны (көлемі)___________________________________ </w:t>
      </w:r>
    </w:p>
    <w:p>
      <w:pPr>
        <w:spacing w:after="0"/>
        <w:ind w:left="0"/>
        <w:jc w:val="both"/>
      </w:pPr>
      <w:r>
        <w:rPr>
          <w:rFonts w:ascii="Times New Roman"/>
          <w:b w:val="false"/>
          <w:i w:val="false"/>
          <w:color w:val="000000"/>
          <w:sz w:val="28"/>
        </w:rPr>
        <w:t xml:space="preserve">
      ҚҚС-сыз бағасы (теңге)__________________________ </w:t>
      </w:r>
    </w:p>
    <w:p>
      <w:pPr>
        <w:spacing w:after="0"/>
        <w:ind w:left="0"/>
        <w:jc w:val="both"/>
      </w:pPr>
      <w:r>
        <w:rPr>
          <w:rFonts w:ascii="Times New Roman"/>
          <w:b w:val="false"/>
          <w:i w:val="false"/>
          <w:color w:val="000000"/>
          <w:sz w:val="28"/>
        </w:rPr>
        <w:t>
      өткізу құны, барлығы _______________________</w:t>
      </w:r>
    </w:p>
    <w:p>
      <w:pPr>
        <w:spacing w:after="0"/>
        <w:ind w:left="0"/>
        <w:jc w:val="both"/>
      </w:pPr>
      <w:r>
        <w:rPr>
          <w:rFonts w:ascii="Times New Roman"/>
          <w:b w:val="false"/>
          <w:i w:val="false"/>
          <w:color w:val="000000"/>
          <w:sz w:val="28"/>
        </w:rPr>
        <w:t xml:space="preserve">
      12. Сатып алынған пестицидтерге арналған сәйкестiк сертификаты/сапа сертификаты/талдау сертификаты/ сәйкестiк туралы декларация: </w:t>
      </w:r>
    </w:p>
    <w:p>
      <w:pPr>
        <w:spacing w:after="0"/>
        <w:ind w:left="0"/>
        <w:jc w:val="both"/>
      </w:pPr>
      <w:r>
        <w:rPr>
          <w:rFonts w:ascii="Times New Roman"/>
          <w:b w:val="false"/>
          <w:i w:val="false"/>
          <w:color w:val="000000"/>
          <w:sz w:val="28"/>
        </w:rPr>
        <w:t xml:space="preserve">
      сертификаттың/ декларацияның нөмірі_______________ </w:t>
      </w:r>
    </w:p>
    <w:p>
      <w:pPr>
        <w:spacing w:after="0"/>
        <w:ind w:left="0"/>
        <w:jc w:val="both"/>
      </w:pPr>
      <w:r>
        <w:rPr>
          <w:rFonts w:ascii="Times New Roman"/>
          <w:b w:val="false"/>
          <w:i w:val="false"/>
          <w:color w:val="000000"/>
          <w:sz w:val="28"/>
        </w:rPr>
        <w:t xml:space="preserve">
      сертификаттың/декларацияның берілген күні ____________________________ </w:t>
      </w:r>
    </w:p>
    <w:p>
      <w:pPr>
        <w:spacing w:after="0"/>
        <w:ind w:left="0"/>
        <w:jc w:val="both"/>
      </w:pPr>
      <w:r>
        <w:rPr>
          <w:rFonts w:ascii="Times New Roman"/>
          <w:b w:val="false"/>
          <w:i w:val="false"/>
          <w:color w:val="000000"/>
          <w:sz w:val="28"/>
        </w:rPr>
        <w:t xml:space="preserve">
      сертификаттың/декларацияның қолданылу мерзімі (көрсетілген жағдайда) ____ </w:t>
      </w:r>
    </w:p>
    <w:p>
      <w:pPr>
        <w:spacing w:after="0"/>
        <w:ind w:left="0"/>
        <w:jc w:val="both"/>
      </w:pPr>
      <w:r>
        <w:rPr>
          <w:rFonts w:ascii="Times New Roman"/>
          <w:b w:val="false"/>
          <w:i w:val="false"/>
          <w:color w:val="000000"/>
          <w:sz w:val="28"/>
        </w:rPr>
        <w:t xml:space="preserve">
      сәйкестендірілген өнім (атауы, шығарушы ел)____________________________ </w:t>
      </w:r>
    </w:p>
    <w:p>
      <w:pPr>
        <w:spacing w:after="0"/>
        <w:ind w:left="0"/>
        <w:jc w:val="both"/>
      </w:pPr>
      <w:r>
        <w:rPr>
          <w:rFonts w:ascii="Times New Roman"/>
          <w:b w:val="false"/>
          <w:i w:val="false"/>
          <w:color w:val="000000"/>
          <w:sz w:val="28"/>
        </w:rPr>
        <w:t xml:space="preserve">
      өтінім беруші (атауы, мекенжайы) ______________________________________ </w:t>
      </w:r>
    </w:p>
    <w:p>
      <w:pPr>
        <w:spacing w:after="0"/>
        <w:ind w:left="0"/>
        <w:jc w:val="both"/>
      </w:pPr>
      <w:r>
        <w:rPr>
          <w:rFonts w:ascii="Times New Roman"/>
          <w:b w:val="false"/>
          <w:i w:val="false"/>
          <w:color w:val="000000"/>
          <w:sz w:val="28"/>
        </w:rPr>
        <w:t xml:space="preserve">
      кім берді _______________________________________ </w:t>
      </w:r>
    </w:p>
    <w:p>
      <w:pPr>
        <w:spacing w:after="0"/>
        <w:ind w:left="0"/>
        <w:jc w:val="both"/>
      </w:pPr>
      <w:r>
        <w:rPr>
          <w:rFonts w:ascii="Times New Roman"/>
          <w:b w:val="false"/>
          <w:i w:val="false"/>
          <w:color w:val="000000"/>
          <w:sz w:val="28"/>
        </w:rPr>
        <w:t>
      Бұл ретте сатып алынған пестицидтерге сәйкестік сертификатының/сапа сертификатының/талдау сертификатының/сәйкестік туралы декларацияның қолданылу мерзімі пестицидті сатып алу сәтінде ескеріледі.</w:t>
      </w:r>
    </w:p>
    <w:p>
      <w:pPr>
        <w:spacing w:after="0"/>
        <w:ind w:left="0"/>
        <w:jc w:val="both"/>
      </w:pPr>
      <w:r>
        <w:rPr>
          <w:rFonts w:ascii="Times New Roman"/>
          <w:b w:val="false"/>
          <w:i w:val="false"/>
          <w:color w:val="000000"/>
          <w:sz w:val="28"/>
        </w:rPr>
        <w:t xml:space="preserve">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 </w:t>
      </w:r>
    </w:p>
    <w:p>
      <w:pPr>
        <w:spacing w:after="0"/>
        <w:ind w:left="0"/>
        <w:jc w:val="both"/>
      </w:pPr>
      <w:r>
        <w:rPr>
          <w:rFonts w:ascii="Times New Roman"/>
          <w:b w:val="false"/>
          <w:i w:val="false"/>
          <w:color w:val="000000"/>
          <w:sz w:val="28"/>
        </w:rPr>
        <w:t xml:space="preserve">
      нөмірі мен берілген күні ___________________________ </w:t>
      </w:r>
    </w:p>
    <w:p>
      <w:pPr>
        <w:spacing w:after="0"/>
        <w:ind w:left="0"/>
        <w:jc w:val="both"/>
      </w:pPr>
      <w:r>
        <w:rPr>
          <w:rFonts w:ascii="Times New Roman"/>
          <w:b w:val="false"/>
          <w:i w:val="false"/>
          <w:color w:val="000000"/>
          <w:sz w:val="28"/>
        </w:rPr>
        <w:t xml:space="preserve">
      тауардың атауы ________________________________ </w:t>
      </w:r>
    </w:p>
    <w:p>
      <w:pPr>
        <w:spacing w:after="0"/>
        <w:ind w:left="0"/>
        <w:jc w:val="both"/>
      </w:pPr>
      <w:r>
        <w:rPr>
          <w:rFonts w:ascii="Times New Roman"/>
          <w:b w:val="false"/>
          <w:i w:val="false"/>
          <w:color w:val="000000"/>
          <w:sz w:val="28"/>
        </w:rPr>
        <w:t xml:space="preserve">
      шыққан елі ________________________________ </w:t>
      </w:r>
    </w:p>
    <w:p>
      <w:pPr>
        <w:spacing w:after="0"/>
        <w:ind w:left="0"/>
        <w:jc w:val="both"/>
      </w:pPr>
      <w:r>
        <w:rPr>
          <w:rFonts w:ascii="Times New Roman"/>
          <w:b w:val="false"/>
          <w:i w:val="false"/>
          <w:color w:val="000000"/>
          <w:sz w:val="28"/>
        </w:rPr>
        <w:t xml:space="preserve">
      экспорттаушы/жүк жөнелтуші ______________ </w:t>
      </w:r>
    </w:p>
    <w:p>
      <w:pPr>
        <w:spacing w:after="0"/>
        <w:ind w:left="0"/>
        <w:jc w:val="both"/>
      </w:pPr>
      <w:r>
        <w:rPr>
          <w:rFonts w:ascii="Times New Roman"/>
          <w:b w:val="false"/>
          <w:i w:val="false"/>
          <w:color w:val="000000"/>
          <w:sz w:val="28"/>
        </w:rPr>
        <w:t>
      импорттаушы/жүк алушы ______________________</w:t>
      </w:r>
    </w:p>
    <w:p>
      <w:pPr>
        <w:spacing w:after="0"/>
        <w:ind w:left="0"/>
        <w:jc w:val="both"/>
      </w:pPr>
      <w:r>
        <w:rPr>
          <w:rFonts w:ascii="Times New Roman"/>
          <w:b w:val="false"/>
          <w:i w:val="false"/>
          <w:color w:val="000000"/>
          <w:sz w:val="28"/>
        </w:rPr>
        <w:t xml:space="preserve">
      14. Пестицидтерді тіркеу куәлігінің мәліметтері: </w:t>
      </w:r>
    </w:p>
    <w:p>
      <w:pPr>
        <w:spacing w:after="0"/>
        <w:ind w:left="0"/>
        <w:jc w:val="both"/>
      </w:pPr>
      <w:r>
        <w:rPr>
          <w:rFonts w:ascii="Times New Roman"/>
          <w:b w:val="false"/>
          <w:i w:val="false"/>
          <w:color w:val="000000"/>
          <w:sz w:val="28"/>
        </w:rPr>
        <w:t xml:space="preserve">
      пестицидтің сауда атауы _______________________ </w:t>
      </w:r>
    </w:p>
    <w:p>
      <w:pPr>
        <w:spacing w:after="0"/>
        <w:ind w:left="0"/>
        <w:jc w:val="both"/>
      </w:pPr>
      <w:r>
        <w:rPr>
          <w:rFonts w:ascii="Times New Roman"/>
          <w:b w:val="false"/>
          <w:i w:val="false"/>
          <w:color w:val="000000"/>
          <w:sz w:val="28"/>
        </w:rPr>
        <w:t xml:space="preserve">
      куәліктің қолданылу мерзімі_____________________ </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15.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өндіруші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атауы (өңделетін объект), сүрі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(8-баған х 10-баған)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20"/>
              <w:ind w:left="20"/>
              <w:jc w:val="both"/>
            </w:pPr>
            <w:r>
              <w:rPr>
                <w:rFonts w:ascii="Times New Roman"/>
                <w:b w:val="false"/>
                <w:i w:val="false"/>
                <w:color w:val="000000"/>
                <w:sz w:val="20"/>
              </w:rPr>
              <w:t>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xml:space="preserve">
      Өтінім беруші 20__ жылғы "__" ________ сағат 00:00-де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мен уақыты </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Өтінім қарауға 20__ жылғы "__" _____сағат 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342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64"/>
    <w:p>
      <w:pPr>
        <w:spacing w:after="0"/>
        <w:ind w:left="0"/>
        <w:jc w:val="left"/>
      </w:pPr>
      <w:r>
        <w:rPr>
          <w:rFonts w:ascii="Times New Roman"/>
          <w:b/>
          <w:i w:val="false"/>
          <w:color w:val="000000"/>
        </w:rPr>
        <w:t xml:space="preserve"> Пестицидті, биоагентті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64"/>
    <w:p>
      <w:pPr>
        <w:spacing w:after="0"/>
        <w:ind w:left="0"/>
        <w:jc w:val="both"/>
      </w:pPr>
      <w:r>
        <w:rPr>
          <w:rFonts w:ascii="Times New Roman"/>
          <w:b w:val="false"/>
          <w:i w:val="false"/>
          <w:color w:val="000000"/>
          <w:sz w:val="28"/>
        </w:rPr>
        <w:t xml:space="preserve">
      1. Кімге _________________________________________________________________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(бар болса), тегі)</w:t>
      </w:r>
    </w:p>
    <w:p>
      <w:pPr>
        <w:spacing w:after="0"/>
        <w:ind w:left="0"/>
        <w:jc w:val="both"/>
      </w:pPr>
      <w:r>
        <w:rPr>
          <w:rFonts w:ascii="Times New Roman"/>
          <w:b w:val="false"/>
          <w:i w:val="false"/>
          <w:color w:val="000000"/>
          <w:sz w:val="28"/>
        </w:rPr>
        <w:t xml:space="preserve">
      2. Осымен _______________________________________________ арзандатылған құны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бойынша _____________________________ литр (килограмм, грамм, дана) көлемiнде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(пестицидтердің, биоагенттердің (энтомофагтардың) түрi) </w:t>
      </w:r>
    </w:p>
    <w:p>
      <w:pPr>
        <w:spacing w:after="0"/>
        <w:ind w:left="0"/>
        <w:jc w:val="both"/>
      </w:pPr>
      <w:r>
        <w:rPr>
          <w:rFonts w:ascii="Times New Roman"/>
          <w:b w:val="false"/>
          <w:i w:val="false"/>
          <w:color w:val="000000"/>
          <w:sz w:val="28"/>
        </w:rPr>
        <w:t xml:space="preserve">
      пестицидтерді, биоагенттерді (энтомофагтарды) сатып алу-сату шартын жасасқанымды </w:t>
      </w:r>
    </w:p>
    <w:p>
      <w:pPr>
        <w:spacing w:after="0"/>
        <w:ind w:left="0"/>
        <w:jc w:val="both"/>
      </w:pPr>
      <w:r>
        <w:rPr>
          <w:rFonts w:ascii="Times New Roman"/>
          <w:b w:val="false"/>
          <w:i w:val="false"/>
          <w:color w:val="000000"/>
          <w:sz w:val="28"/>
        </w:rPr>
        <w:t xml:space="preserve">
      мәлімдеймін және маған тиесілі ___________________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xml:space="preserve">
      нақты өткізілген пестицидтердің, биоагенттердің (энтомофагтардың) көлемдері </w:t>
      </w:r>
    </w:p>
    <w:p>
      <w:pPr>
        <w:spacing w:after="0"/>
        <w:ind w:left="0"/>
        <w:jc w:val="both"/>
      </w:pPr>
      <w:r>
        <w:rPr>
          <w:rFonts w:ascii="Times New Roman"/>
          <w:b w:val="false"/>
          <w:i w:val="false"/>
          <w:color w:val="000000"/>
          <w:sz w:val="28"/>
        </w:rPr>
        <w:t xml:space="preserve">
      жөніндегі мәліметтерді тізілімге енгізгеннен кейін отандық пестицидтерді, </w:t>
      </w:r>
    </w:p>
    <w:p>
      <w:pPr>
        <w:spacing w:after="0"/>
        <w:ind w:left="0"/>
        <w:jc w:val="both"/>
      </w:pPr>
      <w:r>
        <w:rPr>
          <w:rFonts w:ascii="Times New Roman"/>
          <w:b w:val="false"/>
          <w:i w:val="false"/>
          <w:color w:val="000000"/>
          <w:sz w:val="28"/>
        </w:rPr>
        <w:t xml:space="preserve">
      биоагенттерді (энтомофагтарды) өндірушіге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xml:space="preserve">
      3.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 </w:t>
      </w:r>
    </w:p>
    <w:p>
      <w:pPr>
        <w:spacing w:after="0"/>
        <w:ind w:left="0"/>
        <w:jc w:val="both"/>
      </w:pPr>
      <w:r>
        <w:rPr>
          <w:rFonts w:ascii="Times New Roman"/>
          <w:b w:val="false"/>
          <w:i w:val="false"/>
          <w:color w:val="000000"/>
          <w:sz w:val="28"/>
        </w:rPr>
        <w:t xml:space="preserve">
      бизнес сәйкестендіру нөмірі (бұдан әрі – БСН) 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______________________________ </w:t>
      </w:r>
    </w:p>
    <w:p>
      <w:pPr>
        <w:spacing w:after="0"/>
        <w:ind w:left="0"/>
        <w:jc w:val="both"/>
      </w:pPr>
      <w:r>
        <w:rPr>
          <w:rFonts w:ascii="Times New Roman"/>
          <w:b w:val="false"/>
          <w:i w:val="false"/>
          <w:color w:val="000000"/>
          <w:sz w:val="28"/>
        </w:rPr>
        <w:t xml:space="preserve">
      басшының жеке сәйкестендіру нөмірі (бұдан әрі – ЖСН) 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телефон (факс) нөмірі: ________________________________________________</w:t>
      </w:r>
    </w:p>
    <w:p>
      <w:pPr>
        <w:spacing w:after="0"/>
        <w:ind w:left="0"/>
        <w:jc w:val="both"/>
      </w:pPr>
      <w:r>
        <w:rPr>
          <w:rFonts w:ascii="Times New Roman"/>
          <w:b w:val="false"/>
          <w:i w:val="false"/>
          <w:color w:val="000000"/>
          <w:sz w:val="28"/>
        </w:rPr>
        <w:t xml:space="preserve">
      4. Жеке тұлға (дара кәсіпкер) үшін: </w:t>
      </w:r>
    </w:p>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______________________________________ </w:t>
      </w:r>
    </w:p>
    <w:p>
      <w:pPr>
        <w:spacing w:after="0"/>
        <w:ind w:left="0"/>
        <w:jc w:val="both"/>
      </w:pPr>
      <w:r>
        <w:rPr>
          <w:rFonts w:ascii="Times New Roman"/>
          <w:b w:val="false"/>
          <w:i w:val="false"/>
          <w:color w:val="000000"/>
          <w:sz w:val="28"/>
        </w:rPr>
        <w:t xml:space="preserve">
      ЖСН 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 нөмірі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мекенжайы:_________________________________________________________ </w:t>
      </w:r>
    </w:p>
    <w:p>
      <w:pPr>
        <w:spacing w:after="0"/>
        <w:ind w:left="0"/>
        <w:jc w:val="both"/>
      </w:pPr>
      <w:r>
        <w:rPr>
          <w:rFonts w:ascii="Times New Roman"/>
          <w:b w:val="false"/>
          <w:i w:val="false"/>
          <w:color w:val="000000"/>
          <w:sz w:val="28"/>
        </w:rPr>
        <w:t xml:space="preserve">
      телефон (факс) нөмірі:________________________________________________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бастағаны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____________________________________________________ </w:t>
      </w:r>
    </w:p>
    <w:p>
      <w:pPr>
        <w:spacing w:after="0"/>
        <w:ind w:left="0"/>
        <w:jc w:val="both"/>
      </w:pPr>
      <w:r>
        <w:rPr>
          <w:rFonts w:ascii="Times New Roman"/>
          <w:b w:val="false"/>
          <w:i w:val="false"/>
          <w:color w:val="000000"/>
          <w:sz w:val="28"/>
        </w:rPr>
        <w:t>
      хабарлама күні 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Лизингте дайын объектісі бар ауыл шаруашылығы тауарын өндіруші (ауыл шаруашылығы кооперативі) үшін көрсетіледі: </w:t>
      </w:r>
    </w:p>
    <w:p>
      <w:pPr>
        <w:spacing w:after="0"/>
        <w:ind w:left="0"/>
        <w:jc w:val="both"/>
      </w:pPr>
      <w:r>
        <w:rPr>
          <w:rFonts w:ascii="Times New Roman"/>
          <w:b w:val="false"/>
          <w:i w:val="false"/>
          <w:color w:val="000000"/>
          <w:sz w:val="28"/>
        </w:rPr>
        <w:t xml:space="preserve">
      Кадастрлық нөмірі:______________________________________________ </w:t>
      </w:r>
    </w:p>
    <w:p>
      <w:pPr>
        <w:spacing w:after="0"/>
        <w:ind w:left="0"/>
        <w:jc w:val="both"/>
      </w:pPr>
      <w:r>
        <w:rPr>
          <w:rFonts w:ascii="Times New Roman"/>
          <w:b w:val="false"/>
          <w:i w:val="false"/>
          <w:color w:val="000000"/>
          <w:sz w:val="28"/>
        </w:rPr>
        <w:t xml:space="preserve">
      Барлық алаң, гектар:______________________________________________ </w:t>
      </w:r>
    </w:p>
    <w:p>
      <w:pPr>
        <w:spacing w:after="0"/>
        <w:ind w:left="0"/>
        <w:jc w:val="both"/>
      </w:pPr>
      <w:r>
        <w:rPr>
          <w:rFonts w:ascii="Times New Roman"/>
          <w:b w:val="false"/>
          <w:i w:val="false"/>
          <w:color w:val="000000"/>
          <w:sz w:val="28"/>
        </w:rPr>
        <w:t xml:space="preserve">
      оның ішінде егістік:______________________________________________ </w:t>
      </w:r>
    </w:p>
    <w:p>
      <w:pPr>
        <w:spacing w:after="0"/>
        <w:ind w:left="0"/>
        <w:jc w:val="both"/>
      </w:pPr>
      <w:r>
        <w:rPr>
          <w:rFonts w:ascii="Times New Roman"/>
          <w:b w:val="false"/>
          <w:i w:val="false"/>
          <w:color w:val="000000"/>
          <w:sz w:val="28"/>
        </w:rPr>
        <w:t xml:space="preserve">
      Нысаналы мақсаты:______________________________________________ </w:t>
      </w:r>
    </w:p>
    <w:p>
      <w:pPr>
        <w:spacing w:after="0"/>
        <w:ind w:left="0"/>
        <w:jc w:val="both"/>
      </w:pPr>
      <w:r>
        <w:rPr>
          <w:rFonts w:ascii="Times New Roman"/>
          <w:b w:val="false"/>
          <w:i w:val="false"/>
          <w:color w:val="000000"/>
          <w:sz w:val="28"/>
        </w:rPr>
        <w:t xml:space="preserve">
      Лизингтік компанияның атауы:____________________________________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xml:space="preserve">
      лизингтік компаниямен жасаған лизинг шартының нөмірі мен </w:t>
      </w:r>
    </w:p>
    <w:p>
      <w:pPr>
        <w:spacing w:after="0"/>
        <w:ind w:left="0"/>
        <w:jc w:val="both"/>
      </w:pPr>
      <w:r>
        <w:rPr>
          <w:rFonts w:ascii="Times New Roman"/>
          <w:b w:val="false"/>
          <w:i w:val="false"/>
          <w:color w:val="000000"/>
          <w:sz w:val="28"/>
        </w:rPr>
        <w:t>
      күні:___________________________________</w:t>
      </w:r>
    </w:p>
    <w:p>
      <w:pPr>
        <w:spacing w:after="0"/>
        <w:ind w:left="0"/>
        <w:jc w:val="both"/>
      </w:pPr>
      <w:r>
        <w:rPr>
          <w:rFonts w:ascii="Times New Roman"/>
          <w:b w:val="false"/>
          <w:i w:val="false"/>
          <w:color w:val="000000"/>
          <w:sz w:val="28"/>
        </w:rPr>
        <w:t xml:space="preserve">
      7. Ауыл шаруашылығы тауарын өндіруші мен пестицидтерді, биоагенттерді </w:t>
      </w:r>
    </w:p>
    <w:p>
      <w:pPr>
        <w:spacing w:after="0"/>
        <w:ind w:left="0"/>
        <w:jc w:val="both"/>
      </w:pPr>
      <w:r>
        <w:rPr>
          <w:rFonts w:ascii="Times New Roman"/>
          <w:b w:val="false"/>
          <w:i w:val="false"/>
          <w:color w:val="000000"/>
          <w:sz w:val="28"/>
        </w:rPr>
        <w:t xml:space="preserve">
      (энтомофагтарды) өндіруші арасындағы сатып алу-сату шарты: </w:t>
      </w:r>
    </w:p>
    <w:p>
      <w:pPr>
        <w:spacing w:after="0"/>
        <w:ind w:left="0"/>
        <w:jc w:val="both"/>
      </w:pPr>
      <w:r>
        <w:rPr>
          <w:rFonts w:ascii="Times New Roman"/>
          <w:b w:val="false"/>
          <w:i w:val="false"/>
          <w:color w:val="000000"/>
          <w:sz w:val="28"/>
        </w:rPr>
        <w:t xml:space="preserve">
      шарттың нөмірі __________________________________________________ </w:t>
      </w:r>
    </w:p>
    <w:p>
      <w:pPr>
        <w:spacing w:after="0"/>
        <w:ind w:left="0"/>
        <w:jc w:val="both"/>
      </w:pPr>
      <w:r>
        <w:rPr>
          <w:rFonts w:ascii="Times New Roman"/>
          <w:b w:val="false"/>
          <w:i w:val="false"/>
          <w:color w:val="000000"/>
          <w:sz w:val="28"/>
        </w:rPr>
        <w:t xml:space="preserve">
      шарт жасалған күн _______________________________________________ </w:t>
      </w:r>
    </w:p>
    <w:p>
      <w:pPr>
        <w:spacing w:after="0"/>
        <w:ind w:left="0"/>
        <w:jc w:val="both"/>
      </w:pPr>
      <w:r>
        <w:rPr>
          <w:rFonts w:ascii="Times New Roman"/>
          <w:b w:val="false"/>
          <w:i w:val="false"/>
          <w:color w:val="000000"/>
          <w:sz w:val="28"/>
        </w:rPr>
        <w:t xml:space="preserve">
      қосылған құн салығынсыз бағасы (теңге)__________________________________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атауы және БСН-сы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 орналасқан жерінің </w:t>
      </w:r>
    </w:p>
    <w:p>
      <w:pPr>
        <w:spacing w:after="0"/>
        <w:ind w:left="0"/>
        <w:jc w:val="both"/>
      </w:pPr>
      <w:r>
        <w:rPr>
          <w:rFonts w:ascii="Times New Roman"/>
          <w:b w:val="false"/>
          <w:i w:val="false"/>
          <w:color w:val="000000"/>
          <w:sz w:val="28"/>
        </w:rPr>
        <w:t xml:space="preserve">
      мекенжайы __________________________________________________ </w:t>
      </w:r>
    </w:p>
    <w:p>
      <w:pPr>
        <w:spacing w:after="0"/>
        <w:ind w:left="0"/>
        <w:jc w:val="both"/>
      </w:pPr>
      <w:r>
        <w:rPr>
          <w:rFonts w:ascii="Times New Roman"/>
          <w:b w:val="false"/>
          <w:i w:val="false"/>
          <w:color w:val="000000"/>
          <w:sz w:val="28"/>
        </w:rPr>
        <w:t xml:space="preserve">
      пестицидтің, биоагентің (энтомофагтың) атауы___________________________ </w:t>
      </w:r>
    </w:p>
    <w:p>
      <w:pPr>
        <w:spacing w:after="0"/>
        <w:ind w:left="0"/>
        <w:jc w:val="both"/>
      </w:pPr>
      <w:r>
        <w:rPr>
          <w:rFonts w:ascii="Times New Roman"/>
          <w:b w:val="false"/>
          <w:i w:val="false"/>
          <w:color w:val="000000"/>
          <w:sz w:val="28"/>
        </w:rPr>
        <w:t xml:space="preserve">
      пестицидтің, биоагентің (энтомофагтың) көлемі, литр (килограмм, грамм, дана)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төлеу мерзімі ____________________________________________________ </w:t>
      </w:r>
    </w:p>
    <w:p>
      <w:pPr>
        <w:spacing w:after="0"/>
        <w:ind w:left="0"/>
        <w:jc w:val="both"/>
      </w:pPr>
      <w:r>
        <w:rPr>
          <w:rFonts w:ascii="Times New Roman"/>
          <w:b w:val="false"/>
          <w:i w:val="false"/>
          <w:color w:val="000000"/>
          <w:sz w:val="28"/>
        </w:rPr>
        <w:t>
      межелі (босату) пункті _____________________________________________</w:t>
      </w:r>
    </w:p>
    <w:p>
      <w:pPr>
        <w:spacing w:after="0"/>
        <w:ind w:left="0"/>
        <w:jc w:val="both"/>
      </w:pPr>
      <w:r>
        <w:rPr>
          <w:rFonts w:ascii="Times New Roman"/>
          <w:b w:val="false"/>
          <w:i w:val="false"/>
          <w:color w:val="000000"/>
          <w:sz w:val="28"/>
        </w:rPr>
        <w:t xml:space="preserve">
      8. Пестицидтерді, биоагенттерді (энтомофагтарды) өндірушінің екінші деңгейдегі </w:t>
      </w:r>
    </w:p>
    <w:p>
      <w:pPr>
        <w:spacing w:after="0"/>
        <w:ind w:left="0"/>
        <w:jc w:val="both"/>
      </w:pPr>
      <w:r>
        <w:rPr>
          <w:rFonts w:ascii="Times New Roman"/>
          <w:b w:val="false"/>
          <w:i w:val="false"/>
          <w:color w:val="000000"/>
          <w:sz w:val="28"/>
        </w:rPr>
        <w:t xml:space="preserve">
      банкте ағымдағы шотының бар-жоғы туралы мәліметтер: </w:t>
      </w:r>
    </w:p>
    <w:p>
      <w:pPr>
        <w:spacing w:after="0"/>
        <w:ind w:left="0"/>
        <w:jc w:val="both"/>
      </w:pPr>
      <w:r>
        <w:rPr>
          <w:rFonts w:ascii="Times New Roman"/>
          <w:b w:val="false"/>
          <w:i w:val="false"/>
          <w:color w:val="000000"/>
          <w:sz w:val="28"/>
        </w:rPr>
        <w:t xml:space="preserve">
      банктің атауы: _________________________________________________________ </w:t>
      </w:r>
    </w:p>
    <w:p>
      <w:pPr>
        <w:spacing w:after="0"/>
        <w:ind w:left="0"/>
        <w:jc w:val="both"/>
      </w:pPr>
      <w:r>
        <w:rPr>
          <w:rFonts w:ascii="Times New Roman"/>
          <w:b w:val="false"/>
          <w:i w:val="false"/>
          <w:color w:val="000000"/>
          <w:sz w:val="28"/>
        </w:rPr>
        <w:t xml:space="preserve">
      Банктік сәйкестендіру коды _____________________________________________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______________________________________________ </w:t>
      </w:r>
    </w:p>
    <w:p>
      <w:pPr>
        <w:spacing w:after="0"/>
        <w:ind w:left="0"/>
        <w:jc w:val="both"/>
      </w:pPr>
      <w:r>
        <w:rPr>
          <w:rFonts w:ascii="Times New Roman"/>
          <w:b w:val="false"/>
          <w:i w:val="false"/>
          <w:color w:val="000000"/>
          <w:sz w:val="28"/>
        </w:rPr>
        <w:t xml:space="preserve">
      БСН_________________________________________________________________ </w:t>
      </w:r>
    </w:p>
    <w:p>
      <w:pPr>
        <w:spacing w:after="0"/>
        <w:ind w:left="0"/>
        <w:jc w:val="both"/>
      </w:pPr>
      <w:r>
        <w:rPr>
          <w:rFonts w:ascii="Times New Roman"/>
          <w:b w:val="false"/>
          <w:i w:val="false"/>
          <w:color w:val="000000"/>
          <w:sz w:val="28"/>
        </w:rPr>
        <w:t>
      Бенефициар коды (бұдан әрі – Кбе) ______________________________________</w:t>
      </w:r>
    </w:p>
    <w:p>
      <w:pPr>
        <w:spacing w:after="0"/>
        <w:ind w:left="0"/>
        <w:jc w:val="both"/>
      </w:pPr>
      <w:r>
        <w:rPr>
          <w:rFonts w:ascii="Times New Roman"/>
          <w:b w:val="false"/>
          <w:i w:val="false"/>
          <w:color w:val="000000"/>
          <w:sz w:val="28"/>
        </w:rPr>
        <w:t xml:space="preserve">
      9. Сатып алынған пестицидтерге арналған сәйкестiк сертификаты: </w:t>
      </w:r>
    </w:p>
    <w:p>
      <w:pPr>
        <w:spacing w:after="0"/>
        <w:ind w:left="0"/>
        <w:jc w:val="both"/>
      </w:pPr>
      <w:r>
        <w:rPr>
          <w:rFonts w:ascii="Times New Roman"/>
          <w:b w:val="false"/>
          <w:i w:val="false"/>
          <w:color w:val="000000"/>
          <w:sz w:val="28"/>
        </w:rPr>
        <w:t xml:space="preserve">
      сертификаттың нөмірі __________________________________________________ </w:t>
      </w:r>
    </w:p>
    <w:p>
      <w:pPr>
        <w:spacing w:after="0"/>
        <w:ind w:left="0"/>
        <w:jc w:val="both"/>
      </w:pPr>
      <w:r>
        <w:rPr>
          <w:rFonts w:ascii="Times New Roman"/>
          <w:b w:val="false"/>
          <w:i w:val="false"/>
          <w:color w:val="000000"/>
          <w:sz w:val="28"/>
        </w:rPr>
        <w:t xml:space="preserve">
      сертификаттың қолданылу мерзімі_______________________________________ </w:t>
      </w:r>
    </w:p>
    <w:p>
      <w:pPr>
        <w:spacing w:after="0"/>
        <w:ind w:left="0"/>
        <w:jc w:val="both"/>
      </w:pPr>
      <w:r>
        <w:rPr>
          <w:rFonts w:ascii="Times New Roman"/>
          <w:b w:val="false"/>
          <w:i w:val="false"/>
          <w:color w:val="000000"/>
          <w:sz w:val="28"/>
        </w:rPr>
        <w:t xml:space="preserve">
      сәйкестендірілген өнім (атауы, шығарушы ел) ______________________________ </w:t>
      </w:r>
    </w:p>
    <w:p>
      <w:pPr>
        <w:spacing w:after="0"/>
        <w:ind w:left="0"/>
        <w:jc w:val="both"/>
      </w:pPr>
      <w:r>
        <w:rPr>
          <w:rFonts w:ascii="Times New Roman"/>
          <w:b w:val="false"/>
          <w:i w:val="false"/>
          <w:color w:val="000000"/>
          <w:sz w:val="28"/>
        </w:rPr>
        <w:t xml:space="preserve">
      өтінім беруші (атауы, мекенжайы) 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 </w:t>
      </w:r>
    </w:p>
    <w:p>
      <w:pPr>
        <w:spacing w:after="0"/>
        <w:ind w:left="0"/>
        <w:jc w:val="both"/>
      </w:pPr>
      <w:r>
        <w:rPr>
          <w:rFonts w:ascii="Times New Roman"/>
          <w:b w:val="false"/>
          <w:i w:val="false"/>
          <w:color w:val="000000"/>
          <w:sz w:val="28"/>
        </w:rPr>
        <w:t xml:space="preserve">
      Бұл ретте сатып алынған пестицидтерге сәйкестік сертификатының қолданылу мерзімі </w:t>
      </w:r>
    </w:p>
    <w:p>
      <w:pPr>
        <w:spacing w:after="0"/>
        <w:ind w:left="0"/>
        <w:jc w:val="both"/>
      </w:pPr>
      <w:r>
        <w:rPr>
          <w:rFonts w:ascii="Times New Roman"/>
          <w:b w:val="false"/>
          <w:i w:val="false"/>
          <w:color w:val="000000"/>
          <w:sz w:val="28"/>
        </w:rPr>
        <w:t>
      пестицидті сатып алу сәтінде ескеріледі.</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жылы танаптың кадастрлық нөмірін беру талап етілмейді, танаптың алаңын ауылшартауарөндіруші (ауылшаркооперативі) дербес көрсетеді. Бұл ретте, танаптың алаңы осы ауылшартауарөндірушіге (ауылшаркооперативіне)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20"/>
              <w:ind w:left="20"/>
              <w:jc w:val="both"/>
            </w:pPr>
            <w:r>
              <w:rPr>
                <w:rFonts w:ascii="Times New Roman"/>
                <w:b w:val="false"/>
                <w:i w:val="false"/>
                <w:color w:val="000000"/>
                <w:sz w:val="20"/>
              </w:rPr>
              <w:t>
Пестицидтерді, биоагенттерді (энтомофагтарды) шығыс нормаларынан төмен сатып алған кезде тиесілі субсидиялар сомасы 8-баған х 10-баған х 12-баған формуласы бойынша есептеледі, шығыс нормаларынан асқан жағдайда, тиесілі субсидиялар сомасы 7-баған х 8-баған х 12-баған формуласы бойынша есептеледі.</w:t>
            </w:r>
          </w:p>
        </w:tc>
      </w:tr>
    </w:tbl>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xml:space="preserve">
      Өтінім беруші 20__ жылғы "__" ________ сағат 00:00-де қол қойып, жіберді: </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xml:space="preserve">
      ЭЦҚ қою күні мен уақыты </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xml:space="preserve">
      Өтінім қарауға 20__ жылғы "__" _____сағат _____ қабылданды: </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