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e58" w14:textId="4f91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катынастағы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бұйрығының кейбір құрылымдық элементтерінің қолданысын тоқтата тұру туралы" Қазақстан Республикасы Индустрия және инфрақұрылымдық даму министрінің 2023 жылғы 3 мамырдағы № 310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2023 жылғы 26 қыркүйектегі № 12 бұйрығы. Қазақстан Республикасының Әділет министрлігінде 2023 жылғы 27 қыркүйекте № 33467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катынастағы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бұйрығының кейбір құрылымдық элементтерінің қолданысын тоқтата тұру туралы" Қазақстан Республикасы Индустрия және инфрақұрылымдық даму министрінің 2023 жылғы 3 мамырдағы № 310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32457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Көлік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