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7cfbe" w14:textId="477cf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маңызы бар жалпыға ортақ пайдаланылатын автомобиль жолының (жол учаскесін) Орал - Ресей Федерациясының шекарасы (Самараға) ақылы негізде пайдалану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Көлік министрінің 2023 жылғы 21 қыркүйектегі № 10 бұйрығы. Қазақстан Республикасының Әділет министрлігінде 2023 жылғы 26 қыркүйекте № 33465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"Автомобиль жолдары туралы" Қазақстан Республикасы Заңының 12-бабы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29)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ІII санаттағы Ресей Федерациясының шекарасы (Самараға) - Шымкент республикалық маңызы бар жалпыға ортақ пайдаланылатын автомобиль жолының Орал - Ресей Федерациясының шекарасы (Самараға) 195 + 000 километр (бұдан әрі – км) - 251 + 000 км учаскесі ақылы негізде (бұдан әрі – ақылы жол (учаске)) пайдаланылатыны;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жүріп өту мынадай баламалы жол арқылы жүзеге асырылуы мүмкін: "Орал – Ресей Федерациясының шекарасы (Бұзылыққа)" республикалық маңызы бар автомобиль жолы;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ақылы жолдың (учаскенің) бастапқы пункті – 195+000 км, ақылы жолдың (учаскенің) соңғы пункті – 251+000 км;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ақылы жолдың (учаскенің) басқа автомобиль жолдарымен қиылысулар және басқа автомобиль жолдарына қосылулар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сәйкес;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ақылы жолдың (учаскенің) техникалық сыныптамасы – ІII санаты, ақылы жолдың (учаскенің) негізгі параметрлері: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жолымен жүріп өту белдеуінің ені – кемінде 3,75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жолындағы қозғалыс белдеулерінің саны – екі бағытта 1 белдеу;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ақылы жолдың (учаскенің) ұзақтығы – 56 км;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ақылы автомобиль жолы арқылы жүріп өту үшін төлем </w:t>
      </w:r>
      <w:r>
        <w:rPr>
          <w:rFonts w:ascii="Times New Roman"/>
          <w:b w:val="false"/>
          <w:i w:val="false"/>
          <w:color w:val="000000"/>
          <w:sz w:val="28"/>
        </w:rPr>
        <w:t>мөлшерлемелері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2-қосымшаға сәйкес айқындалатыны;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басқа автомобиль жолымен баламалы түрде жүре алмайтын, іргелес елді мекендердің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3-қосымшаға сәйкес;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ақылы жолды (учаскені) ақылы негізде пайдалану мерзімі – 20 жыл деп белгіленсін.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Көлік министрлігінің Автомобиль жолдары комитеті заңнамада белгіленген тәртіппен: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Көлік министрлігінің интернет-ресурсында орналастыруды қамтамасыз етсін.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Көлік вице-министріне жүктелсін.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Көлік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Ақылы жолдың (учаскенің) басқа автомобиль жолдарымен қиылысулар және басқа автомобиль жолдарына қосылулар тізбесі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Қиылысулар мен қосылулар мекенжайы км + метр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қиылысу мен қосылу бойынша елді мекендердің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Погодаево кенті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Павлово кенті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Горбуново кенті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 кенті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Ақылы автомобиль жолы (учаскесі) бойынша жүріп өту үшін төлем мөлшерлемелері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ҚР Көлік министрінің 09.01.2025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ІII санаттағы Ресей Федерация шекарасы (Самараға) – Орал республикалық маңызы бар жалпыға ортақ пайдаланылатын автомобиль жолының Орал – Ресей Федерация шекарасы (Самараға) 195 + 000 километр (бұдан әрі-км) – 251+ 000 км учаскесі: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Айлық есептік көрсеткіш (бұдан әрі - АЕК):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орынға дейінгі автобустар және жүк көтергіштігі 2,5 тоннаға (бұдан әрі – тн) дейін жүк автомобильдері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орынға дейінгі автобустар және жүк көтергіштігі 5,5 тн дейін жүк автомобильдері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орыннан асатын автобустар және жүк көтергіштігі 10 тн дейін автопоездар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10 тн жоғары 15 тн дейінгі жүк автомобильдері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15 тн жоғары жүк автокөліктер, оның ішінде тіркемелері бар, ершікті тартқыштар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төлем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төлем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төлем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төлем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төлем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төлем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төлем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төлем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төлем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төлем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195+000 км -219+000 км (24 км)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219+000 км -251+000 км (32 км)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бағыттағы барлық маршрут бойынша жиыны (56км)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0,4469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Автокөлік құралының түріне және жүк көтергіштігіне байланысты жергілікті автокөлік үшін абонементтердің келесі түрлері көзделеді: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 айға (күнтізбелік 30 күн):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құрадының түрі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орынға дейінгі автобустар және жүк көтергіштігі 2,5 тоннаға (бұдан әрі - тн) дейін жүк автомобильдері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орынға дейінгі автобустар және жүк көтергіштігі 5,5 тн дейін жүк автомобильдері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орыннан асатын автобустар және жүк көтергіштігі 10 тн дейін автопойыздар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10 тн жоғары 15 тн дейінгі жүк автомобильдері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15 тн жоғары жүк автокөліктері оның ішінде тіркелгіш және ершікті тартқыштар үшін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Абоненттік төлемнің құны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 жылға (күнтізбелік 365 күн):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құралының түрі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орынға дейінгі автобустар және жүк көтергіштігі 2,5 тоннаға (бұдан әрі - тн) дейін жүк автомобильдері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орынға дейінгі автобустар және жүк көтергіштігі 5,5 тн дейін жүк автомобильдері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орыннан асатын автобустар және жүк көтергіштігі 10 тн дейін автопойыздар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10 тн жоғары 15 тн дейінгі жүк автомобильдері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15 тн жоғары жүк автокөліктері оның ішінде тіркелгіш және ершікті тартқыштар үшін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Абоненттік төлемнің құны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АЕК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АЕК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АЕК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АЕК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АЕК - айлық есептік көрсеткіш;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 - километр;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- тонна.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Басқа автомобиль жолымен баламалы түрде жүре алмайтын, іргелес елді мекендердің тізбесі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Погодаево кенті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Павлово кенті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Горбуново кенті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 кенті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