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02d18" w14:textId="f402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"Коммерциялық ұйымдар болып табылатын заңды тұлғаларды, филиалдар мен өкілдіктерді тіркеу саласында тәуекел дәрежесін бағалау өлшемшарттарын және тексеру парағын бекіту туралы" Қазақстан Республикасы Әділет министрінің 2019 жылғы 5 шілдедегі № 350 және Қазақстан Республикасы Ұлттық экономика министрінің 2019 жылғы 9 шілдедегі № 61 бірлескен бұйрығына өзгерістер енгізу</w:t>
      </w:r>
    </w:p>
    <w:p>
      <w:pPr>
        <w:spacing w:after="0"/>
        <w:ind w:left="0"/>
        <w:jc w:val="both"/>
      </w:pPr>
      <w:r>
        <w:rPr>
          <w:rFonts w:ascii="Times New Roman"/>
          <w:b w:val="false"/>
          <w:i w:val="false"/>
          <w:color w:val="000000"/>
          <w:sz w:val="28"/>
        </w:rPr>
        <w:t>Қазақстан Республикасы Әділет министрінің 2023 жылғы 15 қыркүйектегі № 661 және Қазақстан Республикасы Ұлттық экономика министрінің 2023 жылғы 18 қыркүйектегі № 163 бірлескен бұйрығы. Қазақстан Республикасының Әділет министрлігінде 2023 жылғы 19 қыркүйекте № 33429 болып тіркелді</w:t>
      </w:r>
    </w:p>
    <w:p>
      <w:pPr>
        <w:spacing w:after="0"/>
        <w:ind w:left="0"/>
        <w:jc w:val="both"/>
      </w:pPr>
      <w:bookmarkStart w:name="z0" w:id="0"/>
      <w:r>
        <w:rPr>
          <w:rFonts w:ascii="Times New Roman"/>
          <w:b w:val="false"/>
          <w:i w:val="false"/>
          <w:color w:val="000000"/>
          <w:sz w:val="28"/>
        </w:rPr>
        <w:t>
      БҰЙЫРАМЫЗ:</w:t>
      </w:r>
    </w:p>
    <w:bookmarkEnd w:id="0"/>
    <w:bookmarkStart w:name="z1" w:id="1"/>
    <w:p>
      <w:pPr>
        <w:spacing w:after="0"/>
        <w:ind w:left="0"/>
        <w:jc w:val="both"/>
      </w:pPr>
      <w:r>
        <w:rPr>
          <w:rFonts w:ascii="Times New Roman"/>
          <w:b w:val="false"/>
          <w:i w:val="false"/>
          <w:color w:val="000000"/>
          <w:sz w:val="28"/>
        </w:rPr>
        <w:t xml:space="preserve">
      1. "Коммерциялық ұйымдар болып табылатын заңды тұлғаларды, филиалдар мен өкілдіктерді тіркеу саласында тәуекел дәрежесін бағалау өлшемшарттарын және тексеру парағын бекіту туралы" Қазақстан Республикасы Әділет министрінің 2019 жылғы 5 шілдедегі № 350 және Қазақстан Республикасы Ұлттық экономика министрінің 2019 жылғы 9 шілдедегі № 61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актілердің мемлекеттік тіркеу тізілімінде № 18998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бірлескен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қызметтерді ұйымдастыру департаменті Қазақстан Республикасының заңнамасында белгіленген тәртіппен осы бірлескен бұйрықты мемлекеттік тіркеуді қамтамасыз етсін.</w:t>
      </w:r>
    </w:p>
    <w:bookmarkEnd w:id="3"/>
    <w:bookmarkStart w:name="z4" w:id="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Әділет вице-министріне жүктелсін.</w:t>
      </w:r>
    </w:p>
    <w:bookmarkEnd w:id="4"/>
    <w:bookmarkStart w:name="z5" w:id="5"/>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 арнайы</w:t>
      </w:r>
    </w:p>
    <w:p>
      <w:pPr>
        <w:spacing w:after="0"/>
        <w:ind w:left="0"/>
        <w:jc w:val="both"/>
      </w:pPr>
      <w:r>
        <w:rPr>
          <w:rFonts w:ascii="Times New Roman"/>
          <w:b w:val="false"/>
          <w:i w:val="false"/>
          <w:color w:val="000000"/>
          <w:sz w:val="28"/>
        </w:rPr>
        <w:t>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18 қыркүйектегі</w:t>
            </w:r>
            <w:r>
              <w:br/>
            </w:r>
            <w:r>
              <w:rPr>
                <w:rFonts w:ascii="Times New Roman"/>
                <w:b w:val="false"/>
                <w:i w:val="false"/>
                <w:color w:val="000000"/>
                <w:sz w:val="20"/>
              </w:rPr>
              <w:t>№ 163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15 қыркүйектегі</w:t>
            </w:r>
            <w:r>
              <w:br/>
            </w:r>
            <w:r>
              <w:rPr>
                <w:rFonts w:ascii="Times New Roman"/>
                <w:b w:val="false"/>
                <w:i w:val="false"/>
                <w:color w:val="000000"/>
                <w:sz w:val="20"/>
              </w:rPr>
              <w:t>№ 661 Бірлескен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5 шілдедегі</w:t>
            </w:r>
            <w:r>
              <w:br/>
            </w:r>
            <w:r>
              <w:rPr>
                <w:rFonts w:ascii="Times New Roman"/>
                <w:b w:val="false"/>
                <w:i w:val="false"/>
                <w:color w:val="000000"/>
                <w:sz w:val="20"/>
              </w:rPr>
              <w:t>№ 350 және</w:t>
            </w:r>
            <w:r>
              <w:br/>
            </w:r>
            <w:r>
              <w:rPr>
                <w:rFonts w:ascii="Times New Roman"/>
                <w:b w:val="false"/>
                <w:i w:val="false"/>
                <w:color w:val="000000"/>
                <w:sz w:val="20"/>
              </w:rPr>
              <w:t>Қазақстан Республиксы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9 шілдедегі</w:t>
            </w:r>
            <w:r>
              <w:br/>
            </w:r>
            <w:r>
              <w:rPr>
                <w:rFonts w:ascii="Times New Roman"/>
                <w:b w:val="false"/>
                <w:i w:val="false"/>
                <w:color w:val="000000"/>
                <w:sz w:val="20"/>
              </w:rPr>
              <w:t>№ 61 бірлескен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Коммерциялық ұйымдар болып табылатын заңды тұлғаларды, филиалдар мен өкілдіктерді тіркеу саласында тәуекел дәрежесін бағалау өлшемшарттары</w:t>
      </w:r>
    </w:p>
    <w:bookmarkEnd w:id="6"/>
    <w:bookmarkStart w:name="z8" w:id="7"/>
    <w:p>
      <w:pPr>
        <w:spacing w:after="0"/>
        <w:ind w:left="0"/>
        <w:jc w:val="left"/>
      </w:pPr>
      <w:r>
        <w:rPr>
          <w:rFonts w:ascii="Times New Roman"/>
          <w:b/>
          <w:i w:val="false"/>
          <w:color w:val="000000"/>
        </w:rPr>
        <w:t xml:space="preserve"> 1-тарау. Жалпы ережелер</w:t>
      </w:r>
    </w:p>
    <w:bookmarkEnd w:id="7"/>
    <w:bookmarkStart w:name="z9" w:id="8"/>
    <w:p>
      <w:pPr>
        <w:spacing w:after="0"/>
        <w:ind w:left="0"/>
        <w:jc w:val="both"/>
      </w:pPr>
      <w:r>
        <w:rPr>
          <w:rFonts w:ascii="Times New Roman"/>
          <w:b w:val="false"/>
          <w:i w:val="false"/>
          <w:color w:val="000000"/>
          <w:sz w:val="28"/>
        </w:rPr>
        <w:t xml:space="preserve">
      1. Осы Коммерциялық ұйымдар болып табылатын заңды тұлғаларды, филиалдар мен өкілдіктерді тіркеу саласында тәуекел дәрежесін бағалау өлшемшарттары (бұдан әрі-Өлшемшарттар)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"Заңды тұлғаларды мемлекеттік тіркеу және филиалдар мен өкілдіктерді есептік тіркеу туралы" Қазақстан Республикасының Заңына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қағидаларына әзірленді (Нормативтік құқықтық актілерді мемлекеттік тіркеу тізілімінде № 28577 болып тіркелген) және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w:t>
      </w:r>
    </w:p>
    <w:bookmarkEnd w:id="8"/>
    <w:bookmarkStart w:name="z10"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1" w:id="10"/>
    <w:p>
      <w:pPr>
        <w:spacing w:after="0"/>
        <w:ind w:left="0"/>
        <w:jc w:val="both"/>
      </w:pPr>
      <w:r>
        <w:rPr>
          <w:rFonts w:ascii="Times New Roman"/>
          <w:b w:val="false"/>
          <w:i w:val="false"/>
          <w:color w:val="000000"/>
          <w:sz w:val="28"/>
        </w:rPr>
        <w:t>
      1) балл – тәуекелді есептеудің сандық өлшемі;</w:t>
      </w:r>
    </w:p>
    <w:bookmarkEnd w:id="10"/>
    <w:bookmarkStart w:name="z12" w:id="11"/>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11"/>
    <w:bookmarkStart w:name="z13" w:id="12"/>
    <w:p>
      <w:pPr>
        <w:spacing w:after="0"/>
        <w:ind w:left="0"/>
        <w:jc w:val="both"/>
      </w:pPr>
      <w:r>
        <w:rPr>
          <w:rFonts w:ascii="Times New Roman"/>
          <w:b w:val="false"/>
          <w:i w:val="false"/>
          <w:color w:val="000000"/>
          <w:sz w:val="28"/>
        </w:rPr>
        <w:t>
      3) тәуекел – бақылау және қадағалау субъектісінің қызметі нәтижесінде адам өміріне немесе денсаулығына,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 4)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бару арқылы профилактикалық бақылауды және (немесе) талаптарға сәйкестігін тексерулерді кейіннен жүзеге асыру үшін бақылау және қадағалау субъектілерін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бағытталған басқарушылық шешімдерді қабылдау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және (немесе) талаптарға сәйкестігін тексеруден босату процесі;</w:t>
      </w:r>
    </w:p>
    <w:bookmarkEnd w:id="12"/>
    <w:bookmarkStart w:name="z14" w:id="13"/>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және қадағалау субъектісіне (объектісіне) тікелей байланыссыз бақылау және қадағалау субъектілерін (объектілерін) іріктеу үшін пайдаланылатын тәуекел дәрежесін бағалау өлшемшарттары;</w:t>
      </w:r>
    </w:p>
    <w:bookmarkEnd w:id="13"/>
    <w:bookmarkStart w:name="z15" w:id="14"/>
    <w:p>
      <w:pPr>
        <w:spacing w:after="0"/>
        <w:ind w:left="0"/>
        <w:jc w:val="both"/>
      </w:pPr>
      <w:r>
        <w:rPr>
          <w:rFonts w:ascii="Times New Roman"/>
          <w:b w:val="false"/>
          <w:i w:val="false"/>
          <w:color w:val="000000"/>
          <w:sz w:val="28"/>
        </w:rPr>
        <w:t>
      6) тәуекел дәрежесін бағалау өлшемшарттары – бақылау және қадағалау субъектісінің тікелей қызметімен, салалық даму ерекшеліктерімен және осы дамуға әсер ететін факторлармен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4"/>
    <w:bookmarkStart w:name="z16" w:id="15"/>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және қадағалау субъектісінің (объектісінің) қызметі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15"/>
    <w:bookmarkStart w:name="z17" w:id="16"/>
    <w:p>
      <w:pPr>
        <w:spacing w:after="0"/>
        <w:ind w:left="0"/>
        <w:jc w:val="both"/>
      </w:pPr>
      <w:r>
        <w:rPr>
          <w:rFonts w:ascii="Times New Roman"/>
          <w:b w:val="false"/>
          <w:i w:val="false"/>
          <w:color w:val="000000"/>
          <w:sz w:val="28"/>
        </w:rPr>
        <w:t>
      8) тексеру парағы – бақылау және қадағалау субъектілерінің (объектілерінің) қызметіне қойылатын, олардың сақталмауы адамның өмірі мен денсаулығына, жеке және заңды тұлғалардың, мемлекеттің заңды мүдделеріне қатер төндіруге алып келетін талаптар тізбесі;</w:t>
      </w:r>
    </w:p>
    <w:bookmarkEnd w:id="16"/>
    <w:bookmarkStart w:name="z18" w:id="17"/>
    <w:p>
      <w:pPr>
        <w:spacing w:after="0"/>
        <w:ind w:left="0"/>
        <w:jc w:val="both"/>
      </w:pPr>
      <w:r>
        <w:rPr>
          <w:rFonts w:ascii="Times New Roman"/>
          <w:b w:val="false"/>
          <w:i w:val="false"/>
          <w:color w:val="000000"/>
          <w:sz w:val="28"/>
        </w:rPr>
        <w:t xml:space="preserve">
      9)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және қадағалау субъектілерінің (объектілерінің) біртекті тобына жатқызылатын бағаланатын субъектілердің (объектілердің) тізбесі.</w:t>
      </w:r>
    </w:p>
    <w:bookmarkEnd w:id="17"/>
    <w:bookmarkStart w:name="z19" w:id="18"/>
    <w:p>
      <w:pPr>
        <w:spacing w:after="0"/>
        <w:ind w:left="0"/>
        <w:jc w:val="both"/>
      </w:pPr>
      <w:r>
        <w:rPr>
          <w:rFonts w:ascii="Times New Roman"/>
          <w:b w:val="false"/>
          <w:i w:val="false"/>
          <w:color w:val="000000"/>
          <w:sz w:val="28"/>
        </w:rPr>
        <w:t xml:space="preserve">
      3. Кодекстің 141-бабының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бақылау және қадағалау субъектісіне (объектісіне) бару арқылы профилактикалық бақылау және (немесе) талаптарға сәйкестігіне тексеру жүргізу үшін қолданылатын тәуекел дәрежесін бағалау өлшемшарттары мен тексеру парақтары реттеуші мемлекеттік органдардың, кәсіпкерлік жөніндегі уәкілетті органның бірлескен актісімен бекітіледі және реттеуші мемлекеттік органдардың интернет-ресурстарында орналастырылады.</w:t>
      </w:r>
    </w:p>
    <w:bookmarkEnd w:id="18"/>
    <w:bookmarkStart w:name="z20" w:id="19"/>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сәйкестігіне тексеру және профилактикалық бақылау жүргізу кезінде тәуекелдерді бағалау және басқару жүйесін қалыптастыру тәртібі</w:t>
      </w:r>
    </w:p>
    <w:bookmarkEnd w:id="19"/>
    <w:bookmarkStart w:name="z21" w:id="20"/>
    <w:p>
      <w:pPr>
        <w:spacing w:after="0"/>
        <w:ind w:left="0"/>
        <w:jc w:val="both"/>
      </w:pPr>
      <w:r>
        <w:rPr>
          <w:rFonts w:ascii="Times New Roman"/>
          <w:b w:val="false"/>
          <w:i w:val="false"/>
          <w:color w:val="000000"/>
          <w:sz w:val="28"/>
        </w:rPr>
        <w:t>
      4. Бақылау субъектісіне (объектісіне) бару арқылы профилактикалық бақылауды және (немесе) талаптарға сәйкестігіне тексеруді жүзеге асыру кезінде тәуекелдерді басқару мақсаттары үшін бақылау субъектілерін (объектілерін)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0"/>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субъектісіне (объектісіне)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субъектісіне (объектісіне) профилактикалық бақылау және жоспардан тыс тексеру жүргізіледі.</w:t>
      </w:r>
    </w:p>
    <w:bookmarkStart w:name="z22" w:id="21"/>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21"/>
    <w:bookmarkStart w:name="z23" w:id="22"/>
    <w:p>
      <w:pPr>
        <w:spacing w:after="0"/>
        <w:ind w:left="0"/>
        <w:jc w:val="both"/>
      </w:pPr>
      <w:r>
        <w:rPr>
          <w:rFonts w:ascii="Times New Roman"/>
          <w:b w:val="false"/>
          <w:i w:val="false"/>
          <w:color w:val="000000"/>
          <w:sz w:val="28"/>
        </w:rPr>
        <w:t>
      Бұзушылық дәрежесі (өрескел, елеулі, болмашы) субъективті өлшемшарттар бойынша өрескел, елеулі, болмашы бұзушылықтардың белгіленген анықтамаларына сәйкес беріледі.</w:t>
      </w:r>
    </w:p>
    <w:bookmarkEnd w:id="22"/>
    <w:bookmarkStart w:name="z24" w:id="23"/>
    <w:p>
      <w:pPr>
        <w:spacing w:after="0"/>
        <w:ind w:left="0"/>
        <w:jc w:val="both"/>
      </w:pPr>
      <w:r>
        <w:rPr>
          <w:rFonts w:ascii="Times New Roman"/>
          <w:b w:val="false"/>
          <w:i w:val="false"/>
          <w:color w:val="000000"/>
          <w:sz w:val="28"/>
        </w:rPr>
        <w:t>
      6. Бақылау субъектілерінің (объектілерінің)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23"/>
    <w:bookmarkStart w:name="z25" w:id="24"/>
    <w:p>
      <w:pPr>
        <w:spacing w:after="0"/>
        <w:ind w:left="0"/>
        <w:jc w:val="left"/>
      </w:pPr>
      <w:r>
        <w:rPr>
          <w:rFonts w:ascii="Times New Roman"/>
          <w:b/>
          <w:i w:val="false"/>
          <w:color w:val="000000"/>
        </w:rPr>
        <w:t xml:space="preserve"> 1-параграф. Объективті өлшемшарттар</w:t>
      </w:r>
    </w:p>
    <w:bookmarkEnd w:id="24"/>
    <w:bookmarkStart w:name="z26" w:id="25"/>
    <w:p>
      <w:pPr>
        <w:spacing w:after="0"/>
        <w:ind w:left="0"/>
        <w:jc w:val="both"/>
      </w:pPr>
      <w:r>
        <w:rPr>
          <w:rFonts w:ascii="Times New Roman"/>
          <w:b w:val="false"/>
          <w:i w:val="false"/>
          <w:color w:val="000000"/>
          <w:sz w:val="28"/>
        </w:rPr>
        <w:t>
      7. Объективті өлшемшарттарды анықтау тәуекелді анықтау арқылы жүзеге асырылады.</w:t>
      </w:r>
    </w:p>
    <w:bookmarkEnd w:id="25"/>
    <w:bookmarkStart w:name="z27" w:id="26"/>
    <w:p>
      <w:pPr>
        <w:spacing w:after="0"/>
        <w:ind w:left="0"/>
        <w:jc w:val="both"/>
      </w:pPr>
      <w:r>
        <w:rPr>
          <w:rFonts w:ascii="Times New Roman"/>
          <w:b w:val="false"/>
          <w:i w:val="false"/>
          <w:color w:val="000000"/>
          <w:sz w:val="28"/>
        </w:rPr>
        <w:t>
      8. Объективті өлшемшарттар бойынша бақылау субъектілері (объектілері) "Азаматтарға арналған үкімет" мемлекеттік корпорациясы" коммерциялық емес акционерлік қоғамының филиалдары орташа тәуекел дәрежесіне жатады.</w:t>
      </w:r>
    </w:p>
    <w:bookmarkEnd w:id="26"/>
    <w:bookmarkStart w:name="z28" w:id="27"/>
    <w:p>
      <w:pPr>
        <w:spacing w:after="0"/>
        <w:ind w:left="0"/>
        <w:jc w:val="left"/>
      </w:pPr>
      <w:r>
        <w:rPr>
          <w:rFonts w:ascii="Times New Roman"/>
          <w:b/>
          <w:i w:val="false"/>
          <w:color w:val="000000"/>
        </w:rPr>
        <w:t xml:space="preserve"> 2-параграф. Субъективті өлшемшарттар</w:t>
      </w:r>
    </w:p>
    <w:bookmarkEnd w:id="27"/>
    <w:bookmarkStart w:name="z29" w:id="28"/>
    <w:p>
      <w:pPr>
        <w:spacing w:after="0"/>
        <w:ind w:left="0"/>
        <w:jc w:val="both"/>
      </w:pPr>
      <w:r>
        <w:rPr>
          <w:rFonts w:ascii="Times New Roman"/>
          <w:b w:val="false"/>
          <w:i w:val="false"/>
          <w:color w:val="000000"/>
          <w:sz w:val="28"/>
        </w:rPr>
        <w:t>
      9. Субъективті өлшемшарттарды айқындау мынадай кезеңдерді қолдана отырып жүзеге асырылады:</w:t>
      </w:r>
    </w:p>
    <w:bookmarkEnd w:id="28"/>
    <w:bookmarkStart w:name="z30" w:id="29"/>
    <w:p>
      <w:pPr>
        <w:spacing w:after="0"/>
        <w:ind w:left="0"/>
        <w:jc w:val="both"/>
      </w:pPr>
      <w:r>
        <w:rPr>
          <w:rFonts w:ascii="Times New Roman"/>
          <w:b w:val="false"/>
          <w:i w:val="false"/>
          <w:color w:val="000000"/>
          <w:sz w:val="28"/>
        </w:rPr>
        <w:t>
      1) деректер базасын қалыптастыру және ақпарат жинау;</w:t>
      </w:r>
    </w:p>
    <w:bookmarkEnd w:id="29"/>
    <w:bookmarkStart w:name="z31" w:id="30"/>
    <w:p>
      <w:pPr>
        <w:spacing w:after="0"/>
        <w:ind w:left="0"/>
        <w:jc w:val="both"/>
      </w:pPr>
      <w:r>
        <w:rPr>
          <w:rFonts w:ascii="Times New Roman"/>
          <w:b w:val="false"/>
          <w:i w:val="false"/>
          <w:color w:val="000000"/>
          <w:sz w:val="28"/>
        </w:rPr>
        <w:t>
      2) ақпаратты талдау және тәуекелдерді бағалау.</w:t>
      </w:r>
    </w:p>
    <w:bookmarkEnd w:id="30"/>
    <w:bookmarkStart w:name="z32" w:id="31"/>
    <w:p>
      <w:pPr>
        <w:spacing w:after="0"/>
        <w:ind w:left="0"/>
        <w:jc w:val="both"/>
      </w:pPr>
      <w:r>
        <w:rPr>
          <w:rFonts w:ascii="Times New Roman"/>
          <w:b w:val="false"/>
          <w:i w:val="false"/>
          <w:color w:val="000000"/>
          <w:sz w:val="28"/>
        </w:rPr>
        <w:t>
      10. Деректер базасын қалыптастыру және ақпарат жинау Қазақстан Республикасының Коммерциялық ұйымдар болып табылатын заңды тұлғаларды, филиалдар мен өкілдіктерді тіркеу саласында заңнамасын бұзатын бақылау және қадағалау субъектілерін (объектілерін) анықтау үшін қажет.</w:t>
      </w:r>
    </w:p>
    <w:bookmarkEnd w:id="31"/>
    <w:bookmarkStart w:name="z33" w:id="32"/>
    <w:p>
      <w:pPr>
        <w:spacing w:after="0"/>
        <w:ind w:left="0"/>
        <w:jc w:val="both"/>
      </w:pPr>
      <w:r>
        <w:rPr>
          <w:rFonts w:ascii="Times New Roman"/>
          <w:b w:val="false"/>
          <w:i w:val="false"/>
          <w:color w:val="000000"/>
          <w:sz w:val="28"/>
        </w:rPr>
        <w:t>
      11. Бақылау субъектісіне (объектісіне) бару арқылы профилактикалық бақылау жүргізу үшін субъективті өлшемшарттар бойынша тәуекелдер дәрежесін бағалау мынадай ақпарат көздері бойынша айқындалады:</w:t>
      </w:r>
    </w:p>
    <w:bookmarkEnd w:id="32"/>
    <w:bookmarkStart w:name="z34" w:id="33"/>
    <w:p>
      <w:pPr>
        <w:spacing w:after="0"/>
        <w:ind w:left="0"/>
        <w:jc w:val="both"/>
      </w:pPr>
      <w:r>
        <w:rPr>
          <w:rFonts w:ascii="Times New Roman"/>
          <w:b w:val="false"/>
          <w:i w:val="false"/>
          <w:color w:val="000000"/>
          <w:sz w:val="28"/>
        </w:rPr>
        <w:t>
      1) бақылау және қадағалау субъектісі ұсынатын есептілік пен мәліметтер мониторингінің нәтижелері, оның ішінде "Бизнес-сәйкестендіру нөмірлері ұлттық тізілімі" ақпараттық жүйесі арқылы (бұдан әрі – БСН ҰТ АЖ);</w:t>
      </w:r>
    </w:p>
    <w:bookmarkEnd w:id="33"/>
    <w:bookmarkStart w:name="z35" w:id="34"/>
    <w:p>
      <w:pPr>
        <w:spacing w:after="0"/>
        <w:ind w:left="0"/>
        <w:jc w:val="both"/>
      </w:pPr>
      <w:r>
        <w:rPr>
          <w:rFonts w:ascii="Times New Roman"/>
          <w:b w:val="false"/>
          <w:i w:val="false"/>
          <w:color w:val="000000"/>
          <w:sz w:val="28"/>
        </w:rPr>
        <w:t>
      2) алдыңғы тексерулер мен бақылау субъектілеріне (объектілеріне) бару арқылы профилактикалық бақылаудың нәтижелері;</w:t>
      </w:r>
    </w:p>
    <w:bookmarkEnd w:id="34"/>
    <w:bookmarkStart w:name="z36" w:id="35"/>
    <w:p>
      <w:pPr>
        <w:spacing w:after="0"/>
        <w:ind w:left="0"/>
        <w:jc w:val="both"/>
      </w:pPr>
      <w:r>
        <w:rPr>
          <w:rFonts w:ascii="Times New Roman"/>
          <w:b w:val="false"/>
          <w:i w:val="false"/>
          <w:color w:val="000000"/>
          <w:sz w:val="28"/>
        </w:rPr>
        <w:t xml:space="preserve">
      12. Қолда бар ақпарат көздерінің негізінде заңды тұлғаларды тіркеу саласындағы уәкілетті орган талдауға және бағалауға жататын субъективті өлшемшарттарды осы Өлшемшарттар </w:t>
      </w:r>
      <w:r>
        <w:rPr>
          <w:rFonts w:ascii="Times New Roman"/>
          <w:b w:val="false"/>
          <w:i w:val="false"/>
          <w:color w:val="000000"/>
          <w:sz w:val="28"/>
        </w:rPr>
        <w:t>1-қосымшаға</w:t>
      </w:r>
      <w:r>
        <w:rPr>
          <w:rFonts w:ascii="Times New Roman"/>
          <w:b w:val="false"/>
          <w:i w:val="false"/>
          <w:color w:val="000000"/>
          <w:sz w:val="28"/>
        </w:rPr>
        <w:t xml:space="preserve"> сәйкес қалыптастырады.</w:t>
      </w:r>
    </w:p>
    <w:bookmarkEnd w:id="35"/>
    <w:bookmarkStart w:name="z37" w:id="36"/>
    <w:p>
      <w:pPr>
        <w:spacing w:after="0"/>
        <w:ind w:left="0"/>
        <w:jc w:val="both"/>
      </w:pPr>
      <w:r>
        <w:rPr>
          <w:rFonts w:ascii="Times New Roman"/>
          <w:b w:val="false"/>
          <w:i w:val="false"/>
          <w:color w:val="000000"/>
          <w:sz w:val="28"/>
        </w:rPr>
        <w:t>
      13. Субъективті критерийлерді талдау және бағалау бақылау субъектісінің (объектісінің) неғұрлым ықтимал тәуекелі бар бақылау субъектісіне (объектісіне) профилактикалық бақылауын шоғырландыруға мүмкіндік береді.</w:t>
      </w:r>
    </w:p>
    <w:bookmarkEnd w:id="36"/>
    <w:p>
      <w:pPr>
        <w:spacing w:after="0"/>
        <w:ind w:left="0"/>
        <w:jc w:val="both"/>
      </w:pPr>
      <w:r>
        <w:rPr>
          <w:rFonts w:ascii="Times New Roman"/>
          <w:b w:val="false"/>
          <w:i w:val="false"/>
          <w:color w:val="000000"/>
          <w:sz w:val="28"/>
        </w:rPr>
        <w:t>
      Талдау және бағалау кезінде белгілі бір бақылау объектісіне (объектісіне) қатысты бұрын ескерілген және қолданылатын субъективті критерийлер туралы деректер немесе Қазақстан Республикасының заңнамасына сәйкес шектеу мерзімі аяқталған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және қадағалау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38" w:id="37"/>
    <w:p>
      <w:pPr>
        <w:spacing w:after="0"/>
        <w:ind w:left="0"/>
        <w:jc w:val="both"/>
      </w:pPr>
      <w:r>
        <w:rPr>
          <w:rFonts w:ascii="Times New Roman"/>
          <w:b w:val="false"/>
          <w:i w:val="false"/>
          <w:color w:val="000000"/>
          <w:sz w:val="28"/>
        </w:rPr>
        <w:t xml:space="preserve">
      14. Қолданылатын ақпарат көздерінің басымдығын және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37"/>
    <w:bookmarkStart w:name="z39" w:id="38"/>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субъективті өлшемшарттары бойынша тәуекел дәрежесін айқындау үшін субъективті өлшемшарттар "Азаматтарға арналған үкімет" мемлекеттік корпорациясы" коммерциялық емес акционерлік қоғамының филиалдарына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қатысты.</w:t>
      </w:r>
    </w:p>
    <w:bookmarkEnd w:id="38"/>
    <w:bookmarkStart w:name="z40" w:id="39"/>
    <w:p>
      <w:pPr>
        <w:spacing w:after="0"/>
        <w:ind w:left="0"/>
        <w:jc w:val="left"/>
      </w:pPr>
      <w:r>
        <w:rPr>
          <w:rFonts w:ascii="Times New Roman"/>
          <w:b/>
          <w:i w:val="false"/>
          <w:color w:val="000000"/>
        </w:rPr>
        <w:t xml:space="preserve"> 3-параграф. Бағалау жүйесін қалыптастыру ерекшеліктері және тәуекелдерді басқару</w:t>
      </w:r>
    </w:p>
    <w:bookmarkEnd w:id="39"/>
    <w:bookmarkStart w:name="z41" w:id="40"/>
    <w:p>
      <w:pPr>
        <w:spacing w:after="0"/>
        <w:ind w:left="0"/>
        <w:jc w:val="both"/>
      </w:pPr>
      <w:r>
        <w:rPr>
          <w:rFonts w:ascii="Times New Roman"/>
          <w:b w:val="false"/>
          <w:i w:val="false"/>
          <w:color w:val="000000"/>
          <w:sz w:val="28"/>
        </w:rPr>
        <w:t>
      15.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БСН ҰТ АЖ және басқа да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40"/>
    <w:bookmarkStart w:name="z42" w:id="41"/>
    <w:p>
      <w:pPr>
        <w:spacing w:after="0"/>
        <w:ind w:left="0"/>
        <w:jc w:val="both"/>
      </w:pPr>
      <w:r>
        <w:rPr>
          <w:rFonts w:ascii="Times New Roman"/>
          <w:b w:val="false"/>
          <w:i w:val="false"/>
          <w:color w:val="000000"/>
          <w:sz w:val="28"/>
        </w:rPr>
        <w:t xml:space="preserve">
      16. Субъективті өлшемшарттар бойынша тәуекел дәрежесі көрсеткішінің есебі, сондай-ақ бақылау субъектісі тәуекелдің жоғары, орташа немесе төмен дәрежелеріне жататын тәуекел дәрежесінің көрсеткіштері осы Өлшемшарттардың </w:t>
      </w:r>
      <w:r>
        <w:rPr>
          <w:rFonts w:ascii="Times New Roman"/>
          <w:b w:val="false"/>
          <w:i w:val="false"/>
          <w:color w:val="000000"/>
          <w:sz w:val="28"/>
        </w:rPr>
        <w:t>14-тармағына</w:t>
      </w:r>
      <w:r>
        <w:rPr>
          <w:rFonts w:ascii="Times New Roman"/>
          <w:b w:val="false"/>
          <w:i w:val="false"/>
          <w:color w:val="000000"/>
          <w:sz w:val="28"/>
        </w:rPr>
        <w:t xml:space="preserve"> сәйкес субъективті өлшемшарттар бойынша тәуекел дәрежесін айқындау үшін субъективті өлшемшарттар тізбесіне сәйкес тәуекел дәрежесін бағалау өлшемшарттарында белгіленеді.</w:t>
      </w:r>
    </w:p>
    <w:bookmarkEnd w:id="41"/>
    <w:bookmarkStart w:name="z43" w:id="42"/>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42"/>
    <w:bookmarkStart w:name="z44" w:id="43"/>
    <w:p>
      <w:pPr>
        <w:spacing w:after="0"/>
        <w:ind w:left="0"/>
        <w:jc w:val="both"/>
      </w:pPr>
      <w:r>
        <w:rPr>
          <w:rFonts w:ascii="Times New Roman"/>
          <w:b w:val="false"/>
          <w:i w:val="false"/>
          <w:color w:val="000000"/>
          <w:sz w:val="28"/>
        </w:rPr>
        <w:t>
      17. Бақылау субъектісін осы Өлшемшарттардың 4-тармағына сәйкес тәуекел дәрежесіне жатқызу үшін тәуекел дәрежесінің көрсеткішін есептеудің мынадай тәртібі қолданылады.</w:t>
      </w:r>
    </w:p>
    <w:bookmarkEnd w:id="43"/>
    <w:bookmarkStart w:name="z45" w:id="44"/>
    <w:p>
      <w:pPr>
        <w:spacing w:after="0"/>
        <w:ind w:left="0"/>
        <w:jc w:val="both"/>
      </w:pPr>
      <w:r>
        <w:rPr>
          <w:rFonts w:ascii="Times New Roman"/>
          <w:b w:val="false"/>
          <w:i w:val="false"/>
          <w:color w:val="000000"/>
          <w:sz w:val="28"/>
        </w:rPr>
        <w:t xml:space="preserve">
      Коммерциялық ұйымдар болып табылатын заңды тұлғаларды, филиалдар мен өкілдіктерді тіркеу саласында уәкілетті орган бақылау субъектісіне (объектісіне) бару арқылы және (немесе) талаптарға сәйкестігін тексеру бойынша профилактикалық бақылау жүргізуге байланысты осы Өлшемшарттардың </w:t>
      </w:r>
      <w:r>
        <w:rPr>
          <w:rFonts w:ascii="Times New Roman"/>
          <w:b w:val="false"/>
          <w:i w:val="false"/>
          <w:color w:val="000000"/>
          <w:sz w:val="28"/>
        </w:rPr>
        <w:t>11</w:t>
      </w:r>
      <w:r>
        <w:rPr>
          <w:rFonts w:ascii="Times New Roman"/>
          <w:b w:val="false"/>
          <w:i w:val="false"/>
          <w:color w:val="000000"/>
          <w:sz w:val="28"/>
        </w:rPr>
        <w:t xml:space="preserve"> немесе </w:t>
      </w:r>
      <w:r>
        <w:rPr>
          <w:rFonts w:ascii="Times New Roman"/>
          <w:b w:val="false"/>
          <w:i w:val="false"/>
          <w:color w:val="000000"/>
          <w:sz w:val="28"/>
        </w:rPr>
        <w:t>12-тармақтарына</w:t>
      </w:r>
      <w:r>
        <w:rPr>
          <w:rFonts w:ascii="Times New Roman"/>
          <w:b w:val="false"/>
          <w:i w:val="false"/>
          <w:color w:val="000000"/>
          <w:sz w:val="28"/>
        </w:rPr>
        <w:t xml:space="preserve"> сәйкес көздерден ақпарат жинайды және субъективті өлшемшарттар бойынша деректер базасын қалыптастырады.</w:t>
      </w:r>
    </w:p>
    <w:bookmarkEnd w:id="44"/>
    <w:bookmarkStart w:name="z46" w:id="45"/>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бойынша осы Өлшемшарттардың (SC) 14-тармағына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диапазонға қалыпқа келтіре отырып, автоматтандырылған режимде жүзеге асырылады.</w:t>
      </w:r>
    </w:p>
    <w:bookmarkEnd w:id="45"/>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14-тармағына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bookmarkStart w:name="z47" w:id="46"/>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End w:id="46"/>
    <w:bookmarkStart w:name="z48" w:id="47"/>
    <w:p>
      <w:pPr>
        <w:spacing w:after="0"/>
        <w:ind w:left="0"/>
        <w:jc w:val="both"/>
      </w:pPr>
      <w:r>
        <w:rPr>
          <w:rFonts w:ascii="Times New Roman"/>
          <w:b w:val="false"/>
          <w:i w:val="false"/>
          <w:color w:val="000000"/>
          <w:sz w:val="28"/>
        </w:rPr>
        <w:t>
      18.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47"/>
    <w:bookmarkStart w:name="z49" w:id="48"/>
    <w:p>
      <w:pPr>
        <w:spacing w:after="0"/>
        <w:ind w:left="0"/>
        <w:jc w:val="both"/>
      </w:pPr>
      <w:r>
        <w:rPr>
          <w:rFonts w:ascii="Times New Roman"/>
          <w:b w:val="false"/>
          <w:i w:val="false"/>
          <w:color w:val="000000"/>
          <w:sz w:val="28"/>
        </w:rPr>
        <w:t xml:space="preserve">
      19. Осы Өлшемшарттардың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ақпарат өздерінің кез келгені бойынша бір өрескел бұзушылық анықталған кезде бақылау және қадағалау субъектісіне 100 балл тәуекел дәрежесінің көрсеткіші теңестіріледі бақылау субъектісіне (объектісіне) бару арқылы профилактикалық бақылау жүргізіледі.</w:t>
      </w:r>
    </w:p>
    <w:bookmarkEnd w:id="48"/>
    <w:bookmarkStart w:name="z50" w:id="49"/>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bookmarkEnd w:id="49"/>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bookmarkStart w:name="z51" w:id="50"/>
    <w:p>
      <w:pPr>
        <w:spacing w:after="0"/>
        <w:ind w:left="0"/>
        <w:jc w:val="both"/>
      </w:pPr>
      <w:r>
        <w:rPr>
          <w:rFonts w:ascii="Times New Roman"/>
          <w:b w:val="false"/>
          <w:i w:val="false"/>
          <w:color w:val="000000"/>
          <w:sz w:val="28"/>
        </w:rPr>
        <w:t>
      Бұл көрсеткіш мына формула бойынша есептеледі:</w:t>
      </w:r>
    </w:p>
    <w:bookmarkEnd w:id="50"/>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xml:space="preserve">
      Бұл көрсеткіш мына формула бойынша есептеледі: SРн = (SР2 х 100/SР1) х 0,3, мұнда </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xml:space="preserve">
      20. Осы Өлшемшарттардың </w:t>
      </w:r>
      <w:r>
        <w:rPr>
          <w:rFonts w:ascii="Times New Roman"/>
          <w:b w:val="false"/>
          <w:i w:val="false"/>
          <w:color w:val="000000"/>
          <w:sz w:val="28"/>
        </w:rPr>
        <w:t>15-тармағына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55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559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14-тармағына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52" w:id="51"/>
    <w:p>
      <w:pPr>
        <w:spacing w:after="0"/>
        <w:ind w:left="0"/>
        <w:jc w:val="both"/>
      </w:pPr>
      <w:r>
        <w:rPr>
          <w:rFonts w:ascii="Times New Roman"/>
          <w:b w:val="false"/>
          <w:i w:val="false"/>
          <w:color w:val="000000"/>
          <w:sz w:val="28"/>
        </w:rPr>
        <w:t>
      21.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82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828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Өлшемшарттардың </w:t>
      </w:r>
      <w:r>
        <w:rPr>
          <w:rFonts w:ascii="Times New Roman"/>
          <w:b w:val="false"/>
          <w:i w:val="false"/>
          <w:color w:val="000000"/>
          <w:sz w:val="28"/>
        </w:rPr>
        <w:t>18-тармағына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53" w:id="52"/>
    <w:p>
      <w:pPr>
        <w:spacing w:after="0"/>
        <w:ind w:left="0"/>
        <w:jc w:val="left"/>
      </w:pPr>
      <w:r>
        <w:rPr>
          <w:rFonts w:ascii="Times New Roman"/>
          <w:b/>
          <w:i w:val="false"/>
          <w:color w:val="000000"/>
        </w:rPr>
        <w:t xml:space="preserve"> 4-тарау. Тексеру парақтары</w:t>
      </w:r>
    </w:p>
    <w:bookmarkEnd w:id="52"/>
    <w:bookmarkStart w:name="z54" w:id="53"/>
    <w:p>
      <w:pPr>
        <w:spacing w:after="0"/>
        <w:ind w:left="0"/>
        <w:jc w:val="both"/>
      </w:pPr>
      <w:r>
        <w:rPr>
          <w:rFonts w:ascii="Times New Roman"/>
          <w:b w:val="false"/>
          <w:i w:val="false"/>
          <w:color w:val="000000"/>
          <w:sz w:val="28"/>
        </w:rPr>
        <w:t xml:space="preserve">
      22. Тексеру парақтары бақылау және қадағалау субъектілерінің (объектілерінің)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талаптарды қамтиды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жүргізіледі.</w:t>
      </w:r>
    </w:p>
    <w:bookmarkEnd w:id="53"/>
    <w:bookmarkStart w:name="z55" w:id="54"/>
    <w:p>
      <w:pPr>
        <w:spacing w:after="0"/>
        <w:ind w:left="0"/>
        <w:jc w:val="both"/>
      </w:pPr>
      <w:r>
        <w:rPr>
          <w:rFonts w:ascii="Times New Roman"/>
          <w:b w:val="false"/>
          <w:i w:val="false"/>
          <w:color w:val="000000"/>
          <w:sz w:val="28"/>
        </w:rPr>
        <w:t xml:space="preserve">
      23. Тексеру парақтары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қалыптастырылады.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Коммерциялық ұйымдар болып</w:t>
            </w:r>
            <w:r>
              <w:br/>
            </w:r>
            <w:r>
              <w:rPr>
                <w:rFonts w:ascii="Times New Roman"/>
                <w:b w:val="false"/>
                <w:i w:val="false"/>
                <w:color w:val="000000"/>
                <w:sz w:val="20"/>
              </w:rPr>
              <w:t>табылатын заңды тұлғаларды,</w:t>
            </w:r>
            <w:r>
              <w:br/>
            </w:r>
            <w:r>
              <w:rPr>
                <w:rFonts w:ascii="Times New Roman"/>
                <w:b w:val="false"/>
                <w:i w:val="false"/>
                <w:color w:val="000000"/>
                <w:sz w:val="20"/>
              </w:rPr>
              <w:t>филиалдар мен өкілдіктерді</w:t>
            </w:r>
            <w:r>
              <w:br/>
            </w:r>
            <w:r>
              <w:rPr>
                <w:rFonts w:ascii="Times New Roman"/>
                <w:b w:val="false"/>
                <w:i w:val="false"/>
                <w:color w:val="000000"/>
                <w:sz w:val="20"/>
              </w:rPr>
              <w:t>тіркеу саласында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57" w:id="55"/>
    <w:p>
      <w:pPr>
        <w:spacing w:after="0"/>
        <w:ind w:left="0"/>
        <w:jc w:val="left"/>
      </w:pPr>
      <w:r>
        <w:rPr>
          <w:rFonts w:ascii="Times New Roman"/>
          <w:b/>
          <w:i w:val="false"/>
          <w:color w:val="000000"/>
        </w:rPr>
        <w:t xml:space="preserve"> Коммерциялық ұйымдар болып табылатын заңды тұлғаларды, филиалдар мен өкілдіктерді тіркеу саласында бақылау субъектілер (объектілер) қызметінің тәуекел дәрежесін бағалаудың субъективті өлшемшартары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Бизнес-сәйкестендiру нөмiрлерiнiң ұлттық тізілімді дәйексіз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 және сот орындаушылары мен құқық қорғау органдарының қаулылары (тыйым салулары, тыйым салулары) болған кезде тіркеу іс-қимылдарын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құрудың, қайта тiркеудің және қайта ұйымдастырудың Қазақстан Республикасының заңнамалық актiлерiнде белгiленген тәртiбiнің бұзылуы, құрылтай құжаттарының Қазақстан Республикасының заңына сәйкес келмеген кезде тіркеу іс-әрекеттерін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актісі немесе бөлу балансы ұсынылмаған не оларда қайта ұйымдастырылған заңды тұлғаның құқықтық мирасқорлығы туралы ережелер болмаған кезде тіркеу іс-әрекеттерін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 немесе заңды тұлғаның жалғыз құрылтайшысы (қатысушысы) әрекетсіз заңды тұлға болып табылса, тіркеу іс-әрекеттерін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тұлғаның құрылтайшысы (қатысушысы, мүшесі) және (немесе) басшысы болып табылатын жеке тұлға әрекет етпейтін заңды тұлғалардың жалғыз құрылтайшысы (қатысушысы, мүшесі) және (немесе) басшысы болып табылса, тіркеу әрекеттерін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тұлғаның құрылтайшысы (қатысушысы, мүшесі) және (немесе) басшысы болып табылатын жеке тұлға әрекетке қабiлетсiз немесе әрекет қабiлетi шектеулі деп танылса, тіркеу әрекеттерін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 заңды тұлғаның құрылтайшысы (қатысушысы, мүшесі) және (немесе) басшысы болып табылатын жеке тұлға хабар-ошарсыз кеткен деп танылса, қайтыс болды деп жарияланса, қайтыс болған ретінде тіркелсе не оның мәртебесі айқындалмаса, тіркеу іс-әрекеттерін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тұлғаның құрылтайшысы (қатысушысы, мүшесі) және (немесе) басшысы болып табылатын жеке тұлғаның Қазақстан Республикасы Қылмыстық кодексiнiң 237, 238-баптары бойынша қылмыстары үшін жойылмаған немесе алынбаған сотталғандығы бар болса, тіркеу іс-әрекеттерін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мемлекеттік тіркеу кезінде құрылтайшы (жеке тұлға және (немесе) заңды тұлға), оның құрылтайшылары, заңды тұлғаның басшысы, заңды тұлғаның құрылтайшысы (қатысушысы, мүшесі) болып табылатын заңды тұлғаның құрылтайшысы және (немесе) басшысы, атқарушылық құжат бойынша борышкер болып табылса, мерзімдік төлемдерді өндіріп алу туралы атқарушылық iс жүргiзу бойынша борышкер болып табылатын және үш айдан астам мерзімді өндіріп алу туралы атқарушылық iс жүргiзу бойынша берешегi жоқ тұлғаны қоспағанда, тіркеу іс-әрекеттерін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тұлғаның құрылтайшысы (қатысушысы) және (немесе) басшысы болып табылатын жеке тұлға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енгізілген болса және сот шешімі бойынша тәркіленген және (немесе) өндіріп алынған акцияларды (жарғылық капиталдағы қатысу үлестерін) қоспағанда тіркеу іс-әрекеттерін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құрылтайшылардың (мүшелердің, қатысушылардың) жеке басын куәландыратын жоғалған және (немесе) жарамсыз құжаттармен тіркеу кезінде тіркеу іс-қимылдарын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іс-әрекеттеріне қажетті құжаттар пакеті толық болмаған кезде тіркеу іс-әрекеттерін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іс-әрекеттерінен негізсіз бас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іс-әрекеттерін жүргізу мерзімдерін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 мерзімін негізсіз үзуге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істерін тиісінше жүргізбеуі және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Коммерциялық ұйымдар болып</w:t>
            </w:r>
            <w:r>
              <w:br/>
            </w:r>
            <w:r>
              <w:rPr>
                <w:rFonts w:ascii="Times New Roman"/>
                <w:b w:val="false"/>
                <w:i w:val="false"/>
                <w:color w:val="000000"/>
                <w:sz w:val="20"/>
              </w:rPr>
              <w:t>табылатын заңды тұлғаларды,</w:t>
            </w:r>
            <w:r>
              <w:br/>
            </w:r>
            <w:r>
              <w:rPr>
                <w:rFonts w:ascii="Times New Roman"/>
                <w:b w:val="false"/>
                <w:i w:val="false"/>
                <w:color w:val="000000"/>
                <w:sz w:val="20"/>
              </w:rPr>
              <w:t>филиалдар мен өкілдіктерді</w:t>
            </w:r>
            <w:r>
              <w:br/>
            </w:r>
            <w:r>
              <w:rPr>
                <w:rFonts w:ascii="Times New Roman"/>
                <w:b w:val="false"/>
                <w:i w:val="false"/>
                <w:color w:val="000000"/>
                <w:sz w:val="20"/>
              </w:rPr>
              <w:t>тіркеу саласында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59" w:id="56"/>
    <w:p>
      <w:pPr>
        <w:spacing w:after="0"/>
        <w:ind w:left="0"/>
        <w:jc w:val="left"/>
      </w:pPr>
      <w:r>
        <w:rPr>
          <w:rFonts w:ascii="Times New Roman"/>
          <w:b/>
          <w:i w:val="false"/>
          <w:color w:val="000000"/>
        </w:rPr>
        <w:t xml:space="preserve"> Қазақстан Республикасы Кәсіпкерлік кодексінің сәйкес коммерциялық ұйымдар болып табылатын заңды тұлғаларды, филиалдар мен өкілдіктерді тіркеу саласындағы субъективті өлшемшарттар бойынша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1/мәндер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2/мәндер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саны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іс-әрекеттерін жүргізу мерзімдерін сақтамау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18 қыркүйектегі</w:t>
            </w:r>
            <w:r>
              <w:br/>
            </w:r>
            <w:r>
              <w:rPr>
                <w:rFonts w:ascii="Times New Roman"/>
                <w:b w:val="false"/>
                <w:i w:val="false"/>
                <w:color w:val="000000"/>
                <w:sz w:val="20"/>
              </w:rPr>
              <w:t>№ 163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15 қыркүйектегі</w:t>
            </w:r>
            <w:r>
              <w:br/>
            </w:r>
            <w:r>
              <w:rPr>
                <w:rFonts w:ascii="Times New Roman"/>
                <w:b w:val="false"/>
                <w:i w:val="false"/>
                <w:color w:val="000000"/>
                <w:sz w:val="20"/>
              </w:rPr>
              <w:t>№ 661 бірлескен бұйрығына</w:t>
            </w:r>
            <w:r>
              <w:br/>
            </w:r>
            <w:r>
              <w:rPr>
                <w:rFonts w:ascii="Times New Roman"/>
                <w:b w:val="false"/>
                <w:i w:val="false"/>
                <w:color w:val="000000"/>
                <w:sz w:val="20"/>
              </w:rPr>
              <w:t>2-қосымша</w:t>
            </w:r>
          </w:p>
        </w:tc>
      </w:tr>
    </w:tbl>
    <w:bookmarkStart w:name="z61" w:id="57"/>
    <w:p>
      <w:pPr>
        <w:spacing w:after="0"/>
        <w:ind w:left="0"/>
        <w:jc w:val="left"/>
      </w:pPr>
      <w:r>
        <w:rPr>
          <w:rFonts w:ascii="Times New Roman"/>
          <w:b/>
          <w:i w:val="false"/>
          <w:color w:val="000000"/>
        </w:rPr>
        <w:t xml:space="preserve"> Коммерциялық болып табылатың заңды тұлғаларды тіркеу және филиалдар мен өкілдіктерді есептік тіркеуді саласында Қазақстан Республикасы Кәсіпкерлік кодексіне сәйкес Тексеру парағы</w:t>
      </w:r>
    </w:p>
    <w:bookmarkEnd w:id="57"/>
    <w:p>
      <w:pPr>
        <w:spacing w:after="0"/>
        <w:ind w:left="0"/>
        <w:jc w:val="both"/>
      </w:pPr>
      <w:r>
        <w:rPr>
          <w:rFonts w:ascii="Times New Roman"/>
          <w:b w:val="false"/>
          <w:i w:val="false"/>
          <w:color w:val="000000"/>
          <w:sz w:val="28"/>
        </w:rPr>
        <w:t>
      Заңды тұлғаларды тіркеу және филиалдар мен өкілдіктерді есептік тіркеу саласындағы</w:t>
      </w:r>
    </w:p>
    <w:p>
      <w:pPr>
        <w:spacing w:after="0"/>
        <w:ind w:left="0"/>
        <w:jc w:val="both"/>
      </w:pPr>
      <w:r>
        <w:rPr>
          <w:rFonts w:ascii="Times New Roman"/>
          <w:b w:val="false"/>
          <w:i w:val="false"/>
          <w:color w:val="000000"/>
          <w:sz w:val="28"/>
        </w:rPr>
        <w:t>
      заңды тұлғаларды тіркеу және филиалдар мен өкілдіктерді есептік тіркеуді жүзеге</w:t>
      </w:r>
    </w:p>
    <w:p>
      <w:pPr>
        <w:spacing w:after="0"/>
        <w:ind w:left="0"/>
        <w:jc w:val="both"/>
      </w:pPr>
      <w:r>
        <w:rPr>
          <w:rFonts w:ascii="Times New Roman"/>
          <w:b w:val="false"/>
          <w:i w:val="false"/>
          <w:color w:val="000000"/>
          <w:sz w:val="28"/>
        </w:rPr>
        <w:t>
      асыратын "Азаматтарға арналған үкімет" мемлекеттік корпорациясы" коммерциялық</w:t>
      </w:r>
    </w:p>
    <w:p>
      <w:pPr>
        <w:spacing w:after="0"/>
        <w:ind w:left="0"/>
        <w:jc w:val="both"/>
      </w:pPr>
      <w:r>
        <w:rPr>
          <w:rFonts w:ascii="Times New Roman"/>
          <w:b w:val="false"/>
          <w:i w:val="false"/>
          <w:color w:val="000000"/>
          <w:sz w:val="28"/>
        </w:rPr>
        <w:t>
      емес акционерлік қоғамының филиалдарының (бұдан әрі - тіркеу органдары) қызметіне</w:t>
      </w:r>
    </w:p>
    <w:p>
      <w:pPr>
        <w:spacing w:after="0"/>
        <w:ind w:left="0"/>
        <w:jc w:val="both"/>
      </w:pPr>
      <w:r>
        <w:rPr>
          <w:rFonts w:ascii="Times New Roman"/>
          <w:b w:val="false"/>
          <w:i w:val="false"/>
          <w:color w:val="000000"/>
          <w:sz w:val="28"/>
        </w:rPr>
        <w:t>
      қатысты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бірыңғай тобының атауы)</w:t>
      </w:r>
    </w:p>
    <w:p>
      <w:pPr>
        <w:spacing w:after="0"/>
        <w:ind w:left="0"/>
        <w:jc w:val="both"/>
      </w:pPr>
      <w:r>
        <w:rPr>
          <w:rFonts w:ascii="Times New Roman"/>
          <w:b w:val="false"/>
          <w:i w:val="false"/>
          <w:color w:val="000000"/>
          <w:sz w:val="28"/>
        </w:rPr>
        <w:t>
      Бақылау субъектісіне бару арқылы профилактикалық бақылауды тағайындаған</w:t>
      </w:r>
    </w:p>
    <w:p>
      <w:pPr>
        <w:spacing w:after="0"/>
        <w:ind w:left="0"/>
        <w:jc w:val="both"/>
      </w:pPr>
      <w:r>
        <w:rPr>
          <w:rFonts w:ascii="Times New Roman"/>
          <w:b w:val="false"/>
          <w:i w:val="false"/>
          <w:color w:val="000000"/>
          <w:sz w:val="28"/>
        </w:rPr>
        <w:t>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бару арқылы профилактикалық бақылауды тағайындау туралы</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субъектісінің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(бизнес - сәйкестендіру нөмірі),</w:t>
      </w:r>
    </w:p>
    <w:p>
      <w:pPr>
        <w:spacing w:after="0"/>
        <w:ind w:left="0"/>
        <w:jc w:val="both"/>
      </w:pPr>
      <w:r>
        <w:rPr>
          <w:rFonts w:ascii="Times New Roman"/>
          <w:b w:val="false"/>
          <w:i w:val="false"/>
          <w:color w:val="000000"/>
          <w:sz w:val="28"/>
        </w:rPr>
        <w:t>
      Орналасқан мекен-жайы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сай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Бизнес-сәйкестендiру нөмiрлерiнiң ұлттық тізілімді дәйексіз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 және сот орындаушылары мен құқық қорғау органдарының қаулылары (тыйым салулары, тыйым салулары) болған кезде тіркеу іс-қимылдарын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құрудың, қайта тiркеудің және қайта ұйымдастырудың Қазақстан Республикасының заңнамалық актiлерiнде белгiленген тәртiбiнің бұзылуы, құрылтай құжаттарының Қазақстан Республикасының заңына сәйкес келмеген кезде тіркеу іс-әрекеттерін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актісі немесе бөлу балансы ұсынылмаған не оларда қайта ұйымдастырылған заңды тұлғаның құқықтық мирасқорлығы туралы ережелер болмаған кезде тіркеу іс-әрекеттерін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 немесе заңды тұлғаның жалғыз құрылтайшысы (қатысушысы) әрекетсіз заңды тұлға болып табылса, тіркеу іс-әрекеттерін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тұлғаның құрылтайшысы (қатысушысы, мүшесі) және (немесе) басшысы болып табылатын жеке тұлға әрекет етпейтін заңды тұлғалардың жалғыз құрылтайшысы (қатысушысы, мүшесі) және (немесе) басшысы болып табылса, тіркеу әрекеттерін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тұлғаның құрылтайшысы (қатысушысы, мүшесі) және (немесе) басшысы болып табылатын жеке тұлға әрекетке қабiлетсiз немесе әрекет қабiлетi шектеулі деп танылса, тіркеу әрекеттерін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 заңды тұлғаның құрылтайшысы (қатысушысы, мүшесі) және (немесе) басшысы болып табылатын жеке тұлға хабар-ошарсыз кеткен деп танылса, қайтыс болды деп жарияланса, қайтыс болған ретінде тіркелсе не оның мәртебесі айқындалмаса, тіркеу іс-әрекеттерін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тұлғаның құрылтайшысы (қатысушысы, мүшесі) және (немесе) басшысы болып табылатын жеке тұлғаның Қазақстан Республикасы Қылмыстық кодексiнiң 237, 238-баптары бойынша қылмыстары үшін жойылмаған немесе алынбаған сотталғандығы бар болса, тіркеу іс-әрекеттерін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мемлекеттік тіркеу кезінде құрылтайшы (жеке тұлға және (немесе) заңды тұлға), оның құрылтайшылары, заңды тұлғаның басшысы, заңды тұлғаның құрылтайшысы (қатысушысы, мүшесі) болып табылатын заңды тұлғаның құрылтайшысы және (немесе) басшысы, атқарушылық құжат бойынша борышкер болып табылса, мерзімдік төлемдерді өндіріп алу туралы атқарушылық iс жүргiзу бойынша борышкер болып табылатын және үш айдан астам мерзімді өндіріп алу туралы атқарушылық iс жүргiзу бойынша берешегi жоқ тұлғаны қоспағанда, тіркеу іс-әрекеттерін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тұлғаның құрылтайшысы (қатысушысы) және (немесе) басшысы болып табылатын жеке тұлға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енгізілген болса және сот шешімі бойынша тәркіленген және (немесе) өндіріп алынған акцияларды (жарғылық капиталдағы қатысу үлестерін) қоспағанда тіркеу іс-әрекеттерін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құрылтайшылардың (мүшелердің, қатысушылардың) жеке басын куәландыратын жоғалған және (немесе) жарамсыз құжаттармен тіркеу кезінде тіркеу іс-қимылдарын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іс-әрекеттеріне қажетті құжаттар пакеті толық болмаған кезде тіркеу іс-әрекеттерін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іс-әрекеттерінен негізсіз бас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іс-әрекеттерін жүргізу мерзімдерін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 мерзімін негізсіз үзуге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істерін тиісінше жүргізбеуі және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_________________________________________________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Бақылау субьектісінің басшысы ______________________________________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