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85a4ce" w14:textId="e85a4c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"Кәсіпшілік күш-жігер нормативтерін бекіту туралы" Қазақстан Республикасы Премьер-Министрінің орынбасары – Қазақстан Республикасы Ауыл шаруашылығы министрінің 2018 жылғы 12 шiлдедегi № 298 бұйрығына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Экология және табиғи ресурстар министрінің 2023 жылғы 11 қыркүйектегі № 250 бұйрығы. Қазақстан Республикасының Әділет министрлігінде 2023 жылғы 18 қыркүйекте № 33422 болып тіркелді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     БҰЙЫРАМЫН: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"Кәсіпшілік күш-жігер нормативтерін бекіту туралы" Қазақстан Республикасы Премьер-Министрінің орынбасары – Қазақстан Республикасы Ауыл шаруашылығы министрінің 2018 жылғы 12 шiлдедегi № 298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17257 болып тіркелген) мынадай өзгеріс енгізілсін: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бұйрықпен бекітілген балық шаруашылығы су айдындарында және (немесе) учаскелерінде кәсіпшілік күш-жігер </w:t>
      </w:r>
      <w:r>
        <w:rPr>
          <w:rFonts w:ascii="Times New Roman"/>
          <w:b w:val="false"/>
          <w:i w:val="false"/>
          <w:color w:val="000000"/>
          <w:sz w:val="28"/>
        </w:rPr>
        <w:t>нормативтері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бұйрыққа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Экология және табиғи ресурстар министрлігінің Балық шаруашылығы комитеті заңнамада белгіленген тәртіппен: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бұйрықтың Қазақстан Республикасы Әділет министрлігінде мемлекеттік тіркелуін;</w:t>
      </w:r>
    </w:p>
    <w:bookmarkEnd w:id="4"/>
    <w:bookmarkStart w:name="z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бұйрықтың Қазақстан Республикасы экология және табиғи ресурстар министрлігінің интернет-ресурсында орналастырылуын;</w:t>
      </w:r>
    </w:p>
    <w:bookmarkEnd w:id="5"/>
    <w:bookmarkStart w:name="z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осы бұйрық мемлекеттік тіркелгеннен кейін он жұмыс күні ішінде Қазақстан Республикасы Экология және табиғи ресурстар министрлігінің Заң қызметі департаментіне осы тармақтың 1) және 2) тармақшаларында көзделген іс-шаралардың орындалуы туралы мәліметтердің ұсынылуын қамтамасыз етсін.</w:t>
      </w:r>
    </w:p>
    <w:bookmarkEnd w:id="6"/>
    <w:bookmarkStart w:name="z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жетекшілік ететін Қазақстан Республикасының Экология және табиғи ресурстар вице-министріне жүктелсін.</w:t>
      </w:r>
    </w:p>
    <w:bookmarkEnd w:id="7"/>
    <w:bookmarkStart w:name="z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 алғашқы ресми жарияланған күнінен кейін күнтізбелік он күн өткен соң қолданысқа енгізіледі.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Экология және табиғи ресурстар министрі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Нысанбаев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министрлігі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Экология және табиғи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ресурстар министрі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11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250 Бұйрыққа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Премьер-Министрінің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орынбасары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12 шiлдедегi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298 бұйрығына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10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Балық шаруашылығы су айдындарындағы және (немесе) учаскелеріндегі кәсіпшілік күш жігер нормативтері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айдындары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Саны*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қойылмалы аулардың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жылымдардың (үйінді және/немесе қойылмалы)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қабадалар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балықшылар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кемелер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қайықтар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Жайық өзені **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Қиғаш өзені **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Киғаш өзенінің сағалық кеністігі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Каспий теңізі Маңғыстау облысы шегінде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Жайсан көлі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Бұқтырма су қоймасы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Шүлбі су қоймасы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Өскемен су қоймасы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Шардара су қоймасы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Арал теңізі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Сырдария өзені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Алакөл көлі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Сасықкөл көлі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Кошқаркөл көлі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Балқаш көлі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Қапшағай су қоймасы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бір балықшыға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учаскеге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шақырым учаскенің ұзындығына***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учаскеге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шақырым учаскенің ұзындығына***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</w:tbl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Ескертпелер: * - Қапшағай су қоимасын есепке алмағанда, балық аулауға рұқсат пайдаланушыға осы балық шаруашылығы су айдынына бекітілген кәсіпшілік күш-жігер нормативіне және оған бөлінген квота үлесіне (бөлінген квотаның осы су айдынында және (немесе) учаскесінде кәсіпшілік балық аулауға арналған жалпы лимитке қатынасы) қарай беріледі.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Әрбір пайдаланушы үшін кәсіптік күш-жігер нормативін есептеу мына формула бойынша жүзеге асырылады: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Nкн = Nбекіт x Квота / Лимит,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мұндағы Nкн - балық шаруашылығы су айдынына және (немесе) учаскесіне арналған кәсіпшілік күш нормативі (балықшылардың, аулардың, жылымдардың, қайықтардың, кемелердің саны) (бірлік.);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Нбекіт - су айдынындағы кәсіпшілік күш-жігердің бекітілген нормативі (бірлік);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Квота - ағымдағы жылдың 1 шілдесінен келесі жылдың 1 шілдесіне дейін пайдаланушыға бөлінген квота (тонна).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Лимит - ағымдағы жылдың 1 шілдесінен келесі жылдың 1 шілдесіне дейін кәсіпшілік балық аулауға бекітілген лимит (тонна).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 - Жайық және Қиғаш өзендерінің ұйықтық учаскелеріне кәсіпшілік күш-жігердің нормативтері жалпы бекітілген нормативтерді ұйықтық учаскелер санына бөлу жолымен белгіленеді (бөлінген квота үлесін есепке алмағанда).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*** – балық шаруашылығы учаскесінің паспортына сәйкес жаға бойынша учаскенің ұзындығы.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