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7352" w14:textId="3a77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31 тамыздағы № 454 бұйрығы. Қазақстан Республикасының Әділет министрлігінде 2023 жылғы 7 қыркүйекте № 33390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 күнінен бастап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31 тамыздағы</w:t>
            </w:r>
            <w:r>
              <w:br/>
            </w:r>
            <w:r>
              <w:rPr>
                <w:rFonts w:ascii="Times New Roman"/>
                <w:b w:val="false"/>
                <w:i w:val="false"/>
                <w:color w:val="000000"/>
                <w:sz w:val="20"/>
              </w:rPr>
              <w:t>№ 454 бұйрығы</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2012 жылы 2 мамырда № 7613 тіркелді)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 іске асыру мақсатында,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73)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 </w:t>
      </w:r>
    </w:p>
    <w:bookmarkStart w:name="z15" w:id="1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магистр дәрежесін алу үшін оқуды ұйымдастыруға (ауылдық елдімекеннен шыққан үміткерлер, инженерлік-техникалық, медициналық қызметкерлер санаты бойынша конкурсқа қатысқан адамдар үшін);";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"3. Жол жүру бойынша шығыстар "Болашақ" халықаралық стипендиясы тағайындалғаннан кейін Қазақстан Республикасында тұратын жерінен академиялық оқу, тілдік курстардан, магистратура алдындағы дайындықтан, тағылымдамадан өту орнына дейін және кері бағытта академиялық оқу, тілдік курстар, магистратура алдындағы дайындық, тағылымдамадан өту орнынан Қазақстан Республикасында тұратын жеріне дейін әр оқу оқу жылы басталғанға (Қазақстан Республикасында тұратын жерінен академиялық оқуға, тілдік курстардан, магистратура алдындағы дайындықтан, тағылымдамадан өтуге алғаш рет баратын адамдарды қоспағанда, оларға жол жүру бойынша шығыстар виза алғаннан кейін жүргізіледі) және аяқталғанға дейін күнтізбелік 30 (отыз) күннен кешіктірмей шыққан кезде жүргізімді. Бұл ретте, жол жүру бойынша шығыстар төлемі академиялық оқу орнынан Қазақстан Республикасында тұратын жеріне дейін және кері бағытта докторантура бағдарламасы бойынша оқитындар үшін оқу орнынан жазбаша ресми растама не бекітілген жеке оқу жоспарының негізінде әр оқу жылы ішінде бір реттен артық емес жүргізіледі.</w:t>
      </w:r>
    </w:p>
    <w:bookmarkEnd w:id="13"/>
    <w:p>
      <w:pPr>
        <w:spacing w:after="0"/>
        <w:ind w:left="0"/>
        <w:jc w:val="both"/>
      </w:pPr>
      <w:r>
        <w:rPr>
          <w:rFonts w:ascii="Times New Roman"/>
          <w:b w:val="false"/>
          <w:i w:val="false"/>
          <w:color w:val="000000"/>
          <w:sz w:val="28"/>
        </w:rPr>
        <w:t xml:space="preserve">
      Академиялық оқу орнынан Қазақстан Республикасында тұратын жеріне дейін және кері бағытта ұзақтығы 2 (екі) ай және одан да көп семестраралық каникулдық кезеңде Аустралия, Жаңа Зеландия және Солтүстік Америка елдерінде магистратура бағдарламасы бойынша оқитын стипендиаттарға шетелдік жоғары оқу орнының академиялық күнтізбесіне сәйкес каникул демалысы басталғанға дейін күнтізбелік 30 (отыз) күннен кешіктірмей және кері бағытта каникулдық кезең аяқталғанға дейін күнтізбелік 15 (он бес) күннен кешіктірмей жүргізіледі. </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 магистратура алдындағы даярлықтан өту және кері қайту жөніндегі шығыстарды төлеу визаны, оның ішінде Қазақстан Республикасында ресімдеу немесе ұзарту қажет болған жағдайда жүргізіледі.</w:t>
      </w:r>
    </w:p>
    <w:p>
      <w:pPr>
        <w:spacing w:after="0"/>
        <w:ind w:left="0"/>
        <w:jc w:val="both"/>
      </w:pPr>
      <w:r>
        <w:rPr>
          <w:rFonts w:ascii="Times New Roman"/>
          <w:b w:val="false"/>
          <w:i w:val="false"/>
          <w:color w:val="000000"/>
          <w:sz w:val="28"/>
        </w:rPr>
        <w:t>
      Бұл ретте жол жүру кезінде әуе көлігін пайдалану бойынша шығыстарды төлеу стипендиаттың өтініші бойынша "Болашақ" халықаралық стипендиясының әкімшісі билетті брондап қойған сәттегі жол ақысының ең аз құны бойынша жүргізіледі.</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қосымша жүк тасымалдау ақысын төлеместен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күнтізбелік 5 (бес) күннен аспауы қажет) купе вагоны (жүрдек поездардың жұмсақ дивандары төмен орналасқан, қалпын реттейтін құрылғысымен бірге жұмсақ креслолары бар (СВ), сондай-ақ "Турист" және "Бизнес" класындағы екіорындық купелі вагондарды қоспағанда) тарифінен жоғары емес теміржол көлігін пайдаланғаны үшін сол аймақта қолданыстағы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қатынайтын/транзитті әуежайларда/аймақтарда ауысып отыру әуе көлігін пайдалану үшін (әрбір транзиттік аймақта Қазақстан Республикасында тұратын жерінен академиялық оқу, тағылымдамадан, тілдік курстардан, магистратураға дейінгі даярлықтан өту/ұшу сәтінен бастап және кері бағытта 24 (жиырма төрт) сағаттан аспайды), үнемділік класы бойынша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3) тілдік курстардан, магистратура алдындағы дайындықтан өту орнынан ел ішінде академиялық оқу орнына дейін (қала/штат) жол жүру бойынша – үнемділік класы бойынша тікелей қатынайтын әуе көлігін пайдалану үшін, үнемділік класы бойынша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Қазақстан Республикасы Білім және ғылым министрінің 2012 жылғы 13 сәуірдегі № 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7613 болып тіркелген) (бұдан әрі – осы шығыстар нормалары) стипендиаттың нақты орналасқан елі, егер мұндай елдер бөлінісінде шығыстар нормаларының бекітілген тізімінде болса болса, жүргізіледі. Норматив болмаған жағдайда, есептеу осы шығыстар нормалары бойынша тағайындау елі бойынша жүргізіледі. Стипендиат академиялық оқу (практика, зерттеу немесе бекітілген оқу жоспарында/жеке оқу жоспарында қарастырылған жұмыс) кезінде Қазақстан Республикасы аумағында болса, Елдер бөлінісінде "Болашақ" халықаралық стипендиясының көлемін анықтау үшін осы шығыс нормаларының 4-тармағын қоспағанда, есептеу Қазақстан Республикасы Үкіметінің 2008 жылғы 7 ақпандағы № 116 қаулысымен бекітілген Білім беру ұйымдарында білім алушыларға мемлекеттік стипендияларды тағайындау, төлеу қағидалары және олардың мөлшерлеріне сәйкес жасалады.</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 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Оқу жылының бірінші айы және оқу жылының соңғы айы күндерінің жалпы саны күнтізбелік 30 (отыз) немесе одан кем күндерді құраса, онда төлем әрбір академиялық оқу жылының бірінші немесе соңғы айында жүзеге асырылады.</w:t>
      </w:r>
    </w:p>
    <w:p>
      <w:pPr>
        <w:spacing w:after="0"/>
        <w:ind w:left="0"/>
        <w:jc w:val="both"/>
      </w:pPr>
      <w:r>
        <w:rPr>
          <w:rFonts w:ascii="Times New Roman"/>
          <w:b w:val="false"/>
          <w:i w:val="false"/>
          <w:color w:val="000000"/>
          <w:sz w:val="28"/>
        </w:rPr>
        <w:t>
      Егер академиялық оқу үшін әрбір оқу жылының бірінші немесе соңғы айындағы оқу күндерінің саны, тағылымдамадан өтудің, тілдік курстардан, магистратура алдындағы дайындықтан жалпы мерзімі күнтізбелік 3 (үш) немесе одан кем күндерді құраса,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осы шығыстар нормаларға сәйкес тізімдеме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bookmarkStart w:name="z19" w:id="14"/>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бірінші жол мен преамбула мынадай редакцияда жазылсын: </w:t>
      </w:r>
    </w:p>
    <w:bookmarkEnd w:id="15"/>
    <w:bookmarkStart w:name="z21" w:id="16"/>
    <w:p>
      <w:pPr>
        <w:spacing w:after="0"/>
        <w:ind w:left="0"/>
        <w:jc w:val="both"/>
      </w:pPr>
      <w:r>
        <w:rPr>
          <w:rFonts w:ascii="Times New Roman"/>
          <w:b w:val="false"/>
          <w:i w:val="false"/>
          <w:color w:val="000000"/>
          <w:sz w:val="28"/>
        </w:rPr>
        <w:t>
      "Астана қ. 20 __ ж. "___" ______</w:t>
      </w:r>
    </w:p>
    <w:bookmarkEnd w:id="16"/>
    <w:p>
      <w:pPr>
        <w:spacing w:after="0"/>
        <w:ind w:left="0"/>
        <w:jc w:val="both"/>
      </w:pPr>
      <w:r>
        <w:rPr>
          <w:rFonts w:ascii="Times New Roman"/>
          <w:b w:val="false"/>
          <w:i w:val="false"/>
          <w:color w:val="000000"/>
          <w:sz w:val="28"/>
        </w:rPr>
        <w:t xml:space="preserve">
      Бұдан әрі "Орталық" деп аталатын "Халықаралық бағдарламалар орталығы" </w:t>
      </w:r>
    </w:p>
    <w:p>
      <w:pPr>
        <w:spacing w:after="0"/>
        <w:ind w:left="0"/>
        <w:jc w:val="both"/>
      </w:pPr>
      <w:r>
        <w:rPr>
          <w:rFonts w:ascii="Times New Roman"/>
          <w:b w:val="false"/>
          <w:i w:val="false"/>
          <w:color w:val="000000"/>
          <w:sz w:val="28"/>
        </w:rPr>
        <w:t xml:space="preserve">
      акционерлік қоғамы атынан, Жарғы негізінде әрекет ететін Басқарма төрағасы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бір жағынан, бұдан әрі "Стипендиат" деп аталатын, Қазақстан Республикасының азаматы(шасы)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(Т.А.Ә.(бар болса)</w:t>
      </w:r>
    </w:p>
    <w:p>
      <w:pPr>
        <w:spacing w:after="0"/>
        <w:ind w:left="0"/>
        <w:jc w:val="both"/>
      </w:pPr>
      <w:r>
        <w:rPr>
          <w:rFonts w:ascii="Times New Roman"/>
          <w:b w:val="false"/>
          <w:i w:val="false"/>
          <w:color w:val="000000"/>
          <w:sz w:val="28"/>
        </w:rPr>
        <w:t>
      екінші жағынан, бұдан әрі бірлесе "Тараптар", жеке-жеке "Тарап" деп атала отырып, төмендегілер туралы осы шартты жасасты:";</w:t>
      </w:r>
    </w:p>
    <w:bookmarkStart w:name="z22" w:id="17"/>
    <w:p>
      <w:pPr>
        <w:spacing w:after="0"/>
        <w:ind w:left="0"/>
        <w:jc w:val="both"/>
      </w:pPr>
      <w:r>
        <w:rPr>
          <w:rFonts w:ascii="Times New Roman"/>
          <w:b w:val="false"/>
          <w:i w:val="false"/>
          <w:color w:val="000000"/>
          <w:sz w:val="28"/>
        </w:rPr>
        <w:t>
      мынадай мазмұндағы 2.2.8-тармақпен толықтырылсын:</w:t>
      </w:r>
    </w:p>
    <w:bookmarkEnd w:id="17"/>
    <w:bookmarkStart w:name="z23" w:id="18"/>
    <w:p>
      <w:pPr>
        <w:spacing w:after="0"/>
        <w:ind w:left="0"/>
        <w:jc w:val="both"/>
      </w:pPr>
      <w:r>
        <w:rPr>
          <w:rFonts w:ascii="Times New Roman"/>
          <w:b w:val="false"/>
          <w:i w:val="false"/>
          <w:color w:val="000000"/>
          <w:sz w:val="28"/>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bookmarkEnd w:id="18"/>
    <w:bookmarkStart w:name="z24" w:id="19"/>
    <w:p>
      <w:pPr>
        <w:spacing w:after="0"/>
        <w:ind w:left="0"/>
        <w:jc w:val="both"/>
      </w:pPr>
      <w:r>
        <w:rPr>
          <w:rFonts w:ascii="Times New Roman"/>
          <w:b w:val="false"/>
          <w:i w:val="false"/>
          <w:color w:val="000000"/>
          <w:sz w:val="28"/>
        </w:rPr>
        <w:t>
      2.3.2-тармақ мынадай редакцияда жазылсын:</w:t>
      </w:r>
    </w:p>
    <w:bookmarkEnd w:id="19"/>
    <w:bookmarkStart w:name="z25" w:id="20"/>
    <w:p>
      <w:pPr>
        <w:spacing w:after="0"/>
        <w:ind w:left="0"/>
        <w:jc w:val="both"/>
      </w:pPr>
      <w:r>
        <w:rPr>
          <w:rFonts w:ascii="Times New Roman"/>
          <w:b w:val="false"/>
          <w:i w:val="false"/>
          <w:color w:val="000000"/>
          <w:sz w:val="28"/>
        </w:rPr>
        <w:t>
      "2.3.2. Виза алу үшін құжаттарды өз бетінше ресімдеуге, Оқу орны белгілеген және Оқу орнының шартсыз шақыруында көрсетілген мерзімде оқуға кетуге.";</w:t>
      </w:r>
    </w:p>
    <w:bookmarkEnd w:id="20"/>
    <w:bookmarkStart w:name="z26" w:id="21"/>
    <w:p>
      <w:pPr>
        <w:spacing w:after="0"/>
        <w:ind w:left="0"/>
        <w:jc w:val="both"/>
      </w:pPr>
      <w:r>
        <w:rPr>
          <w:rFonts w:ascii="Times New Roman"/>
          <w:b w:val="false"/>
          <w:i w:val="false"/>
          <w:color w:val="000000"/>
          <w:sz w:val="28"/>
        </w:rPr>
        <w:t>
      мынадай мазмұндағы 2.3.3-1-тармақпен толықтырылсын:</w:t>
      </w:r>
    </w:p>
    <w:bookmarkEnd w:id="21"/>
    <w:bookmarkStart w:name="z27" w:id="22"/>
    <w:p>
      <w:pPr>
        <w:spacing w:after="0"/>
        <w:ind w:left="0"/>
        <w:jc w:val="both"/>
      </w:pPr>
      <w:r>
        <w:rPr>
          <w:rFonts w:ascii="Times New Roman"/>
          <w:b w:val="false"/>
          <w:i w:val="false"/>
          <w:color w:val="000000"/>
          <w:sz w:val="28"/>
        </w:rPr>
        <w:t>
      "2.3.3-1. Оқу орны белгілеген және Оқу орнының шартсыз шақыртуында көрсетілген мерзімде оқуға нақты кірісу.";</w:t>
      </w:r>
    </w:p>
    <w:bookmarkEnd w:id="22"/>
    <w:bookmarkStart w:name="z28" w:id="23"/>
    <w:p>
      <w:pPr>
        <w:spacing w:after="0"/>
        <w:ind w:left="0"/>
        <w:jc w:val="both"/>
      </w:pPr>
      <w:r>
        <w:rPr>
          <w:rFonts w:ascii="Times New Roman"/>
          <w:b w:val="false"/>
          <w:i w:val="false"/>
          <w:color w:val="000000"/>
          <w:sz w:val="28"/>
        </w:rPr>
        <w:t>
      мынадай мазмұндағы 2.3.9-1-тармақпен толықтырылсын:</w:t>
      </w:r>
    </w:p>
    <w:bookmarkEnd w:id="23"/>
    <w:bookmarkStart w:name="z29" w:id="24"/>
    <w:p>
      <w:pPr>
        <w:spacing w:after="0"/>
        <w:ind w:left="0"/>
        <w:jc w:val="both"/>
      </w:pPr>
      <w:r>
        <w:rPr>
          <w:rFonts w:ascii="Times New Roman"/>
          <w:b w:val="false"/>
          <w:i w:val="false"/>
          <w:color w:val="000000"/>
          <w:sz w:val="28"/>
        </w:rPr>
        <w:t>
      "2.3.9-1. Бекітілген оқу жоспарындағы мерзімде Шарттың 1.2-тармағына сәйкес магистр дәрежесін тағайындау туралы құжатты алу.";</w:t>
      </w:r>
    </w:p>
    <w:bookmarkEnd w:id="24"/>
    <w:bookmarkStart w:name="z30" w:id="25"/>
    <w:p>
      <w:pPr>
        <w:spacing w:after="0"/>
        <w:ind w:left="0"/>
        <w:jc w:val="both"/>
      </w:pPr>
      <w:r>
        <w:rPr>
          <w:rFonts w:ascii="Times New Roman"/>
          <w:b w:val="false"/>
          <w:i w:val="false"/>
          <w:color w:val="000000"/>
          <w:sz w:val="28"/>
        </w:rPr>
        <w:t>
      мынадай мазмұндағы 2.3.12-1-тармақпен толықтырылсын:</w:t>
      </w:r>
    </w:p>
    <w:bookmarkEnd w:id="25"/>
    <w:bookmarkStart w:name="z31" w:id="26"/>
    <w:p>
      <w:pPr>
        <w:spacing w:after="0"/>
        <w:ind w:left="0"/>
        <w:jc w:val="both"/>
      </w:pPr>
      <w:r>
        <w:rPr>
          <w:rFonts w:ascii="Times New Roman"/>
          <w:b w:val="false"/>
          <w:i w:val="false"/>
          <w:color w:val="000000"/>
          <w:sz w:val="28"/>
        </w:rPr>
        <w:t>
      "2.3.12-1. Орталыққа артық есептелген стипендияны (тұру, тамақтану не оқу материалына)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bookmarkEnd w:id="26"/>
    <w:bookmarkStart w:name="z32" w:id="27"/>
    <w:p>
      <w:pPr>
        <w:spacing w:after="0"/>
        <w:ind w:left="0"/>
        <w:jc w:val="both"/>
      </w:pPr>
      <w:r>
        <w:rPr>
          <w:rFonts w:ascii="Times New Roman"/>
          <w:b w:val="false"/>
          <w:i w:val="false"/>
          <w:color w:val="000000"/>
          <w:sz w:val="28"/>
        </w:rPr>
        <w:t>
      2.3.22-тармақ мынадай редакцияда жазылсын:</w:t>
      </w:r>
    </w:p>
    <w:bookmarkEnd w:id="27"/>
    <w:bookmarkStart w:name="z33" w:id="28"/>
    <w:p>
      <w:pPr>
        <w:spacing w:after="0"/>
        <w:ind w:left="0"/>
        <w:jc w:val="both"/>
      </w:pPr>
      <w:r>
        <w:rPr>
          <w:rFonts w:ascii="Times New Roman"/>
          <w:b w:val="false"/>
          <w:i w:val="false"/>
          <w:color w:val="000000"/>
          <w:sz w:val="28"/>
        </w:rPr>
        <w:t>
      "2.3.22. Қағидалардың 27-тармағы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w:t>
      </w:r>
    </w:p>
    <w:bookmarkEnd w:id="28"/>
    <w:bookmarkStart w:name="z34" w:id="29"/>
    <w:p>
      <w:pPr>
        <w:spacing w:after="0"/>
        <w:ind w:left="0"/>
        <w:jc w:val="both"/>
      </w:pPr>
      <w:r>
        <w:rPr>
          <w:rFonts w:ascii="Times New Roman"/>
          <w:b w:val="false"/>
          <w:i w:val="false"/>
          <w:color w:val="000000"/>
          <w:sz w:val="28"/>
        </w:rPr>
        <w:t>
      мынадай мазмұндағы 3.1-1-тармақпен толықтырылсын:</w:t>
      </w:r>
    </w:p>
    <w:bookmarkEnd w:id="29"/>
    <w:bookmarkStart w:name="z35" w:id="30"/>
    <w:p>
      <w:pPr>
        <w:spacing w:after="0"/>
        <w:ind w:left="0"/>
        <w:jc w:val="both"/>
      </w:pPr>
      <w:r>
        <w:rPr>
          <w:rFonts w:ascii="Times New Roman"/>
          <w:b w:val="false"/>
          <w:i w:val="false"/>
          <w:color w:val="000000"/>
          <w:sz w:val="28"/>
        </w:rPr>
        <w:t>
      "3.1-1.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bookmarkEnd w:id="30"/>
    <w:bookmarkStart w:name="z36" w:id="31"/>
    <w:p>
      <w:pPr>
        <w:spacing w:after="0"/>
        <w:ind w:left="0"/>
        <w:jc w:val="both"/>
      </w:pPr>
      <w:r>
        <w:rPr>
          <w:rFonts w:ascii="Times New Roman"/>
          <w:b w:val="false"/>
          <w:i w:val="false"/>
          <w:color w:val="000000"/>
          <w:sz w:val="28"/>
        </w:rPr>
        <w:t xml:space="preserve">
      3.6-тармақ мынадай редакцияда жазылсын: </w:t>
      </w:r>
    </w:p>
    <w:bookmarkEnd w:id="31"/>
    <w:bookmarkStart w:name="z37" w:id="32"/>
    <w:p>
      <w:pPr>
        <w:spacing w:after="0"/>
        <w:ind w:left="0"/>
        <w:jc w:val="both"/>
      </w:pPr>
      <w:r>
        <w:rPr>
          <w:rFonts w:ascii="Times New Roman"/>
          <w:b w:val="false"/>
          <w:i w:val="false"/>
          <w:color w:val="000000"/>
          <w:sz w:val="28"/>
        </w:rPr>
        <w:t>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мемлекеттік тізілімінде № 8880 деп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 </w:t>
      </w:r>
    </w:p>
    <w:bookmarkEnd w:id="32"/>
    <w:bookmarkStart w:name="z38" w:id="33"/>
    <w:p>
      <w:pPr>
        <w:spacing w:after="0"/>
        <w:ind w:left="0"/>
        <w:jc w:val="both"/>
      </w:pPr>
      <w:r>
        <w:rPr>
          <w:rFonts w:ascii="Times New Roman"/>
          <w:b w:val="false"/>
          <w:i w:val="false"/>
          <w:color w:val="000000"/>
          <w:sz w:val="28"/>
        </w:rPr>
        <w:t xml:space="preserve">
      5.2 және 5.3-тармақтар мынадай редакцияда жазылсын: </w:t>
      </w:r>
    </w:p>
    <w:bookmarkEnd w:id="33"/>
    <w:bookmarkStart w:name="z39" w:id="34"/>
    <w:p>
      <w:pPr>
        <w:spacing w:after="0"/>
        <w:ind w:left="0"/>
        <w:jc w:val="both"/>
      </w:pPr>
      <w:r>
        <w:rPr>
          <w:rFonts w:ascii="Times New Roman"/>
          <w:b w:val="false"/>
          <w:i w:val="false"/>
          <w:color w:val="000000"/>
          <w:sz w:val="28"/>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bookmarkEnd w:id="34"/>
    <w:p>
      <w:pPr>
        <w:spacing w:after="0"/>
        <w:ind w:left="0"/>
        <w:jc w:val="both"/>
      </w:pPr>
      <w:r>
        <w:rPr>
          <w:rFonts w:ascii="Times New Roman"/>
          <w:b w:val="false"/>
          <w:i w:val="false"/>
          <w:color w:val="000000"/>
          <w:sz w:val="28"/>
        </w:rPr>
        <w:t xml:space="preserve">
      Орталықтың нақты келтірілген шығыстары Республикалық комиссия не "Болашақ" халықаралық стипендиясы иегерлерінің өтініштерін қарау жөніндегі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осы Шарт бойынша Стипендиатқа жұмсалған ақша қаражаттарын қамтиды. </w:t>
      </w:r>
    </w:p>
    <w:bookmarkStart w:name="z40" w:id="35"/>
    <w:p>
      <w:pPr>
        <w:spacing w:after="0"/>
        <w:ind w:left="0"/>
        <w:jc w:val="both"/>
      </w:pPr>
      <w:r>
        <w:rPr>
          <w:rFonts w:ascii="Times New Roman"/>
          <w:b w:val="false"/>
          <w:i w:val="false"/>
          <w:color w:val="000000"/>
          <w:sz w:val="28"/>
        </w:rPr>
        <w:t>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w:t>
      </w:r>
    </w:p>
    <w:bookmarkEnd w:id="35"/>
    <w:p>
      <w:pPr>
        <w:spacing w:after="0"/>
        <w:ind w:left="0"/>
        <w:jc w:val="both"/>
      </w:pPr>
      <w:r>
        <w:rPr>
          <w:rFonts w:ascii="Times New Roman"/>
          <w:b w:val="false"/>
          <w:i w:val="false"/>
          <w:color w:val="000000"/>
          <w:sz w:val="28"/>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bookmarkStart w:name="z41" w:id="36"/>
    <w:p>
      <w:pPr>
        <w:spacing w:after="0"/>
        <w:ind w:left="0"/>
        <w:jc w:val="both"/>
      </w:pPr>
      <w:r>
        <w:rPr>
          <w:rFonts w:ascii="Times New Roman"/>
          <w:b w:val="false"/>
          <w:i w:val="false"/>
          <w:color w:val="000000"/>
          <w:sz w:val="28"/>
        </w:rPr>
        <w:t>
      6.2-тармақ мынадай редакцияда жазылсын:</w:t>
      </w:r>
    </w:p>
    <w:bookmarkEnd w:id="36"/>
    <w:bookmarkStart w:name="z42" w:id="37"/>
    <w:p>
      <w:pPr>
        <w:spacing w:after="0"/>
        <w:ind w:left="0"/>
        <w:jc w:val="both"/>
      </w:pPr>
      <w:r>
        <w:rPr>
          <w:rFonts w:ascii="Times New Roman"/>
          <w:b w:val="false"/>
          <w:i w:val="false"/>
          <w:color w:val="000000"/>
          <w:sz w:val="28"/>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bookmarkEnd w:id="37"/>
    <w:p>
      <w:pPr>
        <w:spacing w:after="0"/>
        <w:ind w:left="0"/>
        <w:jc w:val="both"/>
      </w:pPr>
      <w:r>
        <w:rPr>
          <w:rFonts w:ascii="Times New Roman"/>
          <w:b w:val="false"/>
          <w:i w:val="false"/>
          <w:color w:val="000000"/>
          <w:sz w:val="28"/>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қарсылық білдірілгені туралы шешім қабылдаған күннен бастап 10 (он) күнтізбелік күн ішінде бұзылған болып есептеледі.";</w:t>
      </w:r>
    </w:p>
    <w:bookmarkStart w:name="z43" w:id="38"/>
    <w:p>
      <w:pPr>
        <w:spacing w:after="0"/>
        <w:ind w:left="0"/>
        <w:jc w:val="both"/>
      </w:pPr>
      <w:r>
        <w:rPr>
          <w:rFonts w:ascii="Times New Roman"/>
          <w:b w:val="false"/>
          <w:i w:val="false"/>
          <w:color w:val="000000"/>
          <w:sz w:val="28"/>
        </w:rPr>
        <w:t>
      8.5-тармақ мынадай редакцияда жазылсын:</w:t>
      </w:r>
    </w:p>
    <w:bookmarkEnd w:id="38"/>
    <w:bookmarkStart w:name="z44" w:id="39"/>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bookmarkEnd w:id="39"/>
    <w:bookmarkStart w:name="z45" w:id="40"/>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арналған үлгілік </w:t>
      </w:r>
      <w:r>
        <w:rPr>
          <w:rFonts w:ascii="Times New Roman"/>
          <w:b w:val="false"/>
          <w:i w:val="false"/>
          <w:color w:val="000000"/>
          <w:sz w:val="28"/>
        </w:rPr>
        <w:t>шартта</w:t>
      </w:r>
      <w:r>
        <w:rPr>
          <w:rFonts w:ascii="Times New Roman"/>
          <w:b w:val="false"/>
          <w:i w:val="false"/>
          <w:color w:val="000000"/>
          <w:sz w:val="28"/>
        </w:rPr>
        <w:t xml:space="preserve"> (ауылдық елдімекеннен шыққан үміткерлер санаты бойынша конкурсқа қатысқан адамдар үшін):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бірінші жолы және кіріспесі мынадай редакцияда жазылсын: </w:t>
      </w:r>
    </w:p>
    <w:bookmarkStart w:name="z47" w:id="41"/>
    <w:p>
      <w:pPr>
        <w:spacing w:after="0"/>
        <w:ind w:left="0"/>
        <w:jc w:val="both"/>
      </w:pPr>
      <w:r>
        <w:rPr>
          <w:rFonts w:ascii="Times New Roman"/>
          <w:b w:val="false"/>
          <w:i w:val="false"/>
          <w:color w:val="000000"/>
          <w:sz w:val="28"/>
        </w:rPr>
        <w:t>
      "Магистр дәрежесін алу үшін оқуды ұйымдастыруға арналған үлгілік шарт (ауылдық елдімекеннен шыққан үміткерлер, инженерлік-техникалық, медициналық қызметкерлер санаты бойынша конкурсқа қатысқан адамдар үшін);</w:t>
      </w:r>
    </w:p>
    <w:bookmarkEnd w:id="41"/>
    <w:bookmarkStart w:name="z48" w:id="42"/>
    <w:p>
      <w:pPr>
        <w:spacing w:after="0"/>
        <w:ind w:left="0"/>
        <w:jc w:val="both"/>
      </w:pPr>
      <w:r>
        <w:rPr>
          <w:rFonts w:ascii="Times New Roman"/>
          <w:b w:val="false"/>
          <w:i w:val="false"/>
          <w:color w:val="000000"/>
          <w:sz w:val="28"/>
        </w:rPr>
        <w:t>
      Астана қ. 20 __ ж. "___"______</w:t>
      </w:r>
    </w:p>
    <w:bookmarkEnd w:id="42"/>
    <w:p>
      <w:pPr>
        <w:spacing w:after="0"/>
        <w:ind w:left="0"/>
        <w:jc w:val="both"/>
      </w:pPr>
      <w:r>
        <w:rPr>
          <w:rFonts w:ascii="Times New Roman"/>
          <w:b w:val="false"/>
          <w:i w:val="false"/>
          <w:color w:val="000000"/>
          <w:sz w:val="28"/>
        </w:rPr>
        <w:t xml:space="preserve">
      Бұдан әрі "Орталық" деп аталатын "Халықаралық бағдарламалар орталығы" </w:t>
      </w:r>
    </w:p>
    <w:p>
      <w:pPr>
        <w:spacing w:after="0"/>
        <w:ind w:left="0"/>
        <w:jc w:val="both"/>
      </w:pPr>
      <w:r>
        <w:rPr>
          <w:rFonts w:ascii="Times New Roman"/>
          <w:b w:val="false"/>
          <w:i w:val="false"/>
          <w:color w:val="000000"/>
          <w:sz w:val="28"/>
        </w:rPr>
        <w:t xml:space="preserve">
      акционерлік қоғамы атынан, Жарғы негізінде әрекет ететін Басқарма төрағасы </w:t>
      </w:r>
    </w:p>
    <w:p>
      <w:pPr>
        <w:spacing w:after="0"/>
        <w:ind w:left="0"/>
        <w:jc w:val="both"/>
      </w:pPr>
      <w:r>
        <w:rPr>
          <w:rFonts w:ascii="Times New Roman"/>
          <w:b w:val="false"/>
          <w:i w:val="false"/>
          <w:color w:val="000000"/>
          <w:sz w:val="28"/>
        </w:rPr>
        <w:t xml:space="preserve">
      ______________________________________ бір тараптан, және бұдан әрі </w:t>
      </w:r>
    </w:p>
    <w:p>
      <w:pPr>
        <w:spacing w:after="0"/>
        <w:ind w:left="0"/>
        <w:jc w:val="both"/>
      </w:pPr>
      <w:r>
        <w:rPr>
          <w:rFonts w:ascii="Times New Roman"/>
          <w:b w:val="false"/>
          <w:i w:val="false"/>
          <w:color w:val="000000"/>
          <w:sz w:val="28"/>
        </w:rPr>
        <w:t xml:space="preserve">
      "Стипендиат" деп аталатын, Қазақстан Республикасының азаматы(шасы)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екінші тараптан, бұдан әрі бірлесе "Тараптар", жеке-жеке "Тарап" деп атала отырып, төмендегілер туралы осы шартты жасасты:"; </w:t>
      </w:r>
    </w:p>
    <w:bookmarkStart w:name="z49" w:id="43"/>
    <w:p>
      <w:pPr>
        <w:spacing w:after="0"/>
        <w:ind w:left="0"/>
        <w:jc w:val="both"/>
      </w:pPr>
      <w:r>
        <w:rPr>
          <w:rFonts w:ascii="Times New Roman"/>
          <w:b w:val="false"/>
          <w:i w:val="false"/>
          <w:color w:val="000000"/>
          <w:sz w:val="28"/>
        </w:rPr>
        <w:t>
      мынадай мазмұндағы 2.2.9-тармақпен толықтырылсын:</w:t>
      </w:r>
    </w:p>
    <w:bookmarkEnd w:id="43"/>
    <w:bookmarkStart w:name="z50" w:id="44"/>
    <w:p>
      <w:pPr>
        <w:spacing w:after="0"/>
        <w:ind w:left="0"/>
        <w:jc w:val="both"/>
      </w:pPr>
      <w:r>
        <w:rPr>
          <w:rFonts w:ascii="Times New Roman"/>
          <w:b w:val="false"/>
          <w:i w:val="false"/>
          <w:color w:val="000000"/>
          <w:sz w:val="28"/>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bookmarkEnd w:id="44"/>
    <w:bookmarkStart w:name="z51" w:id="45"/>
    <w:p>
      <w:pPr>
        <w:spacing w:after="0"/>
        <w:ind w:left="0"/>
        <w:jc w:val="both"/>
      </w:pPr>
      <w:r>
        <w:rPr>
          <w:rFonts w:ascii="Times New Roman"/>
          <w:b w:val="false"/>
          <w:i w:val="false"/>
          <w:color w:val="000000"/>
          <w:sz w:val="28"/>
        </w:rPr>
        <w:t>
      2.3.6-тармақ мынадай редакцияда жазылсын:</w:t>
      </w:r>
    </w:p>
    <w:bookmarkEnd w:id="45"/>
    <w:bookmarkStart w:name="z52" w:id="46"/>
    <w:p>
      <w:pPr>
        <w:spacing w:after="0"/>
        <w:ind w:left="0"/>
        <w:jc w:val="both"/>
      </w:pPr>
      <w:r>
        <w:rPr>
          <w:rFonts w:ascii="Times New Roman"/>
          <w:b w:val="false"/>
          <w:i w:val="false"/>
          <w:color w:val="000000"/>
          <w:sz w:val="28"/>
        </w:rPr>
        <w:t xml:space="preserve">
      "2.3.6. Виза алу үшін құжаттарды өз бетінше ресімдеуге, Оқу орны белгілеген және Оқу орнының шартсыз шақыруында көрсетілген мерзімде оқуға кетуге."; </w:t>
      </w:r>
    </w:p>
    <w:bookmarkEnd w:id="46"/>
    <w:bookmarkStart w:name="z53" w:id="47"/>
    <w:p>
      <w:pPr>
        <w:spacing w:after="0"/>
        <w:ind w:left="0"/>
        <w:jc w:val="both"/>
      </w:pPr>
      <w:r>
        <w:rPr>
          <w:rFonts w:ascii="Times New Roman"/>
          <w:b w:val="false"/>
          <w:i w:val="false"/>
          <w:color w:val="000000"/>
          <w:sz w:val="28"/>
        </w:rPr>
        <w:t>
      мынадай мазмұндағы 2.3.6-1 тармақпен толықтырылсын:</w:t>
      </w:r>
    </w:p>
    <w:bookmarkEnd w:id="47"/>
    <w:bookmarkStart w:name="z54" w:id="48"/>
    <w:p>
      <w:pPr>
        <w:spacing w:after="0"/>
        <w:ind w:left="0"/>
        <w:jc w:val="both"/>
      </w:pPr>
      <w:r>
        <w:rPr>
          <w:rFonts w:ascii="Times New Roman"/>
          <w:b w:val="false"/>
          <w:i w:val="false"/>
          <w:color w:val="000000"/>
          <w:sz w:val="28"/>
        </w:rPr>
        <w:t>
      "2.3.6-1. Оқу орны белгілеген және Оқу орнының шартсыз шақыруында көрсетілген мерзімде оқуға нақты кірісуге.",</w:t>
      </w:r>
    </w:p>
    <w:bookmarkEnd w:id="48"/>
    <w:bookmarkStart w:name="z55" w:id="49"/>
    <w:p>
      <w:pPr>
        <w:spacing w:after="0"/>
        <w:ind w:left="0"/>
        <w:jc w:val="both"/>
      </w:pPr>
      <w:r>
        <w:rPr>
          <w:rFonts w:ascii="Times New Roman"/>
          <w:b w:val="false"/>
          <w:i w:val="false"/>
          <w:color w:val="000000"/>
          <w:sz w:val="28"/>
        </w:rPr>
        <w:t>
      мынадай мазмұндағы 2.3.13-1-тармақпен толықтырылсын:</w:t>
      </w:r>
    </w:p>
    <w:bookmarkEnd w:id="49"/>
    <w:bookmarkStart w:name="z56" w:id="50"/>
    <w:p>
      <w:pPr>
        <w:spacing w:after="0"/>
        <w:ind w:left="0"/>
        <w:jc w:val="both"/>
      </w:pPr>
      <w:r>
        <w:rPr>
          <w:rFonts w:ascii="Times New Roman"/>
          <w:b w:val="false"/>
          <w:i w:val="false"/>
          <w:color w:val="000000"/>
          <w:sz w:val="28"/>
        </w:rPr>
        <w:t>
      "2.3.13-1. Оқу жоспарында бекітілген мерзімде Шарттың 1.2-тармағына сәйкес магистр дәрежесін тағайындау туралы құжат алуға.";</w:t>
      </w:r>
    </w:p>
    <w:bookmarkEnd w:id="50"/>
    <w:bookmarkStart w:name="z57" w:id="51"/>
    <w:p>
      <w:pPr>
        <w:spacing w:after="0"/>
        <w:ind w:left="0"/>
        <w:jc w:val="both"/>
      </w:pPr>
      <w:r>
        <w:rPr>
          <w:rFonts w:ascii="Times New Roman"/>
          <w:b w:val="false"/>
          <w:i w:val="false"/>
          <w:color w:val="000000"/>
          <w:sz w:val="28"/>
        </w:rPr>
        <w:t>
      мынадай мазмұндағы 2.3.16-1 тармақпен толықтырылсын.</w:t>
      </w:r>
    </w:p>
    <w:bookmarkEnd w:id="51"/>
    <w:bookmarkStart w:name="z58" w:id="52"/>
    <w:p>
      <w:pPr>
        <w:spacing w:after="0"/>
        <w:ind w:left="0"/>
        <w:jc w:val="both"/>
      </w:pPr>
      <w:r>
        <w:rPr>
          <w:rFonts w:ascii="Times New Roman"/>
          <w:b w:val="false"/>
          <w:i w:val="false"/>
          <w:color w:val="000000"/>
          <w:sz w:val="28"/>
        </w:rPr>
        <w:t>
      "2.3.16-1. Орталыққа артық есептелген стипендия (тұру, тамақтану не оқу материалын сатып алу) туралы хабарлауға, қаржылық берешекті өтеуге, академиялық оқу аяқталған сәттен бастап күнтізбелі 30 (отыз) күн ішінде жүргізілген шығыстар туралы Орталықпен салыстырып тексеру актісіне қол қоюға.";</w:t>
      </w:r>
    </w:p>
    <w:bookmarkEnd w:id="52"/>
    <w:bookmarkStart w:name="z59" w:id="53"/>
    <w:p>
      <w:pPr>
        <w:spacing w:after="0"/>
        <w:ind w:left="0"/>
        <w:jc w:val="both"/>
      </w:pPr>
      <w:r>
        <w:rPr>
          <w:rFonts w:ascii="Times New Roman"/>
          <w:b w:val="false"/>
          <w:i w:val="false"/>
          <w:color w:val="000000"/>
          <w:sz w:val="28"/>
        </w:rPr>
        <w:t>
      2.3.22-тармақ мынадай редакцияда жазылсын:</w:t>
      </w:r>
    </w:p>
    <w:bookmarkEnd w:id="53"/>
    <w:bookmarkStart w:name="z60" w:id="54"/>
    <w:p>
      <w:pPr>
        <w:spacing w:after="0"/>
        <w:ind w:left="0"/>
        <w:jc w:val="both"/>
      </w:pPr>
      <w:r>
        <w:rPr>
          <w:rFonts w:ascii="Times New Roman"/>
          <w:b w:val="false"/>
          <w:i w:val="false"/>
          <w:color w:val="000000"/>
          <w:sz w:val="28"/>
        </w:rPr>
        <w:t>
      "2.3.22. Бекітілген жеке оқу жоспарында көзделген оқудың толық курсын аяқтаған күннен бастап күнтізбелік 30 (отыз) күн ішінде Қазақстан Республикасына келуге, Орталыққа Қазақстан Республикасына кіруі туралы белгісі қойылған паспорт көшірмесін ұсынуға және Қағидалардың 27-тармағы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w:t>
      </w:r>
    </w:p>
    <w:bookmarkEnd w:id="54"/>
    <w:bookmarkStart w:name="z61" w:id="55"/>
    <w:p>
      <w:pPr>
        <w:spacing w:after="0"/>
        <w:ind w:left="0"/>
        <w:jc w:val="both"/>
      </w:pPr>
      <w:r>
        <w:rPr>
          <w:rFonts w:ascii="Times New Roman"/>
          <w:b w:val="false"/>
          <w:i w:val="false"/>
          <w:color w:val="000000"/>
          <w:sz w:val="28"/>
        </w:rPr>
        <w:t>
      мынадай мазмұндағы 3.1-1-тармақпен толықтырылсын:</w:t>
      </w:r>
    </w:p>
    <w:bookmarkEnd w:id="55"/>
    <w:bookmarkStart w:name="z62" w:id="56"/>
    <w:p>
      <w:pPr>
        <w:spacing w:after="0"/>
        <w:ind w:left="0"/>
        <w:jc w:val="both"/>
      </w:pPr>
      <w:r>
        <w:rPr>
          <w:rFonts w:ascii="Times New Roman"/>
          <w:b w:val="false"/>
          <w:i w:val="false"/>
          <w:color w:val="000000"/>
          <w:sz w:val="28"/>
        </w:rPr>
        <w:t>
      "3.1-1.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bookmarkEnd w:id="56"/>
    <w:bookmarkStart w:name="z63" w:id="57"/>
    <w:p>
      <w:pPr>
        <w:spacing w:after="0"/>
        <w:ind w:left="0"/>
        <w:jc w:val="both"/>
      </w:pPr>
      <w:r>
        <w:rPr>
          <w:rFonts w:ascii="Times New Roman"/>
          <w:b w:val="false"/>
          <w:i w:val="false"/>
          <w:color w:val="000000"/>
          <w:sz w:val="28"/>
        </w:rPr>
        <w:t>
      3.6-тармақ мынадай редакцияда жазылсын:</w:t>
      </w:r>
    </w:p>
    <w:bookmarkEnd w:id="57"/>
    <w:bookmarkStart w:name="z64" w:id="58"/>
    <w:p>
      <w:pPr>
        <w:spacing w:after="0"/>
        <w:ind w:left="0"/>
        <w:jc w:val="both"/>
      </w:pPr>
      <w:r>
        <w:rPr>
          <w:rFonts w:ascii="Times New Roman"/>
          <w:b w:val="false"/>
          <w:i w:val="false"/>
          <w:color w:val="000000"/>
          <w:sz w:val="28"/>
        </w:rPr>
        <w:t>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bookmarkEnd w:id="58"/>
    <w:bookmarkStart w:name="z65" w:id="59"/>
    <w:p>
      <w:pPr>
        <w:spacing w:after="0"/>
        <w:ind w:left="0"/>
        <w:jc w:val="both"/>
      </w:pPr>
      <w:r>
        <w:rPr>
          <w:rFonts w:ascii="Times New Roman"/>
          <w:b w:val="false"/>
          <w:i w:val="false"/>
          <w:color w:val="000000"/>
          <w:sz w:val="28"/>
        </w:rPr>
        <w:t>
      5.2 және 5.3-тармақтар мынадай редакцияда жазылсын:</w:t>
      </w:r>
    </w:p>
    <w:bookmarkEnd w:id="59"/>
    <w:bookmarkStart w:name="z66" w:id="60"/>
    <w:p>
      <w:pPr>
        <w:spacing w:after="0"/>
        <w:ind w:left="0"/>
        <w:jc w:val="both"/>
      </w:pPr>
      <w:r>
        <w:rPr>
          <w:rFonts w:ascii="Times New Roman"/>
          <w:b w:val="false"/>
          <w:i w:val="false"/>
          <w:color w:val="000000"/>
          <w:sz w:val="28"/>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bookmarkEnd w:id="60"/>
    <w:p>
      <w:pPr>
        <w:spacing w:after="0"/>
        <w:ind w:left="0"/>
        <w:jc w:val="both"/>
      </w:pPr>
      <w:r>
        <w:rPr>
          <w:rFonts w:ascii="Times New Roman"/>
          <w:b w:val="false"/>
          <w:i w:val="false"/>
          <w:color w:val="000000"/>
          <w:sz w:val="28"/>
        </w:rPr>
        <w:t xml:space="preserve">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 </w:t>
      </w:r>
    </w:p>
    <w:bookmarkStart w:name="z67" w:id="61"/>
    <w:p>
      <w:pPr>
        <w:spacing w:after="0"/>
        <w:ind w:left="0"/>
        <w:jc w:val="both"/>
      </w:pPr>
      <w:r>
        <w:rPr>
          <w:rFonts w:ascii="Times New Roman"/>
          <w:b w:val="false"/>
          <w:i w:val="false"/>
          <w:color w:val="000000"/>
          <w:sz w:val="28"/>
        </w:rPr>
        <w:t>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w:t>
      </w:r>
    </w:p>
    <w:bookmarkEnd w:id="61"/>
    <w:p>
      <w:pPr>
        <w:spacing w:after="0"/>
        <w:ind w:left="0"/>
        <w:jc w:val="both"/>
      </w:pPr>
      <w:r>
        <w:rPr>
          <w:rFonts w:ascii="Times New Roman"/>
          <w:b w:val="false"/>
          <w:i w:val="false"/>
          <w:color w:val="000000"/>
          <w:sz w:val="28"/>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bookmarkStart w:name="z68" w:id="62"/>
    <w:p>
      <w:pPr>
        <w:spacing w:after="0"/>
        <w:ind w:left="0"/>
        <w:jc w:val="both"/>
      </w:pPr>
      <w:r>
        <w:rPr>
          <w:rFonts w:ascii="Times New Roman"/>
          <w:b w:val="false"/>
          <w:i w:val="false"/>
          <w:color w:val="000000"/>
          <w:sz w:val="28"/>
        </w:rPr>
        <w:t>
      6.1 және 6.2-тармақтар мынадай редакцияда жазылсын:</w:t>
      </w:r>
    </w:p>
    <w:bookmarkEnd w:id="62"/>
    <w:bookmarkStart w:name="z69" w:id="63"/>
    <w:p>
      <w:pPr>
        <w:spacing w:after="0"/>
        <w:ind w:left="0"/>
        <w:jc w:val="both"/>
      </w:pPr>
      <w:r>
        <w:rPr>
          <w:rFonts w:ascii="Times New Roman"/>
          <w:b w:val="false"/>
          <w:i w:val="false"/>
          <w:color w:val="000000"/>
          <w:sz w:val="28"/>
        </w:rPr>
        <w:t>
      "6.1. Стипендиат осы Шарттың 5.2-тармағына сәйкес "Болашақ" стипендиясынан бас тартқан кезде осы Шартты бұзған жағдайда, Орталық атына бұзу үшін негізді растайтын құжатты қоса берумен жазбаша хабарлама жолдайды. Хабарлама адресаттың почта жөнелтімін алғаны туралы хабарламамен бірге тапсырысты пошта жөнелтімі түрінде жіберіледі. Бұл ретте Орталық хабарлама алған күннен бастап Стипендиатты қаржыландыруды тоқтатуға құқылы.</w:t>
      </w:r>
    </w:p>
    <w:bookmarkEnd w:id="63"/>
    <w:bookmarkStart w:name="z70" w:id="64"/>
    <w:p>
      <w:pPr>
        <w:spacing w:after="0"/>
        <w:ind w:left="0"/>
        <w:jc w:val="both"/>
      </w:pPr>
      <w:r>
        <w:rPr>
          <w:rFonts w:ascii="Times New Roman"/>
          <w:b w:val="false"/>
          <w:i w:val="false"/>
          <w:color w:val="000000"/>
          <w:sz w:val="28"/>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bookmarkEnd w:id="64"/>
    <w:p>
      <w:pPr>
        <w:spacing w:after="0"/>
        <w:ind w:left="0"/>
        <w:jc w:val="both"/>
      </w:pPr>
      <w:r>
        <w:rPr>
          <w:rFonts w:ascii="Times New Roman"/>
          <w:b w:val="false"/>
          <w:i w:val="false"/>
          <w:color w:val="000000"/>
          <w:sz w:val="28"/>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не "Болашақ" халықаралық стипендиясы иегерлерінің өтініштерін қарау жөніндегі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bookmarkStart w:name="z71" w:id="65"/>
    <w:p>
      <w:pPr>
        <w:spacing w:after="0"/>
        <w:ind w:left="0"/>
        <w:jc w:val="both"/>
      </w:pPr>
      <w:r>
        <w:rPr>
          <w:rFonts w:ascii="Times New Roman"/>
          <w:b w:val="false"/>
          <w:i w:val="false"/>
          <w:color w:val="000000"/>
          <w:sz w:val="28"/>
        </w:rPr>
        <w:t>
      8.5-тармақ мынадай редакцияда жазылсын:</w:t>
      </w:r>
    </w:p>
    <w:bookmarkEnd w:id="65"/>
    <w:bookmarkStart w:name="z72" w:id="66"/>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bookmarkEnd w:id="66"/>
    <w:bookmarkStart w:name="z73" w:id="67"/>
    <w:p>
      <w:pPr>
        <w:spacing w:after="0"/>
        <w:ind w:left="0"/>
        <w:jc w:val="both"/>
      </w:pPr>
      <w:r>
        <w:rPr>
          <w:rFonts w:ascii="Times New Roman"/>
          <w:b w:val="false"/>
          <w:i w:val="false"/>
          <w:color w:val="000000"/>
          <w:sz w:val="28"/>
        </w:rPr>
        <w:t xml:space="preserve">
      көрсетілген бұйрықпен бекітілген Тағылымдамадан өтуге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бірінші жолы мен кіріспесі мынадай редакцияда жазылсын:</w:t>
      </w:r>
    </w:p>
    <w:bookmarkEnd w:id="68"/>
    <w:bookmarkStart w:name="z75" w:id="69"/>
    <w:p>
      <w:pPr>
        <w:spacing w:after="0"/>
        <w:ind w:left="0"/>
        <w:jc w:val="both"/>
      </w:pPr>
      <w:r>
        <w:rPr>
          <w:rFonts w:ascii="Times New Roman"/>
          <w:b w:val="false"/>
          <w:i w:val="false"/>
          <w:color w:val="000000"/>
          <w:sz w:val="28"/>
        </w:rPr>
        <w:t>
      "Астана қ. 20 __ ж. "___"______"</w:t>
      </w:r>
    </w:p>
    <w:bookmarkEnd w:id="69"/>
    <w:bookmarkStart w:name="z76" w:id="70"/>
    <w:p>
      <w:pPr>
        <w:spacing w:after="0"/>
        <w:ind w:left="0"/>
        <w:jc w:val="both"/>
      </w:pPr>
      <w:r>
        <w:rPr>
          <w:rFonts w:ascii="Times New Roman"/>
          <w:b w:val="false"/>
          <w:i w:val="false"/>
          <w:color w:val="000000"/>
          <w:sz w:val="28"/>
        </w:rPr>
        <w:t xml:space="preserve">
      Бұдан әрі "Орталық" деп аталатын "Халықаралық бағдарламалар орталығы" </w:t>
      </w:r>
    </w:p>
    <w:bookmarkEnd w:id="70"/>
    <w:p>
      <w:pPr>
        <w:spacing w:after="0"/>
        <w:ind w:left="0"/>
        <w:jc w:val="both"/>
      </w:pPr>
      <w:r>
        <w:rPr>
          <w:rFonts w:ascii="Times New Roman"/>
          <w:b w:val="false"/>
          <w:i w:val="false"/>
          <w:color w:val="000000"/>
          <w:sz w:val="28"/>
        </w:rPr>
        <w:t xml:space="preserve">
      акционерлік қоғамы атынан, Жарғы негізінде әрекет ететін Басқарма төрағасы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бір тараптан, және бұдан әрі "Стипендиат" деп аталатын, Қазақстан Республикасының </w:t>
      </w:r>
    </w:p>
    <w:p>
      <w:pPr>
        <w:spacing w:after="0"/>
        <w:ind w:left="0"/>
        <w:jc w:val="both"/>
      </w:pPr>
      <w:r>
        <w:rPr>
          <w:rFonts w:ascii="Times New Roman"/>
          <w:b w:val="false"/>
          <w:i w:val="false"/>
          <w:color w:val="000000"/>
          <w:sz w:val="28"/>
        </w:rPr>
        <w:t xml:space="preserve">
      азаматы(шасы)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екінші тараптан, бұдан әрі бірлесе "Тараптар", жеке-жеке "Тарап" деп атала отырып, төмендегілер туралы осы шартты жасасты:"; </w:t>
      </w:r>
    </w:p>
    <w:bookmarkStart w:name="z77" w:id="71"/>
    <w:p>
      <w:pPr>
        <w:spacing w:after="0"/>
        <w:ind w:left="0"/>
        <w:jc w:val="both"/>
      </w:pPr>
      <w:r>
        <w:rPr>
          <w:rFonts w:ascii="Times New Roman"/>
          <w:b w:val="false"/>
          <w:i w:val="false"/>
          <w:color w:val="000000"/>
          <w:sz w:val="28"/>
        </w:rPr>
        <w:t>
      мынадай мазмұндағы 2.2.6-тармақпен толықтырылсын:</w:t>
      </w:r>
    </w:p>
    <w:bookmarkEnd w:id="71"/>
    <w:bookmarkStart w:name="z78" w:id="72"/>
    <w:p>
      <w:pPr>
        <w:spacing w:after="0"/>
        <w:ind w:left="0"/>
        <w:jc w:val="both"/>
      </w:pPr>
      <w:r>
        <w:rPr>
          <w:rFonts w:ascii="Times New Roman"/>
          <w:b w:val="false"/>
          <w:i w:val="false"/>
          <w:color w:val="000000"/>
          <w:sz w:val="28"/>
        </w:rPr>
        <w:t>
      "2.2.6.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bookmarkEnd w:id="72"/>
    <w:bookmarkStart w:name="z79" w:id="73"/>
    <w:p>
      <w:pPr>
        <w:spacing w:after="0"/>
        <w:ind w:left="0"/>
        <w:jc w:val="both"/>
      </w:pPr>
      <w:r>
        <w:rPr>
          <w:rFonts w:ascii="Times New Roman"/>
          <w:b w:val="false"/>
          <w:i w:val="false"/>
          <w:color w:val="000000"/>
          <w:sz w:val="28"/>
        </w:rPr>
        <w:t>
      2.3.2-тармақ мынадай редакцияда жазылсын:</w:t>
      </w:r>
    </w:p>
    <w:bookmarkEnd w:id="73"/>
    <w:bookmarkStart w:name="z80" w:id="74"/>
    <w:p>
      <w:pPr>
        <w:spacing w:after="0"/>
        <w:ind w:left="0"/>
        <w:jc w:val="both"/>
      </w:pPr>
      <w:r>
        <w:rPr>
          <w:rFonts w:ascii="Times New Roman"/>
          <w:b w:val="false"/>
          <w:i w:val="false"/>
          <w:color w:val="000000"/>
          <w:sz w:val="28"/>
        </w:rPr>
        <w:t xml:space="preserve">
      "2.3.2. Шетелдік ұйым белгілеген және Шетелдік ұйымның шартсыз шақыртуында көрсетілген мерзімдерге сәйкес виза алу, тағылымдамаға бару және өту үшін өз бетінше құжат ресімдеуге."; </w:t>
      </w:r>
    </w:p>
    <w:bookmarkEnd w:id="74"/>
    <w:bookmarkStart w:name="z81" w:id="75"/>
    <w:p>
      <w:pPr>
        <w:spacing w:after="0"/>
        <w:ind w:left="0"/>
        <w:jc w:val="both"/>
      </w:pPr>
      <w:r>
        <w:rPr>
          <w:rFonts w:ascii="Times New Roman"/>
          <w:b w:val="false"/>
          <w:i w:val="false"/>
          <w:color w:val="000000"/>
          <w:sz w:val="28"/>
        </w:rPr>
        <w:t>
      мынадай мазмұндағы 2.3.11-1-тармақпен толықтырылсын:</w:t>
      </w:r>
    </w:p>
    <w:bookmarkEnd w:id="75"/>
    <w:bookmarkStart w:name="z82" w:id="76"/>
    <w:p>
      <w:pPr>
        <w:spacing w:after="0"/>
        <w:ind w:left="0"/>
        <w:jc w:val="both"/>
      </w:pPr>
      <w:r>
        <w:rPr>
          <w:rFonts w:ascii="Times New Roman"/>
          <w:b w:val="false"/>
          <w:i w:val="false"/>
          <w:color w:val="000000"/>
          <w:sz w:val="28"/>
        </w:rPr>
        <w:t>
      "2.3.11-1.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w:t>
      </w:r>
    </w:p>
    <w:bookmarkEnd w:id="76"/>
    <w:bookmarkStart w:name="z83" w:id="77"/>
    <w:p>
      <w:pPr>
        <w:spacing w:after="0"/>
        <w:ind w:left="0"/>
        <w:jc w:val="both"/>
      </w:pPr>
      <w:r>
        <w:rPr>
          <w:rFonts w:ascii="Times New Roman"/>
          <w:b w:val="false"/>
          <w:i w:val="false"/>
          <w:color w:val="000000"/>
          <w:sz w:val="28"/>
        </w:rPr>
        <w:t>
      2.3.14-тармақ мынадай редакцияда жазылсын:</w:t>
      </w:r>
    </w:p>
    <w:bookmarkEnd w:id="77"/>
    <w:bookmarkStart w:name="z84" w:id="78"/>
    <w:p>
      <w:pPr>
        <w:spacing w:after="0"/>
        <w:ind w:left="0"/>
        <w:jc w:val="both"/>
      </w:pPr>
      <w:r>
        <w:rPr>
          <w:rFonts w:ascii="Times New Roman"/>
          <w:b w:val="false"/>
          <w:i w:val="false"/>
          <w:color w:val="000000"/>
          <w:sz w:val="28"/>
        </w:rPr>
        <w:t>
      "2.3.14. Бекітілген тағылымдама бағдарламасында көзделген тағылымдамадан өту мерзімі аяқталғаннан кейін күнтізбелік 15 (он бес) күн ішінде Қазақстан Республикасына оралуға және Қағидалардың 27-тармағының 5) тармақшасына сәйкес Қазақстан Республикасының аумағында бола отырып кемінде үш жыл үздіксіз алған мамандығы бойынша еңбек қызметін жүзеге асыруға.";</w:t>
      </w:r>
    </w:p>
    <w:bookmarkEnd w:id="78"/>
    <w:bookmarkStart w:name="z85" w:id="79"/>
    <w:p>
      <w:pPr>
        <w:spacing w:after="0"/>
        <w:ind w:left="0"/>
        <w:jc w:val="both"/>
      </w:pPr>
      <w:r>
        <w:rPr>
          <w:rFonts w:ascii="Times New Roman"/>
          <w:b w:val="false"/>
          <w:i w:val="false"/>
          <w:color w:val="000000"/>
          <w:sz w:val="28"/>
        </w:rPr>
        <w:t>
      мынадай мазмұндағы 3.1-1-тармақпен толықтырылсын:</w:t>
      </w:r>
    </w:p>
    <w:bookmarkEnd w:id="79"/>
    <w:bookmarkStart w:name="z86" w:id="80"/>
    <w:p>
      <w:pPr>
        <w:spacing w:after="0"/>
        <w:ind w:left="0"/>
        <w:jc w:val="both"/>
      </w:pPr>
      <w:r>
        <w:rPr>
          <w:rFonts w:ascii="Times New Roman"/>
          <w:b w:val="false"/>
          <w:i w:val="false"/>
          <w:color w:val="000000"/>
          <w:sz w:val="28"/>
        </w:rPr>
        <w:t>
      "3.1-1. Осы Шарттың жалпы сомасы инфляция шығындарын және бүкіл оқу кезеңі үшін валютаның бағамдық айырмасын ескере отырып, Орталықтың Стипендиатты тағылымдама өтуге жұмсаған нақты шығыстарын негізге ала отырып, өзгертілуі мүмкін және түпкілікті болып табылмайды.";</w:t>
      </w:r>
    </w:p>
    <w:bookmarkEnd w:id="80"/>
    <w:bookmarkStart w:name="z87" w:id="81"/>
    <w:p>
      <w:pPr>
        <w:spacing w:after="0"/>
        <w:ind w:left="0"/>
        <w:jc w:val="both"/>
      </w:pPr>
      <w:r>
        <w:rPr>
          <w:rFonts w:ascii="Times New Roman"/>
          <w:b w:val="false"/>
          <w:i w:val="false"/>
          <w:color w:val="000000"/>
          <w:sz w:val="28"/>
        </w:rPr>
        <w:t>
      3.6-тармақ мынадай редакцияда жазылсын:</w:t>
      </w:r>
    </w:p>
    <w:bookmarkEnd w:id="81"/>
    <w:bookmarkStart w:name="z88" w:id="82"/>
    <w:p>
      <w:pPr>
        <w:spacing w:after="0"/>
        <w:ind w:left="0"/>
        <w:jc w:val="both"/>
      </w:pPr>
      <w:r>
        <w:rPr>
          <w:rFonts w:ascii="Times New Roman"/>
          <w:b w:val="false"/>
          <w:i w:val="false"/>
          <w:color w:val="000000"/>
          <w:sz w:val="28"/>
        </w:rPr>
        <w:t xml:space="preserve">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 </w:t>
      </w:r>
    </w:p>
    <w:bookmarkEnd w:id="82"/>
    <w:bookmarkStart w:name="z89" w:id="83"/>
    <w:p>
      <w:pPr>
        <w:spacing w:after="0"/>
        <w:ind w:left="0"/>
        <w:jc w:val="both"/>
      </w:pPr>
      <w:r>
        <w:rPr>
          <w:rFonts w:ascii="Times New Roman"/>
          <w:b w:val="false"/>
          <w:i w:val="false"/>
          <w:color w:val="000000"/>
          <w:sz w:val="28"/>
        </w:rPr>
        <w:t>
      5.2 және 5.3-тармақтар мынадай редакцияда жазылсын:</w:t>
      </w:r>
    </w:p>
    <w:bookmarkEnd w:id="83"/>
    <w:bookmarkStart w:name="z90" w:id="84"/>
    <w:p>
      <w:pPr>
        <w:spacing w:after="0"/>
        <w:ind w:left="0"/>
        <w:jc w:val="both"/>
      </w:pPr>
      <w:r>
        <w:rPr>
          <w:rFonts w:ascii="Times New Roman"/>
          <w:b w:val="false"/>
          <w:i w:val="false"/>
          <w:color w:val="000000"/>
          <w:sz w:val="28"/>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bookmarkEnd w:id="84"/>
    <w:p>
      <w:pPr>
        <w:spacing w:after="0"/>
        <w:ind w:left="0"/>
        <w:jc w:val="both"/>
      </w:pPr>
      <w:r>
        <w:rPr>
          <w:rFonts w:ascii="Times New Roman"/>
          <w:b w:val="false"/>
          <w:i w:val="false"/>
          <w:color w:val="000000"/>
          <w:sz w:val="28"/>
        </w:rPr>
        <w:t xml:space="preserve">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 </w:t>
      </w:r>
    </w:p>
    <w:bookmarkStart w:name="z91" w:id="85"/>
    <w:p>
      <w:pPr>
        <w:spacing w:after="0"/>
        <w:ind w:left="0"/>
        <w:jc w:val="both"/>
      </w:pPr>
      <w:r>
        <w:rPr>
          <w:rFonts w:ascii="Times New Roman"/>
          <w:b w:val="false"/>
          <w:i w:val="false"/>
          <w:color w:val="000000"/>
          <w:sz w:val="28"/>
        </w:rPr>
        <w:t xml:space="preserve">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 </w:t>
      </w:r>
    </w:p>
    <w:bookmarkEnd w:id="85"/>
    <w:p>
      <w:pPr>
        <w:spacing w:after="0"/>
        <w:ind w:left="0"/>
        <w:jc w:val="both"/>
      </w:pPr>
      <w:r>
        <w:rPr>
          <w:rFonts w:ascii="Times New Roman"/>
          <w:b w:val="false"/>
          <w:i w:val="false"/>
          <w:color w:val="000000"/>
          <w:sz w:val="28"/>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bookmarkStart w:name="z92" w:id="86"/>
    <w:p>
      <w:pPr>
        <w:spacing w:after="0"/>
        <w:ind w:left="0"/>
        <w:jc w:val="both"/>
      </w:pPr>
      <w:r>
        <w:rPr>
          <w:rFonts w:ascii="Times New Roman"/>
          <w:b w:val="false"/>
          <w:i w:val="false"/>
          <w:color w:val="000000"/>
          <w:sz w:val="28"/>
        </w:rPr>
        <w:t>
      6.2-тармақ мынадай редакцияда жазылсын:</w:t>
      </w:r>
    </w:p>
    <w:bookmarkEnd w:id="86"/>
    <w:bookmarkStart w:name="z93" w:id="87"/>
    <w:p>
      <w:pPr>
        <w:spacing w:after="0"/>
        <w:ind w:left="0"/>
        <w:jc w:val="both"/>
      </w:pPr>
      <w:r>
        <w:rPr>
          <w:rFonts w:ascii="Times New Roman"/>
          <w:b w:val="false"/>
          <w:i w:val="false"/>
          <w:color w:val="000000"/>
          <w:sz w:val="28"/>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bookmarkEnd w:id="87"/>
    <w:p>
      <w:pPr>
        <w:spacing w:after="0"/>
        <w:ind w:left="0"/>
        <w:jc w:val="both"/>
      </w:pPr>
      <w:r>
        <w:rPr>
          <w:rFonts w:ascii="Times New Roman"/>
          <w:b w:val="false"/>
          <w:i w:val="false"/>
          <w:color w:val="000000"/>
          <w:sz w:val="28"/>
        </w:rPr>
        <w:t>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10 (он) күнтізбелік күн ішінде бұзылған болып есептеледі.";</w:t>
      </w:r>
    </w:p>
    <w:bookmarkStart w:name="z94" w:id="88"/>
    <w:p>
      <w:pPr>
        <w:spacing w:after="0"/>
        <w:ind w:left="0"/>
        <w:jc w:val="both"/>
      </w:pPr>
      <w:r>
        <w:rPr>
          <w:rFonts w:ascii="Times New Roman"/>
          <w:b w:val="false"/>
          <w:i w:val="false"/>
          <w:color w:val="000000"/>
          <w:sz w:val="28"/>
        </w:rPr>
        <w:t>
      8.5-тармақ мынадай редакцияда жазылсын:</w:t>
      </w:r>
    </w:p>
    <w:bookmarkEnd w:id="88"/>
    <w:bookmarkStart w:name="z95" w:id="89"/>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bookmarkEnd w:id="89"/>
    <w:bookmarkStart w:name="z294" w:id="90"/>
    <w:p>
      <w:pPr>
        <w:spacing w:after="0"/>
        <w:ind w:left="0"/>
        <w:jc w:val="both"/>
      </w:pPr>
      <w:r>
        <w:rPr>
          <w:rFonts w:ascii="Times New Roman"/>
          <w:b w:val="false"/>
          <w:i w:val="false"/>
          <w:color w:val="000000"/>
          <w:sz w:val="28"/>
        </w:rPr>
        <w:t xml:space="preserve">
      көрсетілген бұйрықпен бекітілген Резидентурада оқу үшін оқуды ұйымдастыруға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90"/>
    <w:bookmarkStart w:name="z96" w:id="91"/>
    <w:p>
      <w:pPr>
        <w:spacing w:after="0"/>
        <w:ind w:left="0"/>
        <w:jc w:val="both"/>
      </w:pPr>
      <w:r>
        <w:rPr>
          <w:rFonts w:ascii="Times New Roman"/>
          <w:b w:val="false"/>
          <w:i w:val="false"/>
          <w:color w:val="000000"/>
          <w:sz w:val="28"/>
        </w:rPr>
        <w:t>
      бірінші жолы мен кіріспесі мынадай редакцияда жазылсын:</w:t>
      </w:r>
    </w:p>
    <w:bookmarkEnd w:id="91"/>
    <w:bookmarkStart w:name="z97" w:id="92"/>
    <w:p>
      <w:pPr>
        <w:spacing w:after="0"/>
        <w:ind w:left="0"/>
        <w:jc w:val="both"/>
      </w:pPr>
      <w:r>
        <w:rPr>
          <w:rFonts w:ascii="Times New Roman"/>
          <w:b w:val="false"/>
          <w:i w:val="false"/>
          <w:color w:val="000000"/>
          <w:sz w:val="28"/>
        </w:rPr>
        <w:t>
      "Астана қ. 20 __ ж. "___"______"</w:t>
      </w:r>
    </w:p>
    <w:bookmarkEnd w:id="92"/>
    <w:bookmarkStart w:name="z98" w:id="93"/>
    <w:p>
      <w:pPr>
        <w:spacing w:after="0"/>
        <w:ind w:left="0"/>
        <w:jc w:val="both"/>
      </w:pPr>
      <w:r>
        <w:rPr>
          <w:rFonts w:ascii="Times New Roman"/>
          <w:b w:val="false"/>
          <w:i w:val="false"/>
          <w:color w:val="000000"/>
          <w:sz w:val="28"/>
        </w:rPr>
        <w:t xml:space="preserve">
      Бұдан әрі "Орталық" деп аталатын "Халықаралық бағдарламалар орталығы" </w:t>
      </w:r>
    </w:p>
    <w:bookmarkEnd w:id="93"/>
    <w:p>
      <w:pPr>
        <w:spacing w:after="0"/>
        <w:ind w:left="0"/>
        <w:jc w:val="both"/>
      </w:pPr>
      <w:r>
        <w:rPr>
          <w:rFonts w:ascii="Times New Roman"/>
          <w:b w:val="false"/>
          <w:i w:val="false"/>
          <w:color w:val="000000"/>
          <w:sz w:val="28"/>
        </w:rPr>
        <w:t xml:space="preserve">
      акционерлік қоғамы атынан, Жарғы негізінде әрекет ететін Басқарма төрағасы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бір тараптан, және бұдан әрі "Стипендиат" деп аталатын, Қазақстан Республикасының </w:t>
      </w:r>
    </w:p>
    <w:p>
      <w:pPr>
        <w:spacing w:after="0"/>
        <w:ind w:left="0"/>
        <w:jc w:val="both"/>
      </w:pPr>
      <w:r>
        <w:rPr>
          <w:rFonts w:ascii="Times New Roman"/>
          <w:b w:val="false"/>
          <w:i w:val="false"/>
          <w:color w:val="000000"/>
          <w:sz w:val="28"/>
        </w:rPr>
        <w:t xml:space="preserve">
      азаматы(шасы)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екінші тараптан, бұдан әрі бірлесе "Тараптар", жеке-жеке "Тарап" деп атала отырып, төмендегілер туралы осы шартты жасасты:"; </w:t>
      </w:r>
    </w:p>
    <w:bookmarkStart w:name="z99" w:id="94"/>
    <w:p>
      <w:pPr>
        <w:spacing w:after="0"/>
        <w:ind w:left="0"/>
        <w:jc w:val="both"/>
      </w:pPr>
      <w:r>
        <w:rPr>
          <w:rFonts w:ascii="Times New Roman"/>
          <w:b w:val="false"/>
          <w:i w:val="false"/>
          <w:color w:val="000000"/>
          <w:sz w:val="28"/>
        </w:rPr>
        <w:t>
      мынадай мазмұндағы 2.2.8-тармақпен толықтырылсын:</w:t>
      </w:r>
    </w:p>
    <w:bookmarkEnd w:id="94"/>
    <w:bookmarkStart w:name="z100" w:id="95"/>
    <w:p>
      <w:pPr>
        <w:spacing w:after="0"/>
        <w:ind w:left="0"/>
        <w:jc w:val="both"/>
      </w:pPr>
      <w:r>
        <w:rPr>
          <w:rFonts w:ascii="Times New Roman"/>
          <w:b w:val="false"/>
          <w:i w:val="false"/>
          <w:color w:val="000000"/>
          <w:sz w:val="28"/>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bookmarkEnd w:id="95"/>
    <w:bookmarkStart w:name="z101" w:id="96"/>
    <w:p>
      <w:pPr>
        <w:spacing w:after="0"/>
        <w:ind w:left="0"/>
        <w:jc w:val="both"/>
      </w:pPr>
      <w:r>
        <w:rPr>
          <w:rFonts w:ascii="Times New Roman"/>
          <w:b w:val="false"/>
          <w:i w:val="false"/>
          <w:color w:val="000000"/>
          <w:sz w:val="28"/>
        </w:rPr>
        <w:t>
      2.3.3-тармақ мынадай редакцияда жазылсын:</w:t>
      </w:r>
    </w:p>
    <w:bookmarkEnd w:id="96"/>
    <w:bookmarkStart w:name="z102" w:id="97"/>
    <w:p>
      <w:pPr>
        <w:spacing w:after="0"/>
        <w:ind w:left="0"/>
        <w:jc w:val="both"/>
      </w:pPr>
      <w:r>
        <w:rPr>
          <w:rFonts w:ascii="Times New Roman"/>
          <w:b w:val="false"/>
          <w:i w:val="false"/>
          <w:color w:val="000000"/>
          <w:sz w:val="28"/>
        </w:rPr>
        <w:t xml:space="preserve">
      "2.3.3. Шетелдік ұйым белгілеген және Шетелдік ұйымның шартсыз шақыртуында көрсетілген мерзімдерге сәйкес виза алу, тағылымдамаға бару және өту үшін өз бетінше құжат ресімдеуге."; </w:t>
      </w:r>
    </w:p>
    <w:bookmarkEnd w:id="97"/>
    <w:bookmarkStart w:name="z103" w:id="98"/>
    <w:p>
      <w:pPr>
        <w:spacing w:after="0"/>
        <w:ind w:left="0"/>
        <w:jc w:val="both"/>
      </w:pPr>
      <w:r>
        <w:rPr>
          <w:rFonts w:ascii="Times New Roman"/>
          <w:b w:val="false"/>
          <w:i w:val="false"/>
          <w:color w:val="000000"/>
          <w:sz w:val="28"/>
        </w:rPr>
        <w:t>
      мынадай мазмұндағы 2.3.3-1-тармақпен толықтырылсын:</w:t>
      </w:r>
    </w:p>
    <w:bookmarkEnd w:id="98"/>
    <w:bookmarkStart w:name="z104" w:id="99"/>
    <w:p>
      <w:pPr>
        <w:spacing w:after="0"/>
        <w:ind w:left="0"/>
        <w:jc w:val="both"/>
      </w:pPr>
      <w:r>
        <w:rPr>
          <w:rFonts w:ascii="Times New Roman"/>
          <w:b w:val="false"/>
          <w:i w:val="false"/>
          <w:color w:val="000000"/>
          <w:sz w:val="28"/>
        </w:rPr>
        <w:t>
      "2.3.3-1. Оқу орны белгілеген және Оқу орнының шартсыз шақыртуында көрсетілген мерзімде оқуға нақты кірісуге.";</w:t>
      </w:r>
    </w:p>
    <w:bookmarkEnd w:id="99"/>
    <w:bookmarkStart w:name="z105" w:id="100"/>
    <w:p>
      <w:pPr>
        <w:spacing w:after="0"/>
        <w:ind w:left="0"/>
        <w:jc w:val="both"/>
      </w:pPr>
      <w:r>
        <w:rPr>
          <w:rFonts w:ascii="Times New Roman"/>
          <w:b w:val="false"/>
          <w:i w:val="false"/>
          <w:color w:val="000000"/>
          <w:sz w:val="28"/>
        </w:rPr>
        <w:t>
      мынадай мазмұндағы 2.3.13-1-тармақпен толықтырылсын:</w:t>
      </w:r>
    </w:p>
    <w:bookmarkEnd w:id="100"/>
    <w:bookmarkStart w:name="z106" w:id="101"/>
    <w:p>
      <w:pPr>
        <w:spacing w:after="0"/>
        <w:ind w:left="0"/>
        <w:jc w:val="both"/>
      </w:pPr>
      <w:r>
        <w:rPr>
          <w:rFonts w:ascii="Times New Roman"/>
          <w:b w:val="false"/>
          <w:i w:val="false"/>
          <w:color w:val="000000"/>
          <w:sz w:val="28"/>
        </w:rPr>
        <w:t>
      "2.3.13-1.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w:t>
      </w:r>
    </w:p>
    <w:bookmarkEnd w:id="101"/>
    <w:bookmarkStart w:name="z107" w:id="102"/>
    <w:p>
      <w:pPr>
        <w:spacing w:after="0"/>
        <w:ind w:left="0"/>
        <w:jc w:val="both"/>
      </w:pPr>
      <w:r>
        <w:rPr>
          <w:rFonts w:ascii="Times New Roman"/>
          <w:b w:val="false"/>
          <w:i w:val="false"/>
          <w:color w:val="000000"/>
          <w:sz w:val="28"/>
        </w:rPr>
        <w:t>
      2.3.19-тармақ мынадай редакцияда жазылсын:</w:t>
      </w:r>
    </w:p>
    <w:bookmarkEnd w:id="102"/>
    <w:bookmarkStart w:name="z108" w:id="103"/>
    <w:p>
      <w:pPr>
        <w:spacing w:after="0"/>
        <w:ind w:left="0"/>
        <w:jc w:val="both"/>
      </w:pPr>
      <w:r>
        <w:rPr>
          <w:rFonts w:ascii="Times New Roman"/>
          <w:b w:val="false"/>
          <w:i w:val="false"/>
          <w:color w:val="000000"/>
          <w:sz w:val="28"/>
        </w:rPr>
        <w:t>
      "2.3.19. Бекітілген оқу жоспарында көзделген оқудың толық курсы аяқталғаннан бастап күнтізбелік 30 (отыз) күн ішінде Қазақстан Республикасына келуге, Орталыққа Қазақстан Республикасына кіруі туралы белгісі бар паспорттың көшірмесін ұсынуға.";</w:t>
      </w:r>
    </w:p>
    <w:bookmarkEnd w:id="103"/>
    <w:bookmarkStart w:name="z109" w:id="104"/>
    <w:p>
      <w:pPr>
        <w:spacing w:after="0"/>
        <w:ind w:left="0"/>
        <w:jc w:val="both"/>
      </w:pPr>
      <w:r>
        <w:rPr>
          <w:rFonts w:ascii="Times New Roman"/>
          <w:b w:val="false"/>
          <w:i w:val="false"/>
          <w:color w:val="000000"/>
          <w:sz w:val="28"/>
        </w:rPr>
        <w:t>
      2.3.23-тармақ мынадай редакцияда жазылсын:</w:t>
      </w:r>
    </w:p>
    <w:bookmarkEnd w:id="104"/>
    <w:bookmarkStart w:name="z110" w:id="105"/>
    <w:p>
      <w:pPr>
        <w:spacing w:after="0"/>
        <w:ind w:left="0"/>
        <w:jc w:val="both"/>
      </w:pPr>
      <w:r>
        <w:rPr>
          <w:rFonts w:ascii="Times New Roman"/>
          <w:b w:val="false"/>
          <w:i w:val="false"/>
          <w:color w:val="000000"/>
          <w:sz w:val="28"/>
        </w:rPr>
        <w:t>
      "2.3.23. Қағидалардың 27-тармағы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w:t>
      </w:r>
    </w:p>
    <w:bookmarkEnd w:id="105"/>
    <w:bookmarkStart w:name="z111" w:id="106"/>
    <w:p>
      <w:pPr>
        <w:spacing w:after="0"/>
        <w:ind w:left="0"/>
        <w:jc w:val="both"/>
      </w:pPr>
      <w:r>
        <w:rPr>
          <w:rFonts w:ascii="Times New Roman"/>
          <w:b w:val="false"/>
          <w:i w:val="false"/>
          <w:color w:val="000000"/>
          <w:sz w:val="28"/>
        </w:rPr>
        <w:t>
      мынадай мазмұндағы 3.1-1-тармақпен толықтырылсын:</w:t>
      </w:r>
    </w:p>
    <w:bookmarkEnd w:id="106"/>
    <w:bookmarkStart w:name="z112" w:id="107"/>
    <w:p>
      <w:pPr>
        <w:spacing w:after="0"/>
        <w:ind w:left="0"/>
        <w:jc w:val="both"/>
      </w:pPr>
      <w:r>
        <w:rPr>
          <w:rFonts w:ascii="Times New Roman"/>
          <w:b w:val="false"/>
          <w:i w:val="false"/>
          <w:color w:val="000000"/>
          <w:sz w:val="28"/>
        </w:rPr>
        <w:t>
      "3.1-1.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bookmarkEnd w:id="107"/>
    <w:bookmarkStart w:name="z113" w:id="108"/>
    <w:p>
      <w:pPr>
        <w:spacing w:after="0"/>
        <w:ind w:left="0"/>
        <w:jc w:val="both"/>
      </w:pPr>
      <w:r>
        <w:rPr>
          <w:rFonts w:ascii="Times New Roman"/>
          <w:b w:val="false"/>
          <w:i w:val="false"/>
          <w:color w:val="000000"/>
          <w:sz w:val="28"/>
        </w:rPr>
        <w:t xml:space="preserve">
      3.6-тармақ мынадай редакцияда жазылсын: </w:t>
      </w:r>
    </w:p>
    <w:bookmarkEnd w:id="108"/>
    <w:bookmarkStart w:name="z114" w:id="109"/>
    <w:p>
      <w:pPr>
        <w:spacing w:after="0"/>
        <w:ind w:left="0"/>
        <w:jc w:val="both"/>
      </w:pPr>
      <w:r>
        <w:rPr>
          <w:rFonts w:ascii="Times New Roman"/>
          <w:b w:val="false"/>
          <w:i w:val="false"/>
          <w:color w:val="000000"/>
          <w:sz w:val="28"/>
        </w:rPr>
        <w:t xml:space="preserve">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bookmarkEnd w:id="109"/>
    <w:bookmarkStart w:name="z115" w:id="110"/>
    <w:p>
      <w:pPr>
        <w:spacing w:after="0"/>
        <w:ind w:left="0"/>
        <w:jc w:val="both"/>
      </w:pPr>
      <w:r>
        <w:rPr>
          <w:rFonts w:ascii="Times New Roman"/>
          <w:b w:val="false"/>
          <w:i w:val="false"/>
          <w:color w:val="000000"/>
          <w:sz w:val="28"/>
        </w:rPr>
        <w:t>
      5.2 және 5.3-тармақтар мынадай редакцияда жазылсын:</w:t>
      </w:r>
    </w:p>
    <w:bookmarkEnd w:id="110"/>
    <w:bookmarkStart w:name="z116" w:id="111"/>
    <w:p>
      <w:pPr>
        <w:spacing w:after="0"/>
        <w:ind w:left="0"/>
        <w:jc w:val="both"/>
      </w:pPr>
      <w:r>
        <w:rPr>
          <w:rFonts w:ascii="Times New Roman"/>
          <w:b w:val="false"/>
          <w:i w:val="false"/>
          <w:color w:val="000000"/>
          <w:sz w:val="28"/>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bookmarkEnd w:id="111"/>
    <w:p>
      <w:pPr>
        <w:spacing w:after="0"/>
        <w:ind w:left="0"/>
        <w:jc w:val="both"/>
      </w:pPr>
      <w:r>
        <w:rPr>
          <w:rFonts w:ascii="Times New Roman"/>
          <w:b w:val="false"/>
          <w:i w:val="false"/>
          <w:color w:val="000000"/>
          <w:sz w:val="28"/>
        </w:rPr>
        <w:t xml:space="preserve">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 </w:t>
      </w:r>
    </w:p>
    <w:bookmarkStart w:name="z117" w:id="112"/>
    <w:p>
      <w:pPr>
        <w:spacing w:after="0"/>
        <w:ind w:left="0"/>
        <w:jc w:val="both"/>
      </w:pPr>
      <w:r>
        <w:rPr>
          <w:rFonts w:ascii="Times New Roman"/>
          <w:b w:val="false"/>
          <w:i w:val="false"/>
          <w:color w:val="000000"/>
          <w:sz w:val="28"/>
        </w:rPr>
        <w:t xml:space="preserve">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 </w:t>
      </w:r>
    </w:p>
    <w:bookmarkEnd w:id="112"/>
    <w:p>
      <w:pPr>
        <w:spacing w:after="0"/>
        <w:ind w:left="0"/>
        <w:jc w:val="both"/>
      </w:pPr>
      <w:r>
        <w:rPr>
          <w:rFonts w:ascii="Times New Roman"/>
          <w:b w:val="false"/>
          <w:i w:val="false"/>
          <w:color w:val="000000"/>
          <w:sz w:val="28"/>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bookmarkStart w:name="z118" w:id="113"/>
    <w:p>
      <w:pPr>
        <w:spacing w:after="0"/>
        <w:ind w:left="0"/>
        <w:jc w:val="both"/>
      </w:pPr>
      <w:r>
        <w:rPr>
          <w:rFonts w:ascii="Times New Roman"/>
          <w:b w:val="false"/>
          <w:i w:val="false"/>
          <w:color w:val="000000"/>
          <w:sz w:val="28"/>
        </w:rPr>
        <w:t>
      6.2-тармақ мынадай редакцияда жазылсын:</w:t>
      </w:r>
    </w:p>
    <w:bookmarkEnd w:id="113"/>
    <w:bookmarkStart w:name="z119" w:id="114"/>
    <w:p>
      <w:pPr>
        <w:spacing w:after="0"/>
        <w:ind w:left="0"/>
        <w:jc w:val="both"/>
      </w:pPr>
      <w:r>
        <w:rPr>
          <w:rFonts w:ascii="Times New Roman"/>
          <w:b w:val="false"/>
          <w:i w:val="false"/>
          <w:color w:val="000000"/>
          <w:sz w:val="28"/>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bookmarkEnd w:id="114"/>
    <w:p>
      <w:pPr>
        <w:spacing w:after="0"/>
        <w:ind w:left="0"/>
        <w:jc w:val="both"/>
      </w:pPr>
      <w:r>
        <w:rPr>
          <w:rFonts w:ascii="Times New Roman"/>
          <w:b w:val="false"/>
          <w:i w:val="false"/>
          <w:color w:val="000000"/>
          <w:sz w:val="28"/>
        </w:rPr>
        <w:t>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10 (он) күнтізбелік күн ішінде бұзылған болып есептеледі.";</w:t>
      </w:r>
    </w:p>
    <w:bookmarkStart w:name="z120" w:id="115"/>
    <w:p>
      <w:pPr>
        <w:spacing w:after="0"/>
        <w:ind w:left="0"/>
        <w:jc w:val="both"/>
      </w:pPr>
      <w:r>
        <w:rPr>
          <w:rFonts w:ascii="Times New Roman"/>
          <w:b w:val="false"/>
          <w:i w:val="false"/>
          <w:color w:val="000000"/>
          <w:sz w:val="28"/>
        </w:rPr>
        <w:t>
      8.5-тармақ мынадай редакцияда жазылсын:</w:t>
      </w:r>
    </w:p>
    <w:bookmarkEnd w:id="115"/>
    <w:bookmarkStart w:name="z121" w:id="116"/>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bookmarkEnd w:id="116"/>
    <w:bookmarkStart w:name="z122" w:id="117"/>
    <w:p>
      <w:pPr>
        <w:spacing w:after="0"/>
        <w:ind w:left="0"/>
        <w:jc w:val="both"/>
      </w:pPr>
      <w:r>
        <w:rPr>
          <w:rFonts w:ascii="Times New Roman"/>
          <w:b w:val="false"/>
          <w:i w:val="false"/>
          <w:color w:val="000000"/>
          <w:sz w:val="28"/>
        </w:rPr>
        <w:t xml:space="preserve">
      көрсетілген бұйрықпен бекітілген Phd докторы, бейіні бойынша доктор дәрежесін алу үшін оқуды ұйымдастыруға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117"/>
    <w:bookmarkStart w:name="z123" w:id="118"/>
    <w:p>
      <w:pPr>
        <w:spacing w:after="0"/>
        <w:ind w:left="0"/>
        <w:jc w:val="both"/>
      </w:pPr>
      <w:r>
        <w:rPr>
          <w:rFonts w:ascii="Times New Roman"/>
          <w:b w:val="false"/>
          <w:i w:val="false"/>
          <w:color w:val="000000"/>
          <w:sz w:val="28"/>
        </w:rPr>
        <w:t>
      мынадай мазмұндағы 2.2.8-тармақпен толықтырылсын:</w:t>
      </w:r>
    </w:p>
    <w:bookmarkEnd w:id="118"/>
    <w:bookmarkStart w:name="z124" w:id="119"/>
    <w:p>
      <w:pPr>
        <w:spacing w:after="0"/>
        <w:ind w:left="0"/>
        <w:jc w:val="both"/>
      </w:pPr>
      <w:r>
        <w:rPr>
          <w:rFonts w:ascii="Times New Roman"/>
          <w:b w:val="false"/>
          <w:i w:val="false"/>
          <w:color w:val="000000"/>
          <w:sz w:val="28"/>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bookmarkEnd w:id="119"/>
    <w:bookmarkStart w:name="z125" w:id="120"/>
    <w:p>
      <w:pPr>
        <w:spacing w:after="0"/>
        <w:ind w:left="0"/>
        <w:jc w:val="both"/>
      </w:pPr>
      <w:r>
        <w:rPr>
          <w:rFonts w:ascii="Times New Roman"/>
          <w:b w:val="false"/>
          <w:i w:val="false"/>
          <w:color w:val="000000"/>
          <w:sz w:val="28"/>
        </w:rPr>
        <w:t>
      2.3.3-тармақ мынадай редакцияда жазылсын:</w:t>
      </w:r>
    </w:p>
    <w:bookmarkEnd w:id="120"/>
    <w:bookmarkStart w:name="z126" w:id="121"/>
    <w:p>
      <w:pPr>
        <w:spacing w:after="0"/>
        <w:ind w:left="0"/>
        <w:jc w:val="both"/>
      </w:pPr>
      <w:r>
        <w:rPr>
          <w:rFonts w:ascii="Times New Roman"/>
          <w:b w:val="false"/>
          <w:i w:val="false"/>
          <w:color w:val="000000"/>
          <w:sz w:val="28"/>
        </w:rPr>
        <w:t xml:space="preserve">
      "2.3.3. Оқу орны белгілеген және Оқу орнының шартсыз шақыртуында көрсетілген мерзімдерге сәйкес виза алу, тағылымдамаға бару және өту үшін өз бетінше құжат ресімдеуге."; </w:t>
      </w:r>
    </w:p>
    <w:bookmarkEnd w:id="121"/>
    <w:bookmarkStart w:name="z127" w:id="122"/>
    <w:p>
      <w:pPr>
        <w:spacing w:after="0"/>
        <w:ind w:left="0"/>
        <w:jc w:val="both"/>
      </w:pPr>
      <w:r>
        <w:rPr>
          <w:rFonts w:ascii="Times New Roman"/>
          <w:b w:val="false"/>
          <w:i w:val="false"/>
          <w:color w:val="000000"/>
          <w:sz w:val="28"/>
        </w:rPr>
        <w:t>
      мынадай мазмұндағы 2.3.3-1-тармақпен толықтырылсын:</w:t>
      </w:r>
    </w:p>
    <w:bookmarkEnd w:id="122"/>
    <w:bookmarkStart w:name="z128" w:id="123"/>
    <w:p>
      <w:pPr>
        <w:spacing w:after="0"/>
        <w:ind w:left="0"/>
        <w:jc w:val="both"/>
      </w:pPr>
      <w:r>
        <w:rPr>
          <w:rFonts w:ascii="Times New Roman"/>
          <w:b w:val="false"/>
          <w:i w:val="false"/>
          <w:color w:val="000000"/>
          <w:sz w:val="28"/>
        </w:rPr>
        <w:t>
      "2.3.3-1. Оқу орны белгілеген және Оқу орнының шартсыз шақыртуында көрсетілген мерзімде оқуға нақты кірісуге.";</w:t>
      </w:r>
    </w:p>
    <w:bookmarkEnd w:id="123"/>
    <w:bookmarkStart w:name="z129" w:id="124"/>
    <w:p>
      <w:pPr>
        <w:spacing w:after="0"/>
        <w:ind w:left="0"/>
        <w:jc w:val="both"/>
      </w:pPr>
      <w:r>
        <w:rPr>
          <w:rFonts w:ascii="Times New Roman"/>
          <w:b w:val="false"/>
          <w:i w:val="false"/>
          <w:color w:val="000000"/>
          <w:sz w:val="28"/>
        </w:rPr>
        <w:t>
      мынадай мазмұндағы 2.3.10-1-тармақпен толықтырылсын:</w:t>
      </w:r>
    </w:p>
    <w:bookmarkEnd w:id="124"/>
    <w:bookmarkStart w:name="z130" w:id="125"/>
    <w:p>
      <w:pPr>
        <w:spacing w:after="0"/>
        <w:ind w:left="0"/>
        <w:jc w:val="both"/>
      </w:pPr>
      <w:r>
        <w:rPr>
          <w:rFonts w:ascii="Times New Roman"/>
          <w:b w:val="false"/>
          <w:i w:val="false"/>
          <w:color w:val="000000"/>
          <w:sz w:val="28"/>
        </w:rPr>
        <w:t>
      "2.3.10-1. Жеке оқу жоспарында бекітілген мерзімде Шарттың1.2-тармағына сәйкес Phd докторы, бейін бойынша доктор дәрежесін тағайындау туралы құжатты алуға.";</w:t>
      </w:r>
    </w:p>
    <w:bookmarkEnd w:id="125"/>
    <w:bookmarkStart w:name="z131" w:id="126"/>
    <w:p>
      <w:pPr>
        <w:spacing w:after="0"/>
        <w:ind w:left="0"/>
        <w:jc w:val="both"/>
      </w:pPr>
      <w:r>
        <w:rPr>
          <w:rFonts w:ascii="Times New Roman"/>
          <w:b w:val="false"/>
          <w:i w:val="false"/>
          <w:color w:val="000000"/>
          <w:sz w:val="28"/>
        </w:rPr>
        <w:t>
      мынадай мазмұндағы 2.3.13-1-тармақпен толықтырылсын:</w:t>
      </w:r>
    </w:p>
    <w:bookmarkEnd w:id="126"/>
    <w:bookmarkStart w:name="z132" w:id="127"/>
    <w:p>
      <w:pPr>
        <w:spacing w:after="0"/>
        <w:ind w:left="0"/>
        <w:jc w:val="both"/>
      </w:pPr>
      <w:r>
        <w:rPr>
          <w:rFonts w:ascii="Times New Roman"/>
          <w:b w:val="false"/>
          <w:i w:val="false"/>
          <w:color w:val="000000"/>
          <w:sz w:val="28"/>
        </w:rPr>
        <w:t>
      "2.3.13-1.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w:t>
      </w:r>
    </w:p>
    <w:bookmarkEnd w:id="127"/>
    <w:bookmarkStart w:name="z133" w:id="128"/>
    <w:p>
      <w:pPr>
        <w:spacing w:after="0"/>
        <w:ind w:left="0"/>
        <w:jc w:val="both"/>
      </w:pPr>
      <w:r>
        <w:rPr>
          <w:rFonts w:ascii="Times New Roman"/>
          <w:b w:val="false"/>
          <w:i w:val="false"/>
          <w:color w:val="000000"/>
          <w:sz w:val="28"/>
        </w:rPr>
        <w:t>
      2.3.23-тармақ мынадай редакцияда жазылсын:</w:t>
      </w:r>
    </w:p>
    <w:bookmarkEnd w:id="128"/>
    <w:bookmarkStart w:name="z134" w:id="129"/>
    <w:p>
      <w:pPr>
        <w:spacing w:after="0"/>
        <w:ind w:left="0"/>
        <w:jc w:val="both"/>
      </w:pPr>
      <w:r>
        <w:rPr>
          <w:rFonts w:ascii="Times New Roman"/>
          <w:b w:val="false"/>
          <w:i w:val="false"/>
          <w:color w:val="000000"/>
          <w:sz w:val="28"/>
        </w:rPr>
        <w:t>
      "2.3.23. Бекітілген жеке оқу жоспарында көзделген оқудың толық курсын аяқтаған күннен бастап күнтізбелік 30 (отыз) күн ішінде Қазақстан Республикасына келуге және Қағидалардың 27-тармағы 5) тармақшасында белгіленген жағдайларға сәйкес Қазақстан Республикасының аумағында бола отырып, алған мамандығы бойынша үзіліссіз үш жыл еңбек қызметін жүзеге асыруға."</w:t>
      </w:r>
    </w:p>
    <w:bookmarkEnd w:id="129"/>
    <w:bookmarkStart w:name="z135" w:id="130"/>
    <w:p>
      <w:pPr>
        <w:spacing w:after="0"/>
        <w:ind w:left="0"/>
        <w:jc w:val="both"/>
      </w:pPr>
      <w:r>
        <w:rPr>
          <w:rFonts w:ascii="Times New Roman"/>
          <w:b w:val="false"/>
          <w:i w:val="false"/>
          <w:color w:val="000000"/>
          <w:sz w:val="28"/>
        </w:rPr>
        <w:t>
      мынадай мазмұндағы 3.1-1-тармақпен толықтырылсын:</w:t>
      </w:r>
    </w:p>
    <w:bookmarkEnd w:id="130"/>
    <w:bookmarkStart w:name="z136" w:id="131"/>
    <w:p>
      <w:pPr>
        <w:spacing w:after="0"/>
        <w:ind w:left="0"/>
        <w:jc w:val="both"/>
      </w:pPr>
      <w:r>
        <w:rPr>
          <w:rFonts w:ascii="Times New Roman"/>
          <w:b w:val="false"/>
          <w:i w:val="false"/>
          <w:color w:val="000000"/>
          <w:sz w:val="28"/>
        </w:rPr>
        <w:t>
      "3.1-1.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bookmarkEnd w:id="131"/>
    <w:bookmarkStart w:name="z137" w:id="132"/>
    <w:p>
      <w:pPr>
        <w:spacing w:after="0"/>
        <w:ind w:left="0"/>
        <w:jc w:val="both"/>
      </w:pPr>
      <w:r>
        <w:rPr>
          <w:rFonts w:ascii="Times New Roman"/>
          <w:b w:val="false"/>
          <w:i w:val="false"/>
          <w:color w:val="000000"/>
          <w:sz w:val="28"/>
        </w:rPr>
        <w:t xml:space="preserve">
      3.6-тармақ мынадай редакцияда жазылсын: </w:t>
      </w:r>
    </w:p>
    <w:bookmarkEnd w:id="132"/>
    <w:bookmarkStart w:name="z138" w:id="133"/>
    <w:p>
      <w:pPr>
        <w:spacing w:after="0"/>
        <w:ind w:left="0"/>
        <w:jc w:val="both"/>
      </w:pPr>
      <w:r>
        <w:rPr>
          <w:rFonts w:ascii="Times New Roman"/>
          <w:b w:val="false"/>
          <w:i w:val="false"/>
          <w:color w:val="000000"/>
          <w:sz w:val="28"/>
        </w:rPr>
        <w:t xml:space="preserve">
      "3.6.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bookmarkEnd w:id="133"/>
    <w:bookmarkStart w:name="z139" w:id="134"/>
    <w:p>
      <w:pPr>
        <w:spacing w:after="0"/>
        <w:ind w:left="0"/>
        <w:jc w:val="both"/>
      </w:pPr>
      <w:r>
        <w:rPr>
          <w:rFonts w:ascii="Times New Roman"/>
          <w:b w:val="false"/>
          <w:i w:val="false"/>
          <w:color w:val="000000"/>
          <w:sz w:val="28"/>
        </w:rPr>
        <w:t>
      5.2 және 5.3-тармақтар мынадай редакцияда жазылсын:</w:t>
      </w:r>
    </w:p>
    <w:bookmarkEnd w:id="134"/>
    <w:bookmarkStart w:name="z140" w:id="135"/>
    <w:p>
      <w:pPr>
        <w:spacing w:after="0"/>
        <w:ind w:left="0"/>
        <w:jc w:val="both"/>
      </w:pPr>
      <w:r>
        <w:rPr>
          <w:rFonts w:ascii="Times New Roman"/>
          <w:b w:val="false"/>
          <w:i w:val="false"/>
          <w:color w:val="000000"/>
          <w:sz w:val="28"/>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bookmarkEnd w:id="135"/>
    <w:p>
      <w:pPr>
        <w:spacing w:after="0"/>
        <w:ind w:left="0"/>
        <w:jc w:val="both"/>
      </w:pPr>
      <w:r>
        <w:rPr>
          <w:rFonts w:ascii="Times New Roman"/>
          <w:b w:val="false"/>
          <w:i w:val="false"/>
          <w:color w:val="000000"/>
          <w:sz w:val="28"/>
        </w:rPr>
        <w:t xml:space="preserve">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 </w:t>
      </w:r>
    </w:p>
    <w:bookmarkStart w:name="z141" w:id="136"/>
    <w:p>
      <w:pPr>
        <w:spacing w:after="0"/>
        <w:ind w:left="0"/>
        <w:jc w:val="both"/>
      </w:pPr>
      <w:r>
        <w:rPr>
          <w:rFonts w:ascii="Times New Roman"/>
          <w:b w:val="false"/>
          <w:i w:val="false"/>
          <w:color w:val="000000"/>
          <w:sz w:val="28"/>
        </w:rPr>
        <w:t xml:space="preserve">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 </w:t>
      </w:r>
    </w:p>
    <w:bookmarkEnd w:id="136"/>
    <w:p>
      <w:pPr>
        <w:spacing w:after="0"/>
        <w:ind w:left="0"/>
        <w:jc w:val="both"/>
      </w:pPr>
      <w:r>
        <w:rPr>
          <w:rFonts w:ascii="Times New Roman"/>
          <w:b w:val="false"/>
          <w:i w:val="false"/>
          <w:color w:val="000000"/>
          <w:sz w:val="28"/>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bookmarkStart w:name="z142" w:id="137"/>
    <w:p>
      <w:pPr>
        <w:spacing w:after="0"/>
        <w:ind w:left="0"/>
        <w:jc w:val="both"/>
      </w:pPr>
      <w:r>
        <w:rPr>
          <w:rFonts w:ascii="Times New Roman"/>
          <w:b w:val="false"/>
          <w:i w:val="false"/>
          <w:color w:val="000000"/>
          <w:sz w:val="28"/>
        </w:rPr>
        <w:t>
      6.2-тармақ мынадай редакцияда жазылсын:</w:t>
      </w:r>
    </w:p>
    <w:bookmarkEnd w:id="137"/>
    <w:bookmarkStart w:name="z143" w:id="138"/>
    <w:p>
      <w:pPr>
        <w:spacing w:after="0"/>
        <w:ind w:left="0"/>
        <w:jc w:val="both"/>
      </w:pPr>
      <w:r>
        <w:rPr>
          <w:rFonts w:ascii="Times New Roman"/>
          <w:b w:val="false"/>
          <w:i w:val="false"/>
          <w:color w:val="000000"/>
          <w:sz w:val="28"/>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bookmarkEnd w:id="138"/>
    <w:p>
      <w:pPr>
        <w:spacing w:after="0"/>
        <w:ind w:left="0"/>
        <w:jc w:val="both"/>
      </w:pPr>
      <w:r>
        <w:rPr>
          <w:rFonts w:ascii="Times New Roman"/>
          <w:b w:val="false"/>
          <w:i w:val="false"/>
          <w:color w:val="000000"/>
          <w:sz w:val="28"/>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туралы немесе "Болашақ" халықаралық стипендиясы иегерлерінің өтініштерін қарау жөніндегі комиссия Стипендиаттың "Болашақ" стипендиясына қарсылық білдірілгені туралы шешім қабылдаған күннен бастап 10 (он) күнтізбелік күн ішінде бұзылған болып есептеледі.";</w:t>
      </w:r>
    </w:p>
    <w:bookmarkStart w:name="z144" w:id="139"/>
    <w:p>
      <w:pPr>
        <w:spacing w:after="0"/>
        <w:ind w:left="0"/>
        <w:jc w:val="both"/>
      </w:pPr>
      <w:r>
        <w:rPr>
          <w:rFonts w:ascii="Times New Roman"/>
          <w:b w:val="false"/>
          <w:i w:val="false"/>
          <w:color w:val="000000"/>
          <w:sz w:val="28"/>
        </w:rPr>
        <w:t>
      8.5-тармақ мынадай редакцияда жазылсын:</w:t>
      </w:r>
    </w:p>
    <w:bookmarkEnd w:id="139"/>
    <w:bookmarkStart w:name="z145" w:id="140"/>
    <w:p>
      <w:pPr>
        <w:spacing w:after="0"/>
        <w:ind w:left="0"/>
        <w:jc w:val="both"/>
      </w:pPr>
      <w:r>
        <w:rPr>
          <w:rFonts w:ascii="Times New Roman"/>
          <w:b w:val="false"/>
          <w:i w:val="false"/>
          <w:color w:val="000000"/>
          <w:sz w:val="28"/>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06 қарашада № 8880 тіркелді)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0" w:id="141"/>
    <w:p>
      <w:pPr>
        <w:spacing w:after="0"/>
        <w:ind w:left="0"/>
        <w:jc w:val="both"/>
      </w:pPr>
      <w:r>
        <w:rPr>
          <w:rFonts w:ascii="Times New Roman"/>
          <w:b w:val="false"/>
          <w:i w:val="false"/>
          <w:color w:val="000000"/>
          <w:sz w:val="28"/>
        </w:rPr>
        <w:t>
      "3) "Болашақ" халықаралық стипендиясы иегерлері өтініштерін қарау жөніндегі комиссия (бұдан әрі – Комиссия) – Республикалық комиссияның жұмыс органы ретінде Қазақстан Республикасы Ғылым және жоғары білім министрлігі жанындағы консультативтік-кеңесу органы;";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2" w:id="142"/>
    <w:p>
      <w:pPr>
        <w:spacing w:after="0"/>
        <w:ind w:left="0"/>
        <w:jc w:val="both"/>
      </w:pPr>
      <w:r>
        <w:rPr>
          <w:rFonts w:ascii="Times New Roman"/>
          <w:b w:val="false"/>
          <w:i w:val="false"/>
          <w:color w:val="000000"/>
          <w:sz w:val="28"/>
        </w:rPr>
        <w:t>
      "5) еңбек қызметі (жұмыспен өтеу) – Іріктеу қағидаларының 27-тармағының 5) тармақшасында белгіленген ерекшеліктерді ескере отырып, Қазақстан Республикасының аумағында бола отырып, Қазақстан Республикасында алынған мамандық бойынша үздіксіз еңбек қызметін жүзеге асыру бөлігінде шарттық міндеттемелерді орындау процесі;";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4" w:id="143"/>
    <w:p>
      <w:pPr>
        <w:spacing w:after="0"/>
        <w:ind w:left="0"/>
        <w:jc w:val="both"/>
      </w:pPr>
      <w:r>
        <w:rPr>
          <w:rFonts w:ascii="Times New Roman"/>
          <w:b w:val="false"/>
          <w:i w:val="false"/>
          <w:color w:val="000000"/>
          <w:sz w:val="28"/>
        </w:rPr>
        <w:t>
      "7) магистратура алдындағы дайындық – Стипендиаттарды академиялық оқитын елінде 2 (екі) айдан аспайтын мерзімде шетелдік жоғары оқу орындарының білім беру жүйесіне және оқыту әдістеріне бейімдеп дайындау, егер оны өту академиялық оқуға қабылдау үшін оқу орнының міндетті талабы болса;";</w:t>
      </w:r>
    </w:p>
    <w:bookmarkEnd w:id="143"/>
    <w:bookmarkStart w:name="z155" w:id="144"/>
    <w:p>
      <w:pPr>
        <w:spacing w:after="0"/>
        <w:ind w:left="0"/>
        <w:jc w:val="both"/>
      </w:pPr>
      <w:r>
        <w:rPr>
          <w:rFonts w:ascii="Times New Roman"/>
          <w:b w:val="false"/>
          <w:i w:val="false"/>
          <w:color w:val="000000"/>
          <w:sz w:val="28"/>
        </w:rPr>
        <w:t>
      мынадай мазмұндағы 3-1-тармағымен толықтырылсын:</w:t>
      </w:r>
    </w:p>
    <w:bookmarkEnd w:id="144"/>
    <w:bookmarkStart w:name="z156" w:id="145"/>
    <w:p>
      <w:pPr>
        <w:spacing w:after="0"/>
        <w:ind w:left="0"/>
        <w:jc w:val="both"/>
      </w:pPr>
      <w:r>
        <w:rPr>
          <w:rFonts w:ascii="Times New Roman"/>
          <w:b w:val="false"/>
          <w:i w:val="false"/>
          <w:color w:val="000000"/>
          <w:sz w:val="28"/>
        </w:rPr>
        <w:t>
      "3-1. Стипендиат ауырған, іссапарда болған және оқуға/тағылымдамадан өтуге шарт жасасуға кедергі келтіретін өзге де мән-жайлар болған жағдайда Стипендиат Іріктеу қағидаларының 27-тармағында көрсетілген мерзімнен кешіктірмей белгіленген мерзімде оқуға/тағылымдамадан өтуге шарт жасасу мүмкін еместігі туралы растайтын құжаттарды ұсынған жағдайда, оқуға/тағылымдамадан өтуге шарт жасасу мерзімін ұзарту туралы Комиссияға жүгінеді.</w:t>
      </w:r>
    </w:p>
    <w:bookmarkEnd w:id="145"/>
    <w:p>
      <w:pPr>
        <w:spacing w:after="0"/>
        <w:ind w:left="0"/>
        <w:jc w:val="both"/>
      </w:pPr>
      <w:r>
        <w:rPr>
          <w:rFonts w:ascii="Times New Roman"/>
          <w:b w:val="false"/>
          <w:i w:val="false"/>
          <w:color w:val="000000"/>
          <w:sz w:val="28"/>
        </w:rPr>
        <w:t>
      Оқуға/тағылымдамадан өтуге шарт жасасуды ұзарту мерзімі Комиссия шешім қабылдаған сәттен бастап 90 (тоқсан) күнтізбелік күннен аспайды.</w:t>
      </w:r>
    </w:p>
    <w:p>
      <w:pPr>
        <w:spacing w:after="0"/>
        <w:ind w:left="0"/>
        <w:jc w:val="both"/>
      </w:pPr>
      <w:r>
        <w:rPr>
          <w:rFonts w:ascii="Times New Roman"/>
          <w:b w:val="false"/>
          <w:i w:val="false"/>
          <w:color w:val="000000"/>
          <w:sz w:val="28"/>
        </w:rPr>
        <w:t>
      Оқу/тағылымдамадан өтуге шарт жасасуды ұзарту "Болашақ" халықаралық стипендиясын тағайындау сәтінде бұйрықта академиялық оқу/тағылымдамадан өту елінің тамақтану, тұру және оқу әдебиетін сатып алу шығыстар нормалары болмаған жағдайларды қоспағанда, Қағидалардың осы тармағында көрсетілген жағдайларда бір рет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8" w:id="146"/>
    <w:p>
      <w:pPr>
        <w:spacing w:after="0"/>
        <w:ind w:left="0"/>
        <w:jc w:val="both"/>
      </w:pPr>
      <w:r>
        <w:rPr>
          <w:rFonts w:ascii="Times New Roman"/>
          <w:b w:val="false"/>
          <w:i w:val="false"/>
          <w:color w:val="000000"/>
          <w:sz w:val="28"/>
        </w:rPr>
        <w:t xml:space="preserve">
      "9. Жылжымайтын мүлік кепілі шарты, сондай-ақ оған өзгертулер мен толықтырулар енгізу туралы келісімнің екі данасына тараптар қолдары қойылып, жылжымайтын мүліктің орналасқан орны бойынша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органдарында тіркелуге тиіс. Тіркеуші органдарында тіркелгеннен кейін жылжымайтын мүлік кепілі шартының немесе оған өзгертулер мен толықтырулар енгізу туралы келісімнің бір данасы Қоғамға қайтарылуға тиіс.";</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0" w:id="147"/>
    <w:p>
      <w:pPr>
        <w:spacing w:after="0"/>
        <w:ind w:left="0"/>
        <w:jc w:val="both"/>
      </w:pPr>
      <w:r>
        <w:rPr>
          <w:rFonts w:ascii="Times New Roman"/>
          <w:b w:val="false"/>
          <w:i w:val="false"/>
          <w:color w:val="000000"/>
          <w:sz w:val="28"/>
        </w:rPr>
        <w:t>
      "11. Стипендиаттың академиялық оқуының жалпы құны жабылмаған жағдайда, кепіл мүлкімен қамтамасыз етілмеген қалған сомаға кепілдік шарт (-тар) жасалады.</w:t>
      </w:r>
    </w:p>
    <w:bookmarkEnd w:id="147"/>
    <w:p>
      <w:pPr>
        <w:spacing w:after="0"/>
        <w:ind w:left="0"/>
        <w:jc w:val="both"/>
      </w:pPr>
      <w:r>
        <w:rPr>
          <w:rFonts w:ascii="Times New Roman"/>
          <w:b w:val="false"/>
          <w:i w:val="false"/>
          <w:color w:val="000000"/>
          <w:sz w:val="28"/>
        </w:rPr>
        <w:t>
      Жабылуға тиісті сомаға байланысты кепілгерлер мынадай санда ұсынылады:</w:t>
      </w:r>
    </w:p>
    <w:p>
      <w:pPr>
        <w:spacing w:after="0"/>
        <w:ind w:left="0"/>
        <w:jc w:val="both"/>
      </w:pPr>
      <w:r>
        <w:rPr>
          <w:rFonts w:ascii="Times New Roman"/>
          <w:b w:val="false"/>
          <w:i w:val="false"/>
          <w:color w:val="000000"/>
          <w:sz w:val="28"/>
        </w:rPr>
        <w:t>
      оқу құны кепілзатпен жетпіс пайыздан артық қамтамасыз етілген жағдайда – бір кепілгер;</w:t>
      </w:r>
    </w:p>
    <w:p>
      <w:pPr>
        <w:spacing w:after="0"/>
        <w:ind w:left="0"/>
        <w:jc w:val="both"/>
      </w:pPr>
      <w:r>
        <w:rPr>
          <w:rFonts w:ascii="Times New Roman"/>
          <w:b w:val="false"/>
          <w:i w:val="false"/>
          <w:color w:val="000000"/>
          <w:sz w:val="28"/>
        </w:rPr>
        <w:t>
      оқу құны кепілзатпен елу пайыздан жетпіс пайызға дейін қамтамасыз етілген жағдайда – екі кепілгер;</w:t>
      </w:r>
    </w:p>
    <w:p>
      <w:pPr>
        <w:spacing w:after="0"/>
        <w:ind w:left="0"/>
        <w:jc w:val="both"/>
      </w:pPr>
      <w:r>
        <w:rPr>
          <w:rFonts w:ascii="Times New Roman"/>
          <w:b w:val="false"/>
          <w:i w:val="false"/>
          <w:color w:val="000000"/>
          <w:sz w:val="28"/>
        </w:rPr>
        <w:t>
      оқу құны кепілзатпен отыз пайыздан елу пайызға дейін қамтамасыз етілген жағдайда – үш кепілгер;</w:t>
      </w:r>
    </w:p>
    <w:p>
      <w:pPr>
        <w:spacing w:after="0"/>
        <w:ind w:left="0"/>
        <w:jc w:val="both"/>
      </w:pPr>
      <w:r>
        <w:rPr>
          <w:rFonts w:ascii="Times New Roman"/>
          <w:b w:val="false"/>
          <w:i w:val="false"/>
          <w:color w:val="000000"/>
          <w:sz w:val="28"/>
        </w:rPr>
        <w:t>
      оқу құны кепілзатпен отыз пайыздан кем қамтамасыз етілген жағдайда – төрт кепілгер.</w:t>
      </w:r>
    </w:p>
    <w:p>
      <w:pPr>
        <w:spacing w:after="0"/>
        <w:ind w:left="0"/>
        <w:jc w:val="both"/>
      </w:pPr>
      <w:r>
        <w:rPr>
          <w:rFonts w:ascii="Times New Roman"/>
          <w:b w:val="false"/>
          <w:i w:val="false"/>
          <w:color w:val="000000"/>
          <w:sz w:val="28"/>
        </w:rPr>
        <w:t>
      Академиялық оқуға жіберілетін, ауылдық елдімекенде соңғы 2 (екі) жыл ішінде тұратын және жұмыс істейтін Стипендиаттар үшін оқу құнын кепілдік қамтамасыз етумен жабу пайызына қарамастан екі кепілгердің шарттық міндеттемелерді орындауын қамтамасыз ету ретінде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2" w:id="148"/>
    <w:p>
      <w:pPr>
        <w:spacing w:after="0"/>
        <w:ind w:left="0"/>
        <w:jc w:val="both"/>
      </w:pPr>
      <w:r>
        <w:rPr>
          <w:rFonts w:ascii="Times New Roman"/>
          <w:b w:val="false"/>
          <w:i w:val="false"/>
          <w:color w:val="000000"/>
          <w:sz w:val="28"/>
        </w:rPr>
        <w:t>
      "13. Жұмыс берушінің анықтамаларымен және зейнетақы аударымдарының төленгенін растайтын құжаттармен (оның ішінде зейнетақы қорынан жазба) расталған соңғы күнтізбелік 12 (он екі) ай ішінде тұрақты еңбекақысы бар Қазақстан Республикасының 50 (елу) жасқа дейінгі азаматтары кепілдік беруші бола алады. 12 (он екінші) ай үшін зейнетақы жарнасын есептеу болмаған кезде, егер кепілдік шартын жасасу ағымдағы айдың 25-күніне дейін жүзеге асырылса, соңғы 11 (он бір) күнтізбелік ай үшін зейнетақы аударымының төленгенін растайтын құжатты ұсынуға жол беріледі.";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4" w:id="149"/>
    <w:p>
      <w:pPr>
        <w:spacing w:after="0"/>
        <w:ind w:left="0"/>
        <w:jc w:val="both"/>
      </w:pPr>
      <w:r>
        <w:rPr>
          <w:rFonts w:ascii="Times New Roman"/>
          <w:b w:val="false"/>
          <w:i w:val="false"/>
          <w:color w:val="000000"/>
          <w:sz w:val="28"/>
        </w:rPr>
        <w:t xml:space="preserve">
      "16. Стипендиаттың міндеттемесін орындауды қамтамасыз етуге берілген кепіл мүлкін ауыстыруды жүзеге асыру үшін назарға мына санаттар: Қазақстан Республикасы Азаматтық кодексінің </w:t>
      </w:r>
      <w:r>
        <w:rPr>
          <w:rFonts w:ascii="Times New Roman"/>
          <w:b w:val="false"/>
          <w:i w:val="false"/>
          <w:color w:val="000000"/>
          <w:sz w:val="28"/>
        </w:rPr>
        <w:t>314-бабында</w:t>
      </w:r>
      <w:r>
        <w:rPr>
          <w:rFonts w:ascii="Times New Roman"/>
          <w:b w:val="false"/>
          <w:i w:val="false"/>
          <w:color w:val="000000"/>
          <w:sz w:val="28"/>
        </w:rPr>
        <w:t xml:space="preserve"> көзделген ерекшеліктерді ескере отырып, ұсынылған жылжымайтын мүліктің құны, сапалық және сандық сипаттамасы, географиялық орналасуы алынады.";</w:t>
      </w:r>
    </w:p>
    <w:bookmarkEnd w:id="149"/>
    <w:bookmarkStart w:name="z165" w:id="150"/>
    <w:p>
      <w:pPr>
        <w:spacing w:after="0"/>
        <w:ind w:left="0"/>
        <w:jc w:val="both"/>
      </w:pPr>
      <w:r>
        <w:rPr>
          <w:rFonts w:ascii="Times New Roman"/>
          <w:b w:val="false"/>
          <w:i w:val="false"/>
          <w:color w:val="000000"/>
          <w:sz w:val="28"/>
        </w:rPr>
        <w:t>
      мынадай мазмұндағы 17-1-тармақпен толықтырылсын:</w:t>
      </w:r>
    </w:p>
    <w:bookmarkEnd w:id="150"/>
    <w:bookmarkStart w:name="z166" w:id="151"/>
    <w:p>
      <w:pPr>
        <w:spacing w:after="0"/>
        <w:ind w:left="0"/>
        <w:jc w:val="both"/>
      </w:pPr>
      <w:r>
        <w:rPr>
          <w:rFonts w:ascii="Times New Roman"/>
          <w:b w:val="false"/>
          <w:i w:val="false"/>
          <w:color w:val="000000"/>
          <w:sz w:val="28"/>
        </w:rPr>
        <w:t>
      "17-1. Кепіл затын ауыстыру туралы өтінішті қарау мерзімі өтініш түскен күннен бастап 15 (он бес) жұмыс күннің ішінде жүзеге асырылады.";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8" w:id="152"/>
    <w:p>
      <w:pPr>
        <w:spacing w:after="0"/>
        <w:ind w:left="0"/>
        <w:jc w:val="both"/>
      </w:pPr>
      <w:r>
        <w:rPr>
          <w:rFonts w:ascii="Times New Roman"/>
          <w:b w:val="false"/>
          <w:i w:val="false"/>
          <w:color w:val="000000"/>
          <w:sz w:val="28"/>
        </w:rPr>
        <w:t xml:space="preserve">
      "18. Жаңа кепіл шарты мемлекеттік тіркелгеннен кейін кепіл заты ауыстырылғанда Қоғам өтініш берушіге Қоғамға жаңа кепіл шартының данасын тіркелгені туралы белгісімен ұсынған күннен бастап 1 (бір) жұмыс күні ішінде бұрынғы кепіл затынан ауыртпалықты алу үшін хат (еркін нысанда) және сенімхат береді.";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70" w:id="153"/>
    <w:p>
      <w:pPr>
        <w:spacing w:after="0"/>
        <w:ind w:left="0"/>
        <w:jc w:val="both"/>
      </w:pPr>
      <w:r>
        <w:rPr>
          <w:rFonts w:ascii="Times New Roman"/>
          <w:b w:val="false"/>
          <w:i w:val="false"/>
          <w:color w:val="000000"/>
          <w:sz w:val="28"/>
        </w:rPr>
        <w:t>
      "20-1. Стипендиаттың орналасу мерзімін кейінге қалдыруды алу, оқу елін, жоғары оқу орнын, мамандығын ауыстыру, оқуды ұзарту не ауыстыру (қосымша шығыстар болмаған кезде бір жылдан аспайтын мерзімге бір рет ауыстыруды қоспаған жағдайда) қажеттілігі туындаған жағдайда, Стипендиат растаушы құжаттарымен қоса өтінішпен Комиссияға жүгінеді.</w:t>
      </w:r>
    </w:p>
    <w:bookmarkEnd w:id="153"/>
    <w:p>
      <w:pPr>
        <w:spacing w:after="0"/>
        <w:ind w:left="0"/>
        <w:jc w:val="both"/>
      </w:pPr>
      <w:r>
        <w:rPr>
          <w:rFonts w:ascii="Times New Roman"/>
          <w:b w:val="false"/>
          <w:i w:val="false"/>
          <w:color w:val="000000"/>
          <w:sz w:val="28"/>
        </w:rPr>
        <w:t>
      Бір реттік оқу не тағылымдамадан өту мерзімін ауыстыру Комиссияның қарауына шығарусыз қосымша шығыстары болмаған жағдайда растаушы құжаттарды қоса бере отырып, бір жылдан аспайтын мерзімге ауыстыру туралы Стипендиаттың өтініші негізінде ауыстырылды деп есептеледі.";</w:t>
      </w:r>
    </w:p>
    <w:bookmarkStart w:name="z171" w:id="154"/>
    <w:p>
      <w:pPr>
        <w:spacing w:after="0"/>
        <w:ind w:left="0"/>
        <w:jc w:val="both"/>
      </w:pPr>
      <w:r>
        <w:rPr>
          <w:rFonts w:ascii="Times New Roman"/>
          <w:b w:val="false"/>
          <w:i w:val="false"/>
          <w:color w:val="000000"/>
          <w:sz w:val="28"/>
        </w:rPr>
        <w:t>
      мынадай мазмұндағы 20-2-тармақпен толықтырылсын:</w:t>
      </w:r>
    </w:p>
    <w:bookmarkEnd w:id="154"/>
    <w:bookmarkStart w:name="z172" w:id="155"/>
    <w:p>
      <w:pPr>
        <w:spacing w:after="0"/>
        <w:ind w:left="0"/>
        <w:jc w:val="both"/>
      </w:pPr>
      <w:r>
        <w:rPr>
          <w:rFonts w:ascii="Times New Roman"/>
          <w:b w:val="false"/>
          <w:i w:val="false"/>
          <w:color w:val="000000"/>
          <w:sz w:val="28"/>
        </w:rPr>
        <w:t>
      "20-2. Стипендиаттың оқуын ұзарту қажет болған жағдайда пайдаланылмаған кері билеті Комиссияның осы мәселені қарау нәтижесіне қарамастан, бекітілген оқу жоспарында/жеке оқу жоспарында көзделген оқуды бастапқы жоспарлы аяқтаған сәттен бастап екі жыл ішінде, сондай-ақ академиялық демалыста болған кезеңде сақталады.";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22-4-тармақтар</w:t>
      </w:r>
      <w:r>
        <w:rPr>
          <w:rFonts w:ascii="Times New Roman"/>
          <w:b w:val="false"/>
          <w:i w:val="false"/>
          <w:color w:val="000000"/>
          <w:sz w:val="28"/>
        </w:rPr>
        <w:t xml:space="preserve"> мынадай редакцияда жазылсын:</w:t>
      </w:r>
    </w:p>
    <w:bookmarkStart w:name="z174" w:id="156"/>
    <w:p>
      <w:pPr>
        <w:spacing w:after="0"/>
        <w:ind w:left="0"/>
        <w:jc w:val="both"/>
      </w:pPr>
      <w:r>
        <w:rPr>
          <w:rFonts w:ascii="Times New Roman"/>
          <w:b w:val="false"/>
          <w:i w:val="false"/>
          <w:color w:val="000000"/>
          <w:sz w:val="28"/>
        </w:rPr>
        <w:t>
      "22-3. Магистратура алдындағы дайындық, егер оны өту академиялық оқуға қабылдау үшін осы оқу орнының міндетті талабы болған жағдайда, конкурсқа қатысу сәтінде немесе кейінгі жылдары бекітілген конкурс жеңімпаздарының оқуы, тілдік курстардан өтуі үшін ұсынылатын жетекші шетелдік жоғары оқу орындарының, шетелдік ұйымдардың тізіміне кіретін Оқу орнында академиялық оқу басталар алдында жүзеге асырылады.";</w:t>
      </w:r>
    </w:p>
    <w:bookmarkEnd w:id="156"/>
    <w:bookmarkStart w:name="z175" w:id="157"/>
    <w:p>
      <w:pPr>
        <w:spacing w:after="0"/>
        <w:ind w:left="0"/>
        <w:jc w:val="both"/>
      </w:pPr>
      <w:r>
        <w:rPr>
          <w:rFonts w:ascii="Times New Roman"/>
          <w:b w:val="false"/>
          <w:i w:val="false"/>
          <w:color w:val="000000"/>
          <w:sz w:val="28"/>
        </w:rPr>
        <w:t>
      22-4. Стипендиаттарды академиялық оқуға орналастыру тілдік курстарды аяқтаған күннен бастап 6 (алты) айдан кешіктірмей жүзеге асырылады.";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7" w:id="158"/>
    <w:p>
      <w:pPr>
        <w:spacing w:after="0"/>
        <w:ind w:left="0"/>
        <w:jc w:val="both"/>
      </w:pPr>
      <w:r>
        <w:rPr>
          <w:rFonts w:ascii="Times New Roman"/>
          <w:b w:val="false"/>
          <w:i w:val="false"/>
          <w:color w:val="000000"/>
          <w:sz w:val="28"/>
        </w:rPr>
        <w:t>
      "27. Стипендиат Орталыққа оқу басталғанға дейін күнтізбелік 30 (отыз) күннен кешіктірмей Қазақстан Республикасында тұратын жерінен академиялық оқу, тілдік курстардан, магистратура алдындағы дайындықтан, тағылымдамадан өту орнына дейін (виза алғаннан кейін Қазақтан Республикасында тұратын жерінен академиялық оқуға, тілдік курстардан, магистратура алдындағы дайындықтан, тағылымдамадан өтуге алғаш рет баратын тұлғаларды қоспағанда) және бекітілген оқу жоспарына/жеке оқу жоспарына сәйкес әрбір оқу жылының тілдік курстары, тағылымдама мен академиялық оқу аяқталғанға дейін күнтізбелік 30 (отыз) күннен кешіктірмей жол жүру бойынша әуебилетін сатып алу туралы жазбаша нысанда өтініш білдіреді.</w:t>
      </w:r>
    </w:p>
    <w:bookmarkEnd w:id="158"/>
    <w:bookmarkStart w:name="z178" w:id="159"/>
    <w:p>
      <w:pPr>
        <w:spacing w:after="0"/>
        <w:ind w:left="0"/>
        <w:jc w:val="both"/>
      </w:pPr>
      <w:r>
        <w:rPr>
          <w:rFonts w:ascii="Times New Roman"/>
          <w:b w:val="false"/>
          <w:i w:val="false"/>
          <w:color w:val="000000"/>
          <w:sz w:val="28"/>
        </w:rPr>
        <w:t>
      мынадай мазмұндағы 27-2 тармақпен толықтырылсын:</w:t>
      </w:r>
    </w:p>
    <w:bookmarkEnd w:id="159"/>
    <w:bookmarkStart w:name="z179" w:id="160"/>
    <w:p>
      <w:pPr>
        <w:spacing w:after="0"/>
        <w:ind w:left="0"/>
        <w:jc w:val="both"/>
      </w:pPr>
      <w:r>
        <w:rPr>
          <w:rFonts w:ascii="Times New Roman"/>
          <w:b w:val="false"/>
          <w:i w:val="false"/>
          <w:color w:val="000000"/>
          <w:sz w:val="28"/>
        </w:rPr>
        <w:t xml:space="preserve">
      "27-2. Егер стипендиат Қазақстан Республикасының аумағына оралғаннан кейін оған дәреже берілгені туралы құжатты ұсынбаған болса, бұл ретте стипендиат оқу шартының барлық шарттары мен талаптарын, оның ішінде оқу үлгерімі бойынша орындаған және оқу орнының оған дәреже беру туралы қарау шарттарына, мерзімдеріне байланысты өзіне тәуелді емес себептер бойынша оқудың толық курсын аяқтаған болса, онда көрсетілген құжатты ұсынбай Қазақстан Республикасының аумағына оралғаннан кейін жұмыс берушіде еңбек қызметін жүзеге асырудың басталу кезеңі оқу орны оған бекітілген оқу жоспарында белгіленген диссертация қорғалған күннен бастап 6 (алты) айдан кешіктірмей дәреже берген жағдайда еңбек өтіліне есептеледі."; </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81" w:id="161"/>
    <w:p>
      <w:pPr>
        <w:spacing w:after="0"/>
        <w:ind w:left="0"/>
        <w:jc w:val="both"/>
      </w:pPr>
      <w:r>
        <w:rPr>
          <w:rFonts w:ascii="Times New Roman"/>
          <w:b w:val="false"/>
          <w:i w:val="false"/>
          <w:color w:val="000000"/>
          <w:sz w:val="28"/>
        </w:rPr>
        <w:t xml:space="preserve">
      "28. Үлгерім және түлектердің еңбек қызметін жүзеге асыру мониторингі оқуға/тағылымдамадан өтуге шарт талаптарына сәйкес жүзеге асырылады. </w:t>
      </w:r>
    </w:p>
    <w:bookmarkEnd w:id="161"/>
    <w:p>
      <w:pPr>
        <w:spacing w:after="0"/>
        <w:ind w:left="0"/>
        <w:jc w:val="both"/>
      </w:pPr>
      <w:r>
        <w:rPr>
          <w:rFonts w:ascii="Times New Roman"/>
          <w:b w:val="false"/>
          <w:i w:val="false"/>
          <w:color w:val="000000"/>
          <w:sz w:val="28"/>
        </w:rPr>
        <w:t>
      Түлектен немесе кепіл берушіден ауыртпалықты алу туралы өтініш түскенде Қоғам түлектің еңбек өтілімі бойынша шарттық міндеттемелерінің орындалуын төмендегілерді:</w:t>
      </w:r>
    </w:p>
    <w:p>
      <w:pPr>
        <w:spacing w:after="0"/>
        <w:ind w:left="0"/>
        <w:jc w:val="both"/>
      </w:pPr>
      <w:r>
        <w:rPr>
          <w:rFonts w:ascii="Times New Roman"/>
          <w:b w:val="false"/>
          <w:i w:val="false"/>
          <w:color w:val="000000"/>
          <w:sz w:val="28"/>
        </w:rPr>
        <w:t>
      түлек оқуды/тағылымдамадан өтуді аяқтағаннан кейін алған мамандығы бойынша еңбек қызметін жүзеге асырған жұмыс берушілердің еңбек кітапшасындағы жазбаларын;</w:t>
      </w:r>
    </w:p>
    <w:p>
      <w:pPr>
        <w:spacing w:after="0"/>
        <w:ind w:left="0"/>
        <w:jc w:val="both"/>
      </w:pPr>
      <w:r>
        <w:rPr>
          <w:rFonts w:ascii="Times New Roman"/>
          <w:b w:val="false"/>
          <w:i w:val="false"/>
          <w:color w:val="000000"/>
          <w:sz w:val="28"/>
        </w:rPr>
        <w:t>
      еңбек өтілімінің талап етілетін кезеңі ішінде аударылған міндетті зейнетақы аударымдары туралы үзінді көшірмелерде көрсетілген зейнетақы аударымдарын (Қазақстан Республикасының зейнетақымен қамсыздандыруға байланысты заңнамасының ерекшеліктері ескерілген);</w:t>
      </w:r>
    </w:p>
    <w:p>
      <w:pPr>
        <w:spacing w:after="0"/>
        <w:ind w:left="0"/>
        <w:jc w:val="both"/>
      </w:pPr>
      <w:r>
        <w:rPr>
          <w:rFonts w:ascii="Times New Roman"/>
          <w:b w:val="false"/>
          <w:i w:val="false"/>
          <w:color w:val="000000"/>
          <w:sz w:val="28"/>
        </w:rPr>
        <w:t>
      жұмыс берушінің растаушы құжаттары мен мерзімі көрсетілген іссапарға жіберу туралы ақпаратты (егер бар болса);</w:t>
      </w:r>
    </w:p>
    <w:p>
      <w:pPr>
        <w:spacing w:after="0"/>
        <w:ind w:left="0"/>
        <w:jc w:val="both"/>
      </w:pPr>
      <w:r>
        <w:rPr>
          <w:rFonts w:ascii="Times New Roman"/>
          <w:b w:val="false"/>
          <w:i w:val="false"/>
          <w:color w:val="000000"/>
          <w:sz w:val="28"/>
        </w:rPr>
        <w:t>
      Іріктеу қағидаларының 27-тармағы 5) тармақшасының ерекшеліктерін ескере отырып, "Болашақ" бағдарламасы шеңберінде алған мамандығы бойынша Қазақстан Республикасының аумағында бола отырып, еңбек қызметін жүзеге асыруды (еңбекпен өтеу) есепке алып, тексереді.</w:t>
      </w:r>
    </w:p>
    <w:p>
      <w:pPr>
        <w:spacing w:after="0"/>
        <w:ind w:left="0"/>
        <w:jc w:val="both"/>
      </w:pPr>
      <w:r>
        <w:rPr>
          <w:rFonts w:ascii="Times New Roman"/>
          <w:b w:val="false"/>
          <w:i w:val="false"/>
          <w:color w:val="000000"/>
          <w:sz w:val="28"/>
        </w:rPr>
        <w:t xml:space="preserve">
      Еңбек өтілімі мерзімдерін есептеуді Қоғам күнтізбелік күндермен жүзеге асырады. Конкурс жеңімпаздарының еңбек өтілімін жүзеге асыруының мерзімдері мен орны Іріктеу қағидаларымен реттеледі. </w:t>
      </w:r>
    </w:p>
    <w:p>
      <w:pPr>
        <w:spacing w:after="0"/>
        <w:ind w:left="0"/>
        <w:jc w:val="both"/>
      </w:pPr>
      <w:r>
        <w:rPr>
          <w:rFonts w:ascii="Times New Roman"/>
          <w:b w:val="false"/>
          <w:i w:val="false"/>
          <w:color w:val="000000"/>
          <w:sz w:val="28"/>
        </w:rPr>
        <w:t>
      Түлек еңбек қызметін астанада немесе республикалық маңызы бар қалада, содан кейін өңірлерде немесе керісінше жүзеге асырған жағдайда, еңбек өтілімі мерзімін есептеу астанада немесе республикалық маңызы бар қалада атқарылған жұмыс күндері саны мен өңірде атқарылған жұмыс күндері санының пайыздық ара қатынасын қосу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28-2-тармақта</w:t>
      </w:r>
      <w:r>
        <w:rPr>
          <w:rFonts w:ascii="Times New Roman"/>
          <w:b w:val="false"/>
          <w:i w:val="false"/>
          <w:color w:val="000000"/>
          <w:sz w:val="28"/>
        </w:rPr>
        <w:t>:</w:t>
      </w:r>
    </w:p>
    <w:bookmarkStart w:name="z183" w:id="162"/>
    <w:p>
      <w:pPr>
        <w:spacing w:after="0"/>
        <w:ind w:left="0"/>
        <w:jc w:val="both"/>
      </w:pPr>
      <w:r>
        <w:rPr>
          <w:rFonts w:ascii="Times New Roman"/>
          <w:b w:val="false"/>
          <w:i w:val="false"/>
          <w:color w:val="000000"/>
          <w:sz w:val="28"/>
        </w:rPr>
        <w:t>
      4) тармақшасы мынадай редакцияда жазылсын:</w:t>
      </w:r>
    </w:p>
    <w:bookmarkEnd w:id="162"/>
    <w:bookmarkStart w:name="z184" w:id="163"/>
    <w:p>
      <w:pPr>
        <w:spacing w:after="0"/>
        <w:ind w:left="0"/>
        <w:jc w:val="both"/>
      </w:pPr>
      <w:r>
        <w:rPr>
          <w:rFonts w:ascii="Times New Roman"/>
          <w:b w:val="false"/>
          <w:i w:val="false"/>
          <w:color w:val="000000"/>
          <w:sz w:val="28"/>
        </w:rPr>
        <w:t>
      "4) шетелде академиялық оқуда оқитын зайыбымен немесе жұбайымен ілесіп жүру;";</w:t>
      </w:r>
    </w:p>
    <w:bookmarkEnd w:id="163"/>
    <w:bookmarkStart w:name="z185" w:id="164"/>
    <w:p>
      <w:pPr>
        <w:spacing w:after="0"/>
        <w:ind w:left="0"/>
        <w:jc w:val="both"/>
      </w:pPr>
      <w:r>
        <w:rPr>
          <w:rFonts w:ascii="Times New Roman"/>
          <w:b w:val="false"/>
          <w:i w:val="false"/>
          <w:color w:val="000000"/>
          <w:sz w:val="28"/>
        </w:rPr>
        <w:t>
      6) тармақшасы мынадай редакцияда жазылсын:</w:t>
      </w:r>
    </w:p>
    <w:bookmarkEnd w:id="164"/>
    <w:bookmarkStart w:name="z186" w:id="165"/>
    <w:p>
      <w:pPr>
        <w:spacing w:after="0"/>
        <w:ind w:left="0"/>
        <w:jc w:val="both"/>
      </w:pPr>
      <w:r>
        <w:rPr>
          <w:rFonts w:ascii="Times New Roman"/>
          <w:b w:val="false"/>
          <w:i w:val="false"/>
          <w:color w:val="000000"/>
          <w:sz w:val="28"/>
        </w:rPr>
        <w:t>
      "6) Стипендиат тиісті академиялық дәреже берілген сәттен бастап бір күнтізбелік жыл ішінде жүгінген жағдайда шетелде академиялық оқуын аяқтаған кезде 12 айдан аспайтын еңбекпен өтеу бойынша міндеттемелерді орындауды кейінге қалдыруды ұсыну туралы Стипендиат өтініш берген сәтінде рейтингтердің соңғы жарияланымдарына сәйкес әлемнің үздік ұйымдарының ("Fortune Global 500", "Forbes Global 2000", "Forbes Top 100 Digital Companies") әлемдік рейтингтеріне кіретін ұйымдарда өндірістік тағылымдамадан өтуі;";</w:t>
      </w:r>
    </w:p>
    <w:bookmarkEnd w:id="165"/>
    <w:bookmarkStart w:name="z187" w:id="166"/>
    <w:p>
      <w:pPr>
        <w:spacing w:after="0"/>
        <w:ind w:left="0"/>
        <w:jc w:val="both"/>
      </w:pPr>
      <w:r>
        <w:rPr>
          <w:rFonts w:ascii="Times New Roman"/>
          <w:b w:val="false"/>
          <w:i w:val="false"/>
          <w:color w:val="000000"/>
          <w:sz w:val="28"/>
        </w:rPr>
        <w:t>
      мынадай мазмұндағы 28-3-тармақпен толықтырылсын:</w:t>
      </w:r>
    </w:p>
    <w:bookmarkEnd w:id="166"/>
    <w:bookmarkStart w:name="z188" w:id="167"/>
    <w:p>
      <w:pPr>
        <w:spacing w:after="0"/>
        <w:ind w:left="0"/>
        <w:jc w:val="both"/>
      </w:pPr>
      <w:r>
        <w:rPr>
          <w:rFonts w:ascii="Times New Roman"/>
          <w:b w:val="false"/>
          <w:i w:val="false"/>
          <w:color w:val="000000"/>
          <w:sz w:val="28"/>
        </w:rPr>
        <w:t xml:space="preserve">
      "28-3. Егер өтініш білдірген ата-ананың екеуі де стипендиат болса, үш жасқа дейінгі бала (балалар) тәрбиелеуде болған кезде еңбекпен өтеуді жүзеге асыру жөніндегі міндеттемелерді орындауды кейінге қалдыру стипендиаттардың біріне беріледі."; </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90" w:id="168"/>
    <w:p>
      <w:pPr>
        <w:spacing w:after="0"/>
        <w:ind w:left="0"/>
        <w:jc w:val="both"/>
      </w:pPr>
      <w:r>
        <w:rPr>
          <w:rFonts w:ascii="Times New Roman"/>
          <w:b w:val="false"/>
          <w:i w:val="false"/>
          <w:color w:val="000000"/>
          <w:sz w:val="28"/>
        </w:rPr>
        <w:t>
      "29. Оқуды уақытша үзу қажет болған жағдайда, Стипендиат Қоғамға академиялық демалыс беру немесе оны ұзарту туралы жазбаша нысанда өтініш жасайды. Академиялық демалыс беру немесе оны ұзарту мәселесін бала үш жасқа толғанға дейін оның тууы, бала асырап алуы, заңнамада белгіленген жағдайларда әскери қызметке шақыру кезеңінде Қазақстан Республикасы Қарулы Күштерінің қатарына шақыру жағдайларын қоспағанда Комиссия қарайды.";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2" w:id="169"/>
    <w:p>
      <w:pPr>
        <w:spacing w:after="0"/>
        <w:ind w:left="0"/>
        <w:jc w:val="both"/>
      </w:pPr>
      <w:r>
        <w:rPr>
          <w:rFonts w:ascii="Times New Roman"/>
          <w:b w:val="false"/>
          <w:i w:val="false"/>
          <w:color w:val="000000"/>
          <w:sz w:val="28"/>
        </w:rPr>
        <w:t>
      "31. Академиялық демалыс Стипендиатқа Қазақстан Республикасының заңнамасында көзделген баланың туғанын, асырап алғанын растайтын құжаттың негізінде үш жасқа толғанға дейін заңнамада белгіленген жағдайларда, сондай-ақ бала туғанға, асырап алынғанға дейін әскери қызметке шақыру кезеңіне Қазақстан Республикасы Қарулы Күштерінің қатарына шақыру қағазы негізінде беріледі және ұзартылды деп есептеледі.";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94" w:id="170"/>
    <w:p>
      <w:pPr>
        <w:spacing w:after="0"/>
        <w:ind w:left="0"/>
        <w:jc w:val="both"/>
      </w:pPr>
      <w:r>
        <w:rPr>
          <w:rFonts w:ascii="Times New Roman"/>
          <w:b w:val="false"/>
          <w:i w:val="false"/>
          <w:color w:val="000000"/>
          <w:sz w:val="28"/>
        </w:rPr>
        <w:t xml:space="preserve">
      "35. Тұруға, тамақтануға және оқу әдебиеттерін сатып алуға стипендия есептеу және төлеу Бұйрықпен бекітілген шығыстар нормаларына сәйкес, бекітілген оқу жоспарына/жеке оқу жоспарына сәйкес стипендиаттың оқу еліндегі нақты оқу кезеңі үшін ведомство құрылған күнгі валюта айырбастаудың нарықтық курсы бойынша жүргізіледі.";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мынадай редакцияда жазылсын:</w:t>
      </w:r>
    </w:p>
    <w:bookmarkStart w:name="z196" w:id="171"/>
    <w:p>
      <w:pPr>
        <w:spacing w:after="0"/>
        <w:ind w:left="0"/>
        <w:jc w:val="both"/>
      </w:pPr>
      <w:r>
        <w:rPr>
          <w:rFonts w:ascii="Times New Roman"/>
          <w:b w:val="false"/>
          <w:i w:val="false"/>
          <w:color w:val="000000"/>
          <w:sz w:val="28"/>
        </w:rPr>
        <w:t>
      "37. Стипендиаттың өтініші негізінде Қоғам стипендиаттарға виза ресімдеу, ұзарту (Стипендиат шетелде болған жағдайда), тұру, тамақтану, медициналық сақтандыру шығыстары бойынша Бұйрықпен бекітілген шығыстар нормаларына сәйкес тұруға және тамақтануға арналған стипендия бойынша алты айлық нормативтерден аспайтын аванс береді.</w:t>
      </w:r>
    </w:p>
    <w:bookmarkEnd w:id="171"/>
    <w:p>
      <w:pPr>
        <w:spacing w:after="0"/>
        <w:ind w:left="0"/>
        <w:jc w:val="both"/>
      </w:pPr>
      <w:r>
        <w:rPr>
          <w:rFonts w:ascii="Times New Roman"/>
          <w:b w:val="false"/>
          <w:i w:val="false"/>
          <w:color w:val="000000"/>
          <w:sz w:val="28"/>
        </w:rPr>
        <w:t>
      Аванс беру кезінде авиаагенттіктермен тиісті шарт болмаған жағдайда, Қоғам Стипендиаттарға авиабилет(тер) сатып алуға аванс береді.</w:t>
      </w:r>
    </w:p>
    <w:p>
      <w:pPr>
        <w:spacing w:after="0"/>
        <w:ind w:left="0"/>
        <w:jc w:val="both"/>
      </w:pPr>
      <w:r>
        <w:rPr>
          <w:rFonts w:ascii="Times New Roman"/>
          <w:b w:val="false"/>
          <w:i w:val="false"/>
          <w:color w:val="000000"/>
          <w:sz w:val="28"/>
        </w:rPr>
        <w:t>
      Бұл ретте әуе көлігін пайдаланғаны үшін жол жүру бойынша шығыстарға аванс беру Стипендиат әуебилетін (терді) брондау сәтінде жол жүрудің ең аз құнына жүргізіледі.</w:t>
      </w:r>
    </w:p>
    <w:p>
      <w:pPr>
        <w:spacing w:after="0"/>
        <w:ind w:left="0"/>
        <w:jc w:val="both"/>
      </w:pPr>
      <w:r>
        <w:rPr>
          <w:rFonts w:ascii="Times New Roman"/>
          <w:b w:val="false"/>
          <w:i w:val="false"/>
          <w:color w:val="000000"/>
          <w:sz w:val="28"/>
        </w:rPr>
        <w:t xml:space="preserve">
      Қоғам оқу орнының талаптары бойынша стипендиаттардың оқуына (оқуға депозит) және міндетті қызметтерге ақы төлеуге аванс беруді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198" w:id="172"/>
    <w:p>
      <w:pPr>
        <w:spacing w:after="0"/>
        <w:ind w:left="0"/>
        <w:jc w:val="both"/>
      </w:pPr>
      <w:r>
        <w:rPr>
          <w:rFonts w:ascii="Times New Roman"/>
          <w:b w:val="false"/>
          <w:i w:val="false"/>
          <w:color w:val="000000"/>
          <w:sz w:val="28"/>
        </w:rPr>
        <w:t>
      "50. Өз қаражаты есебінен жүргізілген шығыстарын өндіру үшін Стипендиат Қоғамға шығыстарды өндіруге жазбаша өтініш пен жүргізілген шығыстар сомасын растайтын құжаттарды ұсынады. Өтеу бойынша қаражатты аудару осы Қағидалардың 47-тармағында көзделген талаптарды және Қазақстан Республикасының өзге де нормативтік құқықтық актілерін ескере отырып, осы Қағидалардың 4-қосымшасында көрсетілген стипендиаттардың шығыстарын төлегенін растайтын құжаттар тізбесіне сәйкес Стипендиат төлемді растайтын құжаттардың толық пакетін ұсынған жағдайда, Қоғам өтінішті тіркеген күннен бастап 7 (жеті) жұмыс күні ішінде жүргізіледі.</w:t>
      </w:r>
    </w:p>
    <w:bookmarkEnd w:id="172"/>
    <w:bookmarkStart w:name="z199" w:id="173"/>
    <w:p>
      <w:pPr>
        <w:spacing w:after="0"/>
        <w:ind w:left="0"/>
        <w:jc w:val="both"/>
      </w:pPr>
      <w:r>
        <w:rPr>
          <w:rFonts w:ascii="Times New Roman"/>
          <w:b w:val="false"/>
          <w:i w:val="false"/>
          <w:color w:val="000000"/>
          <w:sz w:val="28"/>
        </w:rPr>
        <w:t>
      51. Стипендиат Республикалық комиссияның шешімі бойынша "Болашақ" стипендиясынан айырылған жағдайда, айыпақыны (айыппұлды) қоса алғандағы төлеуді, Республикалық комиссия "Болашақ" стипендиясын тағайындау туралы шешім шығарған күннен бастап стипендиатқа жұмсалған шығыстар өтелуге тиіс.</w:t>
      </w:r>
    </w:p>
    <w:bookmarkEnd w:id="173"/>
    <w:p>
      <w:pPr>
        <w:spacing w:after="0"/>
        <w:ind w:left="0"/>
        <w:jc w:val="both"/>
      </w:pPr>
      <w:r>
        <w:rPr>
          <w:rFonts w:ascii="Times New Roman"/>
          <w:b w:val="false"/>
          <w:i w:val="false"/>
          <w:color w:val="000000"/>
          <w:sz w:val="28"/>
        </w:rPr>
        <w:t>
      Стипендиат Комиссияның шешімі бойынша "Болашақ" стипендиясынан бас тартқан жағдайда, айыпақыны (айыппұлды) төлемей, Республикалық комиссия "Болашақ" стипендиясын тағайындау туралы шешім шығарған күннен бастап стипендиатқа жұмсалған шығыстар өтелуге тиіс.</w:t>
      </w:r>
    </w:p>
    <w:p>
      <w:pPr>
        <w:spacing w:after="0"/>
        <w:ind w:left="0"/>
        <w:jc w:val="both"/>
      </w:pPr>
      <w:r>
        <w:rPr>
          <w:rFonts w:ascii="Times New Roman"/>
          <w:b w:val="false"/>
          <w:i w:val="false"/>
          <w:color w:val="000000"/>
          <w:sz w:val="28"/>
        </w:rPr>
        <w:t>
      Стипендиат шығыстарды (берешекті) өтеу туралы шешім қабылданған және/немесе шығыстарды (берешекті) өтеу туралы хабарлама алған күннен бастап 20 (жиырма) жұмыс күні ішінде ерікті түрде өтеу туралы келісім жасасады және шығындарды өтеу туралы келісімде көрсетілген мерзімде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Оқуға/тағылымдамадан өтуге арналған шартты жасасу үшін құжаттар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2" w:id="174"/>
    <w:p>
      <w:pPr>
        <w:spacing w:after="0"/>
        <w:ind w:left="0"/>
        <w:jc w:val="both"/>
      </w:pPr>
      <w:r>
        <w:rPr>
          <w:rFonts w:ascii="Times New Roman"/>
          <w:b w:val="false"/>
          <w:i w:val="false"/>
          <w:color w:val="000000"/>
          <w:sz w:val="28"/>
        </w:rPr>
        <w:t>
      "3. Осы Қағидалардың 11-тармағында көрсетілген жағдайда, ауылдық елді мекендерде тұрақты тұрғылықты жері бойынша Стипендиаттың оқуға/тағылымдамадан өтуге шарт жасасу күнінің алдындағы соңғы 2 (екі) жыл ішінде тіркелгенін растайтын тұрғылықты жері туралы мәлімет."</w:t>
      </w:r>
    </w:p>
    <w:bookmarkEnd w:id="174"/>
    <w:bookmarkStart w:name="z203" w:id="175"/>
    <w:p>
      <w:pPr>
        <w:spacing w:after="0"/>
        <w:ind w:left="0"/>
        <w:jc w:val="both"/>
      </w:pPr>
      <w:r>
        <w:rPr>
          <w:rFonts w:ascii="Times New Roman"/>
          <w:b w:val="false"/>
          <w:i w:val="false"/>
          <w:color w:val="000000"/>
          <w:sz w:val="28"/>
        </w:rPr>
        <w:t>
      мынадай мазмұндағы 4-тармақпен толықтырылсын:</w:t>
      </w:r>
    </w:p>
    <w:bookmarkEnd w:id="175"/>
    <w:bookmarkStart w:name="z204" w:id="176"/>
    <w:p>
      <w:pPr>
        <w:spacing w:after="0"/>
        <w:ind w:left="0"/>
        <w:jc w:val="both"/>
      </w:pPr>
      <w:r>
        <w:rPr>
          <w:rFonts w:ascii="Times New Roman"/>
          <w:b w:val="false"/>
          <w:i w:val="false"/>
          <w:color w:val="000000"/>
          <w:sz w:val="28"/>
        </w:rPr>
        <w:t>
      "4. Дербес деректерді жинау мен өңдеуге келісім беру.";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Жылжымайтын мүлік кепіл шартын жасау үшін құжаттар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07" w:id="177"/>
    <w:p>
      <w:pPr>
        <w:spacing w:after="0"/>
        <w:ind w:left="0"/>
        <w:jc w:val="both"/>
      </w:pPr>
      <w:r>
        <w:rPr>
          <w:rFonts w:ascii="Times New Roman"/>
          <w:b w:val="false"/>
          <w:i w:val="false"/>
          <w:color w:val="000000"/>
          <w:sz w:val="28"/>
        </w:rPr>
        <w:t>
      "2. Құқықтық кадастр берген жылжымайтын мүлікке тіркелген құқықтар (ауыртпалықтар) мен оның техникалық сипаттамалары туралы анықтама.</w:t>
      </w:r>
    </w:p>
    <w:bookmarkEnd w:id="177"/>
    <w:bookmarkStart w:name="z208" w:id="178"/>
    <w:p>
      <w:pPr>
        <w:spacing w:after="0"/>
        <w:ind w:left="0"/>
        <w:jc w:val="both"/>
      </w:pPr>
      <w:r>
        <w:rPr>
          <w:rFonts w:ascii="Times New Roman"/>
          <w:b w:val="false"/>
          <w:i w:val="false"/>
          <w:color w:val="000000"/>
          <w:sz w:val="28"/>
        </w:rPr>
        <w:t>
      3. Кепілге ұсынылған жылжымайтын мүліктің құны оқу шартының сомасын жаппаса, Стипендиаттың өзін (ата-анасын, жұбайын/зайыбын, балаларын) қоса алғанда, құқықтық кадастрдың Стипендиат отбасының барлық мүшелерінен Қазақстан Республикасының барлық аумағында жылжымайтын мүліктің жоқ немесе бар екендігі туралы анықтамалар.";</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Кепілдік шарт жасау үшін құжаттар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11" w:id="179"/>
    <w:p>
      <w:pPr>
        <w:spacing w:after="0"/>
        <w:ind w:left="0"/>
        <w:jc w:val="both"/>
      </w:pPr>
      <w:r>
        <w:rPr>
          <w:rFonts w:ascii="Times New Roman"/>
          <w:b w:val="false"/>
          <w:i w:val="false"/>
          <w:color w:val="000000"/>
          <w:sz w:val="28"/>
        </w:rPr>
        <w:t>
      "2. Лауазымы, жұмысқа қабылданған күні және кепілдік шартын жасасу алдындағы соңғы күнтізбелік 12 (он екі) айға табысы көрсетілген кепілгердің жұмыс орнынан анықтама (анықтамалар).</w:t>
      </w:r>
    </w:p>
    <w:bookmarkEnd w:id="179"/>
    <w:p>
      <w:pPr>
        <w:spacing w:after="0"/>
        <w:ind w:left="0"/>
        <w:jc w:val="both"/>
      </w:pPr>
      <w:r>
        <w:rPr>
          <w:rFonts w:ascii="Times New Roman"/>
          <w:b w:val="false"/>
          <w:i w:val="false"/>
          <w:color w:val="000000"/>
          <w:sz w:val="28"/>
        </w:rPr>
        <w:t>
      Өз ісімен айналысатын азаматтар кепілгер ретінде ұсынылған кезде: жеке кәсіпкер ретінде тіркелгенін растайтын құжат, сондай-ақ кепілдік шартын жасасу алдындағы соңғы күнтізбелік 12 (он екі) айға алған табысын растайтын құжат.</w:t>
      </w:r>
    </w:p>
    <w:bookmarkStart w:name="z212" w:id="180"/>
    <w:p>
      <w:pPr>
        <w:spacing w:after="0"/>
        <w:ind w:left="0"/>
        <w:jc w:val="both"/>
      </w:pPr>
      <w:r>
        <w:rPr>
          <w:rFonts w:ascii="Times New Roman"/>
          <w:b w:val="false"/>
          <w:i w:val="false"/>
          <w:color w:val="000000"/>
          <w:sz w:val="28"/>
        </w:rPr>
        <w:t xml:space="preserve">
      3. Кепілдік шартын жасау алдындағы соңғы күнтiзбелiк 12 (он екі) айға зейнетақы аударымдары төлемдерін растайтын құжаттар (оның ішінде зейнетақы қорынан үзінді көшірме). </w:t>
      </w:r>
    </w:p>
    <w:bookmarkEnd w:id="180"/>
    <w:p>
      <w:pPr>
        <w:spacing w:after="0"/>
        <w:ind w:left="0"/>
        <w:jc w:val="both"/>
      </w:pPr>
      <w:r>
        <w:rPr>
          <w:rFonts w:ascii="Times New Roman"/>
          <w:b w:val="false"/>
          <w:i w:val="false"/>
          <w:color w:val="000000"/>
          <w:sz w:val="28"/>
        </w:rPr>
        <w:t>
      12 (он екінші) ай үшін зейнетақы жарнасы есептелмеген жағдайда, егер аталған шартты жасасу ағымдағы айдың 25-күніне дейін жүзеге асырылса, кепілдік шартын жасасу күнінің алдындағы соңғы күнтізбелік 11 (он бір) ай үшін зейнетақы аударымының төленгенін растайтын құжатты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өзгерістер мен толықтырулар енгізілетін Қазақстан Республикасы Білім және ғылым министрінің кейбір бұрықтарының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"Болашақ" халықаралық стипендиясын іске асыру бойынша кейбір шаралар туралы" Қазақстан Республикасы Білім және ғылым министрінің м.а.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маусымда № 11258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қажетті ең төменгі </w:t>
      </w:r>
      <w:r>
        <w:rPr>
          <w:rFonts w:ascii="Times New Roman"/>
          <w:b w:val="false"/>
          <w:i w:val="false"/>
          <w:color w:val="000000"/>
          <w:sz w:val="28"/>
        </w:rPr>
        <w:t>деңгейі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16" w:id="181"/>
    <w:p>
      <w:pPr>
        <w:spacing w:after="0"/>
        <w:ind w:left="0"/>
        <w:jc w:val="both"/>
      </w:pPr>
      <w:r>
        <w:rPr>
          <w:rFonts w:ascii="Times New Roman"/>
          <w:b w:val="false"/>
          <w:i w:val="false"/>
          <w:color w:val="000000"/>
          <w:sz w:val="28"/>
        </w:rPr>
        <w:t xml:space="preserve">
      көрсетілген бұйрықпен бекітілген жұмыс орнын сақтау шартымен маманды даярлау жұмыс берушінің </w:t>
      </w:r>
      <w:r>
        <w:rPr>
          <w:rFonts w:ascii="Times New Roman"/>
          <w:b w:val="false"/>
          <w:i w:val="false"/>
          <w:color w:val="000000"/>
          <w:sz w:val="28"/>
        </w:rPr>
        <w:t>өтінім</w:t>
      </w:r>
      <w:r>
        <w:rPr>
          <w:rFonts w:ascii="Times New Roman"/>
          <w:b w:val="false"/>
          <w:i w:val="false"/>
          <w:color w:val="000000"/>
          <w:sz w:val="28"/>
        </w:rPr>
        <w:t xml:space="preserve"> нысаны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1"/>
    <w:bookmarkStart w:name="z217" w:id="18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үміткерлер сауалнамасының үлгілік </w:t>
      </w:r>
      <w:r>
        <w:rPr>
          <w:rFonts w:ascii="Times New Roman"/>
          <w:b w:val="false"/>
          <w:i w:val="false"/>
          <w:color w:val="000000"/>
          <w:sz w:val="28"/>
        </w:rPr>
        <w:t>нысаны</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2"/>
    <w:bookmarkStart w:name="z218" w:id="183"/>
    <w:p>
      <w:pPr>
        <w:spacing w:after="0"/>
        <w:ind w:left="0"/>
        <w:jc w:val="both"/>
      </w:pPr>
      <w:r>
        <w:rPr>
          <w:rFonts w:ascii="Times New Roman"/>
          <w:b w:val="false"/>
          <w:i w:val="false"/>
          <w:color w:val="000000"/>
          <w:sz w:val="28"/>
        </w:rPr>
        <w:t xml:space="preserve">
      көрсетілген бұйрықпен бекітілген тағылымдамадан өту бағдарламасына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83"/>
    <w:bookmarkStart w:name="z219" w:id="18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үшін бағалар баламалығы </w:t>
      </w:r>
      <w:r>
        <w:rPr>
          <w:rFonts w:ascii="Times New Roman"/>
          <w:b w:val="false"/>
          <w:i w:val="false"/>
          <w:color w:val="000000"/>
          <w:sz w:val="28"/>
        </w:rPr>
        <w:t>кестесі</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84"/>
    <w:bookmarkStart w:name="z220" w:id="185"/>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үміткерлердің тәуелсіз сараптамалық комиссия мүшелерімен жеке әңгімелесуін бағалау парағының үлгілік </w:t>
      </w:r>
      <w:r>
        <w:rPr>
          <w:rFonts w:ascii="Times New Roman"/>
          <w:b w:val="false"/>
          <w:i w:val="false"/>
          <w:color w:val="000000"/>
          <w:sz w:val="28"/>
        </w:rPr>
        <w:t>нысаны</w:t>
      </w:r>
      <w:r>
        <w:rPr>
          <w:rFonts w:ascii="Times New Roman"/>
          <w:b w:val="false"/>
          <w:i w:val="false"/>
          <w:color w:val="000000"/>
          <w:sz w:val="28"/>
        </w:rPr>
        <w:t xml:space="preserve"> Қазақстан Республикасы Білім және ғылым министрінің өзгерістер мен толықтырулар енгізілетін кейбір бұйрықтарының тізбесіне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85"/>
    <w:bookmarkStart w:name="z221" w:id="186"/>
    <w:p>
      <w:pPr>
        <w:spacing w:after="0"/>
        <w:ind w:left="0"/>
        <w:jc w:val="both"/>
      </w:pPr>
      <w:r>
        <w:rPr>
          <w:rFonts w:ascii="Times New Roman"/>
          <w:b w:val="false"/>
          <w:i w:val="false"/>
          <w:color w:val="000000"/>
          <w:sz w:val="28"/>
        </w:rPr>
        <w:t xml:space="preserve">
      көрсетілген бұйрықпен бекітілген тілдік курстар ұзақтығының </w:t>
      </w:r>
      <w:r>
        <w:rPr>
          <w:rFonts w:ascii="Times New Roman"/>
          <w:b w:val="false"/>
          <w:i w:val="false"/>
          <w:color w:val="000000"/>
          <w:sz w:val="28"/>
        </w:rPr>
        <w:t>кестесі</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86"/>
    <w:bookmarkStart w:name="z222" w:id="187"/>
    <w:p>
      <w:pPr>
        <w:spacing w:after="0"/>
        <w:ind w:left="0"/>
        <w:jc w:val="both"/>
      </w:pPr>
      <w:r>
        <w:rPr>
          <w:rFonts w:ascii="Times New Roman"/>
          <w:b w:val="false"/>
          <w:i w:val="false"/>
          <w:color w:val="000000"/>
          <w:sz w:val="28"/>
        </w:rPr>
        <w:t xml:space="preserve">
      4. "Тәуелсіз сараптамалық комиссия жұмысын ұйымдастыруды бекіту туралы" Қазақстан Республикасы Білім және ғылым министрінің 2017 жылғы 9 маусымдағы № 268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23 маусымда № 15253 болып тіркелді) мынадай өзгерістер енгізілсін:</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4" w:id="188"/>
    <w:p>
      <w:pPr>
        <w:spacing w:after="0"/>
        <w:ind w:left="0"/>
        <w:jc w:val="both"/>
      </w:pPr>
      <w:r>
        <w:rPr>
          <w:rFonts w:ascii="Times New Roman"/>
          <w:b w:val="false"/>
          <w:i w:val="false"/>
          <w:color w:val="000000"/>
          <w:sz w:val="28"/>
        </w:rPr>
        <w:t>
      "3. Қазақстан Республикасы Ғылым және жоғары білім министрлігі (бұдан әрі – Министрлік) Комиссия қызметін қамтамасыз етеді және оның міндеттерінің іске асырылуына жалпы бақылау жасайды.";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6" w:id="189"/>
    <w:p>
      <w:pPr>
        <w:spacing w:after="0"/>
        <w:ind w:left="0"/>
        <w:jc w:val="both"/>
      </w:pPr>
      <w:r>
        <w:rPr>
          <w:rFonts w:ascii="Times New Roman"/>
          <w:b w:val="false"/>
          <w:i w:val="false"/>
          <w:color w:val="000000"/>
          <w:sz w:val="28"/>
        </w:rPr>
        <w:t>
      "7. Комиссия отырысы өткізілген кезде аудио және бейнежазба жүргізіледі.</w:t>
      </w:r>
    </w:p>
    <w:bookmarkEnd w:id="189"/>
    <w:bookmarkStart w:name="z227" w:id="190"/>
    <w:p>
      <w:pPr>
        <w:spacing w:after="0"/>
        <w:ind w:left="0"/>
        <w:jc w:val="both"/>
      </w:pPr>
      <w:r>
        <w:rPr>
          <w:rFonts w:ascii="Times New Roman"/>
          <w:b w:val="false"/>
          <w:i w:val="false"/>
          <w:color w:val="000000"/>
          <w:sz w:val="28"/>
        </w:rPr>
        <w:t>
      8. Комиссияның негізгі міндеті мыналар:</w:t>
      </w:r>
    </w:p>
    <w:bookmarkEnd w:id="190"/>
    <w:p>
      <w:pPr>
        <w:spacing w:after="0"/>
        <w:ind w:left="0"/>
        <w:jc w:val="both"/>
      </w:pPr>
      <w:r>
        <w:rPr>
          <w:rFonts w:ascii="Times New Roman"/>
          <w:b w:val="false"/>
          <w:i w:val="false"/>
          <w:color w:val="000000"/>
          <w:sz w:val="28"/>
        </w:rPr>
        <w:t>
      1) магистр, философия докторы (PhD), бейін бойынша доктор дәрежесін алуға, резидентурада оқуға үміткерлермен анонимді жеке әңгімелесу өткізу;</w:t>
      </w:r>
    </w:p>
    <w:p>
      <w:pPr>
        <w:spacing w:after="0"/>
        <w:ind w:left="0"/>
        <w:jc w:val="both"/>
      </w:pPr>
      <w:r>
        <w:rPr>
          <w:rFonts w:ascii="Times New Roman"/>
          <w:b w:val="false"/>
          <w:i w:val="false"/>
          <w:color w:val="000000"/>
          <w:sz w:val="28"/>
        </w:rPr>
        <w:t>
      2) тағылымдамадан өтуге үміткерлермен анонимді жеке әңгімелесу өткізу және тағылымдамаға шартсыз шақыртуды растайтын құжаттарды, тағылымдама бағдарламасын, тағылымдамадан өту құнын (есептің толық жазылуы) қарау.</w:t>
      </w:r>
    </w:p>
    <w:bookmarkStart w:name="z228" w:id="191"/>
    <w:p>
      <w:pPr>
        <w:spacing w:after="0"/>
        <w:ind w:left="0"/>
        <w:jc w:val="both"/>
      </w:pPr>
      <w:r>
        <w:rPr>
          <w:rFonts w:ascii="Times New Roman"/>
          <w:b w:val="false"/>
          <w:i w:val="false"/>
          <w:color w:val="000000"/>
          <w:sz w:val="28"/>
        </w:rPr>
        <w:t xml:space="preserve">
      9. Комиссия мүшелері магистр, философия докторы (PhD), бейін бойынша доктор дәрежесін алуға, резидентурада оқуға, тағылымдамадан өтуге: </w:t>
      </w:r>
    </w:p>
    <w:bookmarkEnd w:id="191"/>
    <w:p>
      <w:pPr>
        <w:spacing w:after="0"/>
        <w:ind w:left="0"/>
        <w:jc w:val="both"/>
      </w:pPr>
      <w:r>
        <w:rPr>
          <w:rFonts w:ascii="Times New Roman"/>
          <w:b w:val="false"/>
          <w:i w:val="false"/>
          <w:color w:val="000000"/>
          <w:sz w:val="28"/>
        </w:rPr>
        <w:t>
      1) үміткердің кәсіби даярлық деңгейін (тәжірибелік дағдыларын);</w:t>
      </w:r>
    </w:p>
    <w:p>
      <w:pPr>
        <w:spacing w:after="0"/>
        <w:ind w:left="0"/>
        <w:jc w:val="both"/>
      </w:pPr>
      <w:r>
        <w:rPr>
          <w:rFonts w:ascii="Times New Roman"/>
          <w:b w:val="false"/>
          <w:i w:val="false"/>
          <w:color w:val="000000"/>
          <w:sz w:val="28"/>
        </w:rPr>
        <w:t>
      2) таңдаған оқу мамандығы бойынша базалық білім деңгейін (теориялық дағдыларын);</w:t>
      </w:r>
    </w:p>
    <w:p>
      <w:pPr>
        <w:spacing w:after="0"/>
        <w:ind w:left="0"/>
        <w:jc w:val="both"/>
      </w:pPr>
      <w:r>
        <w:rPr>
          <w:rFonts w:ascii="Times New Roman"/>
          <w:b w:val="false"/>
          <w:i w:val="false"/>
          <w:color w:val="000000"/>
          <w:sz w:val="28"/>
        </w:rPr>
        <w:t>
      3) мамандықты таңдауды түсіну деңгейін, дәлелділікті;</w:t>
      </w:r>
    </w:p>
    <w:p>
      <w:pPr>
        <w:spacing w:after="0"/>
        <w:ind w:left="0"/>
        <w:jc w:val="both"/>
      </w:pPr>
      <w:r>
        <w:rPr>
          <w:rFonts w:ascii="Times New Roman"/>
          <w:b w:val="false"/>
          <w:i w:val="false"/>
          <w:color w:val="000000"/>
          <w:sz w:val="28"/>
        </w:rPr>
        <w:t>
      4) таңдаған мамандану саласында бірінші турдың нәтижелері бойынша анықталған кәсіби құзыреттердің сәйкестігін;</w:t>
      </w:r>
    </w:p>
    <w:p>
      <w:pPr>
        <w:spacing w:after="0"/>
        <w:ind w:left="0"/>
        <w:jc w:val="both"/>
      </w:pPr>
      <w:r>
        <w:rPr>
          <w:rFonts w:ascii="Times New Roman"/>
          <w:b w:val="false"/>
          <w:i w:val="false"/>
          <w:color w:val="000000"/>
          <w:sz w:val="28"/>
        </w:rPr>
        <w:t>
      5) тағылымдамадан өту тақырыбының өзектілігі мен жаңалығын;</w:t>
      </w:r>
    </w:p>
    <w:p>
      <w:pPr>
        <w:spacing w:after="0"/>
        <w:ind w:left="0"/>
        <w:jc w:val="both"/>
      </w:pPr>
      <w:r>
        <w:rPr>
          <w:rFonts w:ascii="Times New Roman"/>
          <w:b w:val="false"/>
          <w:i w:val="false"/>
          <w:color w:val="000000"/>
          <w:sz w:val="28"/>
        </w:rPr>
        <w:t>
      6) тағылымдама мақсатына қол жеткізу үшін тағылымдамадан өту бағдарламасының сапалы мазмұнын (жоспар кестесі бойынша іс-шаралар);</w:t>
      </w:r>
    </w:p>
    <w:p>
      <w:pPr>
        <w:spacing w:after="0"/>
        <w:ind w:left="0"/>
        <w:jc w:val="both"/>
      </w:pPr>
      <w:r>
        <w:rPr>
          <w:rFonts w:ascii="Times New Roman"/>
          <w:b w:val="false"/>
          <w:i w:val="false"/>
          <w:color w:val="000000"/>
          <w:sz w:val="28"/>
        </w:rPr>
        <w:t>
      7) шығындар (құны) мен күтілетін нәтижелердің арақатынасын негізге ала отырып, таңдаған шетелдік ұйымда тағылымдамадан өтуді ұйымдастырудың орындылығын анықтау үшін үміткерлермен жеке әңгімелесу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w:t>
      </w:r>
    </w:p>
    <w:bookmarkStart w:name="z230" w:id="192"/>
    <w:p>
      <w:pPr>
        <w:spacing w:after="0"/>
        <w:ind w:left="0"/>
        <w:jc w:val="both"/>
      </w:pPr>
      <w:r>
        <w:rPr>
          <w:rFonts w:ascii="Times New Roman"/>
          <w:b w:val="false"/>
          <w:i w:val="false"/>
          <w:color w:val="000000"/>
          <w:sz w:val="28"/>
        </w:rPr>
        <w:t xml:space="preserve">
      "13. Комиссия әрбір үміткермен әңгімелесу өткізеді, оның ішінде онлайн режимінде 30 минуттан артық емес жүргізеді. </w:t>
      </w:r>
    </w:p>
    <w:bookmarkEnd w:id="192"/>
    <w:bookmarkStart w:name="z231" w:id="193"/>
    <w:p>
      <w:pPr>
        <w:spacing w:after="0"/>
        <w:ind w:left="0"/>
        <w:jc w:val="both"/>
      </w:pPr>
      <w:r>
        <w:rPr>
          <w:rFonts w:ascii="Times New Roman"/>
          <w:b w:val="false"/>
          <w:i w:val="false"/>
          <w:color w:val="000000"/>
          <w:sz w:val="28"/>
        </w:rPr>
        <w:t>
      14. Үміткерге сұрақтар осы тәуелсіз сараптамалық комиссия жұмысын ұйымдастырудың қосымшасында көрсетілген болжалды сұрақтар тізбесі бойынша қазақ және орыс тілдерінде немесе болжалды оқу елінің тілінде қойылады. Комиссияның әр мүшесі болжалды сұрақтар тізбесінен кемінде бір сұрақтан қояды, бұл ретте сұрақтардың жалпы 8 (сегіз) сұрақтан асып кетпеуі тиіс.</w:t>
      </w:r>
    </w:p>
    <w:bookmarkEnd w:id="193"/>
    <w:p>
      <w:pPr>
        <w:spacing w:after="0"/>
        <w:ind w:left="0"/>
        <w:jc w:val="both"/>
      </w:pPr>
      <w:r>
        <w:rPr>
          <w:rFonts w:ascii="Times New Roman"/>
          <w:b w:val="false"/>
          <w:i w:val="false"/>
          <w:color w:val="000000"/>
          <w:sz w:val="28"/>
        </w:rPr>
        <w:t>
      Комиссия мүшелері болжалды сұрақтар тізбесіне кірмейтін, бірақ осы тәуелсіз сараптамалық комиссия жұмысын ұйымдастырудың 9-тармағына сәйкес келетін қосымша 3 (үш) сұраққа дейін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3" w:id="194"/>
    <w:p>
      <w:pPr>
        <w:spacing w:after="0"/>
        <w:ind w:left="0"/>
        <w:jc w:val="both"/>
      </w:pPr>
      <w:r>
        <w:rPr>
          <w:rFonts w:ascii="Times New Roman"/>
          <w:b w:val="false"/>
          <w:i w:val="false"/>
          <w:color w:val="000000"/>
          <w:sz w:val="28"/>
        </w:rPr>
        <w:t xml:space="preserve">
      "16. Әңгімелесу онлайн режимде өткізілген жағдайда дербес әңгімелесу парақтарының көшірмелері Қоғамға жіберіледі не үміткерлермен дербес әңгімелесу өткізілген күннен бастап 2 (екі) жұмыс күні ішінде электрондық цифрлық қолтаңба арқылы қол қойылады. </w:t>
      </w:r>
    </w:p>
    <w:bookmarkEnd w:id="194"/>
    <w:p>
      <w:pPr>
        <w:spacing w:after="0"/>
        <w:ind w:left="0"/>
        <w:jc w:val="both"/>
      </w:pPr>
      <w:r>
        <w:rPr>
          <w:rFonts w:ascii="Times New Roman"/>
          <w:b w:val="false"/>
          <w:i w:val="false"/>
          <w:color w:val="000000"/>
          <w:sz w:val="28"/>
        </w:rPr>
        <w:t>
      Үміткерлердің дербес әңгімелесу парақтары олардың көшірмелері, Комиссия өткізетін дербес әңгімелесудің аудио және бейнежазбалары конкурс аяқталған сәттен бастап Қоғам мұрағатында кемінде 1 (бір) жыл сақталады.</w:t>
      </w:r>
    </w:p>
    <w:p>
      <w:pPr>
        <w:spacing w:after="0"/>
        <w:ind w:left="0"/>
        <w:jc w:val="both"/>
      </w:pPr>
      <w:r>
        <w:rPr>
          <w:rFonts w:ascii="Times New Roman"/>
          <w:b w:val="false"/>
          <w:i w:val="false"/>
          <w:color w:val="000000"/>
          <w:sz w:val="28"/>
        </w:rPr>
        <w:t>
      Қоғам дербес әңгімелесу өткеннен кейін 5 (бес) жұмыс күні ішінде әрбір үміткер бойынша үміткермен дербес әңгімелесу өткізген Комиссияның барлық мүшелері толтырған дербес әңгімелесу парақтары бойынша орташа баға шығарады және Шетелде кадрлар даярлау жөніндегі республикалық комиссияның қарауына ұсыну үшін Комиссияның орташа бағасын көрсете отырып, барлық үміткерлердің тізімі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235" w:id="195"/>
    <w:p>
      <w:pPr>
        <w:spacing w:after="0"/>
        <w:ind w:left="0"/>
        <w:jc w:val="both"/>
      </w:pPr>
      <w:r>
        <w:rPr>
          <w:rFonts w:ascii="Times New Roman"/>
          <w:b w:val="false"/>
          <w:i w:val="false"/>
          <w:color w:val="000000"/>
          <w:sz w:val="28"/>
        </w:rPr>
        <w:t xml:space="preserve">
      Тәуелсіз сараптамалық комиссия жұмысын ұйымдастыруға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95"/>
    <w:bookmarkStart w:name="z236" w:id="196"/>
    <w:p>
      <w:pPr>
        <w:spacing w:after="0"/>
        <w:ind w:left="0"/>
        <w:jc w:val="both"/>
      </w:pPr>
      <w:r>
        <w:rPr>
          <w:rFonts w:ascii="Times New Roman"/>
          <w:b w:val="false"/>
          <w:i w:val="false"/>
          <w:color w:val="000000"/>
          <w:sz w:val="28"/>
        </w:rPr>
        <w:t xml:space="preserve">
      5.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қағидаларын бекіту туралы" Қазақстан Республикасы Білім және ғылым министрінің міндетін атқарушы 2017 жылғы 19 шілдедегі № 345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8 тамызда № 15455 болып тіркелді) мынадай өзгерістер мен толықтыру енгізілсін:</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8" w:id="197"/>
    <w:p>
      <w:pPr>
        <w:spacing w:after="0"/>
        <w:ind w:left="0"/>
        <w:jc w:val="both"/>
      </w:pPr>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34-тармағына сәйкес </w:t>
      </w:r>
      <w:r>
        <w:rPr>
          <w:rFonts w:ascii="Times New Roman"/>
          <w:b/>
          <w:i w:val="false"/>
          <w:color w:val="000000"/>
          <w:sz w:val="28"/>
        </w:rPr>
        <w:t>БҰЙЫРАМЫН:</w:t>
      </w:r>
      <w:r>
        <w:rPr>
          <w:rFonts w:ascii="Times New Roman"/>
          <w:b w:val="false"/>
          <w:i w:val="false"/>
          <w:color w:val="000000"/>
          <w:sz w:val="28"/>
        </w:rPr>
        <w:t>";</w:t>
      </w:r>
    </w:p>
    <w:bookmarkEnd w:id="197"/>
    <w:bookmarkStart w:name="z239" w:id="198"/>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1" w:id="199"/>
    <w:p>
      <w:pPr>
        <w:spacing w:after="0"/>
        <w:ind w:left="0"/>
        <w:jc w:val="both"/>
      </w:pPr>
      <w:r>
        <w:rPr>
          <w:rFonts w:ascii="Times New Roman"/>
          <w:b w:val="false"/>
          <w:i w:val="false"/>
          <w:color w:val="000000"/>
          <w:sz w:val="28"/>
        </w:rPr>
        <w:t>
      "1. Осы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 (бұдан әрі – Қағидалар)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сәйкес әзірленді және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қайтарып алуға байланысты жұмысты ұйымдастыру тәртібін айқындайды.";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3" w:id="200"/>
    <w:p>
      <w:pPr>
        <w:spacing w:after="0"/>
        <w:ind w:left="0"/>
        <w:jc w:val="both"/>
      </w:pPr>
      <w:r>
        <w:rPr>
          <w:rFonts w:ascii="Times New Roman"/>
          <w:b w:val="false"/>
          <w:i w:val="false"/>
          <w:color w:val="000000"/>
          <w:sz w:val="28"/>
        </w:rPr>
        <w:t>
      4) тармақша мынадай редакцияда жазылсын:</w:t>
      </w:r>
    </w:p>
    <w:bookmarkEnd w:id="200"/>
    <w:bookmarkStart w:name="z244" w:id="201"/>
    <w:p>
      <w:pPr>
        <w:spacing w:after="0"/>
        <w:ind w:left="0"/>
        <w:jc w:val="both"/>
      </w:pPr>
      <w:r>
        <w:rPr>
          <w:rFonts w:ascii="Times New Roman"/>
          <w:b w:val="false"/>
          <w:i w:val="false"/>
          <w:color w:val="000000"/>
          <w:sz w:val="28"/>
        </w:rPr>
        <w:t>
      "4) "Болашақ" халықаралық стипендиясы иегерлерінің өтініштерін қарау жөніндегі комиссия – Шетелде кадрлар даярлау жөніндегі республикалық комиссияның "Болашақ" стипендиясы иегерлерінің өтініштерін қарау жөніндегі жұмыс органы ретінде құрылған Қазақстан Республикасы Ғылым және жоғары білім министрлігі жанындағы консультативтік-кеңесші орган;";</w:t>
      </w:r>
    </w:p>
    <w:bookmarkEnd w:id="201"/>
    <w:bookmarkStart w:name="z245" w:id="202"/>
    <w:p>
      <w:pPr>
        <w:spacing w:after="0"/>
        <w:ind w:left="0"/>
        <w:jc w:val="both"/>
      </w:pPr>
      <w:r>
        <w:rPr>
          <w:rFonts w:ascii="Times New Roman"/>
          <w:b w:val="false"/>
          <w:i w:val="false"/>
          <w:color w:val="000000"/>
          <w:sz w:val="28"/>
        </w:rPr>
        <w:t>
      6) тармақша мынадай редакцияда жазылсын:</w:t>
      </w:r>
    </w:p>
    <w:bookmarkEnd w:id="202"/>
    <w:bookmarkStart w:name="z246" w:id="203"/>
    <w:p>
      <w:pPr>
        <w:spacing w:after="0"/>
        <w:ind w:left="0"/>
        <w:jc w:val="both"/>
      </w:pPr>
      <w:r>
        <w:rPr>
          <w:rFonts w:ascii="Times New Roman"/>
          <w:b w:val="false"/>
          <w:i w:val="false"/>
          <w:color w:val="000000"/>
          <w:sz w:val="28"/>
        </w:rPr>
        <w:t>
      "6) борышкер – Шетелде кадрлар даярлау жөніндегі республикалық комиссия (бұдан әрі – Республикалық комиссия) не "Болашақ" халықаралық стипендиясы иегерлерінің өтініштерін қарау жөніндегі комиссия тұрақсыздық айыбы (айыппұл) төлемін қоса алғанда, шығындарды өтеумен "Болашақ" стипендиясынан айыру немесе "Болашақ" стипендиясынан бас тартуды қабылдау туралы шешіміне қатысты тұлға;";</w:t>
      </w:r>
    </w:p>
    <w:bookmarkEnd w:id="203"/>
    <w:bookmarkStart w:name="z247" w:id="204"/>
    <w:p>
      <w:pPr>
        <w:spacing w:after="0"/>
        <w:ind w:left="0"/>
        <w:jc w:val="both"/>
      </w:pPr>
      <w:r>
        <w:rPr>
          <w:rFonts w:ascii="Times New Roman"/>
          <w:b w:val="false"/>
          <w:i w:val="false"/>
          <w:color w:val="000000"/>
          <w:sz w:val="28"/>
        </w:rPr>
        <w:t>
      10) тармақша мынадай редакцияда жазылсын:</w:t>
      </w:r>
    </w:p>
    <w:bookmarkEnd w:id="204"/>
    <w:bookmarkStart w:name="z248" w:id="205"/>
    <w:p>
      <w:pPr>
        <w:spacing w:after="0"/>
        <w:ind w:left="0"/>
        <w:jc w:val="both"/>
      </w:pPr>
      <w:r>
        <w:rPr>
          <w:rFonts w:ascii="Times New Roman"/>
          <w:b w:val="false"/>
          <w:i w:val="false"/>
          <w:color w:val="000000"/>
          <w:sz w:val="28"/>
        </w:rPr>
        <w:t>
      "10) шығындар – Әкімшінің борышкерге "Болашақ" халықаралық стипендиясы тағайындалған күннен және Республикалық комиссия не "Болашақ" халықаралық стипендиясы иегерлерінің өтініштерін қарау жөніндегі комиссия "Болашақ" стипендиясынан айыру немесе бас тартуды қабылдау туралы шешімді қабылдаған күнге дейін оқытуды ұйымдастыру бойынша барлық жұмсалған ақшалай қаражатты қамтитын нақты шығындары;";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50" w:id="206"/>
    <w:p>
      <w:pPr>
        <w:spacing w:after="0"/>
        <w:ind w:left="0"/>
        <w:jc w:val="both"/>
      </w:pPr>
      <w:r>
        <w:rPr>
          <w:rFonts w:ascii="Times New Roman"/>
          <w:b w:val="false"/>
          <w:i w:val="false"/>
          <w:color w:val="000000"/>
          <w:sz w:val="28"/>
        </w:rPr>
        <w:t xml:space="preserve">
      "4. Қағидалардың 33-тармағына сәйкес Республикалық комиссия не "Болашақ" халықаралық стипендиясы иегерлерінің өтініштерін қарау жөніндегі комиссия "Болашақ" стипендиясынан айыру туралы шешімді немесе "Болашақ" стипендиясынан бас тартуды қабылдау туралы шешімді қабылдаған жағдайда, Әкімші борышкерлерді тиісті шешім шығарылған күннен 10 (он) жұмыс күні ішінде жазбаша (еркін түрде) хабарландырады. </w:t>
      </w:r>
    </w:p>
    <w:bookmarkEnd w:id="206"/>
    <w:bookmarkStart w:name="z251" w:id="207"/>
    <w:p>
      <w:pPr>
        <w:spacing w:after="0"/>
        <w:ind w:left="0"/>
        <w:jc w:val="both"/>
      </w:pPr>
      <w:r>
        <w:rPr>
          <w:rFonts w:ascii="Times New Roman"/>
          <w:b w:val="false"/>
          <w:i w:val="false"/>
          <w:color w:val="000000"/>
          <w:sz w:val="28"/>
        </w:rPr>
        <w:t>
      5. Әкімші Республикалық комиссияның не "Болашақ" халықаралық стипендиясы иегерлерінің өтініштерін қарау жөніндегі комиссияның "Болашақ" стипендиясынан айыру немесе стипендиядан бас тартуды қабылдау туралы хаттамалық шешімі негізінде есептелген шығындар толықтығын, жабылмаған аванстық төлемнің бар-жоғын тексереді, борышкерлер оқуын ұйымдастыруға жұмсалған шығындарды 10 (он) жұмыс күні ішінде айқындайды.";</w:t>
      </w:r>
    </w:p>
    <w:bookmarkEnd w:id="207"/>
    <w:bookmarkStart w:name="z252" w:id="20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208"/>
    <w:bookmarkStart w:name="z253" w:id="20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209"/>
    <w:bookmarkStart w:name="z254" w:id="210"/>
    <w:p>
      <w:pPr>
        <w:spacing w:after="0"/>
        <w:ind w:left="0"/>
        <w:jc w:val="both"/>
      </w:pPr>
      <w:r>
        <w:rPr>
          <w:rFonts w:ascii="Times New Roman"/>
          <w:b w:val="false"/>
          <w:i w:val="false"/>
          <w:color w:val="000000"/>
          <w:sz w:val="28"/>
        </w:rPr>
        <w:t xml:space="preserve">
      6.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 шетелдік ұйымдар тізімін қалыптастыру жөніндегі нұсқаулықты бекіту туралы" Қазақстан Республикасы Білім және ғылым министрінің 2017 жылғы 5 қыркүйектегі № 444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29 қыркүйекте № 15819 болып тіркелді) мынадай өзгеріс енгізілсін: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 </w:t>
      </w:r>
    </w:p>
    <w:bookmarkStart w:name="z256" w:id="211"/>
    <w:p>
      <w:pPr>
        <w:spacing w:after="0"/>
        <w:ind w:left="0"/>
        <w:jc w:val="both"/>
      </w:pPr>
      <w:r>
        <w:rPr>
          <w:rFonts w:ascii="Times New Roman"/>
          <w:b w:val="false"/>
          <w:i w:val="false"/>
          <w:color w:val="000000"/>
          <w:sz w:val="28"/>
        </w:rPr>
        <w:t>
      "3) Шетелде кадрлар даярлау жөніндегі республикалық комиссияның жұмыс органы – Қазақстан Республикасы Ғылым және жоғары білім министрлігі (бұдан әрі – Жұмыс органы);".</w:t>
      </w:r>
    </w:p>
    <w:bookmarkEnd w:id="211"/>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7 қазандағы</w:t>
            </w:r>
            <w:r>
              <w:br/>
            </w:r>
            <w:r>
              <w:rPr>
                <w:rFonts w:ascii="Times New Roman"/>
                <w:b w:val="false"/>
                <w:i w:val="false"/>
                <w:color w:val="000000"/>
                <w:sz w:val="20"/>
              </w:rPr>
              <w:t>№ 413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Стипендиаттармен оқуға/</w:t>
            </w:r>
            <w:r>
              <w:br/>
            </w:r>
            <w:r>
              <w:rPr>
                <w:rFonts w:ascii="Times New Roman"/>
                <w:b w:val="false"/>
                <w:i w:val="false"/>
                <w:color w:val="000000"/>
                <w:sz w:val="20"/>
              </w:rPr>
              <w:t xml:space="preserve">тағылымдамадан өтуге шарт </w:t>
            </w:r>
            <w:r>
              <w:br/>
            </w:r>
            <w:r>
              <w:rPr>
                <w:rFonts w:ascii="Times New Roman"/>
                <w:b w:val="false"/>
                <w:i w:val="false"/>
                <w:color w:val="000000"/>
                <w:sz w:val="20"/>
              </w:rPr>
              <w:t xml:space="preserve">жасасу, стипендиаттарды </w:t>
            </w:r>
            <w:r>
              <w:br/>
            </w:r>
            <w:r>
              <w:rPr>
                <w:rFonts w:ascii="Times New Roman"/>
                <w:b w:val="false"/>
                <w:i w:val="false"/>
                <w:color w:val="000000"/>
                <w:sz w:val="20"/>
              </w:rPr>
              <w:t>орналастыруды жүзеге</w:t>
            </w:r>
            <w:r>
              <w:br/>
            </w:r>
            <w:r>
              <w:rPr>
                <w:rFonts w:ascii="Times New Roman"/>
                <w:b w:val="false"/>
                <w:i w:val="false"/>
                <w:color w:val="000000"/>
                <w:sz w:val="20"/>
              </w:rPr>
              <w:t xml:space="preserve">асыру, стипендиаттардың </w:t>
            </w:r>
            <w:r>
              <w:br/>
            </w:r>
            <w:r>
              <w:rPr>
                <w:rFonts w:ascii="Times New Roman"/>
                <w:b w:val="false"/>
                <w:i w:val="false"/>
                <w:color w:val="000000"/>
                <w:sz w:val="20"/>
              </w:rPr>
              <w:t xml:space="preserve">үлгерім мониторингі мен еңбек </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стипендиаттардың </w:t>
            </w:r>
            <w:r>
              <w:br/>
            </w:r>
            <w:r>
              <w:rPr>
                <w:rFonts w:ascii="Times New Roman"/>
                <w:b w:val="false"/>
                <w:i w:val="false"/>
                <w:color w:val="000000"/>
                <w:sz w:val="20"/>
              </w:rPr>
              <w:t xml:space="preserve">міндеттемелерін орындауын </w:t>
            </w:r>
            <w:r>
              <w:br/>
            </w:r>
            <w:r>
              <w:rPr>
                <w:rFonts w:ascii="Times New Roman"/>
                <w:b w:val="false"/>
                <w:i w:val="false"/>
                <w:color w:val="000000"/>
                <w:sz w:val="20"/>
              </w:rPr>
              <w:t xml:space="preserve">қамтамасыз ету ретінде </w:t>
            </w:r>
            <w:r>
              <w:br/>
            </w:r>
            <w:r>
              <w:rPr>
                <w:rFonts w:ascii="Times New Roman"/>
                <w:b w:val="false"/>
                <w:i w:val="false"/>
                <w:color w:val="000000"/>
                <w:sz w:val="20"/>
              </w:rPr>
              <w:t>ұсынылған кепіл мүлкін</w:t>
            </w:r>
            <w:r>
              <w:br/>
            </w:r>
            <w:r>
              <w:rPr>
                <w:rFonts w:ascii="Times New Roman"/>
                <w:b w:val="false"/>
                <w:i w:val="false"/>
                <w:color w:val="000000"/>
                <w:sz w:val="20"/>
              </w:rPr>
              <w:t xml:space="preserve">ауыстыру, Шетелде кадрлар </w:t>
            </w:r>
            <w:r>
              <w:br/>
            </w:r>
            <w:r>
              <w:rPr>
                <w:rFonts w:ascii="Times New Roman"/>
                <w:b w:val="false"/>
                <w:i w:val="false"/>
                <w:color w:val="000000"/>
                <w:sz w:val="20"/>
              </w:rPr>
              <w:t xml:space="preserve">даярлау жөніндегі </w:t>
            </w:r>
            <w:r>
              <w:br/>
            </w:r>
            <w:r>
              <w:rPr>
                <w:rFonts w:ascii="Times New Roman"/>
                <w:b w:val="false"/>
                <w:i w:val="false"/>
                <w:color w:val="000000"/>
                <w:sz w:val="20"/>
              </w:rPr>
              <w:t>республикалық комиссия</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 тағайындау </w:t>
            </w:r>
            <w:r>
              <w:br/>
            </w:r>
            <w:r>
              <w:rPr>
                <w:rFonts w:ascii="Times New Roman"/>
                <w:b w:val="false"/>
                <w:i w:val="false"/>
                <w:color w:val="000000"/>
                <w:sz w:val="20"/>
              </w:rPr>
              <w:t>туралы шешім шығарған</w:t>
            </w:r>
            <w:r>
              <w:br/>
            </w:r>
            <w:r>
              <w:rPr>
                <w:rFonts w:ascii="Times New Roman"/>
                <w:b w:val="false"/>
                <w:i w:val="false"/>
                <w:color w:val="000000"/>
                <w:sz w:val="20"/>
              </w:rPr>
              <w:t xml:space="preserve">күннен бастап тұрақсыздық </w:t>
            </w:r>
            <w:r>
              <w:br/>
            </w:r>
            <w:r>
              <w:rPr>
                <w:rFonts w:ascii="Times New Roman"/>
                <w:b w:val="false"/>
                <w:i w:val="false"/>
                <w:color w:val="000000"/>
                <w:sz w:val="20"/>
              </w:rPr>
              <w:t xml:space="preserve">төлемін (айыппұлды) қоса </w:t>
            </w:r>
            <w:r>
              <w:br/>
            </w:r>
            <w:r>
              <w:rPr>
                <w:rFonts w:ascii="Times New Roman"/>
                <w:b w:val="false"/>
                <w:i w:val="false"/>
                <w:color w:val="000000"/>
                <w:sz w:val="20"/>
              </w:rPr>
              <w:t>алғанда, стипендиатқа</w:t>
            </w:r>
            <w:r>
              <w:br/>
            </w:r>
            <w:r>
              <w:rPr>
                <w:rFonts w:ascii="Times New Roman"/>
                <w:b w:val="false"/>
                <w:i w:val="false"/>
                <w:color w:val="000000"/>
                <w:sz w:val="20"/>
              </w:rPr>
              <w:t xml:space="preserve">жұмсалған шығыстарды </w:t>
            </w:r>
            <w:r>
              <w:br/>
            </w:r>
            <w:r>
              <w:rPr>
                <w:rFonts w:ascii="Times New Roman"/>
                <w:b w:val="false"/>
                <w:i w:val="false"/>
                <w:color w:val="000000"/>
                <w:sz w:val="20"/>
              </w:rPr>
              <w:t xml:space="preserve">өтеу қағидаларына </w:t>
            </w:r>
            <w:r>
              <w:br/>
            </w:r>
            <w:r>
              <w:rPr>
                <w:rFonts w:ascii="Times New Roman"/>
                <w:b w:val="false"/>
                <w:i w:val="false"/>
                <w:color w:val="000000"/>
                <w:sz w:val="20"/>
              </w:rPr>
              <w:t>4-қосымша</w:t>
            </w:r>
          </w:p>
        </w:tc>
      </w:tr>
    </w:tbl>
    <w:bookmarkStart w:name="z259" w:id="212"/>
    <w:p>
      <w:pPr>
        <w:spacing w:after="0"/>
        <w:ind w:left="0"/>
        <w:jc w:val="left"/>
      </w:pPr>
      <w:r>
        <w:rPr>
          <w:rFonts w:ascii="Times New Roman"/>
          <w:b/>
          <w:i w:val="false"/>
          <w:color w:val="000000"/>
        </w:rPr>
        <w:t xml:space="preserve"> "Болашақ" бағдарламасы стипендиаттарының шығыстарын растайтын қажетті құжаттар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ресімдеу, ұзарту</w:t>
            </w:r>
          </w:p>
          <w:p>
            <w:pPr>
              <w:spacing w:after="20"/>
              <w:ind w:left="20"/>
              <w:jc w:val="both"/>
            </w:pPr>
            <w:r>
              <w:rPr>
                <w:rFonts w:ascii="Times New Roman"/>
                <w:b w:val="false"/>
                <w:i w:val="false"/>
                <w:color w:val="000000"/>
                <w:sz w:val="20"/>
              </w:rPr>
              <w:t>
(консулдық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виза көшірмесі, оқу елі виза жапсырмасын салмаған жағдайда, виза алғаны туралы электронды растама ұсыну қажет;</w:t>
            </w:r>
          </w:p>
          <w:p>
            <w:pPr>
              <w:spacing w:after="20"/>
              <w:ind w:left="20"/>
              <w:jc w:val="both"/>
            </w:pPr>
            <w:r>
              <w:rPr>
                <w:rFonts w:ascii="Times New Roman"/>
                <w:b w:val="false"/>
                <w:i w:val="false"/>
                <w:color w:val="000000"/>
                <w:sz w:val="20"/>
              </w:rPr>
              <w:t>
3) визаны ресімдеу үшін төлемнің электрондық растамасы.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5-тен (бестен) аспайтын сауалнама нысанын ресімдеу және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сауалнама нысандарының барлық түрлерін ресімдеуге және беруге төлемдерді растайтын оқу орнының электрондық растамасының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елдердің уәкілетті органдары мен оқу орындарында тіркелу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тіркеу туралы сертификаттың көшірмесі не қабылдаушы елдердің уәкілетті органдарында және оқу орнында тіркелгені үшін төлем туралы электрондық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сертификаттың электрондық көшірмесі/төлем туралы электронды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(оның ішінде оқуға арналған депозит), оқу орындарының талаптары бойынша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төлемнің толық жазылуымен төлем шотының (инвойс) көшірмесі немесе төлем туралы электронды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сертификаттың/тесттің электрондық көшірмесі немесе сертификаттың/тесттің электрондық растаманың қағазға басылған нұсқасы;</w:t>
            </w:r>
          </w:p>
          <w:p>
            <w:pPr>
              <w:spacing w:after="20"/>
              <w:ind w:left="20"/>
              <w:jc w:val="both"/>
            </w:pPr>
            <w:r>
              <w:rPr>
                <w:rFonts w:ascii="Times New Roman"/>
                <w:b w:val="false"/>
                <w:i w:val="false"/>
                <w:color w:val="000000"/>
                <w:sz w:val="20"/>
              </w:rPr>
              <w:t>
3) медициналық тексерудің міндеттілігі туралы ақпаратты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үлгерім туралы ресми құжаттарын (транскрипт)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транскрипт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(шетелдік банктен/сақтандыру компаниясынан ресми анықтама/хат ұсыну мүмкін);</w:t>
            </w:r>
          </w:p>
          <w:p>
            <w:pPr>
              <w:spacing w:after="20"/>
              <w:ind w:left="20"/>
              <w:jc w:val="both"/>
            </w:pPr>
            <w:r>
              <w:rPr>
                <w:rFonts w:ascii="Times New Roman"/>
                <w:b w:val="false"/>
                <w:i w:val="false"/>
                <w:color w:val="000000"/>
                <w:sz w:val="20"/>
              </w:rPr>
              <w:t>
2) сақтандыру полисінің түпнұсқасы/көшірмесі.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ішінде жол жүру (теміржол көлігі,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билетінің түпнұсқасы (теміржол билеті, автобус билеті) не штрих/ Quick Response (Quick respons) кодымен/электрондық цифрлық қолтаңбасымен электронды билет;</w:t>
            </w:r>
          </w:p>
          <w:p>
            <w:pPr>
              <w:spacing w:after="20"/>
              <w:ind w:left="20"/>
              <w:jc w:val="both"/>
            </w:pPr>
            <w:r>
              <w:rPr>
                <w:rFonts w:ascii="Times New Roman"/>
                <w:b w:val="false"/>
                <w:i w:val="false"/>
                <w:color w:val="000000"/>
                <w:sz w:val="20"/>
              </w:rPr>
              <w:t>
Қазақстан Республикасының ішінде әуе көлігімен ұшқан жағдайда купе вагонының тарифінен жоғары емес темір жол жүру құны өтеледі;</w:t>
            </w:r>
          </w:p>
          <w:p>
            <w:pPr>
              <w:spacing w:after="20"/>
              <w:ind w:left="20"/>
              <w:jc w:val="both"/>
            </w:pPr>
            <w:r>
              <w:rPr>
                <w:rFonts w:ascii="Times New Roman"/>
                <w:b w:val="false"/>
                <w:i w:val="false"/>
                <w:color w:val="000000"/>
                <w:sz w:val="20"/>
              </w:rPr>
              <w:t>
1.1)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(Квик Респонс) кодымен/электрондық цифрлық қолтаңбасымен;</w:t>
            </w:r>
          </w:p>
          <w:p>
            <w:pPr>
              <w:spacing w:after="20"/>
              <w:ind w:left="20"/>
              <w:jc w:val="both"/>
            </w:pPr>
            <w:r>
              <w:rPr>
                <w:rFonts w:ascii="Times New Roman"/>
                <w:b w:val="false"/>
                <w:i w:val="false"/>
                <w:color w:val="000000"/>
                <w:sz w:val="20"/>
              </w:rPr>
              <w:t>
1.2) электрондық билет;</w:t>
            </w:r>
          </w:p>
          <w:p>
            <w:pPr>
              <w:spacing w:after="20"/>
              <w:ind w:left="20"/>
              <w:jc w:val="both"/>
            </w:pPr>
            <w:r>
              <w:rPr>
                <w:rFonts w:ascii="Times New Roman"/>
                <w:b w:val="false"/>
                <w:i w:val="false"/>
                <w:color w:val="000000"/>
                <w:sz w:val="20"/>
              </w:rPr>
              <w:t>
1.3) отырғызу талондарының түпнұсқалары не штрих Quick Response (Квик Респонс) кодымен/электрондық цифрлық қолтаңбасымен электрондық отырғызу талон(дары);</w:t>
            </w:r>
          </w:p>
          <w:p>
            <w:pPr>
              <w:spacing w:after="20"/>
              <w:ind w:left="20"/>
              <w:jc w:val="both"/>
            </w:pPr>
            <w:r>
              <w:rPr>
                <w:rFonts w:ascii="Times New Roman"/>
                <w:b w:val="false"/>
                <w:i w:val="false"/>
                <w:color w:val="000000"/>
                <w:sz w:val="20"/>
              </w:rPr>
              <w:t>
1.4) теміржол вокзалынан билетті сатып алу күніне купелі вагонның құны туралы анықтаманың түпнұсқасы (жұмсақ дивандары төмен орналасқан 2 жергілікті купесі, оның жағдайын реттеу жөніндегі құрылғысы бар отыруға арналған жұмсақ креслолары (СВ),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Жоғарыда аталған құжаттар болмаған жағдайда, тегін, атын, әкесінің атын (бар болса), құнын, сыныбын, бағытын көрсете отырып және билетті сатып алу және пайдалану фактісін растайтын анықтаманы авиаагенттіктен ұсынуға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автобусқа ақы төлеуді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билетінің түпнұсқасы (теміржол билеті, автобус билеті) не Quick Response (Квик Респонс) штрих коды бар электронды билет;</w:t>
            </w:r>
          </w:p>
          <w:p>
            <w:pPr>
              <w:spacing w:after="20"/>
              <w:ind w:left="20"/>
              <w:jc w:val="both"/>
            </w:pPr>
            <w:r>
              <w:rPr>
                <w:rFonts w:ascii="Times New Roman"/>
                <w:b w:val="false"/>
                <w:i w:val="false"/>
                <w:color w:val="000000"/>
                <w:sz w:val="20"/>
              </w:rPr>
              <w:t>
2)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(Квик Респонс) кодымен/электрондық цифрлық қолтаңбасымен (төлем фактісін растайтын шетелдік банктен анықтама/хат ұсынуға жол беріледі) немесе жол ақысы көрсетілген жол жүру құжатының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билеттері ақысын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электрондық билет;</w:t>
            </w:r>
          </w:p>
          <w:p>
            <w:pPr>
              <w:spacing w:after="20"/>
              <w:ind w:left="20"/>
              <w:jc w:val="both"/>
            </w:pPr>
            <w:r>
              <w:rPr>
                <w:rFonts w:ascii="Times New Roman"/>
                <w:b w:val="false"/>
                <w:i w:val="false"/>
                <w:color w:val="000000"/>
                <w:sz w:val="20"/>
              </w:rPr>
              <w:t>
3) отырғызу талондарының түпнұсқалары не штрих Quick Response (Квик Респонс) кодымен/электрондық цифрлық қолтаңбасымен электрондық отырғызу талон(дары);</w:t>
            </w:r>
          </w:p>
          <w:p>
            <w:pPr>
              <w:spacing w:after="20"/>
              <w:ind w:left="20"/>
              <w:jc w:val="both"/>
            </w:pPr>
            <w:r>
              <w:rPr>
                <w:rFonts w:ascii="Times New Roman"/>
                <w:b w:val="false"/>
                <w:i w:val="false"/>
                <w:color w:val="000000"/>
                <w:sz w:val="20"/>
              </w:rPr>
              <w:t>
Жоғарыда аталған құжаттар болмаған жағдайда, авиаагенттіктің анықтамасының/хатының түпнұсқасын тегін, атын, әкесінің аты (бар болса) мыналарды көрсете отырып: билеттің құны, нөмірі, сыныбы, бағыты, билетті сатып алу және билетті пайдалану фактілерін растау.ұсынуға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 (жарамдылық мерзімі аяқталғаннан кейін шығару, қайта шығару және банк карточкасына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мөртабанымен немесе банктің штрих/Quick Response (Quick respons) кодымен/электрондық цифрлық қолтаңбасымен расталған банктік үзінді көшірме.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262" w:id="213"/>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қажетті ең төменгі деңгейі</w:t>
      </w:r>
    </w:p>
    <w:bookmarkEnd w:id="213"/>
    <w:bookmarkStart w:name="z263" w:id="214"/>
    <w:p>
      <w:pPr>
        <w:spacing w:after="0"/>
        <w:ind w:left="0"/>
        <w:jc w:val="both"/>
      </w:pPr>
      <w:r>
        <w:rPr>
          <w:rFonts w:ascii="Times New Roman"/>
          <w:b w:val="false"/>
          <w:i w:val="false"/>
          <w:color w:val="000000"/>
          <w:sz w:val="28"/>
        </w:rPr>
        <w:t xml:space="preserve">
      1. "Болашақ" халықаралық стипендиясы тағайындалуына үміткерлер үшін мемлекеттік тілді білуінің қажетті ең төменгі деңгейі: </w:t>
      </w:r>
    </w:p>
    <w:bookmarkEnd w:id="214"/>
    <w:p>
      <w:pPr>
        <w:spacing w:after="0"/>
        <w:ind w:left="0"/>
        <w:jc w:val="both"/>
      </w:pPr>
      <w:r>
        <w:rPr>
          <w:rFonts w:ascii="Times New Roman"/>
          <w:b w:val="false"/>
          <w:i w:val="false"/>
          <w:color w:val="000000"/>
          <w:sz w:val="28"/>
        </w:rPr>
        <w:t>
      "Болашақ" халықаралық стипендиясы тағайындалуына үміткерлер үшін мемлекеттік тілді білуінің қажетті ең төменгі деңгейі В1 деңгейін (базалық деңгей) құрайды.</w:t>
      </w:r>
    </w:p>
    <w:p>
      <w:pPr>
        <w:spacing w:after="0"/>
        <w:ind w:left="0"/>
        <w:jc w:val="both"/>
      </w:pPr>
      <w:r>
        <w:rPr>
          <w:rFonts w:ascii="Times New Roman"/>
          <w:b w:val="false"/>
          <w:i w:val="false"/>
          <w:color w:val="000000"/>
          <w:sz w:val="28"/>
        </w:rPr>
        <w:t>
      "Болашақ" халықаралық стипендиясы тағайындалуына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не одан жоғары деңгейде қазақ тілінен (ҚАЗТЕСТ) емтихан тапсырғаны туралы ресми сертификатты ұсынады.</w:t>
      </w:r>
    </w:p>
    <w:bookmarkStart w:name="z264" w:id="215"/>
    <w:p>
      <w:pPr>
        <w:spacing w:after="0"/>
        <w:ind w:left="0"/>
        <w:jc w:val="both"/>
      </w:pPr>
      <w:r>
        <w:rPr>
          <w:rFonts w:ascii="Times New Roman"/>
          <w:b w:val="false"/>
          <w:i w:val="false"/>
          <w:color w:val="000000"/>
          <w:sz w:val="28"/>
        </w:rPr>
        <w:t>
      2. "Болашақ" халықаралық стипендиясын тағайындауға арналған үміткерлер үшін шет тілін білудің қажетті ең төменгі деңгейі: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шектілік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шектілік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шектілік деңгейі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 PBT 677-ден 417,</w:t>
            </w:r>
          </w:p>
          <w:p>
            <w:pPr>
              <w:spacing w:after="20"/>
              <w:ind w:left="20"/>
              <w:jc w:val="both"/>
            </w:pPr>
            <w:r>
              <w:rPr>
                <w:rFonts w:ascii="Times New Roman"/>
                <w:b w:val="false"/>
                <w:i w:val="false"/>
                <w:color w:val="000000"/>
                <w:sz w:val="20"/>
              </w:rPr>
              <w:t>
ITP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DET 80-нен 160 дейін</w:t>
            </w:r>
          </w:p>
          <w:p>
            <w:pPr>
              <w:spacing w:after="20"/>
              <w:ind w:left="20"/>
              <w:jc w:val="both"/>
            </w:pPr>
            <w:r>
              <w:rPr>
                <w:rFonts w:ascii="Times New Roman"/>
                <w:b w:val="false"/>
                <w:i w:val="false"/>
                <w:color w:val="000000"/>
                <w:sz w:val="20"/>
              </w:rPr>
              <w:t>
IELTS Indicator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IBT 120-дан 79, </w:t>
            </w:r>
          </w:p>
          <w:p>
            <w:pPr>
              <w:spacing w:after="20"/>
              <w:ind w:left="20"/>
              <w:jc w:val="both"/>
            </w:pPr>
            <w:r>
              <w:rPr>
                <w:rFonts w:ascii="Times New Roman"/>
                <w:b w:val="false"/>
                <w:i w:val="false"/>
                <w:color w:val="000000"/>
                <w:sz w:val="20"/>
              </w:rPr>
              <w:t xml:space="preserve">
PBT/ITP 677-ден 548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6.0 </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120-дан 60, </w:t>
            </w:r>
          </w:p>
          <w:p>
            <w:pPr>
              <w:spacing w:after="20"/>
              <w:ind w:left="20"/>
              <w:jc w:val="both"/>
            </w:pPr>
            <w:r>
              <w:rPr>
                <w:rFonts w:ascii="Times New Roman"/>
                <w:b w:val="false"/>
                <w:i w:val="false"/>
                <w:color w:val="000000"/>
                <w:sz w:val="20"/>
              </w:rPr>
              <w:t>
PBT/ITP 677-ден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120-дан 35, </w:t>
            </w:r>
          </w:p>
          <w:p>
            <w:pPr>
              <w:spacing w:after="20"/>
              <w:ind w:left="20"/>
              <w:jc w:val="both"/>
            </w:pPr>
            <w:r>
              <w:rPr>
                <w:rFonts w:ascii="Times New Roman"/>
                <w:b w:val="false"/>
                <w:i w:val="false"/>
                <w:color w:val="000000"/>
                <w:sz w:val="20"/>
              </w:rPr>
              <w:t>
PBT/ ITP 677-ден 417</w:t>
            </w:r>
          </w:p>
          <w:p>
            <w:pPr>
              <w:spacing w:after="20"/>
              <w:ind w:left="20"/>
              <w:jc w:val="both"/>
            </w:pPr>
            <w:r>
              <w:rPr>
                <w:rFonts w:ascii="Times New Roman"/>
                <w:b w:val="false"/>
                <w:i w:val="false"/>
                <w:color w:val="000000"/>
                <w:sz w:val="20"/>
              </w:rPr>
              <w:t>
DET 75-тен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w:t>
            </w:r>
          </w:p>
          <w:p>
            <w:pPr>
              <w:spacing w:after="20"/>
              <w:ind w:left="20"/>
              <w:jc w:val="both"/>
            </w:pPr>
            <w:r>
              <w:rPr>
                <w:rFonts w:ascii="Times New Roman"/>
                <w:b w:val="false"/>
                <w:i w:val="false"/>
                <w:color w:val="000000"/>
                <w:sz w:val="20"/>
              </w:rPr>
              <w:t>
DSH-2 (DSH-3 медициналық бағыт бойынша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балдан әр секция бойынша (дат тілін бағалаудың 7 балдық жүйесі бойынша)</w:t>
            </w:r>
          </w:p>
          <w:p>
            <w:pPr>
              <w:spacing w:after="20"/>
              <w:ind w:left="20"/>
              <w:jc w:val="both"/>
            </w:pPr>
            <w:r>
              <w:rPr>
                <w:rFonts w:ascii="Times New Roman"/>
                <w:b w:val="false"/>
                <w:i w:val="false"/>
                <w:color w:val="000000"/>
                <w:sz w:val="20"/>
              </w:rPr>
              <w:t>
6 балдан әр секция бойынша (дат тілін бағалаудың 13 балдық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Academic and professional language proficiency (Educatif Professioneel -PAT) (C1)</w:t>
            </w:r>
          </w:p>
          <w:p>
            <w:pPr>
              <w:spacing w:after="20"/>
              <w:ind w:left="20"/>
              <w:jc w:val="both"/>
            </w:pPr>
            <w:r>
              <w:rPr>
                <w:rFonts w:ascii="Times New Roman"/>
                <w:b w:val="false"/>
                <w:i w:val="false"/>
                <w:color w:val="000000"/>
                <w:sz w:val="20"/>
              </w:rPr>
              <w:t>
Profile Language Proficiency higher eduction (Educatif Startbekwaam -PTHO)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p>
            <w:pPr>
              <w:spacing w:after="20"/>
              <w:ind w:left="20"/>
              <w:jc w:val="both"/>
            </w:pPr>
            <w:r>
              <w:rPr>
                <w:rFonts w:ascii="Times New Roman"/>
                <w:b w:val="false"/>
                <w:i w:val="false"/>
                <w:color w:val="000000"/>
                <w:sz w:val="20"/>
              </w:rPr>
              <w:t>
HSK 6 деңгейден 5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 Медициналық қызметкер,</w:t>
            </w:r>
          </w:p>
          <w:p>
            <w:pPr>
              <w:spacing w:after="20"/>
              <w:ind w:left="20"/>
              <w:jc w:val="both"/>
            </w:pPr>
            <w:r>
              <w:rPr>
                <w:rFonts w:ascii="Times New Roman"/>
                <w:b w:val="false"/>
                <w:i w:val="false"/>
                <w:color w:val="000000"/>
                <w:sz w:val="20"/>
              </w:rPr>
              <w:t>
Ауылдық елдімекеннен шыққан үміткер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 Nōryoku Shiken 1-ден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 Nōryoku Shiken 1-ден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 Nōryoku Shiken 1-ден 5 </w:t>
            </w:r>
          </w:p>
        </w:tc>
      </w:tr>
    </w:tbl>
    <w:bookmarkStart w:name="z265" w:id="216"/>
    <w:p>
      <w:pPr>
        <w:spacing w:after="0"/>
        <w:ind w:left="0"/>
        <w:jc w:val="both"/>
      </w:pPr>
      <w:r>
        <w:rPr>
          <w:rFonts w:ascii="Times New Roman"/>
          <w:b w:val="false"/>
          <w:i w:val="false"/>
          <w:color w:val="000000"/>
          <w:sz w:val="28"/>
        </w:rPr>
        <w:t>
      Ескертпе:</w:t>
      </w:r>
    </w:p>
    <w:bookmarkEnd w:id="216"/>
    <w:bookmarkStart w:name="z266" w:id="217"/>
    <w:p>
      <w:pPr>
        <w:spacing w:after="0"/>
        <w:ind w:left="0"/>
        <w:jc w:val="both"/>
      </w:pPr>
      <w:r>
        <w:rPr>
          <w:rFonts w:ascii="Times New Roman"/>
          <w:b w:val="false"/>
          <w:i w:val="false"/>
          <w:color w:val="000000"/>
          <w:sz w:val="28"/>
        </w:rPr>
        <w:t>
      Осы кестеде академиялық оқыту/тағылымдамадан өту тілі болмаған жағдайда, шет тілін білу деңгейі CEFR стандартына сәйкес кемінде B1 деңгейімен халықаралық үлгідегі ресми жарамды сертификатпен расталуы тиіс. Бұл ретте, орыс тілінде академиялық оқу/тағылымдамадан өту жағдайында ресми жарамды сертификат беру талап етілмейді.</w:t>
      </w:r>
    </w:p>
    <w:bookmarkEnd w:id="217"/>
    <w:p>
      <w:pPr>
        <w:spacing w:after="0"/>
        <w:ind w:left="0"/>
        <w:jc w:val="both"/>
      </w:pPr>
      <w:r>
        <w:rPr>
          <w:rFonts w:ascii="Times New Roman"/>
          <w:b w:val="false"/>
          <w:i w:val="false"/>
          <w:color w:val="000000"/>
          <w:sz w:val="28"/>
        </w:rPr>
        <w:t>
      Академиялық оқуға шартсыз қабылдау туралы хат ұсынған инженерлік-техникалық, медицина қызметкерлері, ауылдық елдімекеннен шыққан үміткерлер оларды академиялық оқуға орналастыру кезеңінде үшінші шекті деңгейде көрсетілген ресми жарамды сертификатты ұсыну талаптарынан босатылады.</w:t>
      </w:r>
    </w:p>
    <w:p>
      <w:pPr>
        <w:spacing w:after="0"/>
        <w:ind w:left="0"/>
        <w:jc w:val="both"/>
      </w:pPr>
      <w:r>
        <w:rPr>
          <w:rFonts w:ascii="Times New Roman"/>
          <w:b w:val="false"/>
          <w:i w:val="false"/>
          <w:color w:val="000000"/>
          <w:sz w:val="28"/>
        </w:rPr>
        <w:t>
      Ағылшын тілі тағайындау елінің ресми тілі болып табылмаған жағдайда, тілдік курстарды Ұлыбритания немесе АҚШ тіл мектептерінен өтуі мүмкін.</w:t>
      </w:r>
    </w:p>
    <w:p>
      <w:pPr>
        <w:spacing w:after="0"/>
        <w:ind w:left="0"/>
        <w:jc w:val="both"/>
      </w:pPr>
      <w:r>
        <w:rPr>
          <w:rFonts w:ascii="Times New Roman"/>
          <w:b w:val="false"/>
          <w:i w:val="false"/>
          <w:color w:val="000000"/>
          <w:sz w:val="28"/>
        </w:rPr>
        <w:t>
      Германия Федеративтік Республикасында академиялық бағдарламалар бойынша оқу үшін үміткерлер өз қаражаты есебінен DAAD комиссиясымен әңгімелесуден өтеді.</w:t>
      </w:r>
    </w:p>
    <w:p>
      <w:pPr>
        <w:spacing w:after="0"/>
        <w:ind w:left="0"/>
        <w:jc w:val="both"/>
      </w:pPr>
      <w:r>
        <w:rPr>
          <w:rFonts w:ascii="Times New Roman"/>
          <w:b w:val="false"/>
          <w:i w:val="false"/>
          <w:color w:val="000000"/>
          <w:sz w:val="28"/>
        </w:rPr>
        <w:t>
      Бірінші шектілік деңгейі – Қазақстан Республикасының аумағында тілдік курстарға жіберу үшін.</w:t>
      </w:r>
    </w:p>
    <w:p>
      <w:pPr>
        <w:spacing w:after="0"/>
        <w:ind w:left="0"/>
        <w:jc w:val="both"/>
      </w:pPr>
      <w:r>
        <w:rPr>
          <w:rFonts w:ascii="Times New Roman"/>
          <w:b w:val="false"/>
          <w:i w:val="false"/>
          <w:color w:val="000000"/>
          <w:sz w:val="28"/>
        </w:rPr>
        <w:t>
      Екінші шектілік деңгейі – шетелге тілдік курстарға жіберу үшін.</w:t>
      </w:r>
    </w:p>
    <w:p>
      <w:pPr>
        <w:spacing w:after="0"/>
        <w:ind w:left="0"/>
        <w:jc w:val="both"/>
      </w:pPr>
      <w:r>
        <w:rPr>
          <w:rFonts w:ascii="Times New Roman"/>
          <w:b w:val="false"/>
          <w:i w:val="false"/>
          <w:color w:val="000000"/>
          <w:sz w:val="28"/>
        </w:rPr>
        <w:t xml:space="preserve">
      Үшінші шектілік деңгейі – академиялық оқуға жіберу үшін. </w:t>
      </w:r>
    </w:p>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xml:space="preserve">
      CEFR (Common European Framework of Reference for Languages – Камон Еуропиан Фрэмворк оф Рэфэрэнс фор Лэнгуэджэс) – шет тілін меңгерудің жалпыеуропалық құзыреттілік стандарты; </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Czech Certificate Exam (CCE)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xml:space="preserve">
      DET (Duolingo English Test) (Дуолинго Инглиш Тест) – бейне әңгімелесу және нәтижелерді жылдам өңдеу арқылы ағылшын тілін білуді анықтауға арналған онлайн-тест; </w:t>
      </w:r>
    </w:p>
    <w:p>
      <w:pPr>
        <w:spacing w:after="0"/>
        <w:ind w:left="0"/>
        <w:jc w:val="both"/>
      </w:pPr>
      <w:r>
        <w:rPr>
          <w:rFonts w:ascii="Times New Roman"/>
          <w:b w:val="false"/>
          <w:i w:val="false"/>
          <w:color w:val="000000"/>
          <w:sz w:val="28"/>
        </w:rPr>
        <w:t xml:space="preserve">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 </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xml:space="preserve">
      IELTS (International English Language Testing System – Интернэйшэнал Инглиш Лэнгуич Тестинг Систэм) – ағылшын тілін білуді тестілеудің халықаралық жүйесі; </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 деңгейін білу бойынша емтихан;</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 деңгейін анықтау бойынша емтихан;</w:t>
      </w:r>
    </w:p>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голланд тілін шет тілі ретінде білу сертификаты;</w:t>
      </w:r>
    </w:p>
    <w:p>
      <w:pPr>
        <w:spacing w:after="0"/>
        <w:ind w:left="0"/>
        <w:jc w:val="both"/>
      </w:pPr>
      <w:r>
        <w:rPr>
          <w:rFonts w:ascii="Times New Roman"/>
          <w:b w:val="false"/>
          <w:i w:val="false"/>
          <w:color w:val="000000"/>
          <w:sz w:val="28"/>
        </w:rPr>
        <w:t xml:space="preserve">
      Prøve i Dansk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 </w:t>
      </w:r>
    </w:p>
    <w:p>
      <w:pPr>
        <w:spacing w:after="0"/>
        <w:ind w:left="0"/>
        <w:jc w:val="both"/>
      </w:pPr>
      <w:r>
        <w:rPr>
          <w:rFonts w:ascii="Times New Roman"/>
          <w:b w:val="false"/>
          <w:i w:val="false"/>
          <w:color w:val="000000"/>
          <w:sz w:val="28"/>
        </w:rPr>
        <w:t>
      Studieprøven – дат тілін шет тілі ретінде білуге арналған емтихан;</w:t>
      </w:r>
    </w:p>
    <w:p>
      <w:pPr>
        <w:spacing w:after="0"/>
        <w:ind w:left="0"/>
        <w:jc w:val="both"/>
      </w:pPr>
      <w:r>
        <w:rPr>
          <w:rFonts w:ascii="Times New Roman"/>
          <w:b w:val="false"/>
          <w:i w:val="false"/>
          <w:color w:val="000000"/>
          <w:sz w:val="28"/>
        </w:rPr>
        <w:t xml:space="preserve">
      SWEDEX – бұл швед тілінен екі халықаралық емтиханның біреуі. Бұл емтихан Еуропа кеңесі әзірлеген шкала бойынша А2, В1, В2 және С1 деңгейінде қабылданады; </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№318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69" w:id="218"/>
    <w:p>
      <w:pPr>
        <w:spacing w:after="0"/>
        <w:ind w:left="0"/>
        <w:jc w:val="left"/>
      </w:pPr>
      <w:r>
        <w:rPr>
          <w:rFonts w:ascii="Times New Roman"/>
          <w:b/>
          <w:i w:val="false"/>
          <w:color w:val="000000"/>
        </w:rPr>
        <w:t xml:space="preserve"> ЖҰМЫС БЕРУШІНІҢ ЖҰМЫС ОРНЫН САҚТАУ ШАРТЫМЕН МАМАН ДАЯРЛАУҒА ӨТІНІМІ/ЗАЯВКА РАБОТОДАТЕЛЯ НА ПОДГОТОВКУ СПЕЦИАЛИСТА С УСЛОВИЕМ СОХРАНЕНИЯ МЕСТА РАБОТЫ</w:t>
      </w:r>
    </w:p>
    <w:bookmarkEnd w:id="218"/>
    <w:p>
      <w:pPr>
        <w:spacing w:after="0"/>
        <w:ind w:left="0"/>
        <w:jc w:val="both"/>
      </w:pPr>
      <w:r>
        <w:rPr>
          <w:rFonts w:ascii="Times New Roman"/>
          <w:b w:val="false"/>
          <w:i w:val="false"/>
          <w:color w:val="000000"/>
          <w:sz w:val="28"/>
        </w:rPr>
        <w:t xml:space="preserve">
      № _____                         "____" ___________20____ </w:t>
      </w:r>
    </w:p>
    <w:p>
      <w:pPr>
        <w:spacing w:after="0"/>
        <w:ind w:left="0"/>
        <w:jc w:val="both"/>
      </w:pPr>
      <w:r>
        <w:rPr>
          <w:rFonts w:ascii="Times New Roman"/>
          <w:b w:val="false"/>
          <w:i w:val="false"/>
          <w:color w:val="000000"/>
          <w:sz w:val="28"/>
        </w:rPr>
        <w:t>
      жылы/года</w:t>
      </w:r>
    </w:p>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234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мекен-жайы/Почтовый индекс, адрес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(болған жағдайда)/Ф.И.О. (при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белгілеу/Указать категорию претендента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өтілі/Общий стаж работы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құрылымдық бөлімше/ Структурное подразделение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лауазымы/Должность претендента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елі/Страна для прохождения стажировки</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мамандығы/ Специальность для прохождения стажировки</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тілі/Язык прохождения стажировки</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РАСТАУ /ПОДТВЕРЖДЕНИЕ РАБОТОДАТЕЛЯ</w:t>
            </w:r>
          </w:p>
          <w:p>
            <w:pPr>
              <w:spacing w:after="20"/>
              <w:ind w:left="20"/>
              <w:jc w:val="both"/>
            </w:pPr>
            <w:r>
              <w:rPr>
                <w:rFonts w:ascii="Times New Roman"/>
                <w:b w:val="false"/>
                <w:i w:val="false"/>
                <w:color w:val="000000"/>
                <w:sz w:val="20"/>
              </w:rPr>
              <w:t>
Жіберуші ұйым басшысының тегі, аты, әкесінің аты (болған жағдайда)/Фамилия, имя, отчество (при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етуімен/с обеспечением сохранения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№318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72" w:id="219"/>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САУАЛНАМАСЫ/АНКЕТА ПРЕТЕНДЕНТА ДЛЯ УЧАСТИЯ В КОНКУРСЕ НА ПРИСУЖДЕНИЕ МЕЖДУНАРОДНОЙ СТИПЕНДИИ "БОЛАШАК"</w:t>
      </w:r>
    </w:p>
    <w:bookmarkEnd w:id="219"/>
    <w:p>
      <w:pPr>
        <w:spacing w:after="0"/>
        <w:ind w:left="0"/>
        <w:jc w:val="both"/>
      </w:pPr>
      <w:r>
        <w:rPr>
          <w:rFonts w:ascii="Times New Roman"/>
          <w:b w:val="false"/>
          <w:i w:val="false"/>
          <w:color w:val="000000"/>
          <w:sz w:val="28"/>
        </w:rPr>
        <w:t>
      Тегі/Аты/Әкесінің аты (болған жағдайда)/Фамилия/Имя/Отчество (при наличии)/жеке басын куәландыратын құжатқа сәйкес баспа әріптермен толтырылады/(заполняется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көрсетіңіз/Укажите предполагаемую страну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көрсетіңіз/Укажите предполагаемый язык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w:t>
            </w:r>
          </w:p>
          <w:p>
            <w:pPr>
              <w:spacing w:after="20"/>
              <w:ind w:left="20"/>
              <w:jc w:val="both"/>
            </w:pPr>
            <w:r>
              <w:rPr>
                <w:rFonts w:ascii="Times New Roman"/>
                <w:b w:val="false"/>
                <w:i w:val="false"/>
                <w:color w:val="000000"/>
                <w:sz w:val="20"/>
              </w:rPr>
              <w:t xml:space="preserve">
түскен/Самостоятельно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поступивший</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w:t>
            </w:r>
          </w:p>
          <w:p>
            <w:pPr>
              <w:spacing w:after="20"/>
              <w:ind w:left="20"/>
              <w:jc w:val="both"/>
            </w:pPr>
            <w:r>
              <w:rPr>
                <w:rFonts w:ascii="Times New Roman"/>
                <w:b w:val="false"/>
                <w:i w:val="false"/>
                <w:color w:val="000000"/>
                <w:sz w:val="20"/>
              </w:rPr>
              <w:t xml:space="preserve">
/Из сельского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населенного пункта</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w:t>
            </w:r>
          </w:p>
          <w:p>
            <w:pPr>
              <w:spacing w:after="20"/>
              <w:ind w:left="20"/>
              <w:jc w:val="both"/>
            </w:pPr>
            <w:r>
              <w:rPr>
                <w:rFonts w:ascii="Times New Roman"/>
                <w:b w:val="false"/>
                <w:i w:val="false"/>
                <w:color w:val="000000"/>
                <w:sz w:val="20"/>
              </w:rPr>
              <w:t xml:space="preserve">
Медицинский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работник</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w:t>
            </w:r>
          </w:p>
          <w:p>
            <w:pPr>
              <w:spacing w:after="20"/>
              <w:ind w:left="20"/>
              <w:jc w:val="both"/>
            </w:pPr>
            <w:r>
              <w:rPr>
                <w:rFonts w:ascii="Times New Roman"/>
                <w:b w:val="false"/>
                <w:i w:val="false"/>
                <w:color w:val="000000"/>
                <w:sz w:val="20"/>
              </w:rPr>
              <w:t xml:space="preserve">
қызметкер/Инженерно-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технический работник</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Резидентура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қызметкердің санаты/категория работника</w:t>
            </w:r>
          </w:p>
          <w:p>
            <w:pPr>
              <w:spacing w:after="20"/>
              <w:ind w:left="20"/>
              <w:jc w:val="both"/>
            </w:pP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коды/Полное наименование специальности и код согласно Перечню приоритетных специальностей для присуждения международной стипендии "Болашак"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________________________________________________________________________________</w:t>
            </w:r>
          </w:p>
          <w:p>
            <w:pPr>
              <w:spacing w:after="20"/>
              <w:ind w:left="20"/>
              <w:jc w:val="both"/>
            </w:pPr>
            <w:r>
              <w:rPr>
                <w:rFonts w:ascii="Times New Roman"/>
                <w:b w:val="false"/>
                <w:i w:val="false"/>
                <w:color w:val="000000"/>
                <w:sz w:val="20"/>
              </w:rPr>
              <w:t>
Тексерді/Проверил ________________________ _________________________ ___________ _____________ Тегі/Аты/Әкесінің аты/Ф.И.О. Лауазымы/Должность Қолы/Подпись Тексерілген күні/ Дата проверки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Туған жері/Место рождения/</w:t>
            </w:r>
          </w:p>
          <w:p>
            <w:pPr>
              <w:spacing w:after="20"/>
              <w:ind w:left="20"/>
              <w:jc w:val="both"/>
            </w:pPr>
            <w:r>
              <w:rPr>
                <w:rFonts w:ascii="Times New Roman"/>
                <w:b w:val="false"/>
                <w:i w:val="false"/>
                <w:color w:val="000000"/>
                <w:sz w:val="20"/>
              </w:rPr>
              <w:t xml:space="preserve">
Ауыл/Село/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Ұлты/Национальность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
* 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индексі)/Место проживания (полный адрес, индекс)</w:t>
            </w:r>
          </w:p>
          <w:p>
            <w:pPr>
              <w:spacing w:after="20"/>
              <w:ind w:left="20"/>
              <w:jc w:val="both"/>
            </w:pPr>
            <w:r>
              <w:rPr>
                <w:rFonts w:ascii="Times New Roman"/>
                <w:b w:val="false"/>
                <w:i w:val="false"/>
                <w:color w:val="000000"/>
                <w:sz w:val="20"/>
              </w:rPr>
              <w:t>
Ел /Страна __________________________________________</w:t>
            </w:r>
          </w:p>
          <w:p>
            <w:pPr>
              <w:spacing w:after="20"/>
              <w:ind w:left="20"/>
              <w:jc w:val="both"/>
            </w:pPr>
            <w:r>
              <w:rPr>
                <w:rFonts w:ascii="Times New Roman"/>
                <w:b w:val="false"/>
                <w:i w:val="false"/>
                <w:color w:val="000000"/>
                <w:sz w:val="20"/>
              </w:rPr>
              <w:t>
Облысы /Область ____________________________________</w:t>
            </w:r>
          </w:p>
          <w:p>
            <w:pPr>
              <w:spacing w:after="20"/>
              <w:ind w:left="20"/>
              <w:jc w:val="both"/>
            </w:pPr>
            <w:r>
              <w:rPr>
                <w:rFonts w:ascii="Times New Roman"/>
                <w:b w:val="false"/>
                <w:i w:val="false"/>
                <w:color w:val="000000"/>
                <w:sz w:val="20"/>
              </w:rPr>
              <w:t>
Аудан/ Район _______________________________________</w:t>
            </w:r>
          </w:p>
          <w:p>
            <w:pPr>
              <w:spacing w:after="20"/>
              <w:ind w:left="20"/>
              <w:jc w:val="both"/>
            </w:pPr>
            <w:r>
              <w:rPr>
                <w:rFonts w:ascii="Times New Roman"/>
                <w:b w:val="false"/>
                <w:i w:val="false"/>
                <w:color w:val="000000"/>
                <w:sz w:val="20"/>
              </w:rPr>
              <w:t>
Қала/ауыл/Город/село_________________________________</w:t>
            </w:r>
          </w:p>
          <w:p>
            <w:pPr>
              <w:spacing w:after="20"/>
              <w:ind w:left="20"/>
              <w:jc w:val="both"/>
            </w:pPr>
            <w:r>
              <w:rPr>
                <w:rFonts w:ascii="Times New Roman"/>
                <w:b w:val="false"/>
                <w:i w:val="false"/>
                <w:color w:val="000000"/>
                <w:sz w:val="20"/>
              </w:rPr>
              <w:t>
Көше/Улица_________________________________________</w:t>
            </w:r>
          </w:p>
          <w:p>
            <w:pPr>
              <w:spacing w:after="20"/>
              <w:ind w:left="20"/>
              <w:jc w:val="both"/>
            </w:pPr>
            <w:r>
              <w:rPr>
                <w:rFonts w:ascii="Times New Roman"/>
                <w:b w:val="false"/>
                <w:i w:val="false"/>
                <w:color w:val="000000"/>
                <w:sz w:val="20"/>
              </w:rPr>
              <w:t>
Үй/Дом _____Блок/Блок ______ Пәтер/Квартира _________</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___________________________________________</w:t>
            </w:r>
          </w:p>
          <w:p>
            <w:pPr>
              <w:spacing w:after="20"/>
              <w:ind w:left="20"/>
              <w:jc w:val="both"/>
            </w:pPr>
            <w:r>
              <w:rPr>
                <w:rFonts w:ascii="Times New Roman"/>
                <w:b w:val="false"/>
                <w:i w:val="false"/>
                <w:color w:val="000000"/>
                <w:sz w:val="20"/>
              </w:rPr>
              <w:t>
Облысы / Область ____________________________________</w:t>
            </w:r>
          </w:p>
          <w:p>
            <w:pPr>
              <w:spacing w:after="20"/>
              <w:ind w:left="20"/>
              <w:jc w:val="both"/>
            </w:pPr>
            <w:r>
              <w:rPr>
                <w:rFonts w:ascii="Times New Roman"/>
                <w:b w:val="false"/>
                <w:i w:val="false"/>
                <w:color w:val="000000"/>
                <w:sz w:val="20"/>
              </w:rPr>
              <w:t>
Аудан/Район ________________________________________</w:t>
            </w:r>
          </w:p>
          <w:p>
            <w:pPr>
              <w:spacing w:after="20"/>
              <w:ind w:left="20"/>
              <w:jc w:val="both"/>
            </w:pPr>
            <w:r>
              <w:rPr>
                <w:rFonts w:ascii="Times New Roman"/>
                <w:b w:val="false"/>
                <w:i w:val="false"/>
                <w:color w:val="000000"/>
                <w:sz w:val="20"/>
              </w:rPr>
              <w:t>
Қала/ауыл/Город/село________________________________</w:t>
            </w:r>
          </w:p>
          <w:p>
            <w:pPr>
              <w:spacing w:after="20"/>
              <w:ind w:left="20"/>
              <w:jc w:val="both"/>
            </w:pPr>
            <w:r>
              <w:rPr>
                <w:rFonts w:ascii="Times New Roman"/>
                <w:b w:val="false"/>
                <w:i w:val="false"/>
                <w:color w:val="000000"/>
                <w:sz w:val="20"/>
              </w:rPr>
              <w:t>
Көше/Улица_________________________________________</w:t>
            </w:r>
          </w:p>
          <w:p>
            <w:pPr>
              <w:spacing w:after="20"/>
              <w:ind w:left="20"/>
              <w:jc w:val="both"/>
            </w:pPr>
            <w:r>
              <w:rPr>
                <w:rFonts w:ascii="Times New Roman"/>
                <w:b w:val="false"/>
                <w:i w:val="false"/>
                <w:color w:val="000000"/>
                <w:sz w:val="20"/>
              </w:rPr>
              <w:t>
Үй/Дом _______ Блок/Блок __________ Пәтер/Квартира _________</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
Туған жылы/Год рождения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w:t>
            </w:r>
          </w:p>
          <w:p>
            <w:pPr>
              <w:spacing w:after="20"/>
              <w:ind w:left="20"/>
              <w:jc w:val="both"/>
            </w:pPr>
            <w:r>
              <w:rPr>
                <w:rFonts w:ascii="Times New Roman"/>
                <w:b w:val="false"/>
                <w:i w:val="false"/>
                <w:color w:val="000000"/>
                <w:sz w:val="20"/>
              </w:rPr>
              <w:t>
қызметі, қызметтік телефоны/Место работы /учебы/,</w:t>
            </w:r>
          </w:p>
          <w:p>
            <w:pPr>
              <w:spacing w:after="20"/>
              <w:ind w:left="20"/>
              <w:jc w:val="both"/>
            </w:pPr>
            <w:r>
              <w:rPr>
                <w:rFonts w:ascii="Times New Roman"/>
                <w:b w:val="false"/>
                <w:i w:val="false"/>
                <w:color w:val="000000"/>
                <w:sz w:val="20"/>
              </w:rPr>
              <w:t>
должность, телефон,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
қаланың/өңірінің коды, телефон/ Домашний адрес, код города/</w:t>
            </w:r>
          </w:p>
          <w:p>
            <w:pPr>
              <w:spacing w:after="20"/>
              <w:ind w:left="20"/>
              <w:jc w:val="both"/>
            </w:pPr>
            <w:r>
              <w:rPr>
                <w:rFonts w:ascii="Times New Roman"/>
                <w:b w:val="false"/>
                <w:i w:val="false"/>
                <w:color w:val="000000"/>
                <w:sz w:val="20"/>
              </w:rPr>
              <w:t>
региона, телефон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орналасқан жері/ Местонахождение организации высшего образования</w:t>
            </w:r>
          </w:p>
          <w:p>
            <w:pPr>
              <w:spacing w:after="20"/>
              <w:ind w:left="20"/>
              <w:jc w:val="both"/>
            </w:pPr>
            <w:r>
              <w:rPr>
                <w:rFonts w:ascii="Times New Roman"/>
                <w:b w:val="false"/>
                <w:i w:val="false"/>
                <w:color w:val="000000"/>
                <w:sz w:val="20"/>
              </w:rPr>
              <w:t>
Облысы/Область ________________________________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бағдарламасы/Программа обучения </w:t>
            </w:r>
          </w:p>
          <w:p>
            <w:pPr>
              <w:spacing w:after="20"/>
              <w:ind w:left="2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қосымшасы бойынша орташа балы/</w:t>
            </w:r>
          </w:p>
          <w:p>
            <w:pPr>
              <w:spacing w:after="20"/>
              <w:ind w:left="20"/>
              <w:jc w:val="both"/>
            </w:pPr>
            <w:r>
              <w:rPr>
                <w:rFonts w:ascii="Times New Roman"/>
                <w:b w:val="false"/>
                <w:i w:val="false"/>
                <w:color w:val="000000"/>
                <w:sz w:val="20"/>
              </w:rPr>
              <w:t>
Средний балл по приложению к диплому</w:t>
            </w:r>
          </w:p>
          <w:p>
            <w:pPr>
              <w:spacing w:after="20"/>
              <w:ind w:left="20"/>
              <w:jc w:val="both"/>
            </w:pP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p>
          <w:p>
            <w:pPr>
              <w:spacing w:after="20"/>
              <w:ind w:left="2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w:t>
            </w:r>
          </w:p>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r>
              <w:rPr>
                <w:rFonts w:ascii="Times New Roman"/>
                <w:b w:val="false"/>
                <w:i w:val="false"/>
                <w:color w:val="000000"/>
                <w:sz w:val="20"/>
              </w:rPr>
              <w:t xml:space="preserve">
Мемлекеттік білім гранты/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Государственный образовательный грант</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w:t>
            </w:r>
          </w:p>
          <w:p>
            <w:pPr>
              <w:spacing w:after="20"/>
              <w:ind w:left="20"/>
              <w:jc w:val="both"/>
            </w:pPr>
            <w:r>
              <w:drawing>
                <wp:inline distT="0" distB="0" distL="0" distR="0">
                  <wp:extent cx="368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__________________</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xml:space="preserve">
Түскен жылы/Год </w:t>
            </w:r>
          </w:p>
          <w:p>
            <w:pPr>
              <w:spacing w:after="20"/>
              <w:ind w:left="2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12900" cy="482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w:t>
            </w:r>
          </w:p>
          <w:p>
            <w:pPr>
              <w:spacing w:after="20"/>
              <w:ind w:left="2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12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Бітірген жылы/Год окончания </w:t>
            </w: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ҚЫЗМЕТІ/ПРОФЕССИОНАЛЬНАЯ ДЕЯТЕЛЬНОСТЬ</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ету қызметі/Трудовая деятельность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және жылы/Месяц и год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орнының атауы/ Наименование места работы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Должность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gridSpan w:val="1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АҚПАРАТ/ИНФОРМАЦИЯ ПО УЧАСТИЮ В КОНКУРСЕ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 </w:t>
            </w:r>
          </w:p>
          <w:p>
            <w:pPr>
              <w:spacing w:after="20"/>
              <w:ind w:left="20"/>
              <w:jc w:val="both"/>
            </w:pPr>
            <w:r>
              <w:rPr>
                <w:rFonts w:ascii="Times New Roman"/>
                <w:b w:val="false"/>
                <w:i w:val="false"/>
                <w:color w:val="000000"/>
                <w:sz w:val="20"/>
              </w:rPr>
              <w:t xml:space="preserve">
Результат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Тапсырған күні </w:t>
            </w:r>
          </w:p>
          <w:p>
            <w:pPr>
              <w:spacing w:after="20"/>
              <w:ind w:left="20"/>
              <w:jc w:val="both"/>
            </w:pPr>
            <w:r>
              <w:rPr>
                <w:rFonts w:ascii="Times New Roman"/>
                <w:b w:val="false"/>
                <w:i w:val="false"/>
                <w:color w:val="000000"/>
                <w:sz w:val="20"/>
              </w:rPr>
              <w:t xml:space="preserve">
Дата сдачи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Тапсырған күні </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ОҚУ/ҒЫЛЫМИ ТАҒЫЛЫМДАМАДАН ӨТУ ТУРАЛЫ АҚПАРАТ/ИНФОРМАЦИЯ ОБ ОБУЧЕНИИ/ ПРОХОЖДЕНИИ НАУЧНОЙ СТАЖИРОВКИ</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Оқу/Ғылыми тағылымдамадан өту мерзімі/Сроки обучения/прохождения научной стажировки:</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Оқудың/ғылыми тағылымдаманың басталуы/Начало обучения/прохождения научной стажровки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Оқудың/ғылыми тағылымдаманың аяқталуы Конец обучения/прохождения научной стажировки</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шетелдегі оқуыңыз "Болашақ" бағдарламасынан (грант/стипендия және басқалары) басқа көздерден қаржыландырылуы мүмкін бе?/Предполагает ли Ваше обучение за рубежом финансирование за счет иных источников, кроме программы "Болашак" (грант/стипендия и прочее)?</w:t>
            </w:r>
          </w:p>
          <w:p>
            <w:pPr>
              <w:spacing w:after="20"/>
              <w:ind w:left="20"/>
              <w:jc w:val="both"/>
            </w:pPr>
            <w:r>
              <w:rPr>
                <w:rFonts w:ascii="Times New Roman"/>
                <w:b w:val="false"/>
                <w:i w:val="false"/>
                <w:color w:val="000000"/>
                <w:sz w:val="20"/>
              </w:rPr>
              <w:t>
18. Бұрын Сізге "Болашак" халықаралық стипендиясы тағайындалды ма?/Присуждалась ли Вам ранее международная стипендия "Болашак"?</w:t>
            </w:r>
          </w:p>
          <w:p>
            <w:pPr>
              <w:spacing w:after="20"/>
              <w:ind w:left="20"/>
              <w:jc w:val="both"/>
            </w:pPr>
            <w:r>
              <w:rPr>
                <w:rFonts w:ascii="Times New Roman"/>
                <w:b w:val="false"/>
                <w:i w:val="false"/>
                <w:color w:val="000000"/>
                <w:sz w:val="20"/>
              </w:rPr>
              <w:t>
19. Жасасқан шарттар бойынша орындалмаған міндеттемелер бар ма?/Имеются ли невыполненные обязательства по заключенным договорам?</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20. Сіз бұрын ғылыми тағылымдамадан өткен бе едіңіз?/Проходили ли Вы ранее научную стажировку?</w:t>
            </w:r>
          </w:p>
          <w:p>
            <w:pPr>
              <w:spacing w:after="20"/>
              <w:ind w:left="20"/>
              <w:jc w:val="both"/>
            </w:pPr>
            <w:r>
              <w:rPr>
                <w:rFonts w:ascii="Times New Roman"/>
                <w:b w:val="false"/>
                <w:i w:val="false"/>
                <w:color w:val="000000"/>
                <w:sz w:val="20"/>
              </w:rPr>
              <w:t>
21. Жасасқан шарттар бойынша орындалмаған міндеттемелер бар ма?/Имеются ли невыполненные обязательства по заключенным договорам?</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 Тегі, Аты, Әкесінің аты (бар болған жағдайда)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Я__________________________________ ___________________________________,Фамилия, Имя, Отчество (при наличии) полностью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оқу/тағылымдамадан өту үшін үміткер, осы сауалнамада көрсетілген барлық ақпараттың толық және нақты болып табылатынын растаймын. </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претендент(ка) на обучение/прохождение стажировки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xml:space="preserve">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конкурсына қатысу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обучение/прохождение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АО "Центр международных программ" результатов конкурсного отбора.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 Тегі, Аты, Әкесінің аты (бар болған жағдайда (толық) үміткер тәуелсіз сараптамалық комиссия мүшелерімен әңгімелесуде аудио/бейне түсірілім жасауға өзімнің рұқсатымды беремін.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 Фамилия, Имя, Отчество (при наличии) полностью претендент(ка) на обучение/прохождение стажировки даю свое согласие на аудио/видео съемку персонального собеседования с членами независимой экспертной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жүйелердегі заңмен қорғалатын құпияны қамтитын мәліметтерді пайдалануға келісемін. </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согласен (согласна) на использование сведений, составляющих законом тайну, содержащихся в информационных системах. </w:t>
            </w:r>
          </w:p>
          <w:p>
            <w:pPr>
              <w:spacing w:after="20"/>
              <w:ind w:left="20"/>
              <w:jc w:val="both"/>
            </w:pPr>
            <w:r>
              <w:rPr>
                <w:rFonts w:ascii="Times New Roman"/>
                <w:b w:val="false"/>
                <w:i w:val="false"/>
                <w:color w:val="000000"/>
                <w:sz w:val="20"/>
              </w:rPr>
              <w:t xml:space="preserve">
С вышеперечисленными условиями и требованиями ознакомлен (ознакомлена) и согласен (согласна) (подтверждаю электронной цифровой подписью)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____________ 20___ жылы/года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4-қосымша</w:t>
            </w:r>
          </w:p>
        </w:tc>
      </w:tr>
    </w:tbl>
    <w:bookmarkStart w:name="z275" w:id="220"/>
    <w:p>
      <w:pPr>
        <w:spacing w:after="0"/>
        <w:ind w:left="0"/>
        <w:jc w:val="left"/>
      </w:pPr>
      <w:r>
        <w:rPr>
          <w:rFonts w:ascii="Times New Roman"/>
          <w:b/>
          <w:i w:val="false"/>
          <w:color w:val="000000"/>
        </w:rPr>
        <w:t xml:space="preserve"> Тағылымдамадан өту бағдарламасына қойылатын талаптар</w:t>
      </w:r>
    </w:p>
    <w:bookmarkEnd w:id="220"/>
    <w:p>
      <w:pPr>
        <w:spacing w:after="0"/>
        <w:ind w:left="0"/>
        <w:jc w:val="both"/>
      </w:pPr>
      <w:r>
        <w:rPr>
          <w:rFonts w:ascii="Times New Roman"/>
          <w:b w:val="false"/>
          <w:i w:val="false"/>
          <w:color w:val="000000"/>
          <w:sz w:val="28"/>
        </w:rPr>
        <w:t>
      Тағылымдамадан өту бағдарламасында мынадай тармақтар көзделген:</w:t>
      </w:r>
    </w:p>
    <w:p>
      <w:pPr>
        <w:spacing w:after="0"/>
        <w:ind w:left="0"/>
        <w:jc w:val="both"/>
      </w:pPr>
      <w:r>
        <w:rPr>
          <w:rFonts w:ascii="Times New Roman"/>
          <w:b w:val="false"/>
          <w:i w:val="false"/>
          <w:color w:val="000000"/>
          <w:sz w:val="28"/>
        </w:rPr>
        <w:t>
      1. Т.А.Ә. (болған жағдайда)</w:t>
      </w:r>
    </w:p>
    <w:p>
      <w:pPr>
        <w:spacing w:after="0"/>
        <w:ind w:left="0"/>
        <w:jc w:val="both"/>
      </w:pPr>
      <w:r>
        <w:rPr>
          <w:rFonts w:ascii="Times New Roman"/>
          <w:b w:val="false"/>
          <w:i w:val="false"/>
          <w:color w:val="000000"/>
          <w:sz w:val="28"/>
        </w:rPr>
        <w:t>
      2. Тағылымдамадан өту елі;</w:t>
      </w:r>
    </w:p>
    <w:p>
      <w:pPr>
        <w:spacing w:after="0"/>
        <w:ind w:left="0"/>
        <w:jc w:val="both"/>
      </w:pPr>
      <w:r>
        <w:rPr>
          <w:rFonts w:ascii="Times New Roman"/>
          <w:b w:val="false"/>
          <w:i w:val="false"/>
          <w:color w:val="000000"/>
          <w:sz w:val="28"/>
        </w:rPr>
        <w:t>
      3. Шетелдік ұйым;</w:t>
      </w:r>
    </w:p>
    <w:p>
      <w:pPr>
        <w:spacing w:after="0"/>
        <w:ind w:left="0"/>
        <w:jc w:val="both"/>
      </w:pPr>
      <w:r>
        <w:rPr>
          <w:rFonts w:ascii="Times New Roman"/>
          <w:b w:val="false"/>
          <w:i w:val="false"/>
          <w:color w:val="000000"/>
          <w:sz w:val="28"/>
        </w:rPr>
        <w:t>
      4. Тағылымдамадан өту мерзімі;</w:t>
      </w:r>
    </w:p>
    <w:p>
      <w:pPr>
        <w:spacing w:after="0"/>
        <w:ind w:left="0"/>
        <w:jc w:val="both"/>
      </w:pPr>
      <w:r>
        <w:rPr>
          <w:rFonts w:ascii="Times New Roman"/>
          <w:b w:val="false"/>
          <w:i w:val="false"/>
          <w:color w:val="000000"/>
          <w:sz w:val="28"/>
        </w:rPr>
        <w:t>
      5. Тағылымдамадан өту тілі;</w:t>
      </w:r>
    </w:p>
    <w:p>
      <w:pPr>
        <w:spacing w:after="0"/>
        <w:ind w:left="0"/>
        <w:jc w:val="both"/>
      </w:pPr>
      <w:r>
        <w:rPr>
          <w:rFonts w:ascii="Times New Roman"/>
          <w:b w:val="false"/>
          <w:i w:val="false"/>
          <w:color w:val="000000"/>
          <w:sz w:val="28"/>
        </w:rPr>
        <w:t>
      6. "Болашақ" халықаралық стипендиясын тағайындау үшін Басым мамандықтар тізбесіне сәйкес (бұдан әрі – Тізбе) мамандық;</w:t>
      </w:r>
    </w:p>
    <w:p>
      <w:pPr>
        <w:spacing w:after="0"/>
        <w:ind w:left="0"/>
        <w:jc w:val="both"/>
      </w:pPr>
      <w:r>
        <w:rPr>
          <w:rFonts w:ascii="Times New Roman"/>
          <w:b w:val="false"/>
          <w:i w:val="false"/>
          <w:color w:val="000000"/>
          <w:sz w:val="28"/>
        </w:rPr>
        <w:t>
      7. Тізбеден таңдап алған мамандық бойынша тақырып;</w:t>
      </w:r>
    </w:p>
    <w:p>
      <w:pPr>
        <w:spacing w:after="0"/>
        <w:ind w:left="0"/>
        <w:jc w:val="both"/>
      </w:pPr>
      <w:r>
        <w:rPr>
          <w:rFonts w:ascii="Times New Roman"/>
          <w:b w:val="false"/>
          <w:i w:val="false"/>
          <w:color w:val="000000"/>
          <w:sz w:val="28"/>
        </w:rPr>
        <w:t>
      8. Тізбеден таңдап алған мамандық бойынша өзектілігі мен жаңашылдығы;</w:t>
      </w:r>
    </w:p>
    <w:p>
      <w:pPr>
        <w:spacing w:after="0"/>
        <w:ind w:left="0"/>
        <w:jc w:val="both"/>
      </w:pPr>
      <w:r>
        <w:rPr>
          <w:rFonts w:ascii="Times New Roman"/>
          <w:b w:val="false"/>
          <w:i w:val="false"/>
          <w:color w:val="000000"/>
          <w:sz w:val="28"/>
        </w:rPr>
        <w:t>
      9. Мақсаты;</w:t>
      </w:r>
    </w:p>
    <w:p>
      <w:pPr>
        <w:spacing w:after="0"/>
        <w:ind w:left="0"/>
        <w:jc w:val="both"/>
      </w:pPr>
      <w:r>
        <w:rPr>
          <w:rFonts w:ascii="Times New Roman"/>
          <w:b w:val="false"/>
          <w:i w:val="false"/>
          <w:color w:val="000000"/>
          <w:sz w:val="28"/>
        </w:rPr>
        <w:t>
      10. Міндеттері;</w:t>
      </w:r>
    </w:p>
    <w:p>
      <w:pPr>
        <w:spacing w:after="0"/>
        <w:ind w:left="0"/>
        <w:jc w:val="both"/>
      </w:pPr>
      <w:r>
        <w:rPr>
          <w:rFonts w:ascii="Times New Roman"/>
          <w:b w:val="false"/>
          <w:i w:val="false"/>
          <w:color w:val="000000"/>
          <w:sz w:val="28"/>
        </w:rPr>
        <w:t>
      11. Өту кезеңдері;</w:t>
      </w:r>
    </w:p>
    <w:p>
      <w:pPr>
        <w:spacing w:after="0"/>
        <w:ind w:left="0"/>
        <w:jc w:val="both"/>
      </w:pPr>
      <w:r>
        <w:rPr>
          <w:rFonts w:ascii="Times New Roman"/>
          <w:b w:val="false"/>
          <w:i w:val="false"/>
          <w:color w:val="000000"/>
          <w:sz w:val="28"/>
        </w:rPr>
        <w:t>
      12. Тізбеден таңдап алған мамандық бойынша зерттеу объектісі;</w:t>
      </w:r>
    </w:p>
    <w:p>
      <w:pPr>
        <w:spacing w:after="0"/>
        <w:ind w:left="0"/>
        <w:jc w:val="both"/>
      </w:pPr>
      <w:r>
        <w:rPr>
          <w:rFonts w:ascii="Times New Roman"/>
          <w:b w:val="false"/>
          <w:i w:val="false"/>
          <w:color w:val="000000"/>
          <w:sz w:val="28"/>
        </w:rPr>
        <w:t>
      13. Тізбеден таңдап алған мамандық бойынша пайдаланылатын зерттеу әдістері;</w:t>
      </w:r>
    </w:p>
    <w:p>
      <w:pPr>
        <w:spacing w:after="0"/>
        <w:ind w:left="0"/>
        <w:jc w:val="both"/>
      </w:pPr>
      <w:r>
        <w:rPr>
          <w:rFonts w:ascii="Times New Roman"/>
          <w:b w:val="false"/>
          <w:i w:val="false"/>
          <w:color w:val="000000"/>
          <w:sz w:val="28"/>
        </w:rPr>
        <w:t>
      14. Қажетті материалдық-техникалық құралдар;</w:t>
      </w:r>
    </w:p>
    <w:p>
      <w:pPr>
        <w:spacing w:after="0"/>
        <w:ind w:left="0"/>
        <w:jc w:val="both"/>
      </w:pPr>
      <w:r>
        <w:rPr>
          <w:rFonts w:ascii="Times New Roman"/>
          <w:b w:val="false"/>
          <w:i w:val="false"/>
          <w:color w:val="000000"/>
          <w:sz w:val="28"/>
        </w:rPr>
        <w:t>
      15. Тізбеден таңдап алған мамандық бойынша күтілетін нәтижелер;</w:t>
      </w:r>
    </w:p>
    <w:p>
      <w:pPr>
        <w:spacing w:after="0"/>
        <w:ind w:left="0"/>
        <w:jc w:val="both"/>
      </w:pPr>
      <w:r>
        <w:rPr>
          <w:rFonts w:ascii="Times New Roman"/>
          <w:b w:val="false"/>
          <w:i w:val="false"/>
          <w:color w:val="000000"/>
          <w:sz w:val="28"/>
        </w:rPr>
        <w:t>
      16. Күтілетін нәтижелерге қол жеткізуді бағалау критерийлері;</w:t>
      </w:r>
    </w:p>
    <w:p>
      <w:pPr>
        <w:spacing w:after="0"/>
        <w:ind w:left="0"/>
        <w:jc w:val="both"/>
      </w:pPr>
      <w:r>
        <w:rPr>
          <w:rFonts w:ascii="Times New Roman"/>
          <w:b w:val="false"/>
          <w:i w:val="false"/>
          <w:color w:val="000000"/>
          <w:sz w:val="28"/>
        </w:rPr>
        <w:t>
      17. Шетелде тағылымдамадан өтудің кесте-жоспары.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Тағылымдаманың кесте-жоспары: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таңдап алған мамандық бойынша пайдаланылатын зерттеу технологиялары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қабылдайтын ұйым</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Қолы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бағыттайтын ұйым/Направляющая на стажировку организация</w:t>
                  </w:r>
                </w:p>
                <w:p>
                  <w:pPr>
                    <w:spacing w:after="20"/>
                    <w:ind w:left="20"/>
                    <w:jc w:val="both"/>
                  </w:pPr>
                  <w:r>
                    <w:rPr>
                      <w:rFonts w:ascii="Times New Roman"/>
                      <w:b w:val="false"/>
                      <w:i w:val="false"/>
                      <w:color w:val="000000"/>
                      <w:sz w:val="20"/>
                    </w:rPr>
                    <w:t>
Басшының ТАӘ/ФИО руководителя</w:t>
                  </w:r>
                </w:p>
                <w:p>
                  <w:pPr>
                    <w:spacing w:after="20"/>
                    <w:ind w:left="20"/>
                    <w:jc w:val="both"/>
                  </w:pPr>
                  <w:r>
                    <w:rPr>
                      <w:rFonts w:ascii="Times New Roman"/>
                      <w:b w:val="false"/>
                      <w:i w:val="false"/>
                      <w:color w:val="000000"/>
                      <w:sz w:val="20"/>
                    </w:rPr>
                    <w:t>
Қолы/Подпись М.О./М.П.</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қабылдайтын ұйым</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Қолы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бағыттайтын ұйым/Направляющая на стажировку организация</w:t>
                  </w:r>
                </w:p>
                <w:p>
                  <w:pPr>
                    <w:spacing w:after="20"/>
                    <w:ind w:left="20"/>
                    <w:jc w:val="both"/>
                  </w:pPr>
                  <w:r>
                    <w:rPr>
                      <w:rFonts w:ascii="Times New Roman"/>
                      <w:b w:val="false"/>
                      <w:i w:val="false"/>
                      <w:color w:val="000000"/>
                      <w:sz w:val="20"/>
                    </w:rPr>
                    <w:t>
Басшының ТАӘ/ФИО руководителя</w:t>
                  </w:r>
                </w:p>
                <w:p>
                  <w:pPr>
                    <w:spacing w:after="20"/>
                    <w:ind w:left="20"/>
                    <w:jc w:val="both"/>
                  </w:pPr>
                  <w:r>
                    <w:rPr>
                      <w:rFonts w:ascii="Times New Roman"/>
                      <w:b w:val="false"/>
                      <w:i w:val="false"/>
                      <w:color w:val="000000"/>
                      <w:sz w:val="20"/>
                    </w:rPr>
                    <w:t>
Қолы/Подпись М.О./М.П.</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№318 бұйрығына</w:t>
            </w:r>
            <w:r>
              <w:br/>
            </w:r>
            <w:r>
              <w:rPr>
                <w:rFonts w:ascii="Times New Roman"/>
                <w:b w:val="false"/>
                <w:i w:val="false"/>
                <w:color w:val="000000"/>
                <w:sz w:val="20"/>
              </w:rPr>
              <w:t>5-қосымша</w:t>
            </w:r>
          </w:p>
        </w:tc>
      </w:tr>
    </w:tbl>
    <w:bookmarkStart w:name="z278" w:id="221"/>
    <w:p>
      <w:pPr>
        <w:spacing w:after="0"/>
        <w:ind w:left="0"/>
        <w:jc w:val="left"/>
      </w:pPr>
      <w:r>
        <w:rPr>
          <w:rFonts w:ascii="Times New Roman"/>
          <w:b/>
          <w:i w:val="false"/>
          <w:color w:val="000000"/>
        </w:rPr>
        <w:t xml:space="preserve"> "Болашақ" халықаралық стипендиясын тағайындау үшін бағалар баламалылығы кестесі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жүйе бойынша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сандық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әріптік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мазмұны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both"/>
      </w:pPr>
      <w:r>
        <w:rPr>
          <w:rFonts w:ascii="Times New Roman"/>
          <w:b w:val="false"/>
          <w:i w:val="false"/>
          <w:color w:val="000000"/>
          <w:sz w:val="28"/>
        </w:rPr>
        <w:t>
      Осы Бағалар баламалылығы кестесіне сәйкес кредиттік жүйе бойынша 3,00 балл дәстүрлі жүйе бойынша 4,00 балына сәйкес келеді.</w:t>
      </w:r>
    </w:p>
    <w:p>
      <w:pPr>
        <w:spacing w:after="0"/>
        <w:ind w:left="0"/>
        <w:jc w:val="both"/>
      </w:pPr>
      <w:r>
        <w:rPr>
          <w:rFonts w:ascii="Times New Roman"/>
          <w:b w:val="false"/>
          <w:i w:val="false"/>
          <w:color w:val="000000"/>
          <w:sz w:val="28"/>
        </w:rPr>
        <w:t>
      Ескерту: осы тізімге кірмеген орташа балының баламасын Қазақстан Республикасы Ғылым және жоғары білім министрлігі жеке тәртіпте қарастырады.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6-қосымша</w:t>
            </w:r>
          </w:p>
        </w:tc>
      </w:tr>
    </w:tbl>
    <w:bookmarkStart w:name="z281" w:id="222"/>
    <w:p>
      <w:pPr>
        <w:spacing w:after="0"/>
        <w:ind w:left="0"/>
        <w:jc w:val="left"/>
      </w:pPr>
      <w:r>
        <w:rPr>
          <w:rFonts w:ascii="Times New Roman"/>
          <w:b/>
          <w:i w:val="false"/>
          <w:color w:val="000000"/>
        </w:rPr>
        <w:t xml:space="preserve"> "Болашақ" халықаралық стипендиясы тағайындалуына үміткерлердің Тәуелсіз сараптамалық комиссия мүшелерімен жеке әңгімелесуін бағалау парағы/Лист оценки персонального собеседования претендентов на присуждение международной стипендии "Болашак" с членами независимой экспертной комиссии</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1.Үміткер туралы жалпы ақпарат/Общая информация о претенденте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коды:</w:t>
            </w:r>
          </w:p>
          <w:p>
            <w:pPr>
              <w:spacing w:after="20"/>
              <w:ind w:left="20"/>
              <w:jc w:val="both"/>
            </w:pPr>
            <w:r>
              <w:rPr>
                <w:rFonts w:ascii="Times New Roman"/>
                <w:b w:val="false"/>
                <w:i w:val="false"/>
                <w:color w:val="000000"/>
                <w:sz w:val="20"/>
              </w:rPr>
              <w:t>
Код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құжаттың орташа балы:</w:t>
            </w:r>
          </w:p>
          <w:p>
            <w:pPr>
              <w:spacing w:after="20"/>
              <w:ind w:left="20"/>
              <w:jc w:val="both"/>
            </w:pPr>
            <w:r>
              <w:rPr>
                <w:rFonts w:ascii="Times New Roman"/>
                <w:b w:val="false"/>
                <w:i w:val="false"/>
                <w:color w:val="000000"/>
                <w:sz w:val="20"/>
              </w:rPr>
              <w:t>
Средний балл документа об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p>
            <w:pPr>
              <w:spacing w:after="20"/>
              <w:ind w:left="20"/>
              <w:jc w:val="both"/>
            </w:pPr>
            <w:r>
              <w:rPr>
                <w:rFonts w:ascii="Times New Roman"/>
                <w:b w:val="false"/>
                <w:i w:val="false"/>
                <w:color w:val="000000"/>
                <w:sz w:val="20"/>
              </w:rPr>
              <w:t>
Специальность по диплому: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p>
            <w:pPr>
              <w:spacing w:after="20"/>
              <w:ind w:left="20"/>
              <w:jc w:val="both"/>
            </w:pPr>
            <w:r>
              <w:rPr>
                <w:rFonts w:ascii="Times New Roman"/>
                <w:b w:val="false"/>
                <w:i w:val="false"/>
                <w:color w:val="000000"/>
                <w:sz w:val="20"/>
              </w:rPr>
              <w:t>
Место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мамандық, оқу курсы:</w:t>
            </w:r>
          </w:p>
          <w:p>
            <w:pPr>
              <w:spacing w:after="20"/>
              <w:ind w:left="20"/>
              <w:jc w:val="both"/>
            </w:pPr>
            <w:r>
              <w:rPr>
                <w:rFonts w:ascii="Times New Roman"/>
                <w:b w:val="false"/>
                <w:i w:val="false"/>
                <w:color w:val="000000"/>
                <w:sz w:val="20"/>
              </w:rPr>
              <w:t>
Программа, специальность, курс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үлгерім:</w:t>
            </w:r>
          </w:p>
          <w:p>
            <w:pPr>
              <w:spacing w:after="20"/>
              <w:ind w:left="20"/>
              <w:jc w:val="both"/>
            </w:pPr>
            <w:r>
              <w:rPr>
                <w:rFonts w:ascii="Times New Roman"/>
                <w:b w:val="false"/>
                <w:i w:val="false"/>
                <w:color w:val="000000"/>
                <w:sz w:val="20"/>
              </w:rPr>
              <w:t>
Текущая успеваемость: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Конкурс бойынша ақпарат/Информация по конкурсу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оқу/тағылымадан өту:</w:t>
            </w:r>
          </w:p>
          <w:p>
            <w:pPr>
              <w:spacing w:after="20"/>
              <w:ind w:left="20"/>
              <w:jc w:val="both"/>
            </w:pPr>
            <w:r>
              <w:rPr>
                <w:rFonts w:ascii="Times New Roman"/>
                <w:b w:val="false"/>
                <w:i w:val="false"/>
                <w:color w:val="000000"/>
                <w:sz w:val="20"/>
              </w:rPr>
              <w:t>
Академическое обучение/прохождение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бағдарламасы/үміткердің өту санаты:</w:t>
            </w:r>
          </w:p>
          <w:p>
            <w:pPr>
              <w:spacing w:after="20"/>
              <w:ind w:left="20"/>
              <w:jc w:val="both"/>
            </w:pPr>
            <w:r>
              <w:rPr>
                <w:rFonts w:ascii="Times New Roman"/>
                <w:b w:val="false"/>
                <w:i w:val="false"/>
                <w:color w:val="000000"/>
                <w:sz w:val="20"/>
              </w:rPr>
              <w:t>
Программа обучения/категория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p>
            <w:pPr>
              <w:spacing w:after="20"/>
              <w:ind w:left="20"/>
              <w:jc w:val="both"/>
            </w:pPr>
            <w:r>
              <w:rPr>
                <w:rFonts w:ascii="Times New Roman"/>
                <w:b w:val="false"/>
                <w:i w:val="false"/>
                <w:color w:val="000000"/>
                <w:sz w:val="20"/>
              </w:rPr>
              <w:t>
Страна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p>
            <w:pPr>
              <w:spacing w:after="20"/>
              <w:ind w:left="20"/>
              <w:jc w:val="both"/>
            </w:pPr>
            <w:r>
              <w:rPr>
                <w:rFonts w:ascii="Times New Roman"/>
                <w:b w:val="false"/>
                <w:i w:val="false"/>
                <w:color w:val="000000"/>
                <w:sz w:val="20"/>
              </w:rPr>
              <w:t>
Язык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 үшін шетелдік жоғары оқу орны/ Тағылымдамадан өту үшін шетелдік ұйым Зарубежное высшее учебное заведение на академическое обучение/Зарубежная</w:t>
            </w:r>
          </w:p>
          <w:p>
            <w:pPr>
              <w:spacing w:after="20"/>
              <w:ind w:left="20"/>
              <w:jc w:val="both"/>
            </w:pPr>
            <w:r>
              <w:rPr>
                <w:rFonts w:ascii="Times New Roman"/>
                <w:b w:val="false"/>
                <w:i w:val="false"/>
                <w:color w:val="000000"/>
                <w:sz w:val="20"/>
              </w:rPr>
              <w:t xml:space="preserve">
организация на прохождение стажировки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мамандық:</w:t>
            </w:r>
          </w:p>
          <w:p>
            <w:pPr>
              <w:spacing w:after="20"/>
              <w:ind w:left="20"/>
              <w:jc w:val="both"/>
            </w:pPr>
            <w:r>
              <w:rPr>
                <w:rFonts w:ascii="Times New Roman"/>
                <w:b w:val="false"/>
                <w:i w:val="false"/>
                <w:color w:val="000000"/>
                <w:sz w:val="20"/>
              </w:rPr>
              <w:t>
Предполагаемая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мерзімі:</w:t>
            </w:r>
          </w:p>
          <w:p>
            <w:pPr>
              <w:spacing w:after="20"/>
              <w:ind w:left="20"/>
              <w:jc w:val="both"/>
            </w:pPr>
            <w:r>
              <w:rPr>
                <w:rFonts w:ascii="Times New Roman"/>
                <w:b w:val="false"/>
                <w:i w:val="false"/>
                <w:color w:val="000000"/>
                <w:sz w:val="20"/>
              </w:rPr>
              <w:t>
Срок прохождения стажировки: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бойынша денгейі:</w:t>
            </w:r>
          </w:p>
          <w:p>
            <w:pPr>
              <w:spacing w:after="20"/>
              <w:ind w:left="20"/>
              <w:jc w:val="both"/>
            </w:pPr>
            <w:r>
              <w:rPr>
                <w:rFonts w:ascii="Times New Roman"/>
                <w:b w:val="false"/>
                <w:i w:val="false"/>
                <w:color w:val="000000"/>
                <w:sz w:val="20"/>
              </w:rPr>
              <w:t>
Уровень знания иностранного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білу бойынша денгейі: </w:t>
            </w:r>
          </w:p>
          <w:p>
            <w:pPr>
              <w:spacing w:after="20"/>
              <w:ind w:left="20"/>
              <w:jc w:val="both"/>
            </w:pPr>
            <w:r>
              <w:rPr>
                <w:rFonts w:ascii="Times New Roman"/>
                <w:b w:val="false"/>
                <w:i w:val="false"/>
                <w:color w:val="000000"/>
                <w:sz w:val="20"/>
              </w:rPr>
              <w:t>
Уровень знания государственного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іріктеу нәтижелері/Результаты конкурсного отбора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 нәтижесі:</w:t>
            </w:r>
          </w:p>
          <w:p>
            <w:pPr>
              <w:spacing w:after="20"/>
              <w:ind w:left="20"/>
              <w:jc w:val="both"/>
            </w:pPr>
            <w:r>
              <w:rPr>
                <w:rFonts w:ascii="Times New Roman"/>
                <w:b w:val="false"/>
                <w:i w:val="false"/>
                <w:color w:val="000000"/>
                <w:sz w:val="20"/>
              </w:rPr>
              <w:t>
Результат комплексного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Жеке әңгімелесу бағалары/Оценки персонального собеседования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кәсіби даярлық деңгейі (тәжірибелік дағдылары)/</w:t>
            </w:r>
          </w:p>
          <w:p>
            <w:pPr>
              <w:spacing w:after="20"/>
              <w:ind w:left="20"/>
              <w:jc w:val="both"/>
            </w:pPr>
            <w:r>
              <w:rPr>
                <w:rFonts w:ascii="Times New Roman"/>
                <w:b w:val="false"/>
                <w:i w:val="false"/>
                <w:color w:val="000000"/>
                <w:sz w:val="20"/>
              </w:rPr>
              <w:t>
Уровень профессиональной подготовки претендента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Таңдаған оқу мамандығы бойынша базалық білім деңгейі (теориялық дағдылары)/</w:t>
            </w:r>
          </w:p>
          <w:p>
            <w:pPr>
              <w:spacing w:after="20"/>
              <w:ind w:left="20"/>
              <w:jc w:val="both"/>
            </w:pPr>
            <w:r>
              <w:rPr>
                <w:rFonts w:ascii="Times New Roman"/>
                <w:b w:val="false"/>
                <w:i w:val="false"/>
                <w:color w:val="000000"/>
                <w:sz w:val="20"/>
              </w:rPr>
              <w:t>
Уровень базовых знаний по выбранной специальности обучения (теоретические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 таңдауды түсіну, дәлелділік деңгейі /</w:t>
            </w:r>
          </w:p>
          <w:p>
            <w:pPr>
              <w:spacing w:after="20"/>
              <w:ind w:left="20"/>
              <w:jc w:val="both"/>
            </w:pPr>
            <w:r>
              <w:rPr>
                <w:rFonts w:ascii="Times New Roman"/>
                <w:b w:val="false"/>
                <w:i w:val="false"/>
                <w:color w:val="000000"/>
                <w:sz w:val="20"/>
              </w:rPr>
              <w:t>
Уровень осознанности выбора специальности, аргументированности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Жағдайлық тапсырмаларды шешу дағдыларының деңгейі /</w:t>
            </w:r>
          </w:p>
          <w:p>
            <w:pPr>
              <w:spacing w:after="20"/>
              <w:ind w:left="20"/>
              <w:jc w:val="both"/>
            </w:pPr>
            <w:r>
              <w:rPr>
                <w:rFonts w:ascii="Times New Roman"/>
                <w:b w:val="false"/>
                <w:i w:val="false"/>
                <w:color w:val="000000"/>
                <w:sz w:val="20"/>
              </w:rPr>
              <w:t>
Уровень навыков по решению ситуационных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қанағаттанарлықсыз/ неудовлетворительно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Тәуелсіз сараптамалық комиссия мүшесінің әңгімелесу нәтижелері бойынша ұсынымдары/Рекомендации члена НЭК по результатам собеседования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457200"/>
                          </a:xfrm>
                          <a:prstGeom prst="rect">
                            <a:avLst/>
                          </a:prstGeom>
                        </pic:spPr>
                      </pic:pic>
                    </a:graphicData>
                  </a:graphic>
                </wp:inline>
              </w:drawing>
            </w:r>
          </w:p>
          <w:p>
            <w:pPr>
              <w:spacing w:after="0"/>
              <w:ind w:left="0"/>
              <w:jc w:val="both"/>
            </w:pPr>
            <w:r>
              <w:rPr>
                <w:rFonts w:ascii="Times New Roman"/>
                <w:b w:val="false"/>
                <w:i w:val="false"/>
                <w:color w:val="000000"/>
                <w:sz w:val="20"/>
              </w:rPr>
              <w:t>"Болашақ" халықаралық стипендиясын тағайындау үшін ұсынамын /</w:t>
            </w:r>
          </w:p>
          <w:p>
            <w:pPr>
              <w:spacing w:after="20"/>
              <w:ind w:left="20"/>
              <w:jc w:val="both"/>
            </w:pPr>
          </w:p>
          <w:p>
            <w:pPr>
              <w:spacing w:after="20"/>
              <w:ind w:left="20"/>
              <w:jc w:val="both"/>
            </w:pPr>
            <w:r>
              <w:rPr>
                <w:rFonts w:ascii="Times New Roman"/>
                <w:b w:val="false"/>
                <w:i w:val="false"/>
                <w:color w:val="000000"/>
                <w:sz w:val="20"/>
              </w:rPr>
              <w:t xml:space="preserve">
Рекомендую </w:t>
            </w:r>
          </w:p>
          <w:p>
            <w:pPr>
              <w:spacing w:after="20"/>
              <w:ind w:left="20"/>
              <w:jc w:val="both"/>
            </w:pPr>
            <w:r>
              <w:rPr>
                <w:rFonts w:ascii="Times New Roman"/>
                <w:b w:val="false"/>
                <w:i w:val="false"/>
                <w:color w:val="000000"/>
                <w:sz w:val="20"/>
              </w:rPr>
              <w:t>
на присуждение международной стипендии "Болашак"</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457200"/>
                          </a:xfrm>
                          <a:prstGeom prst="rect">
                            <a:avLst/>
                          </a:prstGeom>
                        </pic:spPr>
                      </pic:pic>
                    </a:graphicData>
                  </a:graphic>
                </wp:inline>
              </w:drawing>
            </w:r>
          </w:p>
          <w:p>
            <w:pPr>
              <w:spacing w:after="0"/>
              <w:ind w:left="0"/>
              <w:jc w:val="both"/>
            </w:pPr>
            <w:r>
              <w:rPr>
                <w:rFonts w:ascii="Times New Roman"/>
                <w:b w:val="false"/>
                <w:i w:val="false"/>
                <w:color w:val="000000"/>
                <w:sz w:val="20"/>
              </w:rPr>
              <w:t>"Болашақ" халықаралық стипендиясын тағайындауға ұсынбаймын /</w:t>
            </w:r>
          </w:p>
          <w:p>
            <w:pPr>
              <w:spacing w:after="20"/>
              <w:ind w:left="20"/>
              <w:jc w:val="both"/>
            </w:pPr>
          </w:p>
          <w:p>
            <w:pPr>
              <w:spacing w:after="20"/>
              <w:ind w:left="20"/>
              <w:jc w:val="both"/>
            </w:pPr>
            <w:r>
              <w:rPr>
                <w:rFonts w:ascii="Times New Roman"/>
                <w:b w:val="false"/>
                <w:i w:val="false"/>
                <w:color w:val="000000"/>
                <w:sz w:val="20"/>
              </w:rPr>
              <w:t xml:space="preserve">
Не рекомендую </w:t>
            </w:r>
          </w:p>
          <w:p>
            <w:pPr>
              <w:spacing w:after="20"/>
              <w:ind w:left="20"/>
              <w:jc w:val="both"/>
            </w:pPr>
            <w:r>
              <w:rPr>
                <w:rFonts w:ascii="Times New Roman"/>
                <w:b w:val="false"/>
                <w:i w:val="false"/>
                <w:color w:val="000000"/>
                <w:sz w:val="20"/>
              </w:rPr>
              <w:t xml:space="preserve">
на присуждение международной стипендии "Болашак"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 (қысқаша түсініктеме/краткий комментарий)</w:t>
            </w:r>
          </w:p>
          <w:p>
            <w:pPr>
              <w:spacing w:after="20"/>
              <w:ind w:left="20"/>
              <w:jc w:val="both"/>
            </w:pPr>
            <w:r>
              <w:rPr>
                <w:rFonts w:ascii="Times New Roman"/>
                <w:b w:val="false"/>
                <w:i w:val="false"/>
                <w:color w:val="000000"/>
                <w:sz w:val="20"/>
              </w:rPr>
              <w:t>
____________________________________________________ "____" _______ 20___ ж./г.</w:t>
            </w:r>
          </w:p>
          <w:p>
            <w:pPr>
              <w:spacing w:after="20"/>
              <w:ind w:left="20"/>
              <w:jc w:val="both"/>
            </w:pPr>
            <w:r>
              <w:rPr>
                <w:rFonts w:ascii="Times New Roman"/>
                <w:b w:val="false"/>
                <w:i w:val="false"/>
                <w:color w:val="000000"/>
                <w:sz w:val="20"/>
              </w:rPr>
              <w:t xml:space="preserve">
Тәуелсіз сараптамалық комиссия мүшесінің Т.А.Ә. (болған жағдайда) (қолы)/ </w:t>
            </w:r>
          </w:p>
          <w:p>
            <w:pPr>
              <w:spacing w:after="20"/>
              <w:ind w:left="20"/>
              <w:jc w:val="both"/>
            </w:pPr>
            <w:r>
              <w:rPr>
                <w:rFonts w:ascii="Times New Roman"/>
                <w:b w:val="false"/>
                <w:i w:val="false"/>
                <w:color w:val="000000"/>
                <w:sz w:val="20"/>
              </w:rPr>
              <w:t>
 (Ф.И.О. (при наличии) члена независимой экспертной комиссии)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баға/Итоговая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бөлімді жеке әңгімелесу қорытындысы бойынша "Халықаралық бағдарламалар орталығы" АҚ қызметкері толтырады / Данный раздел заполняется сотрудником АО "Центр международных программ" по итогам персонального собеседования __________________________________________________________________________________</w:t>
            </w:r>
          </w:p>
          <w:p>
            <w:pPr>
              <w:spacing w:after="20"/>
              <w:ind w:left="20"/>
              <w:jc w:val="both"/>
            </w:pPr>
            <w:r>
              <w:rPr>
                <w:rFonts w:ascii="Times New Roman"/>
                <w:b w:val="false"/>
                <w:i w:val="false"/>
                <w:color w:val="000000"/>
                <w:sz w:val="20"/>
              </w:rPr>
              <w:t xml:space="preserve">
(Қорытынды баға) ("Халықаралық бағдарламалар орталығы" АҚ қызметкері Т.А.Ә. (болған жағдайда) (қолы)/(Итоговая оценка) (Ф.И.О. (при наличии) сотрудника АО "Центр международных программ")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№318 бұйрығына</w:t>
            </w:r>
            <w:r>
              <w:br/>
            </w:r>
            <w:r>
              <w:rPr>
                <w:rFonts w:ascii="Times New Roman"/>
                <w:b w:val="false"/>
                <w:i w:val="false"/>
                <w:color w:val="000000"/>
                <w:sz w:val="20"/>
              </w:rPr>
              <w:t>7-қосымша</w:t>
            </w:r>
          </w:p>
        </w:tc>
      </w:tr>
    </w:tbl>
    <w:bookmarkStart w:name="z284" w:id="223"/>
    <w:p>
      <w:pPr>
        <w:spacing w:after="0"/>
        <w:ind w:left="0"/>
        <w:jc w:val="left"/>
      </w:pPr>
      <w:r>
        <w:rPr>
          <w:rFonts w:ascii="Times New Roman"/>
          <w:b/>
          <w:i w:val="false"/>
          <w:color w:val="000000"/>
        </w:rPr>
        <w:t xml:space="preserve"> Тілдік курстар ұзақтығының кестесі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PBT/ITP 677-ден 417</w:t>
            </w:r>
          </w:p>
          <w:p>
            <w:pPr>
              <w:spacing w:after="20"/>
              <w:ind w:left="20"/>
              <w:jc w:val="both"/>
            </w:pPr>
            <w:r>
              <w:rPr>
                <w:rFonts w:ascii="Times New Roman"/>
                <w:b w:val="false"/>
                <w:i w:val="false"/>
                <w:color w:val="000000"/>
                <w:sz w:val="20"/>
              </w:rPr>
              <w:t>
DET 80-нен 160 дейін</w:t>
            </w:r>
          </w:p>
          <w:p>
            <w:pPr>
              <w:spacing w:after="20"/>
              <w:ind w:left="20"/>
              <w:jc w:val="both"/>
            </w:pPr>
            <w:r>
              <w:rPr>
                <w:rFonts w:ascii="Times New Roman"/>
                <w:b w:val="false"/>
                <w:i w:val="false"/>
                <w:color w:val="000000"/>
                <w:sz w:val="20"/>
              </w:rPr>
              <w:t>
IELTS Indicator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5.5</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120-дан 46,</w:t>
            </w:r>
          </w:p>
          <w:p>
            <w:pPr>
              <w:spacing w:after="20"/>
              <w:ind w:left="20"/>
              <w:jc w:val="both"/>
            </w:pPr>
            <w:r>
              <w:rPr>
                <w:rFonts w:ascii="Times New Roman"/>
                <w:b w:val="false"/>
                <w:i w:val="false"/>
                <w:color w:val="000000"/>
                <w:sz w:val="20"/>
              </w:rPr>
              <w:t>
PBT/ITP 677-ден 417,</w:t>
            </w:r>
          </w:p>
          <w:p>
            <w:pPr>
              <w:spacing w:after="20"/>
              <w:ind w:left="20"/>
              <w:jc w:val="both"/>
            </w:pPr>
            <w:r>
              <w:rPr>
                <w:rFonts w:ascii="Times New Roman"/>
                <w:b w:val="false"/>
                <w:i w:val="false"/>
                <w:color w:val="000000"/>
                <w:sz w:val="20"/>
              </w:rPr>
              <w:t>
DET 95-тен 160 дейін</w:t>
            </w:r>
          </w:p>
          <w:p>
            <w:pPr>
              <w:spacing w:after="20"/>
              <w:ind w:left="20"/>
              <w:jc w:val="both"/>
            </w:pPr>
            <w:r>
              <w:rPr>
                <w:rFonts w:ascii="Times New Roman"/>
                <w:b w:val="false"/>
                <w:i w:val="false"/>
                <w:color w:val="000000"/>
                <w:sz w:val="20"/>
              </w:rPr>
              <w:t>
IELTS Indicator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p>
            <w:pPr>
              <w:spacing w:after="20"/>
              <w:ind w:left="20"/>
              <w:jc w:val="both"/>
            </w:pPr>
            <w:r>
              <w:rPr>
                <w:rFonts w:ascii="Times New Roman"/>
                <w:b w:val="false"/>
                <w:i w:val="false"/>
                <w:color w:val="000000"/>
                <w:sz w:val="20"/>
              </w:rPr>
              <w:t>
DET 120-дан 160 деін</w:t>
            </w:r>
          </w:p>
          <w:p>
            <w:pPr>
              <w:spacing w:after="20"/>
              <w:ind w:left="20"/>
              <w:jc w:val="both"/>
            </w:pPr>
            <w:r>
              <w:rPr>
                <w:rFonts w:ascii="Times New Roman"/>
                <w:b w:val="false"/>
                <w:i w:val="false"/>
                <w:color w:val="000000"/>
                <w:sz w:val="20"/>
              </w:rPr>
              <w:t xml:space="preserve">
IELTS Indicator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79,</w:t>
            </w:r>
          </w:p>
          <w:p>
            <w:pPr>
              <w:spacing w:after="20"/>
              <w:ind w:left="20"/>
              <w:jc w:val="both"/>
            </w:pPr>
            <w:r>
              <w:rPr>
                <w:rFonts w:ascii="Times New Roman"/>
                <w:b w:val="false"/>
                <w:i w:val="false"/>
                <w:color w:val="000000"/>
                <w:sz w:val="20"/>
              </w:rPr>
              <w:t>
PBT/ITP 677-ден 548</w:t>
            </w:r>
          </w:p>
          <w:p>
            <w:pPr>
              <w:spacing w:after="20"/>
              <w:ind w:left="20"/>
              <w:jc w:val="both"/>
            </w:pPr>
            <w:r>
              <w:rPr>
                <w:rFonts w:ascii="Times New Roman"/>
                <w:b w:val="false"/>
                <w:i w:val="false"/>
                <w:color w:val="000000"/>
                <w:sz w:val="20"/>
              </w:rPr>
              <w:t>
DET 120-дан 160 дейін</w:t>
            </w:r>
          </w:p>
          <w:p>
            <w:pPr>
              <w:spacing w:after="20"/>
              <w:ind w:left="20"/>
              <w:jc w:val="both"/>
            </w:pPr>
            <w:r>
              <w:rPr>
                <w:rFonts w:ascii="Times New Roman"/>
                <w:b w:val="false"/>
                <w:i w:val="false"/>
                <w:color w:val="000000"/>
                <w:sz w:val="20"/>
              </w:rPr>
              <w:t>
IELTS Indicator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w:t>
            </w:r>
          </w:p>
          <w:p>
            <w:pPr>
              <w:spacing w:after="20"/>
              <w:ind w:left="20"/>
              <w:jc w:val="both"/>
            </w:pPr>
            <w:r>
              <w:rPr>
                <w:rFonts w:ascii="Times New Roman"/>
                <w:b w:val="false"/>
                <w:i w:val="false"/>
                <w:color w:val="000000"/>
                <w:sz w:val="20"/>
              </w:rPr>
              <w:t>
TestDaF TDN 4,</w:t>
            </w:r>
          </w:p>
          <w:p>
            <w:pPr>
              <w:spacing w:after="20"/>
              <w:ind w:left="20"/>
              <w:jc w:val="both"/>
            </w:pPr>
            <w:r>
              <w:rPr>
                <w:rFonts w:ascii="Times New Roman"/>
                <w:b w:val="false"/>
                <w:i w:val="false"/>
                <w:color w:val="000000"/>
                <w:sz w:val="20"/>
              </w:rPr>
              <w:t>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w:t>
            </w:r>
          </w:p>
          <w:p>
            <w:pPr>
              <w:spacing w:after="20"/>
              <w:ind w:left="20"/>
              <w:jc w:val="both"/>
            </w:pPr>
            <w:r>
              <w:rPr>
                <w:rFonts w:ascii="Times New Roman"/>
                <w:b w:val="false"/>
                <w:i w:val="false"/>
                <w:color w:val="000000"/>
                <w:sz w:val="20"/>
              </w:rPr>
              <w:t>
TestDaF TDN 4,</w:t>
            </w:r>
          </w:p>
          <w:p>
            <w:pPr>
              <w:spacing w:after="20"/>
              <w:ind w:left="20"/>
              <w:jc w:val="both"/>
            </w:pPr>
            <w:r>
              <w:rPr>
                <w:rFonts w:ascii="Times New Roman"/>
                <w:b w:val="false"/>
                <w:i w:val="false"/>
                <w:color w:val="000000"/>
                <w:sz w:val="20"/>
              </w:rPr>
              <w:t>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w:t>
            </w:r>
          </w:p>
          <w:p>
            <w:pPr>
              <w:spacing w:after="20"/>
              <w:ind w:left="20"/>
              <w:jc w:val="both"/>
            </w:pPr>
            <w:r>
              <w:rPr>
                <w:rFonts w:ascii="Times New Roman"/>
                <w:b w:val="false"/>
                <w:i w:val="false"/>
                <w:color w:val="000000"/>
                <w:sz w:val="20"/>
              </w:rPr>
              <w:t xml:space="preserve">
DELF B1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400-499</w:t>
            </w:r>
          </w:p>
          <w:p>
            <w:pPr>
              <w:spacing w:after="20"/>
              <w:ind w:left="20"/>
              <w:jc w:val="both"/>
            </w:pPr>
            <w:r>
              <w:rPr>
                <w:rFonts w:ascii="Times New Roman"/>
                <w:b w:val="false"/>
                <w:i w:val="false"/>
                <w:color w:val="000000"/>
                <w:sz w:val="20"/>
              </w:rPr>
              <w:t>
DELF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әр секция бойынша 02 балдан (дат тілін бағалаудың 7 балдық жүйесі бойынша),</w:t>
            </w:r>
          </w:p>
          <w:p>
            <w:pPr>
              <w:spacing w:after="20"/>
              <w:ind w:left="20"/>
              <w:jc w:val="both"/>
            </w:pPr>
            <w:r>
              <w:rPr>
                <w:rFonts w:ascii="Times New Roman"/>
                <w:b w:val="false"/>
                <w:i w:val="false"/>
                <w:color w:val="000000"/>
                <w:sz w:val="20"/>
              </w:rPr>
              <w:t>
Әр секция бойынша 6 балл ( дат тілін бағалаудың 13 балдық жүйесі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 (Godkänd), </w:t>
            </w:r>
          </w:p>
          <w:p>
            <w:pPr>
              <w:spacing w:after="20"/>
              <w:ind w:left="20"/>
              <w:jc w:val="both"/>
            </w:pPr>
            <w:r>
              <w:rPr>
                <w:rFonts w:ascii="Times New Roman"/>
                <w:b w:val="false"/>
                <w:i w:val="false"/>
                <w:color w:val="000000"/>
                <w:sz w:val="20"/>
              </w:rPr>
              <w:t>
Svenska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 (C1)/ РТНО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TOPIK I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NihongoNōryokuShiken 5,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алдындағы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аспайды</w:t>
            </w:r>
          </w:p>
        </w:tc>
      </w:tr>
    </w:tbl>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xml:space="preserve">
      CEFR (Common European Framework of Reference for Languages – Камон Еуропиан Фрэмворк оф Рэфэрэнс фор Лэнгуэджэс) – шет тілін меңгерудің жалпыеуропалық құзыреттілік стандарты; </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Czech Certificate Exam (CCE)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xml:space="preserve">
      DET (Duolingo English Test) (Дуолинго Инглиш Тест) – бейне әңгімелесу және нәтижелерді жылдам өңдеу арқылы ағылшын тілін білуді анықтауға арналған онлайн-тест; </w:t>
      </w:r>
    </w:p>
    <w:p>
      <w:pPr>
        <w:spacing w:after="0"/>
        <w:ind w:left="0"/>
        <w:jc w:val="both"/>
      </w:pPr>
      <w:r>
        <w:rPr>
          <w:rFonts w:ascii="Times New Roman"/>
          <w:b w:val="false"/>
          <w:i w:val="false"/>
          <w:color w:val="000000"/>
          <w:sz w:val="28"/>
        </w:rPr>
        <w:t xml:space="preserve">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 </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xml:space="preserve">
      IELTS (International English Language Testing System – Интернэйшэнал Инглиш Лэнгуич Тестинг Систэм) – ағылшын тілін білуді тестілеудің халықаралық жүйесі; </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 деңгейін білу бойынша емтихан;</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 деңгейін анықтау бойынша емтихан;</w:t>
      </w:r>
    </w:p>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голланд тілін шет тілі ретінде білу сертификаты;</w:t>
      </w:r>
    </w:p>
    <w:p>
      <w:pPr>
        <w:spacing w:after="0"/>
        <w:ind w:left="0"/>
        <w:jc w:val="both"/>
      </w:pPr>
      <w:r>
        <w:rPr>
          <w:rFonts w:ascii="Times New Roman"/>
          <w:b w:val="false"/>
          <w:i w:val="false"/>
          <w:color w:val="000000"/>
          <w:sz w:val="28"/>
        </w:rPr>
        <w:t xml:space="preserve">
      Prøve i Dansk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 </w:t>
      </w:r>
    </w:p>
    <w:p>
      <w:pPr>
        <w:spacing w:after="0"/>
        <w:ind w:left="0"/>
        <w:jc w:val="both"/>
      </w:pPr>
      <w:r>
        <w:rPr>
          <w:rFonts w:ascii="Times New Roman"/>
          <w:b w:val="false"/>
          <w:i w:val="false"/>
          <w:color w:val="000000"/>
          <w:sz w:val="28"/>
        </w:rPr>
        <w:t>
      Studieprøven – дат тілін шет тілі ретінде білуге арналған емтихан;</w:t>
      </w:r>
    </w:p>
    <w:p>
      <w:pPr>
        <w:spacing w:after="0"/>
        <w:ind w:left="0"/>
        <w:jc w:val="both"/>
      </w:pPr>
      <w:r>
        <w:rPr>
          <w:rFonts w:ascii="Times New Roman"/>
          <w:b w:val="false"/>
          <w:i w:val="false"/>
          <w:color w:val="000000"/>
          <w:sz w:val="28"/>
        </w:rPr>
        <w:t xml:space="preserve">
      SWEDEX – бұл швед тілінен екі халықаралық емтиханның біреуі. Бұл емтихан Еуропа кеңесі әзірлеген шкала бойынша А2, В1, В2 және С1 деңгейінде қабылданады; </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сараптамалық</w:t>
            </w:r>
            <w:r>
              <w:br/>
            </w:r>
            <w:r>
              <w:rPr>
                <w:rFonts w:ascii="Times New Roman"/>
                <w:b w:val="false"/>
                <w:i w:val="false"/>
                <w:color w:val="000000"/>
                <w:sz w:val="20"/>
              </w:rPr>
              <w:t>комиссия жұмысын</w:t>
            </w:r>
            <w:r>
              <w:br/>
            </w:r>
            <w:r>
              <w:rPr>
                <w:rFonts w:ascii="Times New Roman"/>
                <w:b w:val="false"/>
                <w:i w:val="false"/>
                <w:color w:val="000000"/>
                <w:sz w:val="20"/>
              </w:rPr>
              <w:t>ұйымдастыруға</w:t>
            </w:r>
            <w:r>
              <w:br/>
            </w:r>
            <w:r>
              <w:rPr>
                <w:rFonts w:ascii="Times New Roman"/>
                <w:b w:val="false"/>
                <w:i w:val="false"/>
                <w:color w:val="000000"/>
                <w:sz w:val="20"/>
              </w:rPr>
              <w:t>қосымша</w:t>
            </w:r>
          </w:p>
        </w:tc>
      </w:tr>
    </w:tbl>
    <w:bookmarkStart w:name="z287" w:id="224"/>
    <w:p>
      <w:pPr>
        <w:spacing w:after="0"/>
        <w:ind w:left="0"/>
        <w:jc w:val="left"/>
      </w:pPr>
      <w:r>
        <w:rPr>
          <w:rFonts w:ascii="Times New Roman"/>
          <w:b/>
          <w:i w:val="false"/>
          <w:color w:val="000000"/>
        </w:rPr>
        <w:t xml:space="preserve"> Тәуелсіз сараптамалық комиссия мүшелерінің болжамды сұрақтар тізбесінің үлгісі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 таңдауды түсіну деңгейін анықтауға арналған сұрақтар (таңдалған тақырып бойынша атқарылған жұмыстардың бар болуы), дәлелділік (5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неге/қалай осы оқу елін/ЖОО және көрсетілген мамандықты таңдадыңыз?</w:t>
            </w:r>
          </w:p>
          <w:p>
            <w:pPr>
              <w:spacing w:after="20"/>
              <w:ind w:left="20"/>
              <w:jc w:val="both"/>
            </w:pPr>
            <w:r>
              <w:rPr>
                <w:rFonts w:ascii="Times New Roman"/>
                <w:b w:val="false"/>
                <w:i w:val="false"/>
                <w:color w:val="000000"/>
                <w:sz w:val="20"/>
              </w:rPr>
              <w:t>
2) Сіз көрсетілген мамандық бойынша нені оқуды жоспарлап отырсыз, қандай шетелдік ЖОО-да?</w:t>
            </w:r>
          </w:p>
          <w:p>
            <w:pPr>
              <w:spacing w:after="20"/>
              <w:ind w:left="20"/>
              <w:jc w:val="both"/>
            </w:pPr>
            <w:r>
              <w:rPr>
                <w:rFonts w:ascii="Times New Roman"/>
                <w:b w:val="false"/>
                <w:i w:val="false"/>
                <w:color w:val="000000"/>
                <w:sz w:val="20"/>
              </w:rPr>
              <w:t>
3) Сіз көрсетілген мамандықта/ЖОО-да қандай білім және дағдыларды алуды жоспарлап отырсыз?</w:t>
            </w:r>
          </w:p>
          <w:p>
            <w:pPr>
              <w:spacing w:after="20"/>
              <w:ind w:left="20"/>
              <w:jc w:val="both"/>
            </w:pPr>
            <w:r>
              <w:rPr>
                <w:rFonts w:ascii="Times New Roman"/>
                <w:b w:val="false"/>
                <w:i w:val="false"/>
                <w:color w:val="000000"/>
                <w:sz w:val="20"/>
              </w:rPr>
              <w:t>
4) Таңдалған мамандану бойынша зерттеулеріңіз/мақалаларыңыз бар ма (доктор дәрежесіне үміткерлер үшін)?</w:t>
            </w:r>
          </w:p>
          <w:p>
            <w:pPr>
              <w:spacing w:after="20"/>
              <w:ind w:left="20"/>
              <w:jc w:val="both"/>
            </w:pPr>
            <w:r>
              <w:rPr>
                <w:rFonts w:ascii="Times New Roman"/>
                <w:b w:val="false"/>
                <w:i w:val="false"/>
                <w:color w:val="000000"/>
                <w:sz w:val="20"/>
              </w:rPr>
              <w:t>
5) Сіз ҚР-на оралғаннан кейін барлық алған біліміңізді қолдануды қалай жоспарлап отырсыз?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оқу мамандығы бойынша базалық білім деңгейін анықтауға арналған сұрақтар (теориялық дағдылар) (5мин)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таңдалған мамандану бойынша жалпы жағдай туралы айтып берсеңіз? Қандай мәселелер бар?</w:t>
            </w:r>
          </w:p>
          <w:p>
            <w:pPr>
              <w:spacing w:after="20"/>
              <w:ind w:left="20"/>
              <w:jc w:val="both"/>
            </w:pPr>
            <w:r>
              <w:rPr>
                <w:rFonts w:ascii="Times New Roman"/>
                <w:b w:val="false"/>
                <w:i w:val="false"/>
                <w:color w:val="000000"/>
                <w:sz w:val="20"/>
              </w:rPr>
              <w:t>
2) Теория бойынша сұрақтар қойылады (КР ЖОО-ның оқу бағдарламалары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кәсіби даярлығы деңгейін анықтауға арналған сұрақтар тәжірибелік дағдылар)</w:t>
            </w:r>
          </w:p>
          <w:p>
            <w:pPr>
              <w:spacing w:after="20"/>
              <w:ind w:left="20"/>
              <w:jc w:val="both"/>
            </w:pPr>
            <w:r>
              <w:rPr>
                <w:rFonts w:ascii="Times New Roman"/>
                <w:b w:val="false"/>
                <w:i w:val="false"/>
                <w:color w:val="000000"/>
                <w:sz w:val="20"/>
              </w:rPr>
              <w:t>
(5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жұмыс өтілі болған жағдайда:</w:t>
            </w:r>
          </w:p>
          <w:p>
            <w:pPr>
              <w:spacing w:after="20"/>
              <w:ind w:left="20"/>
              <w:jc w:val="both"/>
            </w:pPr>
            <w:r>
              <w:rPr>
                <w:rFonts w:ascii="Times New Roman"/>
                <w:b w:val="false"/>
                <w:i w:val="false"/>
                <w:color w:val="000000"/>
                <w:sz w:val="20"/>
              </w:rPr>
              <w:t>
1) Көрсетілген мамандық бойынша жұмыс өтіліңіз туралы айтып берсеңіз? Сіздің міндеттеріңіз? Қандай мәселелерге тап боласыз?</w:t>
            </w:r>
          </w:p>
          <w:p>
            <w:pPr>
              <w:spacing w:after="20"/>
              <w:ind w:left="20"/>
              <w:jc w:val="both"/>
            </w:pPr>
            <w:r>
              <w:rPr>
                <w:rFonts w:ascii="Times New Roman"/>
                <w:b w:val="false"/>
                <w:i w:val="false"/>
                <w:color w:val="000000"/>
                <w:sz w:val="20"/>
              </w:rPr>
              <w:t>
2) Қызметте/ұйымда жұмысты бастаған кезде негізгі мақсаттарыңыз қандай болды?</w:t>
            </w:r>
          </w:p>
          <w:p>
            <w:pPr>
              <w:spacing w:after="20"/>
              <w:ind w:left="20"/>
              <w:jc w:val="both"/>
            </w:pPr>
            <w:r>
              <w:rPr>
                <w:rFonts w:ascii="Times New Roman"/>
                <w:b w:val="false"/>
                <w:i w:val="false"/>
                <w:color w:val="000000"/>
                <w:sz w:val="20"/>
              </w:rPr>
              <w:t>
3) Есіңізде қалған қандай жобаларға қатыстыңыз?</w:t>
            </w:r>
          </w:p>
          <w:p>
            <w:pPr>
              <w:spacing w:after="20"/>
              <w:ind w:left="20"/>
              <w:jc w:val="both"/>
            </w:pPr>
            <w:r>
              <w:rPr>
                <w:rFonts w:ascii="Times New Roman"/>
                <w:b w:val="false"/>
                <w:i w:val="false"/>
                <w:color w:val="000000"/>
                <w:sz w:val="20"/>
              </w:rPr>
              <w:t>
Үміткердің жұмыс өтілі болмаған жағдайда:</w:t>
            </w:r>
          </w:p>
          <w:p>
            <w:pPr>
              <w:spacing w:after="20"/>
              <w:ind w:left="20"/>
              <w:jc w:val="both"/>
            </w:pPr>
            <w:r>
              <w:rPr>
                <w:rFonts w:ascii="Times New Roman"/>
                <w:b w:val="false"/>
                <w:i w:val="false"/>
                <w:color w:val="000000"/>
                <w:sz w:val="20"/>
              </w:rPr>
              <w:t>
1) Өзіңіз таңдаған мамандану саласындағы табысты маман қандай қасиеттер мен дағдыларға ие болуы керек деп ойлайсыз?</w:t>
            </w:r>
          </w:p>
          <w:p>
            <w:pPr>
              <w:spacing w:after="20"/>
              <w:ind w:left="20"/>
              <w:jc w:val="both"/>
            </w:pPr>
            <w:r>
              <w:rPr>
                <w:rFonts w:ascii="Times New Roman"/>
                <w:b w:val="false"/>
                <w:i w:val="false"/>
                <w:color w:val="000000"/>
                <w:sz w:val="20"/>
              </w:rPr>
              <w:t>
2) Оқу үшін таңдаған мамандығыңызға қатысы бар жетістіктеріңіз жайлы айтып берсеңіз?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мамандандыру саласындағы кәсіби құзыреттілік деңгейінің сәйкестігін анықтауға арналған сұрақтар (бірінші турдың нәтижелеріне сүйене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кәсіби құзыреттіліктің көрінісін бағалау үшін ситуациялық мәселені шешу туралы сұрақ қою керек?</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Комиссия мүшелері болжамды мәселелер тізбесіне кірмейтін, бірақ тәуелсіз сараптама комиссиясының жұмысын ұйымдастырудың 9-тармағына сәйкес келетін қосымша 3 (үш) сұрақты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 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стипендиясынан бас тартқан</w:t>
            </w:r>
            <w:r>
              <w:br/>
            </w:r>
            <w:r>
              <w:rPr>
                <w:rFonts w:ascii="Times New Roman"/>
                <w:b w:val="false"/>
                <w:i w:val="false"/>
                <w:color w:val="000000"/>
                <w:sz w:val="20"/>
              </w:rPr>
              <w:t xml:space="preserve">немесе одан айырылған, </w:t>
            </w:r>
            <w:r>
              <w:br/>
            </w:r>
            <w:r>
              <w:rPr>
                <w:rFonts w:ascii="Times New Roman"/>
                <w:b w:val="false"/>
                <w:i w:val="false"/>
                <w:color w:val="000000"/>
                <w:sz w:val="20"/>
              </w:rPr>
              <w:t>сондай-ақ</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әкімшісі алдында </w:t>
            </w:r>
            <w:r>
              <w:br/>
            </w:r>
            <w:r>
              <w:rPr>
                <w:rFonts w:ascii="Times New Roman"/>
                <w:b w:val="false"/>
                <w:i w:val="false"/>
                <w:color w:val="000000"/>
                <w:sz w:val="20"/>
              </w:rPr>
              <w:t xml:space="preserve">қаржылық берешегі бар </w:t>
            </w:r>
            <w:r>
              <w:br/>
            </w: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конкурсының жеңімпаздарын</w:t>
            </w:r>
            <w:r>
              <w:br/>
            </w:r>
            <w:r>
              <w:rPr>
                <w:rFonts w:ascii="Times New Roman"/>
                <w:b w:val="false"/>
                <w:i w:val="false"/>
                <w:color w:val="000000"/>
                <w:sz w:val="20"/>
              </w:rPr>
              <w:t>оқытуға жұмсалған бюджеттік</w:t>
            </w:r>
            <w:r>
              <w:br/>
            </w:r>
            <w:r>
              <w:rPr>
                <w:rFonts w:ascii="Times New Roman"/>
                <w:b w:val="false"/>
                <w:i w:val="false"/>
                <w:color w:val="000000"/>
                <w:sz w:val="20"/>
              </w:rPr>
              <w:t xml:space="preserve">қаражатты қайтаруға </w:t>
            </w:r>
            <w:r>
              <w:br/>
            </w:r>
            <w:r>
              <w:rPr>
                <w:rFonts w:ascii="Times New Roman"/>
                <w:b w:val="false"/>
                <w:i w:val="false"/>
                <w:color w:val="000000"/>
                <w:sz w:val="20"/>
              </w:rPr>
              <w:t xml:space="preserve">байланысты жұмысты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Борышкер Т.А.Ә. (бар</w:t>
            </w:r>
            <w:r>
              <w:br/>
            </w:r>
            <w:r>
              <w:rPr>
                <w:rFonts w:ascii="Times New Roman"/>
                <w:b w:val="false"/>
                <w:i w:val="false"/>
                <w:color w:val="000000"/>
                <w:sz w:val="20"/>
              </w:rPr>
              <w:t>болған жағдайда)</w:t>
            </w:r>
            <w:r>
              <w:br/>
            </w:r>
            <w:r>
              <w:rPr>
                <w:rFonts w:ascii="Times New Roman"/>
                <w:b w:val="false"/>
                <w:i w:val="false"/>
                <w:color w:val="000000"/>
                <w:sz w:val="20"/>
              </w:rPr>
              <w:t>мекен-жайы: ________________</w:t>
            </w:r>
            <w:r>
              <w:br/>
            </w:r>
            <w:r>
              <w:rPr>
                <w:rFonts w:ascii="Times New Roman"/>
                <w:b w:val="false"/>
                <w:i w:val="false"/>
                <w:color w:val="000000"/>
                <w:sz w:val="20"/>
              </w:rPr>
              <w:t>тел.: _______________________</w:t>
            </w:r>
          </w:p>
        </w:tc>
      </w:tr>
    </w:tbl>
    <w:p>
      <w:pPr>
        <w:spacing w:after="0"/>
        <w:ind w:left="0"/>
        <w:jc w:val="both"/>
      </w:pPr>
      <w:r>
        <w:rPr>
          <w:rFonts w:ascii="Times New Roman"/>
          <w:b w:val="false"/>
          <w:i w:val="false"/>
          <w:color w:val="000000"/>
          <w:sz w:val="28"/>
        </w:rPr>
        <w:t>
      Нысан</w:t>
      </w:r>
    </w:p>
    <w:bookmarkStart w:name="z290" w:id="225"/>
    <w:p>
      <w:pPr>
        <w:spacing w:after="0"/>
        <w:ind w:left="0"/>
        <w:jc w:val="left"/>
      </w:pPr>
      <w:r>
        <w:rPr>
          <w:rFonts w:ascii="Times New Roman"/>
          <w:b/>
          <w:i w:val="false"/>
          <w:color w:val="000000"/>
        </w:rPr>
        <w:t xml:space="preserve"> Оқуды ұйымдастыру шығындарын өтеу туралы хабарлама</w:t>
      </w:r>
    </w:p>
    <w:bookmarkEnd w:id="225"/>
    <w:p>
      <w:pPr>
        <w:spacing w:after="0"/>
        <w:ind w:left="0"/>
        <w:jc w:val="both"/>
      </w:pPr>
      <w:r>
        <w:rPr>
          <w:rFonts w:ascii="Times New Roman"/>
          <w:b w:val="false"/>
          <w:i w:val="false"/>
          <w:color w:val="000000"/>
          <w:sz w:val="28"/>
        </w:rPr>
        <w:t>
      "Халықаралық бағдарламалар орталығы" акционерлік қоғамы (бұдан әрі – Орталық) Шетелде кадрлар даярлау жөніндегі республикалық комиссияның (бұдан әрі – Республикалық комиссия) 20__ жылғы " " ________ № ______ хаттамасымен Сізді "Болашақ" халықаралық стипендиясынан оқуды ұйымдастыру шығындарын міндетті түрде өтеумен айыру шешімі қабылданғанын хабарлайды.</w:t>
      </w:r>
    </w:p>
    <w:p>
      <w:pPr>
        <w:spacing w:after="0"/>
        <w:ind w:left="0"/>
        <w:jc w:val="both"/>
      </w:pPr>
      <w:r>
        <w:rPr>
          <w:rFonts w:ascii="Times New Roman"/>
          <w:b w:val="false"/>
          <w:i w:val="false"/>
          <w:color w:val="000000"/>
          <w:sz w:val="28"/>
        </w:rPr>
        <w:t>
      Оқуыңызды ұйымдастыру үшін нақты жұмсалған шығындар сомасы айыппұл шараларын есепке алумен __________ теңгені құрайды, оның ішінде:</w:t>
      </w:r>
    </w:p>
    <w:p>
      <w:pPr>
        <w:spacing w:after="0"/>
        <w:ind w:left="0"/>
        <w:jc w:val="both"/>
      </w:pPr>
      <w:r>
        <w:rPr>
          <w:rFonts w:ascii="Times New Roman"/>
          <w:b w:val="false"/>
          <w:i w:val="false"/>
          <w:color w:val="000000"/>
          <w:sz w:val="28"/>
        </w:rPr>
        <w:t>
      1) нақты жұмсалған шығындар __________ теңге;</w:t>
      </w:r>
    </w:p>
    <w:p>
      <w:pPr>
        <w:spacing w:after="0"/>
        <w:ind w:left="0"/>
        <w:jc w:val="both"/>
      </w:pPr>
      <w:r>
        <w:rPr>
          <w:rFonts w:ascii="Times New Roman"/>
          <w:b w:val="false"/>
          <w:i w:val="false"/>
          <w:color w:val="000000"/>
          <w:sz w:val="28"/>
        </w:rPr>
        <w:t>
      2) оқу шарты бойынша айыппұл сомасы __________ теңге.</w:t>
      </w:r>
    </w:p>
    <w:p>
      <w:pPr>
        <w:spacing w:after="0"/>
        <w:ind w:left="0"/>
        <w:jc w:val="both"/>
      </w:pPr>
      <w:r>
        <w:rPr>
          <w:rFonts w:ascii="Times New Roman"/>
          <w:b w:val="false"/>
          <w:i w:val="false"/>
          <w:color w:val="000000"/>
          <w:sz w:val="28"/>
        </w:rPr>
        <w:t>
      Баяндалғанның негізінде, Орталық Сізге көрсетілген шығындарды 20__ жылғы "__" ________ мерзімге дейін Орталық шотына ақшалай қаражатты аудару арқылы өтеу қажеттілігі туралы хабарлайды.</w:t>
      </w:r>
    </w:p>
    <w:p>
      <w:pPr>
        <w:spacing w:after="0"/>
        <w:ind w:left="0"/>
        <w:jc w:val="both"/>
      </w:pPr>
      <w:r>
        <w:rPr>
          <w:rFonts w:ascii="Times New Roman"/>
          <w:b w:val="false"/>
          <w:i w:val="false"/>
          <w:color w:val="000000"/>
          <w:sz w:val="28"/>
        </w:rPr>
        <w:t>
      Шығындарды бір жолғы төлеммен өтеу мүмкіндігі болмаған жағдайда өзіңіз немесе сенім білдірілген адам арқылы Орталыққа Берешекті өтеу туралы келісімді жасау және оны өтеу кестесін құру үшін жүгінуіңізге болады.</w:t>
      </w:r>
    </w:p>
    <w:p>
      <w:pPr>
        <w:spacing w:after="0"/>
        <w:ind w:left="0"/>
        <w:jc w:val="both"/>
      </w:pPr>
      <w:r>
        <w:rPr>
          <w:rFonts w:ascii="Times New Roman"/>
          <w:b w:val="false"/>
          <w:i w:val="false"/>
          <w:color w:val="000000"/>
          <w:sz w:val="28"/>
        </w:rPr>
        <w:t>
      Олай болмаған жағдайда, Орталық Сізден оқуды ұйымдастыру шығындарын және барлық сот шығындарын өндіріп алу туралы талап арызбен сотқа жүгінуге мәжбүр болады.</w:t>
      </w:r>
    </w:p>
    <w:p>
      <w:pPr>
        <w:spacing w:after="0"/>
        <w:ind w:left="0"/>
        <w:jc w:val="both"/>
      </w:pPr>
      <w:r>
        <w:rPr>
          <w:rFonts w:ascii="Times New Roman"/>
          <w:b w:val="false"/>
          <w:i w:val="false"/>
          <w:color w:val="000000"/>
          <w:sz w:val="28"/>
        </w:rPr>
        <w:t>
      Орталық мекенжайы мен деректемелері: _________________________</w:t>
      </w:r>
    </w:p>
    <w:p>
      <w:pPr>
        <w:spacing w:after="0"/>
        <w:ind w:left="0"/>
        <w:jc w:val="both"/>
      </w:pPr>
      <w:r>
        <w:rPr>
          <w:rFonts w:ascii="Times New Roman"/>
          <w:b w:val="false"/>
          <w:i w:val="false"/>
          <w:color w:val="000000"/>
          <w:sz w:val="28"/>
        </w:rPr>
        <w:t xml:space="preserve">
      _______________________________             ________________ </w:t>
      </w:r>
    </w:p>
    <w:p>
      <w:pPr>
        <w:spacing w:after="0"/>
        <w:ind w:left="0"/>
        <w:jc w:val="both"/>
      </w:pPr>
      <w:r>
        <w:rPr>
          <w:rFonts w:ascii="Times New Roman"/>
          <w:b w:val="false"/>
          <w:i w:val="false"/>
          <w:color w:val="000000"/>
          <w:sz w:val="28"/>
        </w:rPr>
        <w:t>
      Басшы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стипендиясынан бас тартқан </w:t>
            </w:r>
            <w:r>
              <w:br/>
            </w:r>
            <w:r>
              <w:rPr>
                <w:rFonts w:ascii="Times New Roman"/>
                <w:b w:val="false"/>
                <w:i w:val="false"/>
                <w:color w:val="000000"/>
                <w:sz w:val="20"/>
              </w:rPr>
              <w:t>немесе одан айырылған,</w:t>
            </w:r>
            <w:r>
              <w:br/>
            </w:r>
            <w:r>
              <w:rPr>
                <w:rFonts w:ascii="Times New Roman"/>
                <w:b w:val="false"/>
                <w:i w:val="false"/>
                <w:color w:val="000000"/>
                <w:sz w:val="20"/>
              </w:rPr>
              <w:t xml:space="preserve">сондай-ақ "Болашақ" </w:t>
            </w:r>
            <w:r>
              <w:br/>
            </w:r>
            <w:r>
              <w:rPr>
                <w:rFonts w:ascii="Times New Roman"/>
                <w:b w:val="false"/>
                <w:i w:val="false"/>
                <w:color w:val="000000"/>
                <w:sz w:val="20"/>
              </w:rPr>
              <w:t xml:space="preserve">халықаралық стипендиясы </w:t>
            </w:r>
            <w:r>
              <w:br/>
            </w:r>
            <w:r>
              <w:rPr>
                <w:rFonts w:ascii="Times New Roman"/>
                <w:b w:val="false"/>
                <w:i w:val="false"/>
                <w:color w:val="000000"/>
                <w:sz w:val="20"/>
              </w:rPr>
              <w:t>әкімшісі алдында қаржылық</w:t>
            </w:r>
            <w:r>
              <w:br/>
            </w:r>
            <w:r>
              <w:rPr>
                <w:rFonts w:ascii="Times New Roman"/>
                <w:b w:val="false"/>
                <w:i w:val="false"/>
                <w:color w:val="000000"/>
                <w:sz w:val="20"/>
              </w:rPr>
              <w:t xml:space="preserve">берешегі бар "Болашақ" </w:t>
            </w:r>
            <w:r>
              <w:br/>
            </w:r>
            <w:r>
              <w:rPr>
                <w:rFonts w:ascii="Times New Roman"/>
                <w:b w:val="false"/>
                <w:i w:val="false"/>
                <w:color w:val="000000"/>
                <w:sz w:val="20"/>
              </w:rPr>
              <w:t xml:space="preserve">халықаралық стипендиясын </w:t>
            </w:r>
            <w:r>
              <w:br/>
            </w:r>
            <w:r>
              <w:rPr>
                <w:rFonts w:ascii="Times New Roman"/>
                <w:b w:val="false"/>
                <w:i w:val="false"/>
                <w:color w:val="000000"/>
                <w:sz w:val="20"/>
              </w:rPr>
              <w:t>тағайындау конкурсының</w:t>
            </w:r>
            <w:r>
              <w:br/>
            </w:r>
            <w:r>
              <w:rPr>
                <w:rFonts w:ascii="Times New Roman"/>
                <w:b w:val="false"/>
                <w:i w:val="false"/>
                <w:color w:val="000000"/>
                <w:sz w:val="20"/>
              </w:rPr>
              <w:t xml:space="preserve">жеңімпаздарын оқытуға </w:t>
            </w:r>
            <w:r>
              <w:br/>
            </w:r>
            <w:r>
              <w:rPr>
                <w:rFonts w:ascii="Times New Roman"/>
                <w:b w:val="false"/>
                <w:i w:val="false"/>
                <w:color w:val="000000"/>
                <w:sz w:val="20"/>
              </w:rPr>
              <w:t xml:space="preserve">жұмсалған бюджеттік </w:t>
            </w:r>
            <w:r>
              <w:br/>
            </w:r>
            <w:r>
              <w:rPr>
                <w:rFonts w:ascii="Times New Roman"/>
                <w:b w:val="false"/>
                <w:i w:val="false"/>
                <w:color w:val="000000"/>
                <w:sz w:val="20"/>
              </w:rPr>
              <w:t>қаражатты қайтаруға</w:t>
            </w:r>
            <w:r>
              <w:br/>
            </w:r>
            <w:r>
              <w:rPr>
                <w:rFonts w:ascii="Times New Roman"/>
                <w:b w:val="false"/>
                <w:i w:val="false"/>
                <w:color w:val="000000"/>
                <w:sz w:val="20"/>
              </w:rPr>
              <w:t xml:space="preserve">байланысты жұмысты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борышкердің Т.А.Ә. </w:t>
            </w:r>
            <w:r>
              <w:br/>
            </w:r>
            <w:r>
              <w:rPr>
                <w:rFonts w:ascii="Times New Roman"/>
                <w:b w:val="false"/>
                <w:i w:val="false"/>
                <w:color w:val="000000"/>
                <w:sz w:val="20"/>
              </w:rPr>
              <w:t>(бар болған жағдайда)</w:t>
            </w:r>
            <w:r>
              <w:br/>
            </w:r>
            <w:r>
              <w:rPr>
                <w:rFonts w:ascii="Times New Roman"/>
                <w:b w:val="false"/>
                <w:i w:val="false"/>
                <w:color w:val="000000"/>
                <w:sz w:val="20"/>
              </w:rPr>
              <w:t>мекенжайы _________________</w:t>
            </w:r>
            <w:r>
              <w:br/>
            </w:r>
            <w:r>
              <w:rPr>
                <w:rFonts w:ascii="Times New Roman"/>
                <w:b w:val="false"/>
                <w:i w:val="false"/>
                <w:color w:val="000000"/>
                <w:sz w:val="20"/>
              </w:rPr>
              <w:t>тел:_____________________</w:t>
            </w:r>
          </w:p>
        </w:tc>
      </w:tr>
    </w:tbl>
    <w:bookmarkStart w:name="z293" w:id="226"/>
    <w:p>
      <w:pPr>
        <w:spacing w:after="0"/>
        <w:ind w:left="0"/>
        <w:jc w:val="left"/>
      </w:pPr>
      <w:r>
        <w:rPr>
          <w:rFonts w:ascii="Times New Roman"/>
          <w:b/>
          <w:i w:val="false"/>
          <w:color w:val="000000"/>
        </w:rPr>
        <w:t xml:space="preserve"> Оқуды ұйымдастыру шығындарын өтеу туралы хабарлама</w:t>
      </w:r>
    </w:p>
    <w:bookmarkEnd w:id="226"/>
    <w:p>
      <w:pPr>
        <w:spacing w:after="0"/>
        <w:ind w:left="0"/>
        <w:jc w:val="both"/>
      </w:pPr>
      <w:r>
        <w:rPr>
          <w:rFonts w:ascii="Times New Roman"/>
          <w:b w:val="false"/>
          <w:i w:val="false"/>
          <w:color w:val="000000"/>
          <w:sz w:val="28"/>
        </w:rPr>
        <w:t>
      "Халықаралық бағдарламалар орталығы" акционерлік қоғамы (бұдан әрі – Орталық) "Болашақ" халықаралық стипендиясы иегерлерінің өтініштерін қарау жөніндегі комиссияның 20__ жылғы " " ________ № ______ хаттамасымен оқуды ұйымдастыру шығындарын міндетті түрде өтеумен Сіздің "Болашақ" стипендиясынан өз еркімен бас тарту туралы өтінішіңіз қанағаттандарылғанын хабарлайды.</w:t>
      </w:r>
    </w:p>
    <w:p>
      <w:pPr>
        <w:spacing w:after="0"/>
        <w:ind w:left="0"/>
        <w:jc w:val="both"/>
      </w:pPr>
      <w:r>
        <w:rPr>
          <w:rFonts w:ascii="Times New Roman"/>
          <w:b w:val="false"/>
          <w:i w:val="false"/>
          <w:color w:val="000000"/>
          <w:sz w:val="28"/>
        </w:rPr>
        <w:t>
      Оқуыңызды ұйымдастыру үшін нақты жұмсалған шығындар сомасы айыппұл шараларын есепке алумен __________ теңгені құрайды, оның ішінде:</w:t>
      </w:r>
    </w:p>
    <w:p>
      <w:pPr>
        <w:spacing w:after="0"/>
        <w:ind w:left="0"/>
        <w:jc w:val="both"/>
      </w:pPr>
      <w:r>
        <w:rPr>
          <w:rFonts w:ascii="Times New Roman"/>
          <w:b w:val="false"/>
          <w:i w:val="false"/>
          <w:color w:val="000000"/>
          <w:sz w:val="28"/>
        </w:rPr>
        <w:t>
      1) нақты жұмсалған шығындар __________ теңге;</w:t>
      </w:r>
    </w:p>
    <w:p>
      <w:pPr>
        <w:spacing w:after="0"/>
        <w:ind w:left="0"/>
        <w:jc w:val="both"/>
      </w:pPr>
      <w:r>
        <w:rPr>
          <w:rFonts w:ascii="Times New Roman"/>
          <w:b w:val="false"/>
          <w:i w:val="false"/>
          <w:color w:val="000000"/>
          <w:sz w:val="28"/>
        </w:rPr>
        <w:t>
      2) оқу шарты бойынша айыппұл сомасы __________ теңге.</w:t>
      </w:r>
    </w:p>
    <w:p>
      <w:pPr>
        <w:spacing w:after="0"/>
        <w:ind w:left="0"/>
        <w:jc w:val="both"/>
      </w:pPr>
      <w:r>
        <w:rPr>
          <w:rFonts w:ascii="Times New Roman"/>
          <w:b w:val="false"/>
          <w:i w:val="false"/>
          <w:color w:val="000000"/>
          <w:sz w:val="28"/>
        </w:rPr>
        <w:t>
      Баяндалғанның негізінде, Орталық Сізге көрсетілген шығындарды 20__ жылғы "__" ________ мерзімге дейін Орталық шотына ақшалай қаражатты аудару арқылы өтеу қажеттілігі туралы хабарлайды.</w:t>
      </w:r>
    </w:p>
    <w:p>
      <w:pPr>
        <w:spacing w:after="0"/>
        <w:ind w:left="0"/>
        <w:jc w:val="both"/>
      </w:pPr>
      <w:r>
        <w:rPr>
          <w:rFonts w:ascii="Times New Roman"/>
          <w:b w:val="false"/>
          <w:i w:val="false"/>
          <w:color w:val="000000"/>
          <w:sz w:val="28"/>
        </w:rPr>
        <w:t>
      Шығындарды бір жолғы төлеммен өтеу мүмкіндігі болмаған жағдайда өзіңіз немесе сенім білдірілген адам арқылы Орталыққа Берешекті өтеу туралы келісімді жасау және оны өтеу кестесін құру үшін жүгінуіңізге болады.</w:t>
      </w:r>
    </w:p>
    <w:p>
      <w:pPr>
        <w:spacing w:after="0"/>
        <w:ind w:left="0"/>
        <w:jc w:val="both"/>
      </w:pPr>
      <w:r>
        <w:rPr>
          <w:rFonts w:ascii="Times New Roman"/>
          <w:b w:val="false"/>
          <w:i w:val="false"/>
          <w:color w:val="000000"/>
          <w:sz w:val="28"/>
        </w:rPr>
        <w:t>
      Олай болмаған жағдайда, Орталық Сізден оқуды ұйымдастыру шығындарын және барлық сот шығындарын өндіріп алу туралы талап арызбен сотқа жүгінуге мәжбүр болады.</w:t>
      </w:r>
    </w:p>
    <w:p>
      <w:pPr>
        <w:spacing w:after="0"/>
        <w:ind w:left="0"/>
        <w:jc w:val="both"/>
      </w:pPr>
      <w:r>
        <w:rPr>
          <w:rFonts w:ascii="Times New Roman"/>
          <w:b w:val="false"/>
          <w:i w:val="false"/>
          <w:color w:val="000000"/>
          <w:sz w:val="28"/>
        </w:rPr>
        <w:t>
      Орталық мекенжайы мен деректемелері: _________________________</w:t>
      </w:r>
    </w:p>
    <w:p>
      <w:pPr>
        <w:spacing w:after="0"/>
        <w:ind w:left="0"/>
        <w:jc w:val="both"/>
      </w:pPr>
      <w:r>
        <w:rPr>
          <w:rFonts w:ascii="Times New Roman"/>
          <w:b w:val="false"/>
          <w:i w:val="false"/>
          <w:color w:val="000000"/>
          <w:sz w:val="28"/>
        </w:rPr>
        <w:t xml:space="preserve">
      _________________________________ ________________ </w:t>
      </w:r>
    </w:p>
    <w:p>
      <w:pPr>
        <w:spacing w:after="0"/>
        <w:ind w:left="0"/>
        <w:jc w:val="both"/>
      </w:pPr>
      <w:r>
        <w:rPr>
          <w:rFonts w:ascii="Times New Roman"/>
          <w:b w:val="false"/>
          <w:i w:val="false"/>
          <w:color w:val="000000"/>
          <w:sz w:val="28"/>
        </w:rPr>
        <w:t>
      Басшы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