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30ce" w14:textId="4153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21 тамыздағы № 63 қаулысы. Қазақстан Республикасының Әділет министрлігінде 2023 жылғы 5 қыркүйекте № 33384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01.12.2023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Тайшибаева)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(Н.Қ. Қосбаев)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ресми жариялануға тиіс және 2023 жылғы 1 желтоқсаннан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21 тамыздағы</w:t>
            </w:r>
            <w:r>
              <w:br/>
            </w:r>
            <w:r>
              <w:rPr>
                <w:rFonts w:ascii="Times New Roman"/>
                <w:b w:val="false"/>
                <w:i w:val="false"/>
                <w:color w:val="000000"/>
                <w:sz w:val="20"/>
              </w:rPr>
              <w:t>№ 63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толықтырулар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xml:space="preserve">
      2728-шоттан кейін мынадай мазмұндағы 2729-шотпен толықтырылсын: </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17" w:id="12"/>
    <w:p>
      <w:pPr>
        <w:spacing w:after="0"/>
        <w:ind w:left="0"/>
        <w:jc w:val="both"/>
      </w:pPr>
      <w:r>
        <w:rPr>
          <w:rFonts w:ascii="Times New Roman"/>
          <w:b w:val="false"/>
          <w:i w:val="false"/>
          <w:color w:val="000000"/>
          <w:sz w:val="28"/>
        </w:rPr>
        <w:t>
      5237-шоттан кейін мынадай мазмұндағы 5238-шотпен толықтырылсын:</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кіріс бөлігін төлеу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2728-шоттан кейін мынадай мазмұндағы 2729-шотпен толықтырылсын:</w:t>
      </w:r>
    </w:p>
    <w:bookmarkEnd w:id="13"/>
    <w:bookmarkStart w:name="z21" w:id="14"/>
    <w:p>
      <w:pPr>
        <w:spacing w:after="0"/>
        <w:ind w:left="0"/>
        <w:jc w:val="both"/>
      </w:pPr>
      <w:r>
        <w:rPr>
          <w:rFonts w:ascii="Times New Roman"/>
          <w:b w:val="false"/>
          <w:i w:val="false"/>
          <w:color w:val="000000"/>
          <w:sz w:val="28"/>
        </w:rPr>
        <w:t>
      "2729. Инвестициялық депозиттер бойынша кіріс бөлігін төлеу бойынша міндеттемелер (пассив).</w:t>
      </w:r>
    </w:p>
    <w:bookmarkEnd w:id="14"/>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депозиттер бойынша кіріс бөлігін төлеу бойынша міндеттемелер сомасын есепке алу. </w:t>
      </w:r>
    </w:p>
    <w:p>
      <w:pPr>
        <w:spacing w:after="0"/>
        <w:ind w:left="0"/>
        <w:jc w:val="both"/>
      </w:pPr>
      <w:r>
        <w:rPr>
          <w:rFonts w:ascii="Times New Roman"/>
          <w:b w:val="false"/>
          <w:i w:val="false"/>
          <w:color w:val="000000"/>
          <w:sz w:val="28"/>
        </w:rPr>
        <w:t>
      Шоттың кредиті бойынша инвестициялық депозиттер бойынша кіріс бөлігін төлеу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кіріс бөлігін төлеу бойынша міндеттемелердің сомасын есептен шығару жазылады.";</w:t>
      </w:r>
    </w:p>
    <w:bookmarkStart w:name="z22" w:id="15"/>
    <w:p>
      <w:pPr>
        <w:spacing w:after="0"/>
        <w:ind w:left="0"/>
        <w:jc w:val="both"/>
      </w:pPr>
      <w:r>
        <w:rPr>
          <w:rFonts w:ascii="Times New Roman"/>
          <w:b w:val="false"/>
          <w:i w:val="false"/>
          <w:color w:val="000000"/>
          <w:sz w:val="28"/>
        </w:rPr>
        <w:t>
      5237-шоттан кейін мынадай мазмұндағы 5238-шотпен толықтырылсын:</w:t>
      </w:r>
    </w:p>
    <w:bookmarkEnd w:id="15"/>
    <w:bookmarkStart w:name="z23" w:id="16"/>
    <w:p>
      <w:pPr>
        <w:spacing w:after="0"/>
        <w:ind w:left="0"/>
        <w:jc w:val="both"/>
      </w:pPr>
      <w:r>
        <w:rPr>
          <w:rFonts w:ascii="Times New Roman"/>
          <w:b w:val="false"/>
          <w:i w:val="false"/>
          <w:color w:val="000000"/>
          <w:sz w:val="28"/>
        </w:rPr>
        <w:t>
      "5238. Инвестициялық депозит бойынша кіріс бөлігін төлеу бойынша шығыс (актив).</w:t>
      </w:r>
    </w:p>
    <w:bookmarkEnd w:id="16"/>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 бойынша кіріс бөлігін төлеу бойынша шығыс сомасын есепке алу. </w:t>
      </w:r>
    </w:p>
    <w:p>
      <w:pPr>
        <w:spacing w:after="0"/>
        <w:ind w:left="0"/>
        <w:jc w:val="both"/>
      </w:pPr>
      <w:r>
        <w:rPr>
          <w:rFonts w:ascii="Times New Roman"/>
          <w:b w:val="false"/>
          <w:i w:val="false"/>
          <w:color w:val="000000"/>
          <w:sz w:val="28"/>
        </w:rPr>
        <w:t xml:space="preserve">
      Шоттың дебеті бойынша инвестициялық депозит бойынша кіріс бөлігін төлеуге байланысты шығыс сомасы жазылады. </w:t>
      </w:r>
    </w:p>
    <w:p>
      <w:pPr>
        <w:spacing w:after="0"/>
        <w:ind w:left="0"/>
        <w:jc w:val="both"/>
      </w:pPr>
      <w:r>
        <w:rPr>
          <w:rFonts w:ascii="Times New Roman"/>
          <w:b w:val="false"/>
          <w:i w:val="false"/>
          <w:color w:val="000000"/>
          <w:sz w:val="28"/>
        </w:rPr>
        <w:t xml:space="preserve">
      Шоттың кредиті бойынша жұмсалған шығыс сомасын № 4999 баланстық шотқа есептен шығару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xml:space="preserve">
      4.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толықтырулар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33" w:id="18"/>
    <w:p>
      <w:pPr>
        <w:spacing w:after="0"/>
        <w:ind w:left="0"/>
        <w:jc w:val="both"/>
      </w:pPr>
      <w:r>
        <w:rPr>
          <w:rFonts w:ascii="Times New Roman"/>
          <w:b w:val="false"/>
          <w:i w:val="false"/>
          <w:color w:val="000000"/>
          <w:sz w:val="28"/>
        </w:rPr>
        <w:t>
      1280 54-шоттан кейін мынадай мазмұндағы 1280 55, 1280 56 және 1280 57-шоттармен толықтырылсын:</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исламдық сақтандыру шарттары бойынша алынатын сақтандыру сыйлықақысы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ұйымының қорды басқару үшін исламдық сақтандыру қорына қойылатын талабы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bookmarkStart w:name="z34" w:id="19"/>
    <w:p>
      <w:pPr>
        <w:spacing w:after="0"/>
        <w:ind w:left="0"/>
        <w:jc w:val="both"/>
      </w:pPr>
      <w:r>
        <w:rPr>
          <w:rFonts w:ascii="Times New Roman"/>
          <w:b w:val="false"/>
          <w:i w:val="false"/>
          <w:color w:val="000000"/>
          <w:sz w:val="28"/>
        </w:rPr>
        <w:t>
      1290 25-шоттан кейін мынадай мазмұндағы 1290 26-шотпен толықтырылсын:</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берген қарыздардың құнсыздануына арналған резерв (провизия)";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36" w:id="20"/>
    <w:p>
      <w:pPr>
        <w:spacing w:after="0"/>
        <w:ind w:left="0"/>
        <w:jc w:val="both"/>
      </w:pPr>
      <w:r>
        <w:rPr>
          <w:rFonts w:ascii="Times New Roman"/>
          <w:b w:val="false"/>
          <w:i w:val="false"/>
          <w:color w:val="000000"/>
          <w:sz w:val="28"/>
        </w:rPr>
        <w:t>
      3390 19-шоттан кейін мынадай мазмұндағы 3390 20-шотпен толықтырылсын:</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4040 18-шоттан кейін мынадай мазмұндағы 4040 19-шотпен толықтырылсын:</w:t>
      </w:r>
    </w:p>
    <w:bookmarkEnd w:id="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40" w:id="22"/>
    <w:p>
      <w:pPr>
        <w:spacing w:after="0"/>
        <w:ind w:left="0"/>
        <w:jc w:val="both"/>
      </w:pPr>
      <w:r>
        <w:rPr>
          <w:rFonts w:ascii="Times New Roman"/>
          <w:b w:val="false"/>
          <w:i w:val="false"/>
          <w:color w:val="000000"/>
          <w:sz w:val="28"/>
        </w:rPr>
        <w:t>
      6280 44-шоттан кейін мынадай мазмұндағы 6280 45-шотпен толықтырылсын:</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9-параграфта</w:t>
      </w:r>
      <w:r>
        <w:rPr>
          <w:rFonts w:ascii="Times New Roman"/>
          <w:b w:val="false"/>
          <w:i w:val="false"/>
          <w:color w:val="000000"/>
          <w:sz w:val="28"/>
        </w:rPr>
        <w:t>:</w:t>
      </w:r>
    </w:p>
    <w:bookmarkStart w:name="z42" w:id="23"/>
    <w:p>
      <w:pPr>
        <w:spacing w:after="0"/>
        <w:ind w:left="0"/>
        <w:jc w:val="both"/>
      </w:pPr>
      <w:r>
        <w:rPr>
          <w:rFonts w:ascii="Times New Roman"/>
          <w:b w:val="false"/>
          <w:i w:val="false"/>
          <w:color w:val="000000"/>
          <w:sz w:val="28"/>
        </w:rPr>
        <w:t>
      8760-шоттан кейін мынадай мазмұндағы 8770 01, 8780 01, 8780 02, 8780 03, 8780 04, 8780 05, 8780 06, 8780 07 және 8790 04-шоттармен толықтырылсын:</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 шығынының құрауышы түріндегі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түріндегі сақтандыру шығысы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қаржылық емес тәуекелге тәуекелді түзету түріндегі сақтандыру шығысы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bl>
    <w:bookmarkStart w:name="z43" w:id="24"/>
    <w:p>
      <w:pPr>
        <w:spacing w:after="0"/>
        <w:ind w:left="0"/>
        <w:jc w:val="both"/>
      </w:pPr>
      <w:r>
        <w:rPr>
          <w:rFonts w:ascii="Times New Roman"/>
          <w:b w:val="false"/>
          <w:i w:val="false"/>
          <w:color w:val="000000"/>
          <w:sz w:val="28"/>
        </w:rPr>
        <w:t>
      8830-шоттан кейін мынадай мазмұндағы 8840 01, 8840 02, 8840 03, 8840 04, 8840 05, 8840 06, 8840 07, 8840 08, 8850 01, 8850 02, 8850 03, 8850 04, 8850 05, 8850 06, 8860 01, 8860 02, 8860 03, 8870 01, 8870 02, 8870 03, 8870 04 және 8870 05-шоттармен толықтырылсын:</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қаржылық емес тәуекелге тәуекелді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шарттары бойынша ақша ағыны бойынша міндеттемелер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ұйымдары үшін қаржылық емес тәуекелге тәуекелді түзету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аквизициялық ақша ағыны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басқа да ақша ағыны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8840 07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8840 08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күтілетін ақша ағынын ең жақсы бағалау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шарттары бойынша маржа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(күтілетін ақша ағынын ең жақсы бағалау бойынша)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(қаржылық емес тәуекелге тәуекелді түзету бойынша)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бойынша шығысты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түзетуді азайтудан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шарттары бойынша маржаның амортизациясынан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6" w:id="25"/>
    <w:p>
      <w:pPr>
        <w:spacing w:after="0"/>
        <w:ind w:left="0"/>
        <w:jc w:val="both"/>
      </w:pPr>
      <w:r>
        <w:rPr>
          <w:rFonts w:ascii="Times New Roman"/>
          <w:b w:val="false"/>
          <w:i w:val="false"/>
          <w:color w:val="000000"/>
          <w:sz w:val="28"/>
        </w:rPr>
        <w:t>
      1280 54-шоттың сипаттамасынан кейін мынадай мазмұндағы 1280 55, 1280 56 және 1280 57-шоттардың нөмірлерімен, атауларымен және сипаттамаларымен толықтырылсын:</w:t>
      </w:r>
    </w:p>
    <w:bookmarkEnd w:id="25"/>
    <w:bookmarkStart w:name="z47" w:id="26"/>
    <w:p>
      <w:pPr>
        <w:spacing w:after="0"/>
        <w:ind w:left="0"/>
        <w:jc w:val="both"/>
      </w:pPr>
      <w:r>
        <w:rPr>
          <w:rFonts w:ascii="Times New Roman"/>
          <w:b w:val="false"/>
          <w:i w:val="false"/>
          <w:color w:val="000000"/>
          <w:sz w:val="28"/>
        </w:rPr>
        <w:t>
      "1280 55 "Қабылданған исламдық сақтандыру шарттары бойынша алынатын сақтандыру сыйлықақысы"</w:t>
      </w:r>
    </w:p>
    <w:bookmarkEnd w:id="26"/>
    <w:p>
      <w:pPr>
        <w:spacing w:after="0"/>
        <w:ind w:left="0"/>
        <w:jc w:val="both"/>
      </w:pPr>
      <w:r>
        <w:rPr>
          <w:rFonts w:ascii="Times New Roman"/>
          <w:b w:val="false"/>
          <w:i w:val="false"/>
          <w:color w:val="000000"/>
          <w:sz w:val="28"/>
        </w:rPr>
        <w:t>
      Мақсаты: қабылданған исламдық сақтандыру шарттары бойынша алынуға тиіс сақтандыру сыйлықақысының сомасын есепке алу.</w:t>
      </w:r>
    </w:p>
    <w:p>
      <w:pPr>
        <w:spacing w:after="0"/>
        <w:ind w:left="0"/>
        <w:jc w:val="both"/>
      </w:pPr>
      <w:r>
        <w:rPr>
          <w:rFonts w:ascii="Times New Roman"/>
          <w:b w:val="false"/>
          <w:i w:val="false"/>
          <w:color w:val="000000"/>
          <w:sz w:val="28"/>
        </w:rPr>
        <w:t>
      Шоттың дебеті бойынша қабылданған исламдық сақтандыру шарттары бойынша алынуға тиіс сақтандыру сыйлықақысының сомасы жазылады.</w:t>
      </w:r>
    </w:p>
    <w:p>
      <w:pPr>
        <w:spacing w:after="0"/>
        <w:ind w:left="0"/>
        <w:jc w:val="both"/>
      </w:pPr>
      <w:r>
        <w:rPr>
          <w:rFonts w:ascii="Times New Roman"/>
          <w:b w:val="false"/>
          <w:i w:val="false"/>
          <w:color w:val="000000"/>
          <w:sz w:val="28"/>
        </w:rPr>
        <w:t>
      Шоттың кредиті бойынша сақтанушы сақтандыру сыйлықақысының сомасын төлеген немесе төлеуді кешіктірген кезде оны есептен шығару жазылады.</w:t>
      </w:r>
    </w:p>
    <w:bookmarkStart w:name="z48" w:id="27"/>
    <w:p>
      <w:pPr>
        <w:spacing w:after="0"/>
        <w:ind w:left="0"/>
        <w:jc w:val="both"/>
      </w:pPr>
      <w:r>
        <w:rPr>
          <w:rFonts w:ascii="Times New Roman"/>
          <w:b w:val="false"/>
          <w:i w:val="false"/>
          <w:color w:val="000000"/>
          <w:sz w:val="28"/>
        </w:rPr>
        <w:t>
      1280 56 "Исламдық сақтандыру ұйымының қорды басқару үшін исламдық сақтандыру қорына қойылатын талабы"</w:t>
      </w:r>
    </w:p>
    <w:bookmarkEnd w:id="27"/>
    <w:p>
      <w:pPr>
        <w:spacing w:after="0"/>
        <w:ind w:left="0"/>
        <w:jc w:val="both"/>
      </w:pPr>
      <w:r>
        <w:rPr>
          <w:rFonts w:ascii="Times New Roman"/>
          <w:b w:val="false"/>
          <w:i w:val="false"/>
          <w:color w:val="000000"/>
          <w:sz w:val="28"/>
        </w:rPr>
        <w:t>
      Мақсаты: исламдық сақтандыру шарттарының топтары бойынша туындаған қорды басқару үшін ұйымның дебиторлық берешегін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шарттарының топтары бойынша туындаған қорды басқару үшін ұйымның дебиторлық берешегі көрсетіледі.</w:t>
      </w:r>
    </w:p>
    <w:p>
      <w:pPr>
        <w:spacing w:after="0"/>
        <w:ind w:left="0"/>
        <w:jc w:val="both"/>
      </w:pPr>
      <w:r>
        <w:rPr>
          <w:rFonts w:ascii="Times New Roman"/>
          <w:b w:val="false"/>
          <w:i w:val="false"/>
          <w:color w:val="000000"/>
          <w:sz w:val="28"/>
        </w:rPr>
        <w:t>
      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p>
    <w:bookmarkStart w:name="z49" w:id="28"/>
    <w:p>
      <w:pPr>
        <w:spacing w:after="0"/>
        <w:ind w:left="0"/>
        <w:jc w:val="both"/>
      </w:pPr>
      <w:r>
        <w:rPr>
          <w:rFonts w:ascii="Times New Roman"/>
          <w:b w:val="false"/>
          <w:i w:val="false"/>
          <w:color w:val="000000"/>
          <w:sz w:val="28"/>
        </w:rPr>
        <w:t>
      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bookmarkEnd w:id="28"/>
    <w:p>
      <w:pPr>
        <w:spacing w:after="0"/>
        <w:ind w:left="0"/>
        <w:jc w:val="both"/>
      </w:pPr>
      <w:r>
        <w:rPr>
          <w:rFonts w:ascii="Times New Roman"/>
          <w:b w:val="false"/>
          <w:i w:val="false"/>
          <w:color w:val="000000"/>
          <w:sz w:val="28"/>
        </w:rPr>
        <w:t>
      Мақсаты: шарттар бойынша міндеттемелерді орындау үшін исламдық сақтандыру ұйымынан исламдық сақтандыру қоры алуға тиіс талаптардың сомасын есепке алу</w:t>
      </w:r>
    </w:p>
    <w:p>
      <w:pPr>
        <w:spacing w:after="0"/>
        <w:ind w:left="0"/>
        <w:jc w:val="both"/>
      </w:pPr>
      <w:r>
        <w:rPr>
          <w:rFonts w:ascii="Times New Roman"/>
          <w:b w:val="false"/>
          <w:i w:val="false"/>
          <w:color w:val="000000"/>
          <w:sz w:val="28"/>
        </w:rPr>
        <w:t>
      Шоттың дебеті бойынша шарттар бойынша міндеттемелерді орындау үшін исламдық сақтандыру ұйымынан исламдық сақтандыру қоры алуға тиіс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сомасын сақтандыру ұйымы төлеген немесе төлеуді кешіктірген кезде оны есептен шығару жазылады.";</w:t>
      </w:r>
    </w:p>
    <w:bookmarkStart w:name="z50" w:id="29"/>
    <w:p>
      <w:pPr>
        <w:spacing w:after="0"/>
        <w:ind w:left="0"/>
        <w:jc w:val="both"/>
      </w:pPr>
      <w:r>
        <w:rPr>
          <w:rFonts w:ascii="Times New Roman"/>
          <w:b w:val="false"/>
          <w:i w:val="false"/>
          <w:color w:val="000000"/>
          <w:sz w:val="28"/>
        </w:rPr>
        <w:t>
      1290 25-шоттың сипаттамасынан кейін мынадай мазмұндағы 1290 26-шоттың нөмірімен, атауымен және сипаттамасымен толықтырылсын:</w:t>
      </w:r>
    </w:p>
    <w:bookmarkEnd w:id="29"/>
    <w:bookmarkStart w:name="z51" w:id="30"/>
    <w:p>
      <w:pPr>
        <w:spacing w:after="0"/>
        <w:ind w:left="0"/>
        <w:jc w:val="both"/>
      </w:pPr>
      <w:r>
        <w:rPr>
          <w:rFonts w:ascii="Times New Roman"/>
          <w:b w:val="false"/>
          <w:i w:val="false"/>
          <w:color w:val="000000"/>
          <w:sz w:val="28"/>
        </w:rPr>
        <w:t>
      "1290 26 "Исламдық сақтандыру ұйымдары берген қарыздардың құнсыздануына арналған резерв (провизия)"</w:t>
      </w:r>
    </w:p>
    <w:bookmarkEnd w:id="30"/>
    <w:p>
      <w:pPr>
        <w:spacing w:after="0"/>
        <w:ind w:left="0"/>
        <w:jc w:val="both"/>
      </w:pPr>
      <w:r>
        <w:rPr>
          <w:rFonts w:ascii="Times New Roman"/>
          <w:b w:val="false"/>
          <w:i w:val="false"/>
          <w:color w:val="000000"/>
          <w:sz w:val="28"/>
        </w:rPr>
        <w:t>
      Мақсаты: исламдық сақтандыру ұйымдары берген қарыздардың құнсыздануына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есептен шығару жазылады.";</w:t>
      </w:r>
    </w:p>
    <w:bookmarkStart w:name="z52" w:id="31"/>
    <w:p>
      <w:pPr>
        <w:spacing w:after="0"/>
        <w:ind w:left="0"/>
        <w:jc w:val="both"/>
      </w:pPr>
      <w:r>
        <w:rPr>
          <w:rFonts w:ascii="Times New Roman"/>
          <w:b w:val="false"/>
          <w:i w:val="false"/>
          <w:color w:val="000000"/>
          <w:sz w:val="28"/>
        </w:rPr>
        <w:t>
      3390 19-шоттың сипаттамасынан кейін мынадай мазмұндағы 3390 20-шоттың нөмірімен, атауымен және сипаттамасымен толықтырылсын:</w:t>
      </w:r>
    </w:p>
    <w:bookmarkEnd w:id="31"/>
    <w:bookmarkStart w:name="z53" w:id="32"/>
    <w:p>
      <w:pPr>
        <w:spacing w:after="0"/>
        <w:ind w:left="0"/>
        <w:jc w:val="both"/>
      </w:pPr>
      <w:r>
        <w:rPr>
          <w:rFonts w:ascii="Times New Roman"/>
          <w:b w:val="false"/>
          <w:i w:val="false"/>
          <w:color w:val="000000"/>
          <w:sz w:val="28"/>
        </w:rPr>
        <w:t xml:space="preserve">
      "3390 20 "Исламдық сақтандыру шарттары бойынша міндеттемелер" </w:t>
      </w:r>
    </w:p>
    <w:bookmarkEnd w:id="32"/>
    <w:p>
      <w:pPr>
        <w:spacing w:after="0"/>
        <w:ind w:left="0"/>
        <w:jc w:val="both"/>
      </w:pPr>
      <w:r>
        <w:rPr>
          <w:rFonts w:ascii="Times New Roman"/>
          <w:b w:val="false"/>
          <w:i w:val="false"/>
          <w:color w:val="000000"/>
          <w:sz w:val="28"/>
        </w:rPr>
        <w:t xml:space="preserve">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жөніндегі міндеттемелерді есептен шығару/азайту көрсетіледі."; </w:t>
      </w:r>
    </w:p>
    <w:bookmarkStart w:name="z54" w:id="33"/>
    <w:p>
      <w:pPr>
        <w:spacing w:after="0"/>
        <w:ind w:left="0"/>
        <w:jc w:val="both"/>
      </w:pPr>
      <w:r>
        <w:rPr>
          <w:rFonts w:ascii="Times New Roman"/>
          <w:b w:val="false"/>
          <w:i w:val="false"/>
          <w:color w:val="000000"/>
          <w:sz w:val="28"/>
        </w:rPr>
        <w:t xml:space="preserve">
      4040 18-шоттың сипаттамасынан кейін мынадай мазмұндағы 4040 19- шоттың нөмірімен, атауымен және сипаттамасымен толықтырылсын: </w:t>
      </w:r>
    </w:p>
    <w:bookmarkEnd w:id="33"/>
    <w:bookmarkStart w:name="z55" w:id="34"/>
    <w:p>
      <w:pPr>
        <w:spacing w:after="0"/>
        <w:ind w:left="0"/>
        <w:jc w:val="both"/>
      </w:pPr>
      <w:r>
        <w:rPr>
          <w:rFonts w:ascii="Times New Roman"/>
          <w:b w:val="false"/>
          <w:i w:val="false"/>
          <w:color w:val="000000"/>
          <w:sz w:val="28"/>
        </w:rPr>
        <w:t xml:space="preserve">
      "4040 19 "Исламдық сақтандыру шарттары бойынша міндеттемелер" </w:t>
      </w:r>
    </w:p>
    <w:bookmarkEnd w:id="34"/>
    <w:p>
      <w:pPr>
        <w:spacing w:after="0"/>
        <w:ind w:left="0"/>
        <w:jc w:val="both"/>
      </w:pPr>
      <w:r>
        <w:rPr>
          <w:rFonts w:ascii="Times New Roman"/>
          <w:b w:val="false"/>
          <w:i w:val="false"/>
          <w:color w:val="000000"/>
          <w:sz w:val="28"/>
        </w:rPr>
        <w:t xml:space="preserve">
      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жөніндегі міндеттемелерді есептен шығару/азайту көрсетіледі.".; </w:t>
      </w:r>
    </w:p>
    <w:bookmarkStart w:name="z56" w:id="35"/>
    <w:p>
      <w:pPr>
        <w:spacing w:after="0"/>
        <w:ind w:left="0"/>
        <w:jc w:val="both"/>
      </w:pPr>
      <w:r>
        <w:rPr>
          <w:rFonts w:ascii="Times New Roman"/>
          <w:b w:val="false"/>
          <w:i w:val="false"/>
          <w:color w:val="000000"/>
          <w:sz w:val="28"/>
        </w:rPr>
        <w:t>
      6280 44-шоттың сипаттамасынан кейін мынадай мазмұндағы 6280 45-шоттың нөмірімен, атауымен және сипаттамасымен толықтырылсын:</w:t>
      </w:r>
    </w:p>
    <w:bookmarkEnd w:id="35"/>
    <w:bookmarkStart w:name="z57" w:id="36"/>
    <w:p>
      <w:pPr>
        <w:spacing w:after="0"/>
        <w:ind w:left="0"/>
        <w:jc w:val="both"/>
      </w:pPr>
      <w:r>
        <w:rPr>
          <w:rFonts w:ascii="Times New Roman"/>
          <w:b w:val="false"/>
          <w:i w:val="false"/>
          <w:color w:val="000000"/>
          <w:sz w:val="28"/>
        </w:rPr>
        <w:t xml:space="preserve">
      6280 45 "Исламдық сақтандыру қорын басқарудан исламдық сақтандыру ұйымының комиссиялық кірісі" </w:t>
      </w:r>
    </w:p>
    <w:bookmarkEnd w:id="36"/>
    <w:p>
      <w:pPr>
        <w:spacing w:after="0"/>
        <w:ind w:left="0"/>
        <w:jc w:val="both"/>
      </w:pPr>
      <w:r>
        <w:rPr>
          <w:rFonts w:ascii="Times New Roman"/>
          <w:b w:val="false"/>
          <w:i w:val="false"/>
          <w:color w:val="000000"/>
          <w:sz w:val="28"/>
        </w:rPr>
        <w:t xml:space="preserve">
      Мақсаты: исламдық сақтандыру қорын басқарудан исламдық сақтандыру ұйымының комиссиялық кірісін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қорын басқарудан исламдық сақтандыру ұйымының комиссиялық кірісінің сомасы жазылады. </w:t>
      </w:r>
    </w:p>
    <w:p>
      <w:pPr>
        <w:spacing w:after="0"/>
        <w:ind w:left="0"/>
        <w:jc w:val="both"/>
      </w:pPr>
      <w:r>
        <w:rPr>
          <w:rFonts w:ascii="Times New Roman"/>
          <w:b w:val="false"/>
          <w:i w:val="false"/>
          <w:color w:val="000000"/>
          <w:sz w:val="28"/>
        </w:rPr>
        <w:t xml:space="preserve">
      Шоттың дебеті бойынша басқа да кірістің сомасын № 5610 баланстық шотқа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 xml:space="preserve">: </w:t>
      </w:r>
    </w:p>
    <w:bookmarkStart w:name="z59" w:id="37"/>
    <w:p>
      <w:pPr>
        <w:spacing w:after="0"/>
        <w:ind w:left="0"/>
        <w:jc w:val="both"/>
      </w:pPr>
      <w:r>
        <w:rPr>
          <w:rFonts w:ascii="Times New Roman"/>
          <w:b w:val="false"/>
          <w:i w:val="false"/>
          <w:color w:val="000000"/>
          <w:sz w:val="28"/>
        </w:rPr>
        <w:t>
      8760-шоттың сипаттамасынан кейін мынадай мазмұндағы 8770 01, 8780 01, 8780 02, 8780 03, 8780 04, 8780 05, 8780 06, 8780 07 және 8790 04-шоттардың нөмірлерімен, атауларымен және сипаттамаларымен толықтырылсын:</w:t>
      </w:r>
    </w:p>
    <w:bookmarkEnd w:id="37"/>
    <w:bookmarkStart w:name="z60" w:id="38"/>
    <w:p>
      <w:pPr>
        <w:spacing w:after="0"/>
        <w:ind w:left="0"/>
        <w:jc w:val="both"/>
      </w:pPr>
      <w:r>
        <w:rPr>
          <w:rFonts w:ascii="Times New Roman"/>
          <w:b w:val="false"/>
          <w:i w:val="false"/>
          <w:color w:val="000000"/>
          <w:sz w:val="28"/>
        </w:rPr>
        <w:t>
      "8770 01" Исламдық сақтандыру шарттары бойынша клиенттердің ақшалай қаражатын есепке алу шоты"</w:t>
      </w:r>
    </w:p>
    <w:bookmarkEnd w:id="38"/>
    <w:p>
      <w:pPr>
        <w:spacing w:after="0"/>
        <w:ind w:left="0"/>
        <w:jc w:val="both"/>
      </w:pPr>
      <w:r>
        <w:rPr>
          <w:rFonts w:ascii="Times New Roman"/>
          <w:b w:val="false"/>
          <w:i w:val="false"/>
          <w:color w:val="000000"/>
          <w:sz w:val="28"/>
        </w:rPr>
        <w:t xml:space="preserve">
      Мақсаты: исламдық сақтандыру шарттары бойынша клиенттердің ақшалай қаражатының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клиенттердің ақшалай қаражатының сомасы жазылады.</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bookmarkStart w:name="z61" w:id="39"/>
    <w:p>
      <w:pPr>
        <w:spacing w:after="0"/>
        <w:ind w:left="0"/>
        <w:jc w:val="both"/>
      </w:pPr>
      <w:r>
        <w:rPr>
          <w:rFonts w:ascii="Times New Roman"/>
          <w:b w:val="false"/>
          <w:i w:val="false"/>
          <w:color w:val="000000"/>
          <w:sz w:val="28"/>
        </w:rPr>
        <w:t>
      8780 01 "Исламдық сақтандыру шарттары бойынша ақша ағыны бойынша міндеттемелер шығынының құрауышы түріндегі шығыс"</w:t>
      </w:r>
    </w:p>
    <w:bookmarkEnd w:id="39"/>
    <w:p>
      <w:pPr>
        <w:spacing w:after="0"/>
        <w:ind w:left="0"/>
        <w:jc w:val="both"/>
      </w:pPr>
      <w:r>
        <w:rPr>
          <w:rFonts w:ascii="Times New Roman"/>
          <w:b w:val="false"/>
          <w:i w:val="false"/>
          <w:color w:val="000000"/>
          <w:sz w:val="28"/>
        </w:rPr>
        <w:t xml:space="preserve">
      Мақсаты: исламдық сақтандыру шарттары бойынша ақша ағыны бойынша міндеттемелер шығынының құрауышын қалыптастыру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бойынша зиянның құрауышы жөніндегі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bookmarkStart w:name="z62" w:id="40"/>
    <w:p>
      <w:pPr>
        <w:spacing w:after="0"/>
        <w:ind w:left="0"/>
        <w:jc w:val="both"/>
      </w:pPr>
      <w:r>
        <w:rPr>
          <w:rFonts w:ascii="Times New Roman"/>
          <w:b w:val="false"/>
          <w:i w:val="false"/>
          <w:color w:val="000000"/>
          <w:sz w:val="28"/>
        </w:rPr>
        <w:t xml:space="preserve">
      8780 02 "Исламдық сақтандыру ұйымдары үшін шығынның құрауышы түріндегі сақтандыру шығысы" </w:t>
      </w:r>
    </w:p>
    <w:bookmarkEnd w:id="40"/>
    <w:p>
      <w:pPr>
        <w:spacing w:after="0"/>
        <w:ind w:left="0"/>
        <w:jc w:val="both"/>
      </w:pPr>
      <w:r>
        <w:rPr>
          <w:rFonts w:ascii="Times New Roman"/>
          <w:b w:val="false"/>
          <w:i w:val="false"/>
          <w:color w:val="000000"/>
          <w:sz w:val="28"/>
        </w:rPr>
        <w:t xml:space="preserve">
      Мақсаты: исламдық сақтандыру ұйымдары үшін шығынның құрауышы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шығынның құрауышы бойынша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bookmarkStart w:name="z63" w:id="41"/>
    <w:p>
      <w:pPr>
        <w:spacing w:after="0"/>
        <w:ind w:left="0"/>
        <w:jc w:val="both"/>
      </w:pPr>
      <w:r>
        <w:rPr>
          <w:rFonts w:ascii="Times New Roman"/>
          <w:b w:val="false"/>
          <w:i w:val="false"/>
          <w:color w:val="000000"/>
          <w:sz w:val="28"/>
        </w:rPr>
        <w:t xml:space="preserve">
      8780 03 "Исламдық сақтандыру ұйымдары үшін қаржылық емес тәуекелге тәуекелді түзету түріндегі сақтандыру шығысы" </w:t>
      </w:r>
    </w:p>
    <w:bookmarkEnd w:id="41"/>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 түзетуді қалыптастыру бойынша шығысты есепке алу.</w:t>
      </w:r>
    </w:p>
    <w:p>
      <w:pPr>
        <w:spacing w:after="0"/>
        <w:ind w:left="0"/>
        <w:jc w:val="both"/>
      </w:pPr>
      <w:r>
        <w:rPr>
          <w:rFonts w:ascii="Times New Roman"/>
          <w:b w:val="false"/>
          <w:i w:val="false"/>
          <w:color w:val="000000"/>
          <w:sz w:val="28"/>
        </w:rPr>
        <w:t xml:space="preserve">
      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bookmarkStart w:name="z64" w:id="42"/>
    <w:p>
      <w:pPr>
        <w:spacing w:after="0"/>
        <w:ind w:left="0"/>
        <w:jc w:val="both"/>
      </w:pPr>
      <w:r>
        <w:rPr>
          <w:rFonts w:ascii="Times New Roman"/>
          <w:b w:val="false"/>
          <w:i w:val="false"/>
          <w:color w:val="000000"/>
          <w:sz w:val="28"/>
        </w:rPr>
        <w:t>
      8780 04 "Исламдық сақтандыру ұйымдары үшін аквизициялық шығыс"</w:t>
      </w:r>
    </w:p>
    <w:bookmarkEnd w:id="42"/>
    <w:p>
      <w:pPr>
        <w:spacing w:after="0"/>
        <w:ind w:left="0"/>
        <w:jc w:val="both"/>
      </w:pPr>
      <w:r>
        <w:rPr>
          <w:rFonts w:ascii="Times New Roman"/>
          <w:b w:val="false"/>
          <w:i w:val="false"/>
          <w:color w:val="000000"/>
          <w:sz w:val="28"/>
        </w:rPr>
        <w:t xml:space="preserve">
      Мақсаты: исламдық сақтандыру ұйымдарының аквизициялық шығысын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ұйымдарының аквизициялық шығысы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bookmarkStart w:name="z65" w:id="43"/>
    <w:p>
      <w:pPr>
        <w:spacing w:after="0"/>
        <w:ind w:left="0"/>
        <w:jc w:val="both"/>
      </w:pPr>
      <w:r>
        <w:rPr>
          <w:rFonts w:ascii="Times New Roman"/>
          <w:b w:val="false"/>
          <w:i w:val="false"/>
          <w:color w:val="000000"/>
          <w:sz w:val="28"/>
        </w:rPr>
        <w:t>
      8780 05 "Исламдық сақтандыру шарттары бойынша сақтандыру қызметіне байланысты шығыс"</w:t>
      </w:r>
    </w:p>
    <w:bookmarkEnd w:id="43"/>
    <w:p>
      <w:pPr>
        <w:spacing w:after="0"/>
        <w:ind w:left="0"/>
        <w:jc w:val="both"/>
      </w:pPr>
      <w:r>
        <w:rPr>
          <w:rFonts w:ascii="Times New Roman"/>
          <w:b w:val="false"/>
          <w:i w:val="false"/>
          <w:color w:val="000000"/>
          <w:sz w:val="28"/>
        </w:rPr>
        <w:t xml:space="preserve">
      Мақсаты: исламдық сақтандыру шарттары бойынша сақтандыру қызметіне байланысты шығыс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сақтандыру қызметіне байланысты шығыс сомасы жазылады.</w:t>
      </w:r>
    </w:p>
    <w:p>
      <w:pPr>
        <w:spacing w:after="0"/>
        <w:ind w:left="0"/>
        <w:jc w:val="both"/>
      </w:pPr>
      <w:r>
        <w:rPr>
          <w:rFonts w:ascii="Times New Roman"/>
          <w:b w:val="false"/>
          <w:i w:val="false"/>
          <w:color w:val="000000"/>
          <w:sz w:val="28"/>
        </w:rPr>
        <w:t>
      Шоттың кредиті бойынша исламдық сақтандыру шарттары бойынша сақтандыру қызметіне байланысты жұмсалған шығыстың сомасын № 5610 баланстық шотқа есептен шығару жазылады.</w:t>
      </w:r>
    </w:p>
    <w:bookmarkStart w:name="z66" w:id="44"/>
    <w:p>
      <w:pPr>
        <w:spacing w:after="0"/>
        <w:ind w:left="0"/>
        <w:jc w:val="both"/>
      </w:pPr>
      <w:r>
        <w:rPr>
          <w:rFonts w:ascii="Times New Roman"/>
          <w:b w:val="false"/>
          <w:i w:val="false"/>
          <w:color w:val="000000"/>
          <w:sz w:val="28"/>
        </w:rPr>
        <w:t>
      8780 06 "Төлем бойынша сақтандыру шығысы"</w:t>
      </w:r>
    </w:p>
    <w:bookmarkEnd w:id="44"/>
    <w:p>
      <w:pPr>
        <w:spacing w:after="0"/>
        <w:ind w:left="0"/>
        <w:jc w:val="both"/>
      </w:pPr>
      <w:r>
        <w:rPr>
          <w:rFonts w:ascii="Times New Roman"/>
          <w:b w:val="false"/>
          <w:i w:val="false"/>
          <w:color w:val="000000"/>
          <w:sz w:val="28"/>
        </w:rPr>
        <w:t>
      Мақсаты: исламдық сақтандыру шарттарының топтары бойынша сақтандыру жағдайы басталған кезде сақтандыру төлемдері түріндегі шығысты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bookmarkStart w:name="z67" w:id="45"/>
    <w:p>
      <w:pPr>
        <w:spacing w:after="0"/>
        <w:ind w:left="0"/>
        <w:jc w:val="both"/>
      </w:pPr>
      <w:r>
        <w:rPr>
          <w:rFonts w:ascii="Times New Roman"/>
          <w:b w:val="false"/>
          <w:i w:val="false"/>
          <w:color w:val="000000"/>
          <w:sz w:val="28"/>
        </w:rPr>
        <w:t>
      8780 07 "Исламдық сақтандыру бойынша қаржылық шығыс"</w:t>
      </w:r>
    </w:p>
    <w:bookmarkEnd w:id="45"/>
    <w:p>
      <w:pPr>
        <w:spacing w:after="0"/>
        <w:ind w:left="0"/>
        <w:jc w:val="both"/>
      </w:pPr>
      <w:r>
        <w:rPr>
          <w:rFonts w:ascii="Times New Roman"/>
          <w:b w:val="false"/>
          <w:i w:val="false"/>
          <w:color w:val="000000"/>
          <w:sz w:val="28"/>
        </w:rPr>
        <w:t xml:space="preserve">
      Мақсаты: ақшаның уақытша құнының әсерін және қаржылық тәуекелдің әсерін көрсететін шығысты есепке алу. </w:t>
      </w:r>
    </w:p>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шығыстың қалыптасуы/құрылуы көрсетіледі. </w:t>
      </w:r>
    </w:p>
    <w:p>
      <w:pPr>
        <w:spacing w:after="0"/>
        <w:ind w:left="0"/>
        <w:jc w:val="both"/>
      </w:pPr>
      <w:r>
        <w:rPr>
          <w:rFonts w:ascii="Times New Roman"/>
          <w:b w:val="false"/>
          <w:i w:val="false"/>
          <w:color w:val="000000"/>
          <w:sz w:val="28"/>
        </w:rPr>
        <w:t xml:space="preserve">
      Шоттың дебеті бойынша кірісті № 5610 баланстық шотқа есептен шығару көрсетіледі. </w:t>
      </w:r>
    </w:p>
    <w:bookmarkStart w:name="z68" w:id="46"/>
    <w:p>
      <w:pPr>
        <w:spacing w:after="0"/>
        <w:ind w:left="0"/>
        <w:jc w:val="both"/>
      </w:pPr>
      <w:r>
        <w:rPr>
          <w:rFonts w:ascii="Times New Roman"/>
          <w:b w:val="false"/>
          <w:i w:val="false"/>
          <w:color w:val="000000"/>
          <w:sz w:val="28"/>
        </w:rPr>
        <w:t>
      8790 04 "Исламдық сақтандыру қорын басқару үшін комиссиялық шығыс"</w:t>
      </w:r>
    </w:p>
    <w:bookmarkEnd w:id="46"/>
    <w:p>
      <w:pPr>
        <w:spacing w:after="0"/>
        <w:ind w:left="0"/>
        <w:jc w:val="both"/>
      </w:pPr>
      <w:r>
        <w:rPr>
          <w:rFonts w:ascii="Times New Roman"/>
          <w:b w:val="false"/>
          <w:i w:val="false"/>
          <w:color w:val="000000"/>
          <w:sz w:val="28"/>
        </w:rPr>
        <w:t>
      Мақсаты: исламдық сақтандыру қорын басқару үшін комиссиялық шығыстың сомасын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қорын басқару үшін комиссиялық шығыстың сомасы жазылады. </w:t>
      </w:r>
    </w:p>
    <w:p>
      <w:pPr>
        <w:spacing w:after="0"/>
        <w:ind w:left="0"/>
        <w:jc w:val="both"/>
      </w:pPr>
      <w:r>
        <w:rPr>
          <w:rFonts w:ascii="Times New Roman"/>
          <w:b w:val="false"/>
          <w:i w:val="false"/>
          <w:color w:val="000000"/>
          <w:sz w:val="28"/>
        </w:rPr>
        <w:t>
      Шоттың кредиті бойынша жұмсалған шығыстың сомасы № 5610 баланстық шотқа есептен шығарылады.";</w:t>
      </w:r>
    </w:p>
    <w:bookmarkStart w:name="z69" w:id="47"/>
    <w:p>
      <w:pPr>
        <w:spacing w:after="0"/>
        <w:ind w:left="0"/>
        <w:jc w:val="both"/>
      </w:pPr>
      <w:r>
        <w:rPr>
          <w:rFonts w:ascii="Times New Roman"/>
          <w:b w:val="false"/>
          <w:i w:val="false"/>
          <w:color w:val="000000"/>
          <w:sz w:val="28"/>
        </w:rPr>
        <w:t>
      8830-шоттың сипаттамасынан кейін мынадай мазмұндағы 8840 01, 8840 02, 8840 03, 8840 04, 8840 05, 8840 06, 8840 07, 8840 08, 8850 01, 8850 02, 8850 03, 8850 04, 8850 05, 8850 06, 8860 01, 8860 02, 8860 03, 8870 01, 8870 02, 8870 03, 8870 04 және 8870 05-шоттардың нөмірлерімен, атауларымен және сипаттамаларымен толықтырылсын:</w:t>
      </w:r>
    </w:p>
    <w:bookmarkEnd w:id="47"/>
    <w:bookmarkStart w:name="z70" w:id="48"/>
    <w:p>
      <w:pPr>
        <w:spacing w:after="0"/>
        <w:ind w:left="0"/>
        <w:jc w:val="both"/>
      </w:pPr>
      <w:r>
        <w:rPr>
          <w:rFonts w:ascii="Times New Roman"/>
          <w:b w:val="false"/>
          <w:i w:val="false"/>
          <w:color w:val="000000"/>
          <w:sz w:val="28"/>
        </w:rPr>
        <w:t xml:space="preserve">
      "8840 01 "Исламдық сақтандыру шарттары бойынша ақша ағыны бойынша міндеттемелер" </w:t>
      </w:r>
    </w:p>
    <w:bookmarkEnd w:id="48"/>
    <w:p>
      <w:pPr>
        <w:spacing w:after="0"/>
        <w:ind w:left="0"/>
        <w:jc w:val="both"/>
      </w:pPr>
      <w:r>
        <w:rPr>
          <w:rFonts w:ascii="Times New Roman"/>
          <w:b w:val="false"/>
          <w:i w:val="false"/>
          <w:color w:val="000000"/>
          <w:sz w:val="28"/>
        </w:rPr>
        <w:t>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бойынша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bookmarkStart w:name="z71" w:id="49"/>
    <w:p>
      <w:pPr>
        <w:spacing w:after="0"/>
        <w:ind w:left="0"/>
        <w:jc w:val="both"/>
      </w:pPr>
      <w:r>
        <w:rPr>
          <w:rFonts w:ascii="Times New Roman"/>
          <w:b w:val="false"/>
          <w:i w:val="false"/>
          <w:color w:val="000000"/>
          <w:sz w:val="28"/>
        </w:rPr>
        <w:t>
      8840 02 "Исламдық сақтандыру ұйымдары үшін қаржылық емес тәуекелге тәуекелді түзету"</w:t>
      </w:r>
    </w:p>
    <w:bookmarkEnd w:id="49"/>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bookmarkStart w:name="z72" w:id="50"/>
    <w:p>
      <w:pPr>
        <w:spacing w:after="0"/>
        <w:ind w:left="0"/>
        <w:jc w:val="both"/>
      </w:pPr>
      <w:r>
        <w:rPr>
          <w:rFonts w:ascii="Times New Roman"/>
          <w:b w:val="false"/>
          <w:i w:val="false"/>
          <w:color w:val="000000"/>
          <w:sz w:val="28"/>
        </w:rPr>
        <w:t xml:space="preserve">
      8840 03 "Шығынның құрауышы (исламдық сақтандыру шарттары бойынша ақша ағыны бойынша міндеттемелер бойынша)" </w:t>
      </w:r>
    </w:p>
    <w:bookmarkEnd w:id="50"/>
    <w:p>
      <w:pPr>
        <w:spacing w:after="0"/>
        <w:ind w:left="0"/>
        <w:jc w:val="both"/>
      </w:pPr>
      <w:r>
        <w:rPr>
          <w:rFonts w:ascii="Times New Roman"/>
          <w:b w:val="false"/>
          <w:i w:val="false"/>
          <w:color w:val="000000"/>
          <w:sz w:val="28"/>
        </w:rPr>
        <w:t>
      Мақсаты: исламдық сақтандыру шарттарының топтары бойынша ақша ағыны бойынша міндеттемелер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ақша ақша ағыны міндеттемелер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ақша ағыны міндеттемелер бойынша шығын құрауышының азаюы көрсетіледі.</w:t>
      </w:r>
    </w:p>
    <w:bookmarkStart w:name="z73" w:id="51"/>
    <w:p>
      <w:pPr>
        <w:spacing w:after="0"/>
        <w:ind w:left="0"/>
        <w:jc w:val="both"/>
      </w:pPr>
      <w:r>
        <w:rPr>
          <w:rFonts w:ascii="Times New Roman"/>
          <w:b w:val="false"/>
          <w:i w:val="false"/>
          <w:color w:val="000000"/>
          <w:sz w:val="28"/>
        </w:rPr>
        <w:t xml:space="preserve">
      8840 04 "Шығынның құрауышы (исламдық сақтандыру ұйымдары үшін қаржылық емес тәуекелге тәуекелді түзету бойынша)" </w:t>
      </w:r>
    </w:p>
    <w:bookmarkEnd w:id="51"/>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қаржылық емес тәуекелге тәуекелді түзету бойынша шығын құрауышының азаюы көрсетіледі.</w:t>
      </w:r>
    </w:p>
    <w:bookmarkStart w:name="z74" w:id="52"/>
    <w:p>
      <w:pPr>
        <w:spacing w:after="0"/>
        <w:ind w:left="0"/>
        <w:jc w:val="both"/>
      </w:pPr>
      <w:r>
        <w:rPr>
          <w:rFonts w:ascii="Times New Roman"/>
          <w:b w:val="false"/>
          <w:i w:val="false"/>
          <w:color w:val="000000"/>
          <w:sz w:val="28"/>
        </w:rPr>
        <w:t>
      8840 05 "Исламдық сақтандыру шарттары тобына жататын аквизициялық ақша ағыны бойынша міндеттемелер"</w:t>
      </w:r>
    </w:p>
    <w:bookmarkEnd w:id="52"/>
    <w:p>
      <w:pPr>
        <w:spacing w:after="0"/>
        <w:ind w:left="0"/>
        <w:jc w:val="both"/>
      </w:pPr>
      <w:r>
        <w:rPr>
          <w:rFonts w:ascii="Times New Roman"/>
          <w:b w:val="false"/>
          <w:i w:val="false"/>
          <w:color w:val="000000"/>
          <w:sz w:val="28"/>
        </w:rPr>
        <w:t>
      Мақсаты: исламдық сақтандыру шарттарының танылған тобына жататын аквизициялық ақша ағыны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аквизициялық ақша ағыны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аквизициялық ақша ағыны бойынша міндеттемелерді есептен шығару/азайту көрсетіледі. </w:t>
      </w:r>
    </w:p>
    <w:bookmarkStart w:name="z75" w:id="53"/>
    <w:p>
      <w:pPr>
        <w:spacing w:after="0"/>
        <w:ind w:left="0"/>
        <w:jc w:val="both"/>
      </w:pPr>
      <w:r>
        <w:rPr>
          <w:rFonts w:ascii="Times New Roman"/>
          <w:b w:val="false"/>
          <w:i w:val="false"/>
          <w:color w:val="000000"/>
          <w:sz w:val="28"/>
        </w:rPr>
        <w:t>
      8840 06 "Исламдық сақтандыру шарттары тобына жататын басқа да ақша ағыны бойынша міндеттемелер"</w:t>
      </w:r>
    </w:p>
    <w:bookmarkEnd w:id="53"/>
    <w:p>
      <w:pPr>
        <w:spacing w:after="0"/>
        <w:ind w:left="0"/>
        <w:jc w:val="both"/>
      </w:pPr>
      <w:r>
        <w:rPr>
          <w:rFonts w:ascii="Times New Roman"/>
          <w:b w:val="false"/>
          <w:i w:val="false"/>
          <w:color w:val="000000"/>
          <w:sz w:val="28"/>
        </w:rPr>
        <w:t>
      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тобына жататын басқа да ақша ағыны бойынша міндеттемелер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басқа да ақша ағыны бойынша міндеттемелерді есептен шығару/азайту көрсетіледі.</w:t>
      </w:r>
    </w:p>
    <w:bookmarkStart w:name="z76" w:id="54"/>
    <w:p>
      <w:pPr>
        <w:spacing w:after="0"/>
        <w:ind w:left="0"/>
        <w:jc w:val="both"/>
      </w:pPr>
      <w:r>
        <w:rPr>
          <w:rFonts w:ascii="Times New Roman"/>
          <w:b w:val="false"/>
          <w:i w:val="false"/>
          <w:color w:val="000000"/>
          <w:sz w:val="28"/>
        </w:rPr>
        <w:t xml:space="preserve">
      8840 07 "Исламдық сақтандыру ұйымдары үшін туындаған шығын бойынша міндеттемелер" </w:t>
      </w:r>
    </w:p>
    <w:bookmarkEnd w:id="54"/>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туындаған сақтандыру шығыны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туындаған сақтандыру шығыны бойынша міндеттемелерді есептен шығару/азайту көрсетіледі. </w:t>
      </w:r>
    </w:p>
    <w:bookmarkStart w:name="z77" w:id="55"/>
    <w:p>
      <w:pPr>
        <w:spacing w:after="0"/>
        <w:ind w:left="0"/>
        <w:jc w:val="both"/>
      </w:pPr>
      <w:r>
        <w:rPr>
          <w:rFonts w:ascii="Times New Roman"/>
          <w:b w:val="false"/>
          <w:i w:val="false"/>
          <w:color w:val="000000"/>
          <w:sz w:val="28"/>
        </w:rPr>
        <w:t>
      8840 08 "Исламдық сақтандыру шарттары бойынша сақтандыру сыйлықақысы"</w:t>
      </w:r>
    </w:p>
    <w:bookmarkEnd w:id="55"/>
    <w:p>
      <w:pPr>
        <w:spacing w:after="0"/>
        <w:ind w:left="0"/>
        <w:jc w:val="both"/>
      </w:pPr>
      <w:r>
        <w:rPr>
          <w:rFonts w:ascii="Times New Roman"/>
          <w:b w:val="false"/>
          <w:i w:val="false"/>
          <w:color w:val="000000"/>
          <w:sz w:val="28"/>
        </w:rPr>
        <w:t xml:space="preserve">
      Мақсаты: исламдық сақтандыру шарттары бойынша болашақ ақша ағынының бағалау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ағынының бағалау сомасын есептен шығару және (немесе) азайту көрсетіледі.</w:t>
      </w:r>
    </w:p>
    <w:bookmarkStart w:name="z78" w:id="56"/>
    <w:p>
      <w:pPr>
        <w:spacing w:after="0"/>
        <w:ind w:left="0"/>
        <w:jc w:val="both"/>
      </w:pPr>
      <w:r>
        <w:rPr>
          <w:rFonts w:ascii="Times New Roman"/>
          <w:b w:val="false"/>
          <w:i w:val="false"/>
          <w:color w:val="000000"/>
          <w:sz w:val="28"/>
        </w:rPr>
        <w:t>
      8850 01 "Исламдық сақтандыру ұйымдары үшін күтілетін ақша ағынын ең жақсы бағалау"</w:t>
      </w:r>
    </w:p>
    <w:bookmarkEnd w:id="56"/>
    <w:p>
      <w:pPr>
        <w:spacing w:after="0"/>
        <w:ind w:left="0"/>
        <w:jc w:val="both"/>
      </w:pPr>
      <w:r>
        <w:rPr>
          <w:rFonts w:ascii="Times New Roman"/>
          <w:b w:val="false"/>
          <w:i w:val="false"/>
          <w:color w:val="000000"/>
          <w:sz w:val="28"/>
        </w:rPr>
        <w:t>
      Мақсаты: исламдық сақтандыру шарттарының топтары бойынша күтілетін ақша ағынын ең жақсы бағалауды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топтары бойынша күтілетін ақша ағынының ең жақсы бағасы көрсетіледі.</w:t>
      </w:r>
    </w:p>
    <w:p>
      <w:pPr>
        <w:spacing w:after="0"/>
        <w:ind w:left="0"/>
        <w:jc w:val="both"/>
      </w:pPr>
      <w:r>
        <w:rPr>
          <w:rFonts w:ascii="Times New Roman"/>
          <w:b w:val="false"/>
          <w:i w:val="false"/>
          <w:color w:val="000000"/>
          <w:sz w:val="28"/>
        </w:rPr>
        <w:t>
      Шоттың дебеті бойынша есептік бағалаулар өзгерген кезде күтілетін ақша ағынының ең жақсы бағасын есептен шығару және (немесе) азайту көрсетіледі.</w:t>
      </w:r>
    </w:p>
    <w:bookmarkStart w:name="z79" w:id="57"/>
    <w:p>
      <w:pPr>
        <w:spacing w:after="0"/>
        <w:ind w:left="0"/>
        <w:jc w:val="both"/>
      </w:pPr>
      <w:r>
        <w:rPr>
          <w:rFonts w:ascii="Times New Roman"/>
          <w:b w:val="false"/>
          <w:i w:val="false"/>
          <w:color w:val="000000"/>
          <w:sz w:val="28"/>
        </w:rPr>
        <w:t>
      8850 02 "Исламдық сақтандыру шарттары бойынша маржа" (пассивті).</w:t>
      </w:r>
    </w:p>
    <w:bookmarkEnd w:id="57"/>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bookmarkStart w:name="z80" w:id="58"/>
    <w:p>
      <w:pPr>
        <w:spacing w:after="0"/>
        <w:ind w:left="0"/>
        <w:jc w:val="both"/>
      </w:pPr>
      <w:r>
        <w:rPr>
          <w:rFonts w:ascii="Times New Roman"/>
          <w:b w:val="false"/>
          <w:i w:val="false"/>
          <w:color w:val="000000"/>
          <w:sz w:val="28"/>
        </w:rPr>
        <w:t xml:space="preserve">
      8850 03 "Исламдық сақтандыру ұйымдары үшін қаржылық емес тәуекелге тәуекелді түзету" </w:t>
      </w:r>
    </w:p>
    <w:bookmarkEnd w:id="58"/>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тәуекелді қаржылық емес тәуекелге түзетудің азаюы және (немесе) есептен шығарылуы көрсетіледі.</w:t>
      </w:r>
    </w:p>
    <w:bookmarkStart w:name="z81" w:id="59"/>
    <w:p>
      <w:pPr>
        <w:spacing w:after="0"/>
        <w:ind w:left="0"/>
        <w:jc w:val="both"/>
      </w:pPr>
      <w:r>
        <w:rPr>
          <w:rFonts w:ascii="Times New Roman"/>
          <w:b w:val="false"/>
          <w:i w:val="false"/>
          <w:color w:val="000000"/>
          <w:sz w:val="28"/>
        </w:rPr>
        <w:t>
      8850 04 "Исламдық сақтандыру ұйымдары үшін шығынның құрауышы (күтілетін ақша ағынын ең жақсы бағалау бойынша)"</w:t>
      </w:r>
    </w:p>
    <w:bookmarkEnd w:id="59"/>
    <w:p>
      <w:pPr>
        <w:spacing w:after="0"/>
        <w:ind w:left="0"/>
        <w:jc w:val="both"/>
      </w:pPr>
      <w:r>
        <w:rPr>
          <w:rFonts w:ascii="Times New Roman"/>
          <w:b w:val="false"/>
          <w:i w:val="false"/>
          <w:color w:val="000000"/>
          <w:sz w:val="28"/>
        </w:rPr>
        <w:t>
      Мақсаты: исламдық сақтандыру ұйымдары үшін күтілетін ақша ағынын ең жақсы бағалау бойынша шығын компонентін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күтілетін ақша ағынын ең жақсы бағалау бойынша шығын компоненті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күтілетін ақша ағынын ең жақсы бағалау бойынша шығын компонентінің азаюы көрсетіледі.</w:t>
      </w:r>
    </w:p>
    <w:bookmarkStart w:name="z82" w:id="60"/>
    <w:p>
      <w:pPr>
        <w:spacing w:after="0"/>
        <w:ind w:left="0"/>
        <w:jc w:val="both"/>
      </w:pPr>
      <w:r>
        <w:rPr>
          <w:rFonts w:ascii="Times New Roman"/>
          <w:b w:val="false"/>
          <w:i w:val="false"/>
          <w:color w:val="000000"/>
          <w:sz w:val="28"/>
        </w:rPr>
        <w:t>
      8850 05 "Исламдық сақтандыру ұйымдары үшін шығынның құрауышы (қаржылық емес тәуекелге тәуекелді түзету бойынша)"</w:t>
      </w:r>
    </w:p>
    <w:bookmarkEnd w:id="60"/>
    <w:p>
      <w:pPr>
        <w:spacing w:after="0"/>
        <w:ind w:left="0"/>
        <w:jc w:val="both"/>
      </w:pPr>
      <w:r>
        <w:rPr>
          <w:rFonts w:ascii="Times New Roman"/>
          <w:b w:val="false"/>
          <w:i w:val="false"/>
          <w:color w:val="000000"/>
          <w:sz w:val="28"/>
        </w:rPr>
        <w:t>
      Мақсаты: исламдық сақтандыру ұйымдары үшін қаржылық емес тәуекелді тәуекелге түзету бойынша шығынның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 бойынша шығынның құрамдас бөлігі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қаржылық емес тәуекелге тәуекелдік түзету бойынша залал шығынның құрамдас бөлігінің азаюы көрсетіледі.</w:t>
      </w:r>
    </w:p>
    <w:bookmarkStart w:name="z83" w:id="61"/>
    <w:p>
      <w:pPr>
        <w:spacing w:after="0"/>
        <w:ind w:left="0"/>
        <w:jc w:val="both"/>
      </w:pPr>
      <w:r>
        <w:rPr>
          <w:rFonts w:ascii="Times New Roman"/>
          <w:b w:val="false"/>
          <w:i w:val="false"/>
          <w:color w:val="000000"/>
          <w:sz w:val="28"/>
        </w:rPr>
        <w:t>
      8850 06 "Исламдық сақтандыру шарттары бойынша сақтандыру сыйлықақысы"</w:t>
      </w:r>
    </w:p>
    <w:bookmarkEnd w:id="61"/>
    <w:p>
      <w:pPr>
        <w:spacing w:after="0"/>
        <w:ind w:left="0"/>
        <w:jc w:val="both"/>
      </w:pPr>
      <w:r>
        <w:rPr>
          <w:rFonts w:ascii="Times New Roman"/>
          <w:b w:val="false"/>
          <w:i w:val="false"/>
          <w:color w:val="000000"/>
          <w:sz w:val="28"/>
        </w:rPr>
        <w:t>
      Мақсаты: исламдық сақтандыру шарттары бойынша болашақ ақша ағынын бағалау сомасын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 бағалау сомасын есептен шығару және (немесе) азайту көрсетіледі.</w:t>
      </w:r>
    </w:p>
    <w:bookmarkStart w:name="z84" w:id="62"/>
    <w:p>
      <w:pPr>
        <w:spacing w:after="0"/>
        <w:ind w:left="0"/>
        <w:jc w:val="both"/>
      </w:pPr>
      <w:r>
        <w:rPr>
          <w:rFonts w:ascii="Times New Roman"/>
          <w:b w:val="false"/>
          <w:i w:val="false"/>
          <w:color w:val="000000"/>
          <w:sz w:val="28"/>
        </w:rPr>
        <w:t>
      8860 01 "Исламдық сақтандыру ұйымдары үшін басқа да жиынтық кіріс арқылы әділ құны бойынша есепке алынатын қарыздарды қайта бағалауға арналған резерв"</w:t>
      </w:r>
    </w:p>
    <w:bookmarkEnd w:id="62"/>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bookmarkStart w:name="z85" w:id="63"/>
    <w:p>
      <w:pPr>
        <w:spacing w:after="0"/>
        <w:ind w:left="0"/>
        <w:jc w:val="both"/>
      </w:pPr>
      <w:r>
        <w:rPr>
          <w:rFonts w:ascii="Times New Roman"/>
          <w:b w:val="false"/>
          <w:i w:val="false"/>
          <w:color w:val="000000"/>
          <w:sz w:val="28"/>
        </w:rPr>
        <w:t>
      8860 02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p>
    <w:bookmarkEnd w:id="63"/>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bookmarkStart w:name="z86" w:id="64"/>
    <w:p>
      <w:pPr>
        <w:spacing w:after="0"/>
        <w:ind w:left="0"/>
        <w:jc w:val="both"/>
      </w:pPr>
      <w:r>
        <w:rPr>
          <w:rFonts w:ascii="Times New Roman"/>
          <w:b w:val="false"/>
          <w:i w:val="false"/>
          <w:color w:val="000000"/>
          <w:sz w:val="28"/>
        </w:rPr>
        <w:t>
      8860 03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bookmarkEnd w:id="64"/>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bookmarkStart w:name="z87" w:id="65"/>
    <w:p>
      <w:pPr>
        <w:spacing w:after="0"/>
        <w:ind w:left="0"/>
        <w:jc w:val="both"/>
      </w:pPr>
      <w:r>
        <w:rPr>
          <w:rFonts w:ascii="Times New Roman"/>
          <w:b w:val="false"/>
          <w:i w:val="false"/>
          <w:color w:val="000000"/>
          <w:sz w:val="28"/>
        </w:rPr>
        <w:t>
      8870 01 "Исламдық сақтандыру ұйымдары үшін аквизициялық ақша ағынының құнсыздануы бойынша резервтерді (провизияларды) қалпына келтіруден (жоюдан) кіріс"</w:t>
      </w:r>
    </w:p>
    <w:bookmarkEnd w:id="65"/>
    <w:p>
      <w:pPr>
        <w:spacing w:after="0"/>
        <w:ind w:left="0"/>
        <w:jc w:val="both"/>
      </w:pPr>
      <w:r>
        <w:rPr>
          <w:rFonts w:ascii="Times New Roman"/>
          <w:b w:val="false"/>
          <w:i w:val="false"/>
          <w:color w:val="000000"/>
          <w:sz w:val="28"/>
        </w:rPr>
        <w:t>
      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bookmarkStart w:name="z88" w:id="66"/>
    <w:p>
      <w:pPr>
        <w:spacing w:after="0"/>
        <w:ind w:left="0"/>
        <w:jc w:val="both"/>
      </w:pPr>
      <w:r>
        <w:rPr>
          <w:rFonts w:ascii="Times New Roman"/>
          <w:b w:val="false"/>
          <w:i w:val="false"/>
          <w:color w:val="000000"/>
          <w:sz w:val="28"/>
        </w:rPr>
        <w:t>
      8870 02 "Исламдық сақтандыру ұйымдары үшін шығынның құрауышы бойынша шығысты түзету"</w:t>
      </w:r>
    </w:p>
    <w:bookmarkEnd w:id="66"/>
    <w:p>
      <w:pPr>
        <w:spacing w:after="0"/>
        <w:ind w:left="0"/>
        <w:jc w:val="both"/>
      </w:pPr>
      <w:r>
        <w:rPr>
          <w:rFonts w:ascii="Times New Roman"/>
          <w:b w:val="false"/>
          <w:i w:val="false"/>
          <w:color w:val="000000"/>
          <w:sz w:val="28"/>
        </w:rPr>
        <w:t>
      Мақсаты: исламдық сақтандыру ұйымдары үшін шығысты азайту кезінде шығын құрауышы бойынша шығысты түзету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шығын компоненті бойынша шығысты түзету көрсетіледі.</w:t>
      </w:r>
    </w:p>
    <w:p>
      <w:pPr>
        <w:spacing w:after="0"/>
        <w:ind w:left="0"/>
        <w:jc w:val="both"/>
      </w:pPr>
      <w:r>
        <w:rPr>
          <w:rFonts w:ascii="Times New Roman"/>
          <w:b w:val="false"/>
          <w:i w:val="false"/>
          <w:color w:val="000000"/>
          <w:sz w:val="28"/>
        </w:rPr>
        <w:t>
      Шоттың дебеті бойынша № 5610 баланстық шотқа түзетуді есептен шығару көрсетіледі.</w:t>
      </w:r>
    </w:p>
    <w:bookmarkStart w:name="z89" w:id="67"/>
    <w:p>
      <w:pPr>
        <w:spacing w:after="0"/>
        <w:ind w:left="0"/>
        <w:jc w:val="both"/>
      </w:pPr>
      <w:r>
        <w:rPr>
          <w:rFonts w:ascii="Times New Roman"/>
          <w:b w:val="false"/>
          <w:i w:val="false"/>
          <w:color w:val="000000"/>
          <w:sz w:val="28"/>
        </w:rPr>
        <w:t>
      8870 03 "Исламдық сақтандыру ұйымдары үшін қаржылық емес тәуекелге тәуекелді түзетуді азайтудан кіріс".</w:t>
      </w:r>
    </w:p>
    <w:bookmarkEnd w:id="67"/>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түзетуді азайтудан кірісті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Start w:name="z90" w:id="68"/>
    <w:p>
      <w:pPr>
        <w:spacing w:after="0"/>
        <w:ind w:left="0"/>
        <w:jc w:val="both"/>
      </w:pPr>
      <w:r>
        <w:rPr>
          <w:rFonts w:ascii="Times New Roman"/>
          <w:b w:val="false"/>
          <w:i w:val="false"/>
          <w:color w:val="000000"/>
          <w:sz w:val="28"/>
        </w:rPr>
        <w:t>
      8870 04 "Исламдық сақтандыру шарттары бойынша маржаның амортизациясынан кіріс"</w:t>
      </w:r>
    </w:p>
    <w:bookmarkEnd w:id="68"/>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маржаның амортизациясынан кірісті есепке алу.</w:t>
      </w:r>
    </w:p>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Start w:name="z91" w:id="69"/>
    <w:p>
      <w:pPr>
        <w:spacing w:after="0"/>
        <w:ind w:left="0"/>
        <w:jc w:val="both"/>
      </w:pPr>
      <w:r>
        <w:rPr>
          <w:rFonts w:ascii="Times New Roman"/>
          <w:b w:val="false"/>
          <w:i w:val="false"/>
          <w:color w:val="000000"/>
          <w:sz w:val="28"/>
        </w:rPr>
        <w:t>
      8870 05 "Сақтандыру түсімі (исламдық сақтандырудан кіріс)"</w:t>
      </w:r>
    </w:p>
    <w:bookmarkEnd w:id="69"/>
    <w:p>
      <w:pPr>
        <w:spacing w:after="0"/>
        <w:ind w:left="0"/>
        <w:jc w:val="both"/>
      </w:pPr>
      <w:r>
        <w:rPr>
          <w:rFonts w:ascii="Times New Roman"/>
          <w:b w:val="false"/>
          <w:i w:val="false"/>
          <w:color w:val="000000"/>
          <w:sz w:val="28"/>
        </w:rPr>
        <w:t>
      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pPr>
        <w:spacing w:after="0"/>
        <w:ind w:left="0"/>
        <w:jc w:val="both"/>
      </w:pPr>
      <w:r>
        <w:rPr>
          <w:rFonts w:ascii="Times New Roman"/>
          <w:b w:val="false"/>
          <w:i w:val="false"/>
          <w:color w:val="000000"/>
          <w:sz w:val="28"/>
        </w:rPr>
        <w:t>
      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исламдық қаржы ұйымдарының </w:t>
            </w:r>
            <w:r>
              <w:br/>
            </w:r>
            <w:r>
              <w:rPr>
                <w:rFonts w:ascii="Times New Roman"/>
                <w:b w:val="false"/>
                <w:i w:val="false"/>
                <w:color w:val="000000"/>
                <w:sz w:val="20"/>
              </w:rPr>
              <w:t xml:space="preserve">бухгалтерлік есеп жүргізуі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қаулылары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