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9f79" w14:textId="df39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жобаларға кредит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31 тамыздағы № 322 бұйрығы. Қазақстан Республикасының Әділет министрлігінде 2023 жылғы 1 қыркүйекте № 33364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49-1)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Агроөнеркәсіптік кешен саласындағы жобаларға кредит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Стратегиалық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стратистика бюросы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31 тамыздағы</w:t>
            </w:r>
            <w:r>
              <w:br/>
            </w:r>
            <w:r>
              <w:rPr>
                <w:rFonts w:ascii="Times New Roman"/>
                <w:b w:val="false"/>
                <w:i w:val="false"/>
                <w:color w:val="000000"/>
                <w:sz w:val="20"/>
              </w:rPr>
              <w:t>№ 322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Агроөнеркәсіптік кешен саласындағы жобаларға кредит беру қағидалары 1-тарау. Жалпы ережелер</w:t>
      </w:r>
    </w:p>
    <w:bookmarkEnd w:id="7"/>
    <w:bookmarkStart w:name="z9" w:id="8"/>
    <w:p>
      <w:pPr>
        <w:spacing w:after="0"/>
        <w:ind w:left="0"/>
        <w:jc w:val="both"/>
      </w:pPr>
      <w:r>
        <w:rPr>
          <w:rFonts w:ascii="Times New Roman"/>
          <w:b w:val="false"/>
          <w:i w:val="false"/>
          <w:color w:val="000000"/>
          <w:sz w:val="28"/>
        </w:rPr>
        <w:t xml:space="preserve">
      1. Осы Агроөнеркәсіптік кешен саласындағы жобаларға кредит беру қағидалары (бұдан әрі – Қағидалар) Қазақстан Республикасы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"Мемлекеттік статистика туралы"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 Үкіметінің 2005 жылғы 6 сәуірдегі № 310 қаулысымен бекітілген Қазақстан Республикасы Ауыл шаруашылығы министрлігі туралы ереженің 15-тармағының </w:t>
      </w:r>
      <w:r>
        <w:rPr>
          <w:rFonts w:ascii="Times New Roman"/>
          <w:b w:val="false"/>
          <w:i w:val="false"/>
          <w:color w:val="000000"/>
          <w:sz w:val="28"/>
        </w:rPr>
        <w:t>49-1) тармақшасына</w:t>
      </w:r>
      <w:r>
        <w:rPr>
          <w:rFonts w:ascii="Times New Roman"/>
          <w:b w:val="false"/>
          <w:i w:val="false"/>
          <w:color w:val="000000"/>
          <w:sz w:val="28"/>
        </w:rPr>
        <w:t xml:space="preserve"> сәйкес әзірленді және агроөнеркәсіптік кешен (бұдан әрі – АӨК) саласындағы жобаларына кредит беру тәртібін айқындайды.</w:t>
      </w:r>
    </w:p>
    <w:bookmarkEnd w:id="8"/>
    <w:bookmarkStart w:name="z1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1" w:id="10"/>
    <w:p>
      <w:pPr>
        <w:spacing w:after="0"/>
        <w:ind w:left="0"/>
        <w:jc w:val="both"/>
      </w:pPr>
      <w:r>
        <w:rPr>
          <w:rFonts w:ascii="Times New Roman"/>
          <w:b w:val="false"/>
          <w:i w:val="false"/>
          <w:color w:val="000000"/>
          <w:sz w:val="28"/>
        </w:rPr>
        <w:t>
      1) агроөнеркәсіптік кешен субъектілері (бұдан әрі – үміткер) – агроөнеркәсіптік кешенде қызметін жүзеге асыратын жеке және заңды тұлғалар;</w:t>
      </w:r>
    </w:p>
    <w:bookmarkEnd w:id="10"/>
    <w:bookmarkStart w:name="z99" w:id="11"/>
    <w:p>
      <w:pPr>
        <w:spacing w:after="0"/>
        <w:ind w:left="0"/>
        <w:jc w:val="both"/>
      </w:pPr>
      <w:r>
        <w:rPr>
          <w:rFonts w:ascii="Times New Roman"/>
          <w:b w:val="false"/>
          <w:i w:val="false"/>
          <w:color w:val="000000"/>
          <w:sz w:val="28"/>
        </w:rPr>
        <w:t>
      1-1) мал базары – ауыл шаруашылығы жануарларын сатып алу-сатуды ұйымдастыруға және жүзеге асыруға арналған, оларды күтіп-бағуға, қарап-тексеруге және ветеринариялық бақылауға қажетті жағдайларды қамтамасыз ететін мамандандырылған стационарлық алаң;</w:t>
      </w:r>
    </w:p>
    <w:bookmarkEnd w:id="11"/>
    <w:bookmarkStart w:name="z12" w:id="12"/>
    <w:p>
      <w:pPr>
        <w:spacing w:after="0"/>
        <w:ind w:left="0"/>
        <w:jc w:val="both"/>
      </w:pPr>
      <w:r>
        <w:rPr>
          <w:rFonts w:ascii="Times New Roman"/>
          <w:b w:val="false"/>
          <w:i w:val="false"/>
          <w:color w:val="000000"/>
          <w:sz w:val="28"/>
        </w:rPr>
        <w:t>
      2) сенім білдірілген өкіл (агент) – тапсырма шарты негізінде кредитордың (сенімгердің) немесе бюджеттік бағдарлама әкімшісінің атынан және есебінен және оның нұсқауларына сәйкес бюджеттік кредит беруге байланысты белгілі бір тапсырмалар жасайтын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2-тарау. Агроөнеркәсіптік кешен саласындағы жобаларға кредит беру тәртібі</w:t>
      </w:r>
    </w:p>
    <w:bookmarkEnd w:id="13"/>
    <w:bookmarkStart w:name="z14" w:id="14"/>
    <w:p>
      <w:pPr>
        <w:spacing w:after="0"/>
        <w:ind w:left="0"/>
        <w:jc w:val="both"/>
      </w:pPr>
      <w:r>
        <w:rPr>
          <w:rFonts w:ascii="Times New Roman"/>
          <w:b w:val="false"/>
          <w:i w:val="false"/>
          <w:color w:val="000000"/>
          <w:sz w:val="28"/>
        </w:rPr>
        <w:t>
      3. Кредиттер республикалық бюджет және/немесе жергілікті бюджет қаражатынан АӨК саласындағы жаңа жобаларды құру немесе қолданыстағы жобаларды кеңейту үшін үміткерлерге беріледі.</w:t>
      </w:r>
    </w:p>
    <w:bookmarkEnd w:id="14"/>
    <w:bookmarkStart w:name="z15" w:id="15"/>
    <w:p>
      <w:pPr>
        <w:spacing w:after="0"/>
        <w:ind w:left="0"/>
        <w:jc w:val="both"/>
      </w:pPr>
      <w:r>
        <w:rPr>
          <w:rFonts w:ascii="Times New Roman"/>
          <w:b w:val="false"/>
          <w:i w:val="false"/>
          <w:color w:val="000000"/>
          <w:sz w:val="28"/>
        </w:rPr>
        <w:t>
      4. АӨК саласындағы жобаларды іске асыруға берілетін кредиттер сенім білдірілген өкіл (агент) арқылы беріледі.</w:t>
      </w:r>
    </w:p>
    <w:bookmarkEnd w:id="15"/>
    <w:bookmarkStart w:name="z16" w:id="16"/>
    <w:p>
      <w:pPr>
        <w:spacing w:after="0"/>
        <w:ind w:left="0"/>
        <w:jc w:val="both"/>
      </w:pPr>
      <w:r>
        <w:rPr>
          <w:rFonts w:ascii="Times New Roman"/>
          <w:b w:val="false"/>
          <w:i w:val="false"/>
          <w:color w:val="000000"/>
          <w:sz w:val="28"/>
        </w:rPr>
        <w:t>
      5. Сенім білдірілген өкілді (агентті) ауыл шаруашылығы саласындағы функцияларды жүзеге асыратын облыстың, республикалық маңызы бар қаланың, астананың жергілікті атқарушы органы (бұдан әрі – жергілікті атқарушы орган) Қазақстан Республикасының бюджет заңнамасына сәйкес айқындайды.</w:t>
      </w:r>
    </w:p>
    <w:bookmarkEnd w:id="16"/>
    <w:bookmarkStart w:name="z17" w:id="17"/>
    <w:p>
      <w:pPr>
        <w:spacing w:after="0"/>
        <w:ind w:left="0"/>
        <w:jc w:val="both"/>
      </w:pPr>
      <w:r>
        <w:rPr>
          <w:rFonts w:ascii="Times New Roman"/>
          <w:b w:val="false"/>
          <w:i w:val="false"/>
          <w:color w:val="000000"/>
          <w:sz w:val="28"/>
        </w:rPr>
        <w:t>
      6. АӨК саласындағы жобаларға кредит беру мақсатында кредитор, бюджеттік бағдарлама әкімшісі және қарыз алушы арасында жасалатын кредиттік шарт негізінде жергілікті атқарушы органға қайтарымдылық, қамтамасыз етілу, мерзімділік және ақылылық қағидаттарымен республикалық бюджеттен бюджеттік кредит мынадай шарттармен беріледі:</w:t>
      </w:r>
    </w:p>
    <w:bookmarkEnd w:id="17"/>
    <w:bookmarkStart w:name="z107" w:id="18"/>
    <w:p>
      <w:pPr>
        <w:spacing w:after="0"/>
        <w:ind w:left="0"/>
        <w:jc w:val="both"/>
      </w:pPr>
      <w:r>
        <w:rPr>
          <w:rFonts w:ascii="Times New Roman"/>
          <w:b w:val="false"/>
          <w:i w:val="false"/>
          <w:color w:val="000000"/>
          <w:sz w:val="28"/>
        </w:rPr>
        <w:t>
      1) 1 (бір) процент жылдық сыйақы мөлшерлемесімен 10 (он) жылға;</w:t>
      </w:r>
    </w:p>
    <w:bookmarkEnd w:id="18"/>
    <w:bookmarkStart w:name="z108" w:id="19"/>
    <w:p>
      <w:pPr>
        <w:spacing w:after="0"/>
        <w:ind w:left="0"/>
        <w:jc w:val="both"/>
      </w:pPr>
      <w:r>
        <w:rPr>
          <w:rFonts w:ascii="Times New Roman"/>
          <w:b w:val="false"/>
          <w:i w:val="false"/>
          <w:color w:val="000000"/>
          <w:sz w:val="28"/>
        </w:rPr>
        <w:t>
      2) бюджеттік кредиттің нысаналы мақсаты – АӨК саласындағы жаңа жобаларды құруға немесе қолданыстағыларды кеңейтуге бағытталған мынадай жобаларды іске асыру:</w:t>
      </w:r>
    </w:p>
    <w:bookmarkEnd w:id="19"/>
    <w:p>
      <w:pPr>
        <w:spacing w:after="0"/>
        <w:ind w:left="0"/>
        <w:jc w:val="both"/>
      </w:pPr>
      <w:r>
        <w:rPr>
          <w:rFonts w:ascii="Times New Roman"/>
          <w:b w:val="false"/>
          <w:i w:val="false"/>
          <w:color w:val="000000"/>
          <w:sz w:val="28"/>
        </w:rPr>
        <w:t>
      тауарлық сүт фермаларын (қуаты 400 бастан бастап 1500 басқа дейін);</w:t>
      </w:r>
    </w:p>
    <w:p>
      <w:pPr>
        <w:spacing w:after="0"/>
        <w:ind w:left="0"/>
        <w:jc w:val="both"/>
      </w:pPr>
      <w:r>
        <w:rPr>
          <w:rFonts w:ascii="Times New Roman"/>
          <w:b w:val="false"/>
          <w:i w:val="false"/>
          <w:color w:val="000000"/>
          <w:sz w:val="28"/>
        </w:rPr>
        <w:t>
      етті бағыттағы құс фабрикаларын (жылына 5000 тонна құс етінен бастап);</w:t>
      </w:r>
    </w:p>
    <w:p>
      <w:pPr>
        <w:spacing w:after="0"/>
        <w:ind w:left="0"/>
        <w:jc w:val="both"/>
      </w:pPr>
      <w:r>
        <w:rPr>
          <w:rFonts w:ascii="Times New Roman"/>
          <w:b w:val="false"/>
          <w:i w:val="false"/>
          <w:color w:val="000000"/>
          <w:sz w:val="28"/>
        </w:rPr>
        <w:t>
      етті мал шаруашылығы кәсіпорындарын (5000 бастан бастап);</w:t>
      </w:r>
    </w:p>
    <w:p>
      <w:pPr>
        <w:spacing w:after="0"/>
        <w:ind w:left="0"/>
        <w:jc w:val="both"/>
      </w:pPr>
      <w:r>
        <w:rPr>
          <w:rFonts w:ascii="Times New Roman"/>
          <w:b w:val="false"/>
          <w:i w:val="false"/>
          <w:color w:val="000000"/>
          <w:sz w:val="28"/>
        </w:rPr>
        <w:t>
      бордақылау алаңдарын (5000 бастан бастап);</w:t>
      </w:r>
    </w:p>
    <w:p>
      <w:pPr>
        <w:spacing w:after="0"/>
        <w:ind w:left="0"/>
        <w:jc w:val="both"/>
      </w:pPr>
      <w:r>
        <w:rPr>
          <w:rFonts w:ascii="Times New Roman"/>
          <w:b w:val="false"/>
          <w:i w:val="false"/>
          <w:color w:val="000000"/>
          <w:sz w:val="28"/>
        </w:rPr>
        <w:t>
      ет өңдеу кәсіпорындарын (қуаттылығы сағатына 8 шартты бастан басталатын);</w:t>
      </w:r>
    </w:p>
    <w:p>
      <w:pPr>
        <w:spacing w:after="0"/>
        <w:ind w:left="0"/>
        <w:jc w:val="both"/>
      </w:pPr>
      <w:r>
        <w:rPr>
          <w:rFonts w:ascii="Times New Roman"/>
          <w:b w:val="false"/>
          <w:i w:val="false"/>
          <w:color w:val="000000"/>
          <w:sz w:val="28"/>
        </w:rPr>
        <w:t>
      сыйымдылығы 10000 ауыл шаруашылығы жануарлары басынан басталатын мал базарларын;</w:t>
      </w:r>
    </w:p>
    <w:p>
      <w:pPr>
        <w:spacing w:after="0"/>
        <w:ind w:left="0"/>
        <w:jc w:val="both"/>
      </w:pPr>
      <w:r>
        <w:rPr>
          <w:rFonts w:ascii="Times New Roman"/>
          <w:b w:val="false"/>
          <w:i w:val="false"/>
          <w:color w:val="000000"/>
          <w:sz w:val="28"/>
        </w:rPr>
        <w:t>
      көкөніс сақтау қоймаларын (1000 тоннадан бастап);</w:t>
      </w:r>
    </w:p>
    <w:p>
      <w:pPr>
        <w:spacing w:after="0"/>
        <w:ind w:left="0"/>
        <w:jc w:val="both"/>
      </w:pPr>
      <w:r>
        <w:rPr>
          <w:rFonts w:ascii="Times New Roman"/>
          <w:b w:val="false"/>
          <w:i w:val="false"/>
          <w:color w:val="000000"/>
          <w:sz w:val="28"/>
        </w:rPr>
        <w:t>
      жеміс сақтау қоймаларын (1000 тоннадан бастап);</w:t>
      </w:r>
    </w:p>
    <w:p>
      <w:pPr>
        <w:spacing w:after="0"/>
        <w:ind w:left="0"/>
        <w:jc w:val="both"/>
      </w:pPr>
      <w:r>
        <w:rPr>
          <w:rFonts w:ascii="Times New Roman"/>
          <w:b w:val="false"/>
          <w:i w:val="false"/>
          <w:color w:val="000000"/>
          <w:sz w:val="28"/>
        </w:rPr>
        <w:t>
      өнеркәсіптік жылыжай шаруашылықтарын;</w:t>
      </w:r>
    </w:p>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кәсіпорындарын;</w:t>
      </w:r>
    </w:p>
    <w:p>
      <w:pPr>
        <w:spacing w:after="0"/>
        <w:ind w:left="0"/>
        <w:jc w:val="both"/>
      </w:pPr>
      <w:r>
        <w:rPr>
          <w:rFonts w:ascii="Times New Roman"/>
          <w:b w:val="false"/>
          <w:i w:val="false"/>
          <w:color w:val="000000"/>
          <w:sz w:val="28"/>
        </w:rPr>
        <w:t>
      өндірістік қуаттылығы жылына 25 тонна болатын аквашаруашылық объектілерін өсіру шаруашылықтарын;</w:t>
      </w:r>
    </w:p>
    <w:p>
      <w:pPr>
        <w:spacing w:after="0"/>
        <w:ind w:left="0"/>
        <w:jc w:val="both"/>
      </w:pPr>
      <w:r>
        <w:rPr>
          <w:rFonts w:ascii="Times New Roman"/>
          <w:b w:val="false"/>
          <w:i w:val="false"/>
          <w:color w:val="000000"/>
          <w:sz w:val="28"/>
        </w:rPr>
        <w:t>
      құс шаруашылығындағы асыл тұқымдық репродукторларды;</w:t>
      </w:r>
    </w:p>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егіншілікті (картоп пен көкөністер, азық өндірісі);</w:t>
      </w:r>
    </w:p>
    <w:p>
      <w:pPr>
        <w:spacing w:after="0"/>
        <w:ind w:left="0"/>
        <w:jc w:val="both"/>
      </w:pPr>
      <w:r>
        <w:rPr>
          <w:rFonts w:ascii="Times New Roman"/>
          <w:b w:val="false"/>
          <w:i w:val="false"/>
          <w:color w:val="000000"/>
          <w:sz w:val="28"/>
        </w:rPr>
        <w:t>
      қой өсіру фермаларын (5000 бастан бастап);</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он алтыншы абзацы 01.01.2026 дейін қолданылады - </w:t>
      </w:r>
      <w:r>
        <w:rPr>
          <w:rFonts w:ascii="Times New Roman"/>
          <w:b w:val="false"/>
          <w:i w:val="false"/>
          <w:color w:val="ff0000"/>
          <w:sz w:val="28"/>
        </w:rPr>
        <w:t xml:space="preserve">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 өткізу үшін пайдаланған қарыздарды қайта қаржыландыру;</w:t>
      </w:r>
    </w:p>
    <w:bookmarkStart w:name="z109" w:id="20"/>
    <w:p>
      <w:pPr>
        <w:spacing w:after="0"/>
        <w:ind w:left="0"/>
        <w:jc w:val="both"/>
      </w:pPr>
      <w:r>
        <w:rPr>
          <w:rFonts w:ascii="Times New Roman"/>
          <w:b w:val="false"/>
          <w:i w:val="false"/>
          <w:color w:val="000000"/>
          <w:sz w:val="28"/>
        </w:rPr>
        <w:t>
      3) 24 (жиырма төрт) айдан аспайтын мерзімге негізгі борышты өтеу бойынша жеңілдікті кезең;</w:t>
      </w:r>
    </w:p>
    <w:bookmarkEnd w:id="20"/>
    <w:bookmarkStart w:name="z110" w:id="21"/>
    <w:p>
      <w:pPr>
        <w:spacing w:after="0"/>
        <w:ind w:left="0"/>
        <w:jc w:val="both"/>
      </w:pPr>
      <w:r>
        <w:rPr>
          <w:rFonts w:ascii="Times New Roman"/>
          <w:b w:val="false"/>
          <w:i w:val="false"/>
          <w:color w:val="000000"/>
          <w:sz w:val="28"/>
        </w:rPr>
        <w:t>
      4) бюджеттік кредитті игеру кезеңі 18 (он сегіз) айды құрайды және бюджеттік кредит жергілікті атқарушы органға аударылған сәттен бастап есептеледі.</w:t>
      </w:r>
    </w:p>
    <w:bookmarkEnd w:id="21"/>
    <w:p>
      <w:pPr>
        <w:spacing w:after="0"/>
        <w:ind w:left="0"/>
        <w:jc w:val="both"/>
      </w:pPr>
      <w:r>
        <w:rPr>
          <w:rFonts w:ascii="Times New Roman"/>
          <w:b w:val="false"/>
          <w:i w:val="false"/>
          <w:color w:val="000000"/>
          <w:sz w:val="28"/>
        </w:rPr>
        <w:t>
      Осы ережелердi iске асыру мақсатында бюджеттiк бағдарламаның әкiмшiсi тиiстi бюджет бекiтiлгеннен кейiн кредитордың бюджеттiк кредит бойынша негiзгi шарттар мен қарыз алушылардың санаты туралы шешiмiнiң жобасын бекiтуге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22"/>
    <w:p>
      <w:pPr>
        <w:spacing w:after="0"/>
        <w:ind w:left="0"/>
        <w:jc w:val="both"/>
      </w:pPr>
      <w:r>
        <w:rPr>
          <w:rFonts w:ascii="Times New Roman"/>
          <w:b w:val="false"/>
          <w:i w:val="false"/>
          <w:color w:val="000000"/>
          <w:sz w:val="28"/>
        </w:rPr>
        <w:t>
      6-1. АӨК саласындағы жаңа жобаларды құру және (немесе) қолданыстағыларды кеңейтуге үміткерлерге жергілікті бюджет қаражаты есебінен бюджеттік кредит берілген жағдайда, жергілікті атқарушы органдар АӨК саласындағы жобаларға кредит берудің басым бағыттарын өңірлердің қажеттілігі мен орындылығына байланысты өз бетінше айқындайды.</w:t>
      </w:r>
    </w:p>
    <w:bookmarkEnd w:id="22"/>
    <w:p>
      <w:pPr>
        <w:spacing w:after="0"/>
        <w:ind w:left="0"/>
        <w:jc w:val="both"/>
      </w:pPr>
      <w:r>
        <w:rPr>
          <w:rFonts w:ascii="Times New Roman"/>
          <w:b w:val="false"/>
          <w:i w:val="false"/>
          <w:color w:val="000000"/>
          <w:sz w:val="28"/>
        </w:rPr>
        <w:t>
      Бұл ретте АӨК саласындағы жобаларды жергілікті бюджет қаражаты есебінен іске асырудың орындылығы осы Қағидалардың 13-тармағында көрсетілген өлшемшарттарға сәйкес айқындалады.</w:t>
      </w:r>
    </w:p>
    <w:p>
      <w:pPr>
        <w:spacing w:after="0"/>
        <w:ind w:left="0"/>
        <w:jc w:val="both"/>
      </w:pPr>
      <w:r>
        <w:rPr>
          <w:rFonts w:ascii="Times New Roman"/>
          <w:b w:val="false"/>
          <w:i w:val="false"/>
          <w:color w:val="000000"/>
          <w:sz w:val="28"/>
        </w:rPr>
        <w:t>
      Жергілікті бюджеттен қаражат қайтарымдылық, мерзімділік және ақылылық қағидаттары негізінде бюджеттік кредит түрінде мынадай шарттармен беріледі:</w:t>
      </w:r>
    </w:p>
    <w:p>
      <w:pPr>
        <w:spacing w:after="0"/>
        <w:ind w:left="0"/>
        <w:jc w:val="both"/>
      </w:pPr>
      <w:r>
        <w:rPr>
          <w:rFonts w:ascii="Times New Roman"/>
          <w:b w:val="false"/>
          <w:i w:val="false"/>
          <w:color w:val="000000"/>
          <w:sz w:val="28"/>
        </w:rPr>
        <w:t xml:space="preserve">
      1) жылдық 1 (бір) процент сыйақы мөлшерлемесімен 10 (он) жылға; </w:t>
      </w:r>
    </w:p>
    <w:p>
      <w:pPr>
        <w:spacing w:after="0"/>
        <w:ind w:left="0"/>
        <w:jc w:val="both"/>
      </w:pPr>
      <w:r>
        <w:rPr>
          <w:rFonts w:ascii="Times New Roman"/>
          <w:b w:val="false"/>
          <w:i w:val="false"/>
          <w:color w:val="000000"/>
          <w:sz w:val="28"/>
        </w:rPr>
        <w:t>
      2) бюджеттік кредиттің нысаналы мақсаты – АӨК саласындағы жаңа жобаларды құруға немесе қолданыстағыларды кеңейтуге бағытталған АӨК саласындағы жобаларды іске асыру;</w:t>
      </w:r>
    </w:p>
    <w:p>
      <w:pPr>
        <w:spacing w:after="0"/>
        <w:ind w:left="0"/>
        <w:jc w:val="both"/>
      </w:pPr>
      <w:r>
        <w:rPr>
          <w:rFonts w:ascii="Times New Roman"/>
          <w:b w:val="false"/>
          <w:i w:val="false"/>
          <w:color w:val="000000"/>
          <w:sz w:val="28"/>
        </w:rPr>
        <w:t>
      3) 24 (жиырма төрт) айдан аспайтын мерзімге негізгі борышты өтеу бойынша жеңілдікті кезең;</w:t>
      </w:r>
    </w:p>
    <w:p>
      <w:pPr>
        <w:spacing w:after="0"/>
        <w:ind w:left="0"/>
        <w:jc w:val="both"/>
      </w:pPr>
      <w:r>
        <w:rPr>
          <w:rFonts w:ascii="Times New Roman"/>
          <w:b w:val="false"/>
          <w:i w:val="false"/>
          <w:color w:val="000000"/>
          <w:sz w:val="28"/>
        </w:rPr>
        <w:t>
      4) бюджеттік кредитті игеру кезеңі 18 (он сегіз) айды құрайды және бюджеттік кредит жергілікті атқарушы органға аударылған сәттен бастап есептеледі.</w:t>
      </w:r>
    </w:p>
    <w:p>
      <w:pPr>
        <w:spacing w:after="0"/>
        <w:ind w:left="0"/>
        <w:jc w:val="both"/>
      </w:pPr>
      <w:r>
        <w:rPr>
          <w:rFonts w:ascii="Times New Roman"/>
          <w:b w:val="false"/>
          <w:i w:val="false"/>
          <w:color w:val="000000"/>
          <w:sz w:val="28"/>
        </w:rPr>
        <w:t>
      Осы ережелердi iске асыру мақсатында бюджеттiк бағдарламаның әкiмшiсi тиiстi бюджет бекiтiлгеннен кейiн кредитордың жергілікті бюджет қаражаты есебінен бюджеттiк кредит бойынша негiзгi шарттар мен қарыз алушылардың санаты туралы шешiмiнiң жобасын бекiтуге енгiзедi.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6-1-тармақпен толықтырылды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3"/>
    <w:p>
      <w:pPr>
        <w:spacing w:after="0"/>
        <w:ind w:left="0"/>
        <w:jc w:val="both"/>
      </w:pPr>
      <w:r>
        <w:rPr>
          <w:rFonts w:ascii="Times New Roman"/>
          <w:b w:val="false"/>
          <w:i w:val="false"/>
          <w:color w:val="000000"/>
          <w:sz w:val="28"/>
        </w:rPr>
        <w:t>
      7. Жергілікті атқарушы органдар бюджеттік кредит қаражатын Қазақстан Республикасының бюджет және азаматтық заңнамасына сәйкес сенім білдірілген өкілге (агентке) тапсырма шарты бойынша береді.</w:t>
      </w:r>
    </w:p>
    <w:bookmarkEnd w:id="23"/>
    <w:bookmarkStart w:name="z23" w:id="24"/>
    <w:p>
      <w:pPr>
        <w:spacing w:after="0"/>
        <w:ind w:left="0"/>
        <w:jc w:val="both"/>
      </w:pPr>
      <w:r>
        <w:rPr>
          <w:rFonts w:ascii="Times New Roman"/>
          <w:b w:val="false"/>
          <w:i w:val="false"/>
          <w:color w:val="000000"/>
          <w:sz w:val="28"/>
        </w:rPr>
        <w:t>
      8. Жергілікті атқарушы орган сенім білдірілген өкіл (агент) арқылы үміткерлерге мерзімділік, ақылылық, қайтарымдылық, қамтамасыз етілу, нысаналы пайдалану қағидаттарын сақтай отырып, мынадай шарттармен кредиттер береді:</w:t>
      </w:r>
    </w:p>
    <w:bookmarkEnd w:id="24"/>
    <w:bookmarkStart w:name="z101" w:id="25"/>
    <w:p>
      <w:pPr>
        <w:spacing w:after="0"/>
        <w:ind w:left="0"/>
        <w:jc w:val="both"/>
      </w:pPr>
      <w:r>
        <w:rPr>
          <w:rFonts w:ascii="Times New Roman"/>
          <w:b w:val="false"/>
          <w:i w:val="false"/>
          <w:color w:val="000000"/>
          <w:sz w:val="28"/>
        </w:rPr>
        <w:t>
      1) кредит мерзімі – 10 (он) жылға дейін;</w:t>
      </w:r>
    </w:p>
    <w:bookmarkEnd w:id="25"/>
    <w:bookmarkStart w:name="z102" w:id="26"/>
    <w:p>
      <w:pPr>
        <w:spacing w:after="0"/>
        <w:ind w:left="0"/>
        <w:jc w:val="both"/>
      </w:pPr>
      <w:r>
        <w:rPr>
          <w:rFonts w:ascii="Times New Roman"/>
          <w:b w:val="false"/>
          <w:i w:val="false"/>
          <w:color w:val="000000"/>
          <w:sz w:val="28"/>
        </w:rPr>
        <w:t>
      2) бір жобаға арналған кредиттің ең жоғары сомасы – 5 (бес) миллиард теңгеден аспайды;</w:t>
      </w:r>
    </w:p>
    <w:bookmarkEnd w:id="26"/>
    <w:bookmarkStart w:name="z103" w:id="27"/>
    <w:p>
      <w:pPr>
        <w:spacing w:after="0"/>
        <w:ind w:left="0"/>
        <w:jc w:val="both"/>
      </w:pPr>
      <w:r>
        <w:rPr>
          <w:rFonts w:ascii="Times New Roman"/>
          <w:b w:val="false"/>
          <w:i w:val="false"/>
          <w:color w:val="000000"/>
          <w:sz w:val="28"/>
        </w:rPr>
        <w:t>
      3) номиналды сыйақы мөлшерлемесі – жылдық 2,5 (екі жарым) процент;</w:t>
      </w:r>
    </w:p>
    <w:bookmarkEnd w:id="27"/>
    <w:bookmarkStart w:name="z104" w:id="28"/>
    <w:p>
      <w:pPr>
        <w:spacing w:after="0"/>
        <w:ind w:left="0"/>
        <w:jc w:val="both"/>
      </w:pPr>
      <w:r>
        <w:rPr>
          <w:rFonts w:ascii="Times New Roman"/>
          <w:b w:val="false"/>
          <w:i w:val="false"/>
          <w:color w:val="000000"/>
          <w:sz w:val="28"/>
        </w:rPr>
        <w:t>
      4) кредиттің нысаналы мақсаты – АӨК саласындағы жаңа жобаларды құруға немесе қолданыстағыларды кеңейтуге бағытталған мынадай жобаларды іске асыру:</w:t>
      </w:r>
    </w:p>
    <w:bookmarkEnd w:id="28"/>
    <w:p>
      <w:pPr>
        <w:spacing w:after="0"/>
        <w:ind w:left="0"/>
        <w:jc w:val="both"/>
      </w:pPr>
      <w:r>
        <w:rPr>
          <w:rFonts w:ascii="Times New Roman"/>
          <w:b w:val="false"/>
          <w:i w:val="false"/>
          <w:color w:val="000000"/>
          <w:sz w:val="28"/>
        </w:rPr>
        <w:t>
      тауарлық сүт фермаларын (қуаты 400 бастан бастап 1500 басқа дейін);</w:t>
      </w:r>
    </w:p>
    <w:p>
      <w:pPr>
        <w:spacing w:after="0"/>
        <w:ind w:left="0"/>
        <w:jc w:val="both"/>
      </w:pPr>
      <w:r>
        <w:rPr>
          <w:rFonts w:ascii="Times New Roman"/>
          <w:b w:val="false"/>
          <w:i w:val="false"/>
          <w:color w:val="000000"/>
          <w:sz w:val="28"/>
        </w:rPr>
        <w:t>
      етті бағыттағы құс фабрикаларын (жылына 5000 тонна құс етінен бастап);</w:t>
      </w:r>
    </w:p>
    <w:p>
      <w:pPr>
        <w:spacing w:after="0"/>
        <w:ind w:left="0"/>
        <w:jc w:val="both"/>
      </w:pPr>
      <w:r>
        <w:rPr>
          <w:rFonts w:ascii="Times New Roman"/>
          <w:b w:val="false"/>
          <w:i w:val="false"/>
          <w:color w:val="000000"/>
          <w:sz w:val="28"/>
        </w:rPr>
        <w:t>
      етті мал шаруашылығы кәсіпорындарын (5000 бастан бастап);</w:t>
      </w:r>
    </w:p>
    <w:p>
      <w:pPr>
        <w:spacing w:after="0"/>
        <w:ind w:left="0"/>
        <w:jc w:val="both"/>
      </w:pPr>
      <w:r>
        <w:rPr>
          <w:rFonts w:ascii="Times New Roman"/>
          <w:b w:val="false"/>
          <w:i w:val="false"/>
          <w:color w:val="000000"/>
          <w:sz w:val="28"/>
        </w:rPr>
        <w:t>
      бордақылау алаңдарын (5000 бастан бастап);</w:t>
      </w:r>
    </w:p>
    <w:p>
      <w:pPr>
        <w:spacing w:after="0"/>
        <w:ind w:left="0"/>
        <w:jc w:val="both"/>
      </w:pPr>
      <w:r>
        <w:rPr>
          <w:rFonts w:ascii="Times New Roman"/>
          <w:b w:val="false"/>
          <w:i w:val="false"/>
          <w:color w:val="000000"/>
          <w:sz w:val="28"/>
        </w:rPr>
        <w:t>
      ет өңдеу кәсіпорындарын (қуаттылығы сағатына 8 шартты бастан басталатын);</w:t>
      </w:r>
    </w:p>
    <w:p>
      <w:pPr>
        <w:spacing w:after="0"/>
        <w:ind w:left="0"/>
        <w:jc w:val="both"/>
      </w:pPr>
      <w:r>
        <w:rPr>
          <w:rFonts w:ascii="Times New Roman"/>
          <w:b w:val="false"/>
          <w:i w:val="false"/>
          <w:color w:val="000000"/>
          <w:sz w:val="28"/>
        </w:rPr>
        <w:t>
      сыйымдылығы 10000 ауыл шаруашылығы жануарлары басынан басталатын мал базарларын;</w:t>
      </w:r>
    </w:p>
    <w:p>
      <w:pPr>
        <w:spacing w:after="0"/>
        <w:ind w:left="0"/>
        <w:jc w:val="both"/>
      </w:pPr>
      <w:r>
        <w:rPr>
          <w:rFonts w:ascii="Times New Roman"/>
          <w:b w:val="false"/>
          <w:i w:val="false"/>
          <w:color w:val="000000"/>
          <w:sz w:val="28"/>
        </w:rPr>
        <w:t>
      көкөніс сақтау қоймаларын (1000 тоннадан бастап);</w:t>
      </w:r>
    </w:p>
    <w:p>
      <w:pPr>
        <w:spacing w:after="0"/>
        <w:ind w:left="0"/>
        <w:jc w:val="both"/>
      </w:pPr>
      <w:r>
        <w:rPr>
          <w:rFonts w:ascii="Times New Roman"/>
          <w:b w:val="false"/>
          <w:i w:val="false"/>
          <w:color w:val="000000"/>
          <w:sz w:val="28"/>
        </w:rPr>
        <w:t>
      жеміс сақтау қоймаларын (1000 тоннадан бастап);</w:t>
      </w:r>
    </w:p>
    <w:p>
      <w:pPr>
        <w:spacing w:after="0"/>
        <w:ind w:left="0"/>
        <w:jc w:val="both"/>
      </w:pPr>
      <w:r>
        <w:rPr>
          <w:rFonts w:ascii="Times New Roman"/>
          <w:b w:val="false"/>
          <w:i w:val="false"/>
          <w:color w:val="000000"/>
          <w:sz w:val="28"/>
        </w:rPr>
        <w:t>
      өнеркәсіптік жылыжай шаруашылықтарын;</w:t>
      </w:r>
    </w:p>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кәсіпорындарын;</w:t>
      </w:r>
    </w:p>
    <w:p>
      <w:pPr>
        <w:spacing w:after="0"/>
        <w:ind w:left="0"/>
        <w:jc w:val="both"/>
      </w:pPr>
      <w:r>
        <w:rPr>
          <w:rFonts w:ascii="Times New Roman"/>
          <w:b w:val="false"/>
          <w:i w:val="false"/>
          <w:color w:val="000000"/>
          <w:sz w:val="28"/>
        </w:rPr>
        <w:t>
      өндірістік қуаттылығы жылына 25 тонна болатын аквашаруашылық объектілерін өсіру жөніндегі шаруашылықтарын;</w:t>
      </w:r>
    </w:p>
    <w:p>
      <w:pPr>
        <w:spacing w:after="0"/>
        <w:ind w:left="0"/>
        <w:jc w:val="both"/>
      </w:pPr>
      <w:r>
        <w:rPr>
          <w:rFonts w:ascii="Times New Roman"/>
          <w:b w:val="false"/>
          <w:i w:val="false"/>
          <w:color w:val="000000"/>
          <w:sz w:val="28"/>
        </w:rPr>
        <w:t>
      құс шаруашылығындағы асыл тұқымдық репродукторларды;</w:t>
      </w:r>
    </w:p>
    <w:p>
      <w:pPr>
        <w:spacing w:after="0"/>
        <w:ind w:left="0"/>
        <w:jc w:val="both"/>
      </w:pPr>
      <w:r>
        <w:rPr>
          <w:rFonts w:ascii="Times New Roman"/>
          <w:b w:val="false"/>
          <w:i w:val="false"/>
          <w:color w:val="000000"/>
          <w:sz w:val="28"/>
        </w:rPr>
        <w:t>
      қазіргі заманғы су үнемдеу технологияларын (шашыратып, тамшылатып суару) пайдалана отырып, суармалы егіншілікті (картоп пен көкөністер, азық өндірісі);</w:t>
      </w:r>
    </w:p>
    <w:p>
      <w:pPr>
        <w:spacing w:after="0"/>
        <w:ind w:left="0"/>
        <w:jc w:val="both"/>
      </w:pPr>
      <w:r>
        <w:rPr>
          <w:rFonts w:ascii="Times New Roman"/>
          <w:b w:val="false"/>
          <w:i w:val="false"/>
          <w:color w:val="000000"/>
          <w:sz w:val="28"/>
        </w:rPr>
        <w:t>
      қой өсіру фермаларын (5000 бастан басталатын);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он алтыншы абзацы 01.01.2026 дейін қолданылады - </w:t>
      </w:r>
      <w:r>
        <w:rPr>
          <w:rFonts w:ascii="Times New Roman"/>
          <w:b w:val="false"/>
          <w:i w:val="false"/>
          <w:color w:val="ff0000"/>
          <w:sz w:val="28"/>
        </w:rPr>
        <w:t xml:space="preserve">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жүн мен теріні қоса алғанда, ауыл шаруашылығы өнімдерін терең өңдеу, сондай-ақ құрамажем өндіру кәсіпорындары өткізу үшін пайдаланған қарыздарды қайта қаржыландыру;</w:t>
      </w:r>
    </w:p>
    <w:bookmarkStart w:name="z105" w:id="29"/>
    <w:p>
      <w:pPr>
        <w:spacing w:after="0"/>
        <w:ind w:left="0"/>
        <w:jc w:val="both"/>
      </w:pPr>
      <w:r>
        <w:rPr>
          <w:rFonts w:ascii="Times New Roman"/>
          <w:b w:val="false"/>
          <w:i w:val="false"/>
          <w:color w:val="000000"/>
          <w:sz w:val="28"/>
        </w:rPr>
        <w:t>
      5) кепілмен қамтамасыз етудің болуы;</w:t>
      </w:r>
    </w:p>
    <w:bookmarkEnd w:id="29"/>
    <w:bookmarkStart w:name="z106" w:id="30"/>
    <w:p>
      <w:pPr>
        <w:spacing w:after="0"/>
        <w:ind w:left="0"/>
        <w:jc w:val="both"/>
      </w:pPr>
      <w:r>
        <w:rPr>
          <w:rFonts w:ascii="Times New Roman"/>
          <w:b w:val="false"/>
          <w:i w:val="false"/>
          <w:color w:val="000000"/>
          <w:sz w:val="28"/>
        </w:rPr>
        <w:t>
      6) негізгі қарызды өтеу бойынша жеңілдікті кезең 24 (жиырма төрт) айдан аспайды.</w:t>
      </w:r>
    </w:p>
    <w:bookmarkEnd w:id="30"/>
    <w:p>
      <w:pPr>
        <w:spacing w:after="0"/>
        <w:ind w:left="0"/>
        <w:jc w:val="both"/>
      </w:pPr>
      <w:r>
        <w:rPr>
          <w:rFonts w:ascii="Times New Roman"/>
          <w:b w:val="false"/>
          <w:i w:val="false"/>
          <w:color w:val="000000"/>
          <w:sz w:val="28"/>
        </w:rPr>
        <w:t>
      Өтінімдерді қабылдау тәсілдері, кредиттерді беру және қамтамасыз ету өлшемшарттары, үміткерлердің санаттары, қоса қаржыландыру мөлшері, сондай-ақ кредит алу үшін құжаттар тізбесі жергілікті атқарушы орган мен сенім білдірілген өкіл (агент) арасында жасалған тапсырма шартында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9. Өтініш берушілер құжаттарды қағаз жеткізгіште немесе электронды түрде сенім білдірген өкілге (агентке) береді.</w:t>
      </w:r>
    </w:p>
    <w:bookmarkEnd w:id="31"/>
    <w:bookmarkStart w:name="z31" w:id="32"/>
    <w:p>
      <w:pPr>
        <w:spacing w:after="0"/>
        <w:ind w:left="0"/>
        <w:jc w:val="both"/>
      </w:pPr>
      <w:r>
        <w:rPr>
          <w:rFonts w:ascii="Times New Roman"/>
          <w:b w:val="false"/>
          <w:i w:val="false"/>
          <w:color w:val="000000"/>
          <w:sz w:val="28"/>
        </w:rPr>
        <w:t>
      10. Кредит алуға үміткер ұсынған құжаттардың мазмұны мен мәліметтерді сенім білдірілген өкілдің (агенттің) тексеру мерзімі барлық қажетті құжаттармен бірге өтініш тіркелген күннен бастап 5 (бес) жұмыс күнін құрайды.</w:t>
      </w:r>
    </w:p>
    <w:bookmarkEnd w:id="32"/>
    <w:p>
      <w:pPr>
        <w:spacing w:after="0"/>
        <w:ind w:left="0"/>
        <w:jc w:val="both"/>
      </w:pPr>
      <w:r>
        <w:rPr>
          <w:rFonts w:ascii="Times New Roman"/>
          <w:b w:val="false"/>
          <w:i w:val="false"/>
          <w:color w:val="000000"/>
          <w:sz w:val="28"/>
        </w:rPr>
        <w:t>
      Құжаттар мен олардағы мәліметтер кредит беру шарттарына сәйкес келмеген жағдайда, сенім білдірілген өкіл (агент) қайтару себептерін көрсете отырып, кредит алуға арналған құжаттар топтамасын қайтарады.</w:t>
      </w:r>
    </w:p>
    <w:bookmarkStart w:name="z32" w:id="33"/>
    <w:p>
      <w:pPr>
        <w:spacing w:after="0"/>
        <w:ind w:left="0"/>
        <w:jc w:val="both"/>
      </w:pPr>
      <w:r>
        <w:rPr>
          <w:rFonts w:ascii="Times New Roman"/>
          <w:b w:val="false"/>
          <w:i w:val="false"/>
          <w:color w:val="000000"/>
          <w:sz w:val="28"/>
        </w:rPr>
        <w:t>
      11. Сенім білдірілген өкіл (агент) өтініш тіркелген күннен бастап 15 (он бес) жұмыс күні ішінде барлық қажетті құжаттармен бірге және олардың кредит беру шарттарына сәйкес келген кезде ұсынылған АӨК саласындағы жобаға бағалау жүргізеді.</w:t>
      </w:r>
    </w:p>
    <w:bookmarkEnd w:id="33"/>
    <w:p>
      <w:pPr>
        <w:spacing w:after="0"/>
        <w:ind w:left="0"/>
        <w:jc w:val="both"/>
      </w:pPr>
      <w:r>
        <w:rPr>
          <w:rFonts w:ascii="Times New Roman"/>
          <w:b w:val="false"/>
          <w:i w:val="false"/>
          <w:color w:val="000000"/>
          <w:sz w:val="28"/>
        </w:rPr>
        <w:t>
      АӨК саласындағы жобаны бағалағаннан кейін сенім білдірілген өкіл (агент) 3 (үш) жұмыс күні ішінде бағалау нәтижелерін қоса бере отырып, оң қорытындылар алған үміткерлердің құжаттарын АӨК саласындағы жобаларды іріктеу жөніндегі конкурстық комиссияның (бұдан әрі – Комиссия) қарауына шығару үшін жергілікті атқарушы органға жібереді.</w:t>
      </w:r>
    </w:p>
    <w:bookmarkStart w:name="z33" w:id="34"/>
    <w:p>
      <w:pPr>
        <w:spacing w:after="0"/>
        <w:ind w:left="0"/>
        <w:jc w:val="both"/>
      </w:pPr>
      <w:r>
        <w:rPr>
          <w:rFonts w:ascii="Times New Roman"/>
          <w:b w:val="false"/>
          <w:i w:val="false"/>
          <w:color w:val="000000"/>
          <w:sz w:val="28"/>
        </w:rPr>
        <w:t>
      12. Сенім білдірілген өкіл (агент) үміткерлердің кредит бойынша шарттың міндеттемелерін бұзуы себебінен алынатын комиссияларды, алымдарды және/немесе өзге де төлемдерді қоспағанда, үміткерлердің кредитіне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кредиттік шартта белгіленеді.</w:t>
      </w:r>
    </w:p>
    <w:bookmarkEnd w:id="34"/>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жергілікті атқарушы орган жергілікті бюджет қаражаты есебінен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мөлшерін жергілікті атқарушы орган айқындайды және тапсырма шартында белгіленеді.</w:t>
      </w:r>
    </w:p>
    <w:bookmarkStart w:name="z34" w:id="35"/>
    <w:p>
      <w:pPr>
        <w:spacing w:after="0"/>
        <w:ind w:left="0"/>
        <w:jc w:val="left"/>
      </w:pPr>
      <w:r>
        <w:rPr>
          <w:rFonts w:ascii="Times New Roman"/>
          <w:b/>
          <w:i w:val="false"/>
          <w:color w:val="000000"/>
        </w:rPr>
        <w:t xml:space="preserve"> 3-тарау. Агроөнеркәсіптік кешен саласындағы жобаларды іріктеу өлшемшарттары</w:t>
      </w:r>
    </w:p>
    <w:bookmarkEnd w:id="35"/>
    <w:bookmarkStart w:name="z35" w:id="36"/>
    <w:p>
      <w:pPr>
        <w:spacing w:after="0"/>
        <w:ind w:left="0"/>
        <w:jc w:val="both"/>
      </w:pPr>
      <w:r>
        <w:rPr>
          <w:rFonts w:ascii="Times New Roman"/>
          <w:b w:val="false"/>
          <w:i w:val="false"/>
          <w:color w:val="000000"/>
          <w:sz w:val="28"/>
        </w:rPr>
        <w:t>
      13. АӨК саласындағы жобаларды іріктеудің негізгі өлшемшарттары мыналар болып табылады:</w:t>
      </w:r>
    </w:p>
    <w:bookmarkEnd w:id="36"/>
    <w:bookmarkStart w:name="z111" w:id="37"/>
    <w:p>
      <w:pPr>
        <w:spacing w:after="0"/>
        <w:ind w:left="0"/>
        <w:jc w:val="both"/>
      </w:pPr>
      <w:r>
        <w:rPr>
          <w:rFonts w:ascii="Times New Roman"/>
          <w:b w:val="false"/>
          <w:i w:val="false"/>
          <w:color w:val="000000"/>
          <w:sz w:val="28"/>
        </w:rPr>
        <w:t>
      1) әлеуметтік маңызы бар азық-түлік тауарларының импортын алмастыруды ескере отырып, салалық орындылығы;</w:t>
      </w:r>
    </w:p>
    <w:bookmarkEnd w:id="37"/>
    <w:bookmarkStart w:name="z112" w:id="38"/>
    <w:p>
      <w:pPr>
        <w:spacing w:after="0"/>
        <w:ind w:left="0"/>
        <w:jc w:val="both"/>
      </w:pPr>
      <w:r>
        <w:rPr>
          <w:rFonts w:ascii="Times New Roman"/>
          <w:b w:val="false"/>
          <w:i w:val="false"/>
          <w:color w:val="000000"/>
          <w:sz w:val="28"/>
        </w:rPr>
        <w:t>
      2) өңір тұрғындарын сапалы және қолжетімді тамақ өнімдерімен қамтамасыз ету;</w:t>
      </w:r>
    </w:p>
    <w:bookmarkEnd w:id="38"/>
    <w:bookmarkStart w:name="z113" w:id="39"/>
    <w:p>
      <w:pPr>
        <w:spacing w:after="0"/>
        <w:ind w:left="0"/>
        <w:jc w:val="both"/>
      </w:pPr>
      <w:r>
        <w:rPr>
          <w:rFonts w:ascii="Times New Roman"/>
          <w:b w:val="false"/>
          <w:i w:val="false"/>
          <w:color w:val="000000"/>
          <w:sz w:val="28"/>
        </w:rPr>
        <w:t>
      3) уақытша және тұрақты жұмыс орындарын құру;</w:t>
      </w:r>
    </w:p>
    <w:bookmarkEnd w:id="39"/>
    <w:bookmarkStart w:name="z114" w:id="40"/>
    <w:p>
      <w:pPr>
        <w:spacing w:after="0"/>
        <w:ind w:left="0"/>
        <w:jc w:val="both"/>
      </w:pPr>
      <w:r>
        <w:rPr>
          <w:rFonts w:ascii="Times New Roman"/>
          <w:b w:val="false"/>
          <w:i w:val="false"/>
          <w:color w:val="000000"/>
          <w:sz w:val="28"/>
        </w:rPr>
        <w:t>
      4) үміткердің ауыл шаруашылығы өнімін өндіру және (немесе) өңдеу саласында кемінде 5 (бес) жыл жұмыс тәжірибесінің болуы не кәсіпорын басшысының ауыл шаруашылығы өнімін өндіру және (немесе) өңдеу саласында кемінде 5 (бес) жыл еңбек өтілінің болуы;</w:t>
      </w:r>
    </w:p>
    <w:bookmarkEnd w:id="40"/>
    <w:bookmarkStart w:name="z115" w:id="41"/>
    <w:p>
      <w:pPr>
        <w:spacing w:after="0"/>
        <w:ind w:left="0"/>
        <w:jc w:val="both"/>
      </w:pPr>
      <w:r>
        <w:rPr>
          <w:rFonts w:ascii="Times New Roman"/>
          <w:b w:val="false"/>
          <w:i w:val="false"/>
          <w:color w:val="000000"/>
          <w:sz w:val="28"/>
        </w:rPr>
        <w:t xml:space="preserve">
      5) кредиттік есеппен расталған кредиттік және лизингтік міндеттемелер бойынша мерзімі өткен берешектің 90 (тоқсан) күннен артық болмауы; </w:t>
      </w:r>
    </w:p>
    <w:bookmarkEnd w:id="41"/>
    <w:bookmarkStart w:name="z116" w:id="42"/>
    <w:p>
      <w:pPr>
        <w:spacing w:after="0"/>
        <w:ind w:left="0"/>
        <w:jc w:val="both"/>
      </w:pPr>
      <w:r>
        <w:rPr>
          <w:rFonts w:ascii="Times New Roman"/>
          <w:b w:val="false"/>
          <w:i w:val="false"/>
          <w:color w:val="000000"/>
          <w:sz w:val="28"/>
        </w:rPr>
        <w:t>
      6) үміткерде берік азықтық базаны қалыптастыру, ауыл шаруашылығы техникасы паркін материалдық-техникалық жарақтандыру үшін ауыл шаруашылығы алқаптарының қажетті алаңының болуы;</w:t>
      </w:r>
    </w:p>
    <w:bookmarkEnd w:id="42"/>
    <w:bookmarkStart w:name="z117" w:id="43"/>
    <w:p>
      <w:pPr>
        <w:spacing w:after="0"/>
        <w:ind w:left="0"/>
        <w:jc w:val="both"/>
      </w:pPr>
      <w:r>
        <w:rPr>
          <w:rFonts w:ascii="Times New Roman"/>
          <w:b w:val="false"/>
          <w:i w:val="false"/>
          <w:color w:val="000000"/>
          <w:sz w:val="28"/>
        </w:rPr>
        <w:t>
      7) үміткерде салықтар мен бюджетке төленетін басқа да міндетті төлемдер бойынша мерзімі өткен берешектің болмауы;</w:t>
      </w:r>
    </w:p>
    <w:bookmarkEnd w:id="43"/>
    <w:bookmarkStart w:name="z118" w:id="44"/>
    <w:p>
      <w:pPr>
        <w:spacing w:after="0"/>
        <w:ind w:left="0"/>
        <w:jc w:val="both"/>
      </w:pPr>
      <w:r>
        <w:rPr>
          <w:rFonts w:ascii="Times New Roman"/>
          <w:b w:val="false"/>
          <w:i w:val="false"/>
          <w:color w:val="000000"/>
          <w:sz w:val="28"/>
        </w:rPr>
        <w:t xml:space="preserve">
      8)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таратылу, банкроттық, оңалту рәсімдерінің, сондай-ақ қызметінің тоқтатылуының болмауы;</w:t>
      </w:r>
    </w:p>
    <w:bookmarkEnd w:id="44"/>
    <w:bookmarkStart w:name="z119" w:id="45"/>
    <w:p>
      <w:pPr>
        <w:spacing w:after="0"/>
        <w:ind w:left="0"/>
        <w:jc w:val="both"/>
      </w:pPr>
      <w:r>
        <w:rPr>
          <w:rFonts w:ascii="Times New Roman"/>
          <w:b w:val="false"/>
          <w:i w:val="false"/>
          <w:color w:val="000000"/>
          <w:sz w:val="28"/>
        </w:rPr>
        <w:t>
      9) қарыз алушы тарапынан жобаның жалпы сомасының кемінде 10%-і мөлшерінде бюджеттік кредит қаражатына қатысы жоқ, тиісті құжаттармен расталған қоса қаржыландыруды қамтамасыз ету;</w:t>
      </w:r>
    </w:p>
    <w:bookmarkEnd w:id="45"/>
    <w:bookmarkStart w:name="z120" w:id="46"/>
    <w:p>
      <w:pPr>
        <w:spacing w:after="0"/>
        <w:ind w:left="0"/>
        <w:jc w:val="both"/>
      </w:pPr>
      <w:r>
        <w:rPr>
          <w:rFonts w:ascii="Times New Roman"/>
          <w:b w:val="false"/>
          <w:i w:val="false"/>
          <w:color w:val="000000"/>
          <w:sz w:val="28"/>
        </w:rPr>
        <w:t>
      10) кредит сомасының кемінде 30%-і Қазақстан Республикасы заңнамасының талаптарына сәйкес ресімделген, меншік құқығы мен кепіл мүлкінің бағалау құнын растайтын құжаттары бар жылжымайтын мүлікпен қамтамасыз ету;</w:t>
      </w:r>
    </w:p>
    <w:bookmarkEnd w:id="46"/>
    <w:bookmarkStart w:name="z121" w:id="47"/>
    <w:p>
      <w:pPr>
        <w:spacing w:after="0"/>
        <w:ind w:left="0"/>
        <w:jc w:val="both"/>
      </w:pPr>
      <w:r>
        <w:rPr>
          <w:rFonts w:ascii="Times New Roman"/>
          <w:b w:val="false"/>
          <w:i w:val="false"/>
          <w:color w:val="000000"/>
          <w:sz w:val="28"/>
        </w:rPr>
        <w:t xml:space="preserve">
      11)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жобаның оң сараптамасының болу (жобаға сараптама алу көзделген жобалар бойынша).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48"/>
    <w:p>
      <w:pPr>
        <w:spacing w:after="0"/>
        <w:ind w:left="0"/>
        <w:jc w:val="both"/>
      </w:pPr>
      <w:r>
        <w:rPr>
          <w:rFonts w:ascii="Times New Roman"/>
          <w:b w:val="false"/>
          <w:i w:val="false"/>
          <w:color w:val="000000"/>
          <w:sz w:val="28"/>
        </w:rPr>
        <w:t>
      14. АӨК саласындағы жобаларды іріктеуге арналған комиссия жергілікті атқарушы органдардың, оның ішінде аудандық (қалалық) деңгейдегі ауыл және балық шаруашылығы мәселелері жөніндегі жергілікті атқарушы органдардың, оның ішінде аудандық (қалалық) деңгейдегі мәслихат депутаттарының, "Атамекен" өңірлік кәсіпкерлер палатасының, қоғамдық бірлестіктердің, ғылыми-білім беру мекемелерінің өкілдерінен, бизнес, өңірлік бұқаралық ақпарат өкілдерінен, салалық сарапшылардан құрамы кемінде 7 адам болып облыс, республикалық маңызы бар қалалар және астана әкімінің шешімімен құрылады.</w:t>
      </w:r>
    </w:p>
    <w:bookmarkEnd w:id="48"/>
    <w:p>
      <w:pPr>
        <w:spacing w:after="0"/>
        <w:ind w:left="0"/>
        <w:jc w:val="both"/>
      </w:pPr>
      <w:r>
        <w:rPr>
          <w:rFonts w:ascii="Times New Roman"/>
          <w:b w:val="false"/>
          <w:i w:val="false"/>
          <w:color w:val="000000"/>
          <w:sz w:val="28"/>
        </w:rPr>
        <w:t>
      Комиссия төрағасы мен төрағаның орынбасары Комиссия мүшелерінің арасынан Комиссия мүшелерінің көпшілік даусымен сайланады. Комиссия хатшысы Жұмыс органының қызметкерлері қатарынан айқындалады. Комиссия хатшысы оның мүшесі болып табылмайды.</w:t>
      </w:r>
    </w:p>
    <w:p>
      <w:pPr>
        <w:spacing w:after="0"/>
        <w:ind w:left="0"/>
        <w:jc w:val="both"/>
      </w:pPr>
      <w:r>
        <w:rPr>
          <w:rFonts w:ascii="Times New Roman"/>
          <w:b w:val="false"/>
          <w:i w:val="false"/>
          <w:color w:val="000000"/>
          <w:sz w:val="28"/>
        </w:rPr>
        <w:t>
      Комиссия хатшысы Комиссия отырысын ұйымдастыруды жүзеге асырады, төрағамен келісу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31.05.2024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 </w:t>
      </w:r>
      <w:r>
        <w:br/>
      </w:r>
      <w:r>
        <w:rPr>
          <w:rFonts w:ascii="Times New Roman"/>
          <w:b w:val="false"/>
          <w:i w:val="false"/>
          <w:color w:val="000000"/>
          <w:sz w:val="28"/>
        </w:rPr>
        <w:t>
</w:t>
      </w:r>
    </w:p>
    <w:bookmarkStart w:name="z37" w:id="49"/>
    <w:p>
      <w:pPr>
        <w:spacing w:after="0"/>
        <w:ind w:left="0"/>
        <w:jc w:val="both"/>
      </w:pPr>
      <w:r>
        <w:rPr>
          <w:rFonts w:ascii="Times New Roman"/>
          <w:b w:val="false"/>
          <w:i w:val="false"/>
          <w:color w:val="000000"/>
          <w:sz w:val="28"/>
        </w:rPr>
        <w:t>
      15. Комиссия отырысы жергілікті уәкілетті органда сақтауға жататын аудио, бейнежазбалардың техникалық құралдарының көмегімен тіркеледі.</w:t>
      </w:r>
    </w:p>
    <w:bookmarkEnd w:id="49"/>
    <w:p>
      <w:pPr>
        <w:spacing w:after="0"/>
        <w:ind w:left="0"/>
        <w:jc w:val="both"/>
      </w:pPr>
      <w:r>
        <w:rPr>
          <w:rFonts w:ascii="Times New Roman"/>
          <w:b w:val="false"/>
          <w:i w:val="false"/>
          <w:color w:val="000000"/>
          <w:sz w:val="28"/>
        </w:rPr>
        <w:t>
      Жұмыстың ашықтығы мен объективтілігін қамтамасыз ету үшін Комиссия отырысына байқаушылар шақырылады.</w:t>
      </w:r>
    </w:p>
    <w:p>
      <w:pPr>
        <w:spacing w:after="0"/>
        <w:ind w:left="0"/>
        <w:jc w:val="both"/>
      </w:pPr>
      <w:r>
        <w:rPr>
          <w:rFonts w:ascii="Times New Roman"/>
          <w:b w:val="false"/>
          <w:i w:val="false"/>
          <w:color w:val="000000"/>
          <w:sz w:val="28"/>
        </w:rPr>
        <w:t>
      Байқаушылар ретінде Комиссия отырысына Қазақстан Республикасы азаматтарының және бұқаралық ақпарат құралдары, қоғамдық бірлестіктер, коммерциялық ұйымдар мен саяси партиялар өкілдерінің, барлық деңгейдегі мәслихаттар депутаттарының және басқа да мемлекеттік органдардың қатысуына жол беріледі.</w:t>
      </w:r>
    </w:p>
    <w:p>
      <w:pPr>
        <w:spacing w:after="0"/>
        <w:ind w:left="0"/>
        <w:jc w:val="both"/>
      </w:pPr>
      <w:r>
        <w:rPr>
          <w:rFonts w:ascii="Times New Roman"/>
          <w:b w:val="false"/>
          <w:i w:val="false"/>
          <w:color w:val="000000"/>
          <w:sz w:val="28"/>
        </w:rPr>
        <w:t>
      Талқылау барысы мен Комиссия қабылдаған шешім еркін нысанда хаттама түрінде ресімделеді, оған конкурстық Комиссияның төрағасы мен мүшелері, сондай-ақ хаттамалауды жүзеге асыратын хатшы қол қояды.</w:t>
      </w:r>
    </w:p>
    <w:p>
      <w:pPr>
        <w:spacing w:after="0"/>
        <w:ind w:left="0"/>
        <w:jc w:val="both"/>
      </w:pPr>
      <w:r>
        <w:rPr>
          <w:rFonts w:ascii="Times New Roman"/>
          <w:b w:val="false"/>
          <w:i w:val="false"/>
          <w:color w:val="000000"/>
          <w:sz w:val="28"/>
        </w:rPr>
        <w:t>
      Комиссия отырысы, егер оған оның мүшелерінің жалпы санының кемінде үштен екісі қатысса, заңды деп есептеледі.</w:t>
      </w:r>
    </w:p>
    <w:p>
      <w:pPr>
        <w:spacing w:after="0"/>
        <w:ind w:left="0"/>
        <w:jc w:val="both"/>
      </w:pPr>
      <w:r>
        <w:rPr>
          <w:rFonts w:ascii="Times New Roman"/>
          <w:b w:val="false"/>
          <w:i w:val="false"/>
          <w:color w:val="000000"/>
          <w:sz w:val="28"/>
        </w:rPr>
        <w:t>
      Комиссия мүшесі, егер оның тікелей немесе жанама мүдделілігі болса отырысқа қатыспайды және қарсылық білдіреді (өздігінен бас тартуға).</w:t>
      </w:r>
    </w:p>
    <w:p>
      <w:pPr>
        <w:spacing w:after="0"/>
        <w:ind w:left="0"/>
        <w:jc w:val="both"/>
      </w:pPr>
      <w:r>
        <w:rPr>
          <w:rFonts w:ascii="Times New Roman"/>
          <w:b w:val="false"/>
          <w:i w:val="false"/>
          <w:color w:val="000000"/>
          <w:sz w:val="28"/>
        </w:rPr>
        <w:t>
      Өздігінен бас тарту және қарсылық білдіру негізделеді және отырыс басталғанға дейін де, Комиссия отырысы барысында да мәлімделеді.</w:t>
      </w:r>
    </w:p>
    <w:p>
      <w:pPr>
        <w:spacing w:after="0"/>
        <w:ind w:left="0"/>
        <w:jc w:val="both"/>
      </w:pPr>
      <w:r>
        <w:rPr>
          <w:rFonts w:ascii="Times New Roman"/>
          <w:b w:val="false"/>
          <w:i w:val="false"/>
          <w:color w:val="000000"/>
          <w:sz w:val="28"/>
        </w:rPr>
        <w:t>
      Комиссия мүшесінің өздігінен бас тартуы (қарсылық білдіруі) туралы шешімді Комиссия отырыстарға қатысатын мүшелерінің көпшілік даусымен жазбаша нысанда қабылдайды және Комиссия мүшесінің қатысуымен жария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50"/>
    <w:p>
      <w:pPr>
        <w:spacing w:after="0"/>
        <w:ind w:left="0"/>
        <w:jc w:val="both"/>
      </w:pPr>
      <w:r>
        <w:rPr>
          <w:rFonts w:ascii="Times New Roman"/>
          <w:b w:val="false"/>
          <w:i w:val="false"/>
          <w:color w:val="000000"/>
          <w:sz w:val="28"/>
        </w:rPr>
        <w:t>
      16. АӨК саласындағы жобамен іріктелген үміткер кредит беру үшін жергілікті атқарушы органмен және сенім білдірілген өкілмен (агентпен) қарыз шартына кепіл шартына қол қояды, кепіл шартын уәкілетті органда тіркегеннен кейін сенім білдірілген өкіл (агент) 5 (бес) жұмыс күні ішінде кредит сомасын оның ағымдағы шотына аударады.</w:t>
      </w:r>
    </w:p>
    <w:bookmarkEnd w:id="50"/>
    <w:bookmarkStart w:name="z39" w:id="51"/>
    <w:p>
      <w:pPr>
        <w:spacing w:after="0"/>
        <w:ind w:left="0"/>
        <w:jc w:val="both"/>
      </w:pPr>
      <w:r>
        <w:rPr>
          <w:rFonts w:ascii="Times New Roman"/>
          <w:b w:val="false"/>
          <w:i w:val="false"/>
          <w:color w:val="000000"/>
          <w:sz w:val="28"/>
        </w:rPr>
        <w:t>
      17. Кредиттің нысаналы пайдаланылу мониторингін бақылауды жергілікті атқарушы орган сенім білдірілген өкіл (агент) арқылы қол қойылған қарыз шартының талаптарымен жүзеге асырады.</w:t>
      </w:r>
    </w:p>
    <w:bookmarkEnd w:id="51"/>
    <w:bookmarkStart w:name="z40" w:id="52"/>
    <w:p>
      <w:pPr>
        <w:spacing w:after="0"/>
        <w:ind w:left="0"/>
        <w:jc w:val="both"/>
      </w:pPr>
      <w:r>
        <w:rPr>
          <w:rFonts w:ascii="Times New Roman"/>
          <w:b w:val="false"/>
          <w:i w:val="false"/>
          <w:color w:val="000000"/>
          <w:sz w:val="28"/>
        </w:rPr>
        <w:t>
      18. Сенім білдірілген өкіл (агент) ай сайын, есепті айдан кейінгі айдың 10 (оныншы) күніне дейінгі мерзімде жергілікті атқарушы органға осы Қағидаларға қосымшаға сәйкес нысан бойынша кредиттердің нысаналы пайдаланылуы туралы есеп береді.</w:t>
      </w:r>
    </w:p>
    <w:bookmarkEnd w:id="52"/>
    <w:p>
      <w:pPr>
        <w:spacing w:after="0"/>
        <w:ind w:left="0"/>
        <w:jc w:val="both"/>
      </w:pPr>
      <w:r>
        <w:rPr>
          <w:rFonts w:ascii="Times New Roman"/>
          <w:b w:val="false"/>
          <w:i w:val="false"/>
          <w:color w:val="000000"/>
          <w:sz w:val="28"/>
        </w:rPr>
        <w:t xml:space="preserve">
      Жергілікті атқарушы орган ай сайын, есепті айдан кейінгі айдың 15 (он бесінші) күніне дейінгі мерзімде Қазақстан Республикасының Ауыл шаруашылығы министрлігіне кредиттердің нысаналы пайдаланылуы туралы есепті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жобаларға кредит</w:t>
            </w:r>
            <w:r>
              <w:br/>
            </w:r>
            <w:r>
              <w:rPr>
                <w:rFonts w:ascii="Times New Roman"/>
                <w:b w:val="false"/>
                <w:i w:val="false"/>
                <w:color w:val="000000"/>
                <w:sz w:val="20"/>
              </w:rPr>
              <w:t>беру қағидаларына 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облыстың, республикалық маңызы бар қаланың, астананың ауыл шаруашылығы саласындағы функцияларды жүзеге асыратын жергілікті атқарушы органына (бұдан әрі – жергілікті атқарушы орган), Қазақстан Республикасының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75" w:id="53"/>
    <w:p>
      <w:pPr>
        <w:spacing w:after="0"/>
        <w:ind w:left="0"/>
        <w:jc w:val="left"/>
      </w:pPr>
      <w:r>
        <w:rPr>
          <w:rFonts w:ascii="Times New Roman"/>
          <w:b/>
          <w:i w:val="false"/>
          <w:color w:val="000000"/>
        </w:rPr>
        <w:t xml:space="preserve"> Әкімшілік нысанның атауы: Кредиттердің нысаналы пайдаланылуы туралы есеп</w:t>
      </w:r>
    </w:p>
    <w:bookmarkEnd w:id="53"/>
    <w:p>
      <w:pPr>
        <w:spacing w:after="0"/>
        <w:ind w:left="0"/>
        <w:jc w:val="both"/>
      </w:pPr>
      <w:r>
        <w:rPr>
          <w:rFonts w:ascii="Times New Roman"/>
          <w:b w:val="false"/>
          <w:i w:val="false"/>
          <w:color w:val="ff0000"/>
          <w:sz w:val="28"/>
        </w:rPr>
        <w:t xml:space="preserve">
      Ескерту. Қосымша жаңа редакцияда - ҚР Ауыл шаруашылығы министрінің 01.10.2025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2" w:id="5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3-КНПЕ нысан</w:t>
      </w:r>
    </w:p>
    <w:bookmarkEnd w:id="54"/>
    <w:bookmarkStart w:name="z123" w:id="55"/>
    <w:p>
      <w:pPr>
        <w:spacing w:after="0"/>
        <w:ind w:left="0"/>
        <w:jc w:val="both"/>
      </w:pPr>
      <w:r>
        <w:rPr>
          <w:rFonts w:ascii="Times New Roman"/>
          <w:b w:val="false"/>
          <w:i w:val="false"/>
          <w:color w:val="000000"/>
          <w:sz w:val="28"/>
        </w:rPr>
        <w:t>
      Кезеңділік: ай сайын</w:t>
      </w:r>
    </w:p>
    <w:bookmarkEnd w:id="55"/>
    <w:bookmarkStart w:name="z124" w:id="56"/>
    <w:p>
      <w:pPr>
        <w:spacing w:after="0"/>
        <w:ind w:left="0"/>
        <w:jc w:val="both"/>
      </w:pPr>
      <w:r>
        <w:rPr>
          <w:rFonts w:ascii="Times New Roman"/>
          <w:b w:val="false"/>
          <w:i w:val="false"/>
          <w:color w:val="000000"/>
          <w:sz w:val="28"/>
        </w:rPr>
        <w:t>
      Есепті кезең: 20 ____ жылғы ___________ айы</w:t>
      </w:r>
    </w:p>
    <w:bookmarkEnd w:id="56"/>
    <w:bookmarkStart w:name="z125" w:id="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сенім білдірілген өкіл (агент), жергілікті атқарушы орган</w:t>
      </w:r>
    </w:p>
    <w:bookmarkEnd w:id="57"/>
    <w:bookmarkStart w:name="z126" w:id="5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bookmarkEnd w:id="58"/>
    <w:bookmarkStart w:name="z127" w:id="59"/>
    <w:p>
      <w:pPr>
        <w:spacing w:after="0"/>
        <w:ind w:left="0"/>
        <w:jc w:val="both"/>
      </w:pPr>
      <w:r>
        <w:rPr>
          <w:rFonts w:ascii="Times New Roman"/>
          <w:b w:val="false"/>
          <w:i w:val="false"/>
          <w:color w:val="000000"/>
          <w:sz w:val="28"/>
        </w:rPr>
        <w:t>
      сенім білдірілген өкіл (агент) жергілікті атқарушы органға ай сайын, есепті кезеңнен кейінгі айдың 10-күніне (оныншы) дейінгі мерзімде;</w:t>
      </w:r>
    </w:p>
    <w:bookmarkEnd w:id="59"/>
    <w:bookmarkStart w:name="z128" w:id="60"/>
    <w:p>
      <w:pPr>
        <w:spacing w:after="0"/>
        <w:ind w:left="0"/>
        <w:jc w:val="both"/>
      </w:pPr>
      <w:r>
        <w:rPr>
          <w:rFonts w:ascii="Times New Roman"/>
          <w:b w:val="false"/>
          <w:i w:val="false"/>
          <w:color w:val="000000"/>
          <w:sz w:val="28"/>
        </w:rPr>
        <w:t>
      жергілікті атқарушы орган Қазақстан Республикасының Ауыл шаруашылығы министрлігіне ай сайын, есепті кезеңнен кейінгі айдың 15-күніне (он бесінші) дейінгі мерзімде.</w:t>
      </w:r>
    </w:p>
    <w:bookmarkEnd w:id="60"/>
    <w:bookmarkStart w:name="z129" w:id="61"/>
    <w:p>
      <w:pPr>
        <w:spacing w:after="0"/>
        <w:ind w:left="0"/>
        <w:jc w:val="both"/>
      </w:pPr>
      <w:r>
        <w:rPr>
          <w:rFonts w:ascii="Times New Roman"/>
          <w:b w:val="false"/>
          <w:i w:val="false"/>
          <w:color w:val="000000"/>
          <w:sz w:val="28"/>
        </w:rPr>
        <w:t xml:space="preserve">
      Бизнес-сәйкестендіру нөмірі </w:t>
      </w:r>
    </w:p>
    <w:bookmarkEnd w:id="61"/>
    <w:p>
      <w:pPr>
        <w:spacing w:after="0"/>
        <w:ind w:left="0"/>
        <w:jc w:val="both"/>
      </w:pPr>
      <w:r>
        <w:drawing>
          <wp:inline distT="0" distB="0" distL="0" distR="0">
            <wp:extent cx="6616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0" w:id="62"/>
    <w:p>
      <w:pPr>
        <w:spacing w:after="0"/>
        <w:ind w:left="0"/>
        <w:jc w:val="both"/>
      </w:pPr>
      <w:r>
        <w:rPr>
          <w:rFonts w:ascii="Times New Roman"/>
          <w:b w:val="false"/>
          <w:i w:val="false"/>
          <w:color w:val="000000"/>
          <w:sz w:val="28"/>
        </w:rPr>
        <w:t>
      Жинау әдісі: электрондық түрде</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3"/>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объектілердің жіктеуішіне сәйкес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Мекен-жайдың тіркелім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бизнес-сәйкестендіру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65"/>
    <w:p>
      <w:pPr>
        <w:spacing w:after="0"/>
        <w:ind w:left="0"/>
        <w:jc w:val="both"/>
      </w:pPr>
      <w:r>
        <w:rPr>
          <w:rFonts w:ascii="Times New Roman"/>
          <w:b w:val="false"/>
          <w:i w:val="false"/>
          <w:color w:val="000000"/>
          <w:sz w:val="28"/>
        </w:rPr>
        <w:t>
      кестенің жалғасы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66"/>
          <w:p>
            <w:pPr>
              <w:spacing w:after="20"/>
              <w:ind w:left="20"/>
              <w:jc w:val="both"/>
            </w:pPr>
            <w:r>
              <w:rPr>
                <w:rFonts w:ascii="Times New Roman"/>
                <w:b w:val="false"/>
                <w:i w:val="false"/>
                <w:color w:val="000000"/>
                <w:sz w:val="20"/>
              </w:rPr>
              <w:t>
</w:t>
            </w:r>
            <w:r>
              <w:rPr>
                <w:rFonts w:ascii="Times New Roman"/>
                <w:b w:val="false"/>
                <w:i w:val="false"/>
                <w:color w:val="000000"/>
                <w:sz w:val="20"/>
              </w:rPr>
              <w:t>Жобаның жалпы құны (теңге)</w:t>
            </w:r>
          </w:p>
          <w:bookmarkEnd w:id="6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мерзімі, айлар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және (немесе) жергілікті бюджеттен кредит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 қаражаты есебінен қаржыландыру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бағыты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Жаңажобаны құруға/ қолданыстағыларды кеңейтуге бағытталған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Инвестордың қоса қаржыландыру сомасы (өз қаражаты)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(жылына тонна, суару бойынша – алаңы гектармен)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(құрылыс- монтаждау жұмыстары, негізгі құралдар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6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68"/>
    <w:p>
      <w:pPr>
        <w:spacing w:after="0"/>
        <w:ind w:left="0"/>
        <w:jc w:val="both"/>
      </w:pPr>
      <w:r>
        <w:rPr>
          <w:rFonts w:ascii="Times New Roman"/>
          <w:b w:val="false"/>
          <w:i w:val="false"/>
          <w:color w:val="000000"/>
          <w:sz w:val="28"/>
        </w:rPr>
        <w:t>
      кестенің жалғасы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69"/>
          <w:p>
            <w:pPr>
              <w:spacing w:after="20"/>
              <w:ind w:left="20"/>
              <w:jc w:val="both"/>
            </w:pPr>
            <w:r>
              <w:rPr>
                <w:rFonts w:ascii="Times New Roman"/>
                <w:b w:val="false"/>
                <w:i w:val="false"/>
                <w:color w:val="000000"/>
                <w:sz w:val="20"/>
              </w:rPr>
              <w:t>
</w:t>
            </w:r>
            <w:r>
              <w:rPr>
                <w:rFonts w:ascii="Times New Roman"/>
                <w:b w:val="false"/>
                <w:i w:val="false"/>
                <w:color w:val="000000"/>
                <w:sz w:val="20"/>
              </w:rPr>
              <w:t>Өндірілген дайын өнімнің көлемі (кезең үшін)</w:t>
            </w:r>
          </w:p>
          <w:bookmarkEnd w:id="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тұрақты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құрылған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мәртебесі (пайдалануға берілген/берілмеген)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70"/>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71"/>
    <w:p>
      <w:pPr>
        <w:spacing w:after="0"/>
        <w:ind w:left="0"/>
        <w:jc w:val="both"/>
      </w:pPr>
      <w:r>
        <w:rPr>
          <w:rFonts w:ascii="Times New Roman"/>
          <w:b w:val="false"/>
          <w:i w:val="false"/>
          <w:color w:val="000000"/>
          <w:sz w:val="28"/>
        </w:rPr>
        <w:t>
      Атауы ______________________________________________________________</w:t>
      </w:r>
    </w:p>
    <w:bookmarkEnd w:id="71"/>
    <w:bookmarkStart w:name="z217" w:id="72"/>
    <w:p>
      <w:pPr>
        <w:spacing w:after="0"/>
        <w:ind w:left="0"/>
        <w:jc w:val="both"/>
      </w:pPr>
      <w:r>
        <w:rPr>
          <w:rFonts w:ascii="Times New Roman"/>
          <w:b w:val="false"/>
          <w:i w:val="false"/>
          <w:color w:val="000000"/>
          <w:sz w:val="28"/>
        </w:rPr>
        <w:t>
      Мекенжайы _________________________________________________________</w:t>
      </w:r>
    </w:p>
    <w:bookmarkEnd w:id="72"/>
    <w:bookmarkStart w:name="z218" w:id="73"/>
    <w:p>
      <w:pPr>
        <w:spacing w:after="0"/>
        <w:ind w:left="0"/>
        <w:jc w:val="both"/>
      </w:pPr>
      <w:r>
        <w:rPr>
          <w:rFonts w:ascii="Times New Roman"/>
          <w:b w:val="false"/>
          <w:i w:val="false"/>
          <w:color w:val="000000"/>
          <w:sz w:val="28"/>
        </w:rPr>
        <w:t>
      Телефоны ___________________________________________________________</w:t>
      </w:r>
    </w:p>
    <w:bookmarkEnd w:id="73"/>
    <w:bookmarkStart w:name="z219" w:id="74"/>
    <w:p>
      <w:pPr>
        <w:spacing w:after="0"/>
        <w:ind w:left="0"/>
        <w:jc w:val="both"/>
      </w:pPr>
      <w:r>
        <w:rPr>
          <w:rFonts w:ascii="Times New Roman"/>
          <w:b w:val="false"/>
          <w:i w:val="false"/>
          <w:color w:val="000000"/>
          <w:sz w:val="28"/>
        </w:rPr>
        <w:t>
      Электрондық почта мекенжайы ________________________________________</w:t>
      </w:r>
    </w:p>
    <w:bookmarkEnd w:id="74"/>
    <w:bookmarkStart w:name="z220" w:id="75"/>
    <w:p>
      <w:pPr>
        <w:spacing w:after="0"/>
        <w:ind w:left="0"/>
        <w:jc w:val="both"/>
      </w:pPr>
      <w:r>
        <w:rPr>
          <w:rFonts w:ascii="Times New Roman"/>
          <w:b w:val="false"/>
          <w:i w:val="false"/>
          <w:color w:val="000000"/>
          <w:sz w:val="28"/>
        </w:rPr>
        <w:t>
      Орындаушы _________________________________________________________</w:t>
      </w:r>
    </w:p>
    <w:bookmarkEnd w:id="75"/>
    <w:bookmarkStart w:name="z221" w:id="76"/>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76"/>
    <w:bookmarkStart w:name="z222" w:id="77"/>
    <w:p>
      <w:pPr>
        <w:spacing w:after="0"/>
        <w:ind w:left="0"/>
        <w:jc w:val="both"/>
      </w:pPr>
      <w:r>
        <w:rPr>
          <w:rFonts w:ascii="Times New Roman"/>
          <w:b w:val="false"/>
          <w:i w:val="false"/>
          <w:color w:val="000000"/>
          <w:sz w:val="28"/>
        </w:rPr>
        <w:t>
      Басшы немесе оның міндетін атқарушы адам</w:t>
      </w:r>
    </w:p>
    <w:bookmarkEnd w:id="77"/>
    <w:bookmarkStart w:name="z223"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224" w:id="79"/>
    <w:p>
      <w:pPr>
        <w:spacing w:after="0"/>
        <w:ind w:left="0"/>
        <w:jc w:val="both"/>
      </w:pPr>
      <w:r>
        <w:rPr>
          <w:rFonts w:ascii="Times New Roman"/>
          <w:b w:val="false"/>
          <w:i w:val="false"/>
          <w:color w:val="000000"/>
          <w:sz w:val="28"/>
        </w:rPr>
        <w:t>
      аты, әкесінің аты (бар болса), тегі, электрондық цифрлық қолтаңбасы</w:t>
      </w:r>
    </w:p>
    <w:bookmarkEnd w:id="79"/>
    <w:bookmarkStart w:name="z225" w:id="80"/>
    <w:p>
      <w:pPr>
        <w:spacing w:after="0"/>
        <w:ind w:left="0"/>
        <w:jc w:val="both"/>
      </w:pPr>
      <w:r>
        <w:rPr>
          <w:rFonts w:ascii="Times New Roman"/>
          <w:b w:val="false"/>
          <w:i w:val="false"/>
          <w:color w:val="000000"/>
          <w:sz w:val="28"/>
        </w:rPr>
        <w:t>
      Ескерту: "Кредиттердің нысаналы пайдаланылуы туралы есеп" әкімшілік деректерін өтеусіз негізде жинауға арналған нысанды толтыру бойынша түсіндірме осы нысанға қосымшада келтірілген.</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"Кредиттердің нысаналы</w:t>
            </w:r>
            <w:r>
              <w:br/>
            </w:r>
            <w:r>
              <w:rPr>
                <w:rFonts w:ascii="Times New Roman"/>
                <w:b w:val="false"/>
                <w:i w:val="false"/>
                <w:color w:val="000000"/>
                <w:sz w:val="20"/>
              </w:rPr>
              <w:t>пайдаланылуы туралы есеп"</w:t>
            </w:r>
            <w:r>
              <w:br/>
            </w:r>
            <w:r>
              <w:rPr>
                <w:rFonts w:ascii="Times New Roman"/>
                <w:b w:val="false"/>
                <w:i w:val="false"/>
                <w:color w:val="000000"/>
                <w:sz w:val="20"/>
              </w:rPr>
              <w:t>әкімшілік деректерін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нысанға қосымша</w:t>
            </w:r>
          </w:p>
        </w:tc>
      </w:tr>
    </w:tbl>
    <w:bookmarkStart w:name="z227" w:id="81"/>
    <w:p>
      <w:pPr>
        <w:spacing w:after="0"/>
        <w:ind w:left="0"/>
        <w:jc w:val="left"/>
      </w:pPr>
      <w:r>
        <w:rPr>
          <w:rFonts w:ascii="Times New Roman"/>
          <w:b/>
          <w:i w:val="false"/>
          <w:color w:val="000000"/>
        </w:rPr>
        <w:t xml:space="preserve"> "Кредиттердің нысаналы пайдаланылуы туралы есеп" әкімшілік деректерін өтеусіз негізде жинауға арналған нысанды толтыру бойынша түсіндірме (индекс: № 3-КНПЕ, кезеңділік: ай сайын)</w:t>
      </w:r>
    </w:p>
    <w:bookmarkEnd w:id="81"/>
    <w:bookmarkStart w:name="z228" w:id="82"/>
    <w:p>
      <w:pPr>
        <w:spacing w:after="0"/>
        <w:ind w:left="0"/>
        <w:jc w:val="left"/>
      </w:pPr>
      <w:r>
        <w:rPr>
          <w:rFonts w:ascii="Times New Roman"/>
          <w:b/>
          <w:i w:val="false"/>
          <w:color w:val="000000"/>
        </w:rPr>
        <w:t xml:space="preserve"> 1-тарау. Жалпы ережелер</w:t>
      </w:r>
    </w:p>
    <w:bookmarkEnd w:id="82"/>
    <w:bookmarkStart w:name="z229" w:id="83"/>
    <w:p>
      <w:pPr>
        <w:spacing w:after="0"/>
        <w:ind w:left="0"/>
        <w:jc w:val="both"/>
      </w:pPr>
      <w:r>
        <w:rPr>
          <w:rFonts w:ascii="Times New Roman"/>
          <w:b w:val="false"/>
          <w:i w:val="false"/>
          <w:color w:val="000000"/>
          <w:sz w:val="28"/>
        </w:rPr>
        <w:t>
      1. Осы түсіндірме "Кредиттердің нысаналы пайдаланылуы туралы есеп" әкімшілік деректерін өтеусіз негізде жинауға арналған нысанды (бұдан әрі – Нысан) толтыру бойынша бірыңғай талаптарды айқындайды.</w:t>
      </w:r>
    </w:p>
    <w:bookmarkEnd w:id="83"/>
    <w:bookmarkStart w:name="z230" w:id="84"/>
    <w:p>
      <w:pPr>
        <w:spacing w:after="0"/>
        <w:ind w:left="0"/>
        <w:jc w:val="both"/>
      </w:pPr>
      <w:r>
        <w:rPr>
          <w:rFonts w:ascii="Times New Roman"/>
          <w:b w:val="false"/>
          <w:i w:val="false"/>
          <w:color w:val="000000"/>
          <w:sz w:val="28"/>
        </w:rPr>
        <w:t>
      2. Нысанға орындаушы мен басшы не оның міндетін атқарушы адам тегі мен аты-жөнін көрсете отырып, қол қояды.</w:t>
      </w:r>
    </w:p>
    <w:bookmarkEnd w:id="84"/>
    <w:bookmarkStart w:name="z231" w:id="85"/>
    <w:p>
      <w:pPr>
        <w:spacing w:after="0"/>
        <w:ind w:left="0"/>
        <w:jc w:val="both"/>
      </w:pPr>
      <w:r>
        <w:rPr>
          <w:rFonts w:ascii="Times New Roman"/>
          <w:b w:val="false"/>
          <w:i w:val="false"/>
          <w:color w:val="000000"/>
          <w:sz w:val="28"/>
        </w:rPr>
        <w:t>
      3. Нысан қазақ және орыс тілдерінде толтырылады.</w:t>
      </w:r>
    </w:p>
    <w:bookmarkEnd w:id="85"/>
    <w:bookmarkStart w:name="z232" w:id="86"/>
    <w:p>
      <w:pPr>
        <w:spacing w:after="0"/>
        <w:ind w:left="0"/>
        <w:jc w:val="left"/>
      </w:pPr>
      <w:r>
        <w:rPr>
          <w:rFonts w:ascii="Times New Roman"/>
          <w:b/>
          <w:i w:val="false"/>
          <w:color w:val="000000"/>
        </w:rPr>
        <w:t xml:space="preserve"> 2-тарау. Нысанды толтыру бойынша түсіндірме</w:t>
      </w:r>
    </w:p>
    <w:bookmarkEnd w:id="86"/>
    <w:bookmarkStart w:name="z233" w:id="87"/>
    <w:p>
      <w:pPr>
        <w:spacing w:after="0"/>
        <w:ind w:left="0"/>
        <w:jc w:val="both"/>
      </w:pPr>
      <w:r>
        <w:rPr>
          <w:rFonts w:ascii="Times New Roman"/>
          <w:b w:val="false"/>
          <w:i w:val="false"/>
          <w:color w:val="000000"/>
          <w:sz w:val="28"/>
        </w:rPr>
        <w:t>
      4. Нысанның 1-бағанында реттік нөмірі көрсетіледі.</w:t>
      </w:r>
    </w:p>
    <w:bookmarkEnd w:id="87"/>
    <w:bookmarkStart w:name="z234" w:id="88"/>
    <w:p>
      <w:pPr>
        <w:spacing w:after="0"/>
        <w:ind w:left="0"/>
        <w:jc w:val="both"/>
      </w:pPr>
      <w:r>
        <w:rPr>
          <w:rFonts w:ascii="Times New Roman"/>
          <w:b w:val="false"/>
          <w:i w:val="false"/>
          <w:color w:val="000000"/>
          <w:sz w:val="28"/>
        </w:rPr>
        <w:t>
      5. Нысанның 2-бағанында облыстың атауы көрсетіледі.</w:t>
      </w:r>
    </w:p>
    <w:bookmarkEnd w:id="88"/>
    <w:bookmarkStart w:name="z235" w:id="89"/>
    <w:p>
      <w:pPr>
        <w:spacing w:after="0"/>
        <w:ind w:left="0"/>
        <w:jc w:val="both"/>
      </w:pPr>
      <w:r>
        <w:rPr>
          <w:rFonts w:ascii="Times New Roman"/>
          <w:b w:val="false"/>
          <w:i w:val="false"/>
          <w:color w:val="000000"/>
          <w:sz w:val="28"/>
        </w:rPr>
        <w:t>
      6. Нысанның 3-бағанында әкімшілік-аумақтық объектілердің жіктеуішіне сәйкес коды көрсетіледі.</w:t>
      </w:r>
    </w:p>
    <w:bookmarkEnd w:id="89"/>
    <w:bookmarkStart w:name="z236" w:id="90"/>
    <w:p>
      <w:pPr>
        <w:spacing w:after="0"/>
        <w:ind w:left="0"/>
        <w:jc w:val="both"/>
      </w:pPr>
      <w:r>
        <w:rPr>
          <w:rFonts w:ascii="Times New Roman"/>
          <w:b w:val="false"/>
          <w:i w:val="false"/>
          <w:color w:val="000000"/>
          <w:sz w:val="28"/>
        </w:rPr>
        <w:t>
      7. Нысанның 4-бағанында іске асыру орны (аудан) көрсетіледі.</w:t>
      </w:r>
    </w:p>
    <w:bookmarkEnd w:id="90"/>
    <w:bookmarkStart w:name="z237" w:id="91"/>
    <w:p>
      <w:pPr>
        <w:spacing w:after="0"/>
        <w:ind w:left="0"/>
        <w:jc w:val="both"/>
      </w:pPr>
      <w:r>
        <w:rPr>
          <w:rFonts w:ascii="Times New Roman"/>
          <w:b w:val="false"/>
          <w:i w:val="false"/>
          <w:color w:val="000000"/>
          <w:sz w:val="28"/>
        </w:rPr>
        <w:t>
      8. Нысанның 5-бағанында мекенжайдың тіркелім коды көрсетіледі.</w:t>
      </w:r>
    </w:p>
    <w:bookmarkEnd w:id="91"/>
    <w:bookmarkStart w:name="z238" w:id="92"/>
    <w:p>
      <w:pPr>
        <w:spacing w:after="0"/>
        <w:ind w:left="0"/>
        <w:jc w:val="both"/>
      </w:pPr>
      <w:r>
        <w:rPr>
          <w:rFonts w:ascii="Times New Roman"/>
          <w:b w:val="false"/>
          <w:i w:val="false"/>
          <w:color w:val="000000"/>
          <w:sz w:val="28"/>
        </w:rPr>
        <w:t>
      9. Нысанның 6-бағанында жобаның атауы көрсетіледі.</w:t>
      </w:r>
    </w:p>
    <w:bookmarkEnd w:id="92"/>
    <w:bookmarkStart w:name="z239" w:id="93"/>
    <w:p>
      <w:pPr>
        <w:spacing w:after="0"/>
        <w:ind w:left="0"/>
        <w:jc w:val="both"/>
      </w:pPr>
      <w:r>
        <w:rPr>
          <w:rFonts w:ascii="Times New Roman"/>
          <w:b w:val="false"/>
          <w:i w:val="false"/>
          <w:color w:val="000000"/>
          <w:sz w:val="28"/>
        </w:rPr>
        <w:t>
      10. Нысанның 7-бағанында қарыз алушының атауы көрсетіледі.</w:t>
      </w:r>
    </w:p>
    <w:bookmarkEnd w:id="93"/>
    <w:bookmarkStart w:name="z240" w:id="94"/>
    <w:p>
      <w:pPr>
        <w:spacing w:after="0"/>
        <w:ind w:left="0"/>
        <w:jc w:val="both"/>
      </w:pPr>
      <w:r>
        <w:rPr>
          <w:rFonts w:ascii="Times New Roman"/>
          <w:b w:val="false"/>
          <w:i w:val="false"/>
          <w:color w:val="000000"/>
          <w:sz w:val="28"/>
        </w:rPr>
        <w:t>
      11. Нысанның 8-бағанында қарыз алушының жеке сәйкестендіру нөмірі/бизнес-сәйкестендіру нөмірі көрсетіледі.</w:t>
      </w:r>
    </w:p>
    <w:bookmarkEnd w:id="94"/>
    <w:bookmarkStart w:name="z241" w:id="95"/>
    <w:p>
      <w:pPr>
        <w:spacing w:after="0"/>
        <w:ind w:left="0"/>
        <w:jc w:val="both"/>
      </w:pPr>
      <w:r>
        <w:rPr>
          <w:rFonts w:ascii="Times New Roman"/>
          <w:b w:val="false"/>
          <w:i w:val="false"/>
          <w:color w:val="000000"/>
          <w:sz w:val="28"/>
        </w:rPr>
        <w:t>
      12. Нысанның 9-бағанында жобаның жалпы құны (теңге) көрсетіледі.</w:t>
      </w:r>
    </w:p>
    <w:bookmarkEnd w:id="95"/>
    <w:bookmarkStart w:name="z242" w:id="96"/>
    <w:p>
      <w:pPr>
        <w:spacing w:after="0"/>
        <w:ind w:left="0"/>
        <w:jc w:val="both"/>
      </w:pPr>
      <w:r>
        <w:rPr>
          <w:rFonts w:ascii="Times New Roman"/>
          <w:b w:val="false"/>
          <w:i w:val="false"/>
          <w:color w:val="000000"/>
          <w:sz w:val="28"/>
        </w:rPr>
        <w:t>
      13. Нысанның 10-бағанында кредит беру күні көрсетіледі.</w:t>
      </w:r>
    </w:p>
    <w:bookmarkEnd w:id="96"/>
    <w:bookmarkStart w:name="z243" w:id="97"/>
    <w:p>
      <w:pPr>
        <w:spacing w:after="0"/>
        <w:ind w:left="0"/>
        <w:jc w:val="both"/>
      </w:pPr>
      <w:r>
        <w:rPr>
          <w:rFonts w:ascii="Times New Roman"/>
          <w:b w:val="false"/>
          <w:i w:val="false"/>
          <w:color w:val="000000"/>
          <w:sz w:val="28"/>
        </w:rPr>
        <w:t>
      14. Нысанның 11-бағанында кредит беру мерзімі (айлар) көрсетіледі.</w:t>
      </w:r>
    </w:p>
    <w:bookmarkEnd w:id="97"/>
    <w:bookmarkStart w:name="z244" w:id="98"/>
    <w:p>
      <w:pPr>
        <w:spacing w:after="0"/>
        <w:ind w:left="0"/>
        <w:jc w:val="both"/>
      </w:pPr>
      <w:r>
        <w:rPr>
          <w:rFonts w:ascii="Times New Roman"/>
          <w:b w:val="false"/>
          <w:i w:val="false"/>
          <w:color w:val="000000"/>
          <w:sz w:val="28"/>
        </w:rPr>
        <w:t>
      15. Нысанның 12-бағанында республикалық бюджеттен және/немесе жергілікті бюджеттен берілетін кредит сомасы (теңге) көрсетіледі.</w:t>
      </w:r>
    </w:p>
    <w:bookmarkEnd w:id="98"/>
    <w:bookmarkStart w:name="z245" w:id="99"/>
    <w:p>
      <w:pPr>
        <w:spacing w:after="0"/>
        <w:ind w:left="0"/>
        <w:jc w:val="both"/>
      </w:pPr>
      <w:r>
        <w:rPr>
          <w:rFonts w:ascii="Times New Roman"/>
          <w:b w:val="false"/>
          <w:i w:val="false"/>
          <w:color w:val="000000"/>
          <w:sz w:val="28"/>
        </w:rPr>
        <w:t>
      16. Нысанның 13-бағанында атауы (құрылыс-монтаждау жұмыстары, негізгі құралдарды сатып алу) және бюджеттік кредит қаражаты есебінен қаржыландыру сомасы көрсетіледі.</w:t>
      </w:r>
    </w:p>
    <w:bookmarkEnd w:id="99"/>
    <w:bookmarkStart w:name="z246" w:id="100"/>
    <w:p>
      <w:pPr>
        <w:spacing w:after="0"/>
        <w:ind w:left="0"/>
        <w:jc w:val="both"/>
      </w:pPr>
      <w:r>
        <w:rPr>
          <w:rFonts w:ascii="Times New Roman"/>
          <w:b w:val="false"/>
          <w:i w:val="false"/>
          <w:color w:val="000000"/>
          <w:sz w:val="28"/>
        </w:rPr>
        <w:t>
      17. Нысанның 14-бағанында жобаның бағыты көрсетіледі.</w:t>
      </w:r>
    </w:p>
    <w:bookmarkEnd w:id="100"/>
    <w:bookmarkStart w:name="z247" w:id="101"/>
    <w:p>
      <w:pPr>
        <w:spacing w:after="0"/>
        <w:ind w:left="0"/>
        <w:jc w:val="both"/>
      </w:pPr>
      <w:r>
        <w:rPr>
          <w:rFonts w:ascii="Times New Roman"/>
          <w:b w:val="false"/>
          <w:i w:val="false"/>
          <w:color w:val="000000"/>
          <w:sz w:val="28"/>
        </w:rPr>
        <w:t>
      18. Нысанның 15-бағанында жаңа жобаны құруға және (немесе) қолданыстағыны кеңейтуге бағытталған жоба көрсетіледі.</w:t>
      </w:r>
    </w:p>
    <w:bookmarkEnd w:id="101"/>
    <w:bookmarkStart w:name="z248" w:id="102"/>
    <w:p>
      <w:pPr>
        <w:spacing w:after="0"/>
        <w:ind w:left="0"/>
        <w:jc w:val="both"/>
      </w:pPr>
      <w:r>
        <w:rPr>
          <w:rFonts w:ascii="Times New Roman"/>
          <w:b w:val="false"/>
          <w:i w:val="false"/>
          <w:color w:val="000000"/>
          <w:sz w:val="28"/>
        </w:rPr>
        <w:t>
      19. Нысанның 16-бағанында инвестордың қоса қаржыландыруға бағытталған сомасы (өз қаражаты) (теңге) көрсетіледі.</w:t>
      </w:r>
    </w:p>
    <w:bookmarkEnd w:id="102"/>
    <w:bookmarkStart w:name="z249" w:id="103"/>
    <w:p>
      <w:pPr>
        <w:spacing w:after="0"/>
        <w:ind w:left="0"/>
        <w:jc w:val="both"/>
      </w:pPr>
      <w:r>
        <w:rPr>
          <w:rFonts w:ascii="Times New Roman"/>
          <w:b w:val="false"/>
          <w:i w:val="false"/>
          <w:color w:val="000000"/>
          <w:sz w:val="28"/>
        </w:rPr>
        <w:t>
      20. Нысанның 17-бағанында қуаттылығы (жылына тонна, суару бойынша – алаңы гектармен) көрсетіледі.</w:t>
      </w:r>
    </w:p>
    <w:bookmarkEnd w:id="103"/>
    <w:bookmarkStart w:name="z250" w:id="104"/>
    <w:p>
      <w:pPr>
        <w:spacing w:after="0"/>
        <w:ind w:left="0"/>
        <w:jc w:val="both"/>
      </w:pPr>
      <w:r>
        <w:rPr>
          <w:rFonts w:ascii="Times New Roman"/>
          <w:b w:val="false"/>
          <w:i w:val="false"/>
          <w:color w:val="000000"/>
          <w:sz w:val="28"/>
        </w:rPr>
        <w:t>
      21. Нысанның 18-бағанында өндірілген дайын өнімнің көлемі (кезең үшін) көрсетіледі.</w:t>
      </w:r>
    </w:p>
    <w:bookmarkEnd w:id="104"/>
    <w:bookmarkStart w:name="z251" w:id="105"/>
    <w:p>
      <w:pPr>
        <w:spacing w:after="0"/>
        <w:ind w:left="0"/>
        <w:jc w:val="both"/>
      </w:pPr>
      <w:r>
        <w:rPr>
          <w:rFonts w:ascii="Times New Roman"/>
          <w:b w:val="false"/>
          <w:i w:val="false"/>
          <w:color w:val="000000"/>
          <w:sz w:val="28"/>
        </w:rPr>
        <w:t>
      22. Нысанның 19-бағанында құрылған тұрақты жұмыс орындарының саны көрсетіледі.</w:t>
      </w:r>
    </w:p>
    <w:bookmarkEnd w:id="105"/>
    <w:bookmarkStart w:name="z252" w:id="106"/>
    <w:p>
      <w:pPr>
        <w:spacing w:after="0"/>
        <w:ind w:left="0"/>
        <w:jc w:val="both"/>
      </w:pPr>
      <w:r>
        <w:rPr>
          <w:rFonts w:ascii="Times New Roman"/>
          <w:b w:val="false"/>
          <w:i w:val="false"/>
          <w:color w:val="000000"/>
          <w:sz w:val="28"/>
        </w:rPr>
        <w:t>
      23. Нысанның 20-бағанында уақытша құрылған жұмыс орындарының саны көрсетіледі.</w:t>
      </w:r>
    </w:p>
    <w:bookmarkEnd w:id="106"/>
    <w:bookmarkStart w:name="z253" w:id="107"/>
    <w:p>
      <w:pPr>
        <w:spacing w:after="0"/>
        <w:ind w:left="0"/>
        <w:jc w:val="both"/>
      </w:pPr>
      <w:r>
        <w:rPr>
          <w:rFonts w:ascii="Times New Roman"/>
          <w:b w:val="false"/>
          <w:i w:val="false"/>
          <w:color w:val="000000"/>
          <w:sz w:val="28"/>
        </w:rPr>
        <w:t>
      24. Нысанның 21-бағанында жобаның мәртебесі (пайдалануға берілген/берілмеген) көрсетіледі.</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