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b1be" w14:textId="883b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"Фитосанитариялық нормативтерді, фитосанитариялық есепке алу нысандарын, сондай-ақ оларды ұсыну қағидаларын бекіту туралы" Қазақстан Республикасы Ауыл шаруашылығы министрінің 2015 жылғы 29 маусымдағы № 15-02/584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28 тамыздағы № 318 бұйрығы. Қазақстан Республикасының Әділет министрлігінде 2023 жылғы 31 тамызда № 33363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"Фитосанитариялық нормативтерді, фитосанитариялық есепке алу нысандарын, сондай-ақ оларды ұсыну қағидаларын бекіту туралы" Қазақстан Республикасы Ауыл шаруашылығы министрінің 2015 жылғы 29 маусымдағы № 15-02/584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11913 болып тіркелген) мынадай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фитосанитариялық </w:t>
      </w:r>
      <w:r>
        <w:rPr>
          <w:rFonts w:ascii="Times New Roman"/>
          <w:b w:val="false"/>
          <w:i w:val="false"/>
          <w:color w:val="000000"/>
          <w:sz w:val="28"/>
        </w:rPr>
        <w:t>нормативтерде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151-1-тармақпен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көбелегі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жұлдызқұрттар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өскіндер, жас өсімдіктер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5-10 жұлдызқұрт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вегетациялық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20 жұлдызқұрт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153-тармақ алып тасталсын;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Фитосанитариялық есепке алу нысандарын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Фитосанитариялық есепке алу субъектілері фитосанитариялық есепке алуды жүргізеді және Комитеттің аудандық аумақтық бөлімшелеріне (бұдан әрі – аудандық инспекция)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пестицидтерді, биоагенттерді өндіру, өткізу, қолдану, қозғалысы, сақтау, залалсыздандыру орны бойынша фитосанитариялық есептілікті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Әкімшілік деректерді жинауға арналған фитосанитариялық есепке алу нысандарын фитосанитариялық есепке алу субъектілері аудандық инспекцияларға есептердің мынадай түрлері бойынша және мерзімдерде ұсынады: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пестицидтерді, биоагенттерді өндіру және (немесе) өткізу туралы есеп, жылына екі рет, есепті жылдан кейінгі тиісті жылдың 10 шілдесіне дейін және 10 қаңтарына дейін;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пестицидтердің, биоагенттердің қозғалысы туралы есеп, жылына екі рет, есепті жылдан кейінгі тиісті жылдың 10 шілдесіне дейін және 10 қаңтарына дейін;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пестицидтерді, биоагенттерді сақтау туралы есеп жыл сайын, есепті жылдан кейінгі тиісті жылдың 10 қаңтарына дейін;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химиялық өңдеулер жүргізуі туралы есеп ай сайын, наурыздан қыркүйекке дейін, есепті айдан кейінгі айдың 10-күніне дейін;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тыйым салынған және жарамсыз болып қалған пестицидтерді және олардың ыдыстарын, сондай-ақ пайдаланылған пестицидтердің ыдыстарын залалсыздандыру жөніндегі есеп жыл сайын, есепті жылдан кейінгі тиісті жылдың 10 қаңтарына дейін.";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Фитосанитариялық есепке алу нысандарын аудандық инспекцияның мемлекеттік инспекторы облыстық инспекцияларға есептердің мынадай түрлері бойынша және мерзімдерде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пестицидтерді, биоагенттерді өндіру және (немесе) өткізу туралы есеп, жылына екі рет, есепті жылдан кейінгі тиісті жылдың 15 шілдесіне дейін және 15 қаңтарына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пестицидтердің, биоагенттердің қозғалысы туралы есеп, жылына екі рет, есепті жылдан кейінгі тиісті жылдың 15 шілдесіне дейін және 15 қаңтарына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пестицидтерді, биоагенттерді сақтау туралы есеп, жыл сайын, есепті жылдан кейінгі тиісті жылдың 15 қаңтарына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химиялық өңдеулерді жүргізу туралы есеп, ай сайын, наурыздан қыркүйекке дейін, есепті айдан кейінгі әр айдың 15-күніне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тыйым салынған, жарамсыз болып қалған пестицидтерді және олардан босаған ыдыстарды, сондай-ақ пайдаланылған пестицидтердің ыдыстарын залалсыздандыру жөніндегі есеп, жыл сайын, есепті жылдан кейінгі тиісті жылдың 15 қаңтарына дейін.";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Фитосанитариялық есепке алу нысандарын облыстық инспекцияның мемлекеттік инспекторы Комитетке есептердің мынадай түрлері бойынша және мерзімдерде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пестицидтерді, биоагенттерді өндіру және (немесе) өткізу туралы есеп, жылына екі рет, есепті жылдан кейінгі тиісті жылдың 20 шілдесіне дейін және 20 қаңтарына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пестицидтердің, биоагенттердің қозғалысы туралы есеп, жылына екі рет, есепті жылдан кейінгі тиісті жылдың 20 шілдесіне дейін және 20 қаңтарына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пестицидтерді, биоагенттерді сақтау туралы есеп, жыл сайын, есепті жылдан кейінгі тиісті жылдың 20 қаңтарына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химиялық өңдеулер жүргізу туралы есеп, ай сайын, наурыздан қыркүйекке дейін, есепті айдан кейінгі әр айдың 20-күніне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тыйым салынған, жарамсыз болып қалған пестицидтерді және олардан босаған ыдыстарды, сондай-ақ пайдаланылған пестицидтердің ыдыстарын залалсыздандыру жөніндегі есеп, жыл сайын, есепті жылдан кейінгі тиісті жылдың 20 қаңтарына дейін.".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