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4c65" w14:textId="84d4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тамыздағы № 908 бұйрығы. Қазақстан Республикасының Әділет министрлігінде 2023 жылғы 31 тамызда № 33349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606-1-тармақ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"606-1. Бюджеттік бағдарламалардың әкімшілері тиісті бюджеттер бекітілгеннен кейін Бюджет кодексінің 180-бабы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бюджеттік кредиттеудің негізгі шарттарын бекіту үшін бюджетті атқару жөніндегі орталық уәкілетті органға немесе тиісті жергілікті атқарушы органға жібереді.</w:t>
      </w:r>
    </w:p>
    <w:bookmarkEnd w:id="3"/>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бюджетті атқару жөніндегі орталық уәкілетті орган немесе жергілікті атқарушы орган бюджеттік кредиттеудің негізгі шарттары туралы тиісті шешімді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уәкілетті орган немесе жергілікті атқарушы органға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және </w:t>
      </w:r>
      <w:r>
        <w:rPr>
          <w:rFonts w:ascii="Times New Roman"/>
          <w:b w:val="false"/>
          <w:i w:val="false"/>
          <w:color w:val="000000"/>
          <w:sz w:val="28"/>
        </w:rPr>
        <w:t>624-тармақтар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бюджетті атқару жөніндегі орталық уәкілетті орган немесе әкімдіктер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bookmarkEnd w:id="4"/>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bookmarkStart w:name="z8" w:id="5"/>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5"/>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бюджетті атқару жөніндегі орталық уәкілетті орган шешімі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"665-1.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6"/>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bookmarkStart w:name="z11" w:id="7"/>
    <w:p>
      <w:pPr>
        <w:spacing w:after="0"/>
        <w:ind w:left="0"/>
        <w:jc w:val="both"/>
      </w:pPr>
      <w:r>
        <w:rPr>
          <w:rFonts w:ascii="Times New Roman"/>
          <w:b w:val="false"/>
          <w:i w:val="false"/>
          <w:color w:val="000000"/>
          <w:sz w:val="28"/>
        </w:rPr>
        <w:t xml:space="preserve">
      2.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 </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8"/>
    <w:bookmarkStart w:name="z13"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4"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0"/>
    <w:bookmarkStart w:name="z15"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