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4f24" w14:textId="6ea4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министрлігінің қарамағындағы террористік тұрғыдан осал объектілердің терроризмге қарсы қорғалуын ұйымдастыру жөніндегі нұсқаулығын бекіту туралы" Қазақстан Республикасы Әділет министрінің 2022 жылғы 22 қыркүйектегі № 803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2023 жылғы 24 тамыздағы № 612 бұйрығы. Қазақстан Республикасының Әділет министрлігінде 2023 жылғы 28 тамызда № 33342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Әділет министрлігінің қарамағындағы террористік тұрғыдан осал объектілердің терроризмге қарсы қорғалуын ұйымдастыру жөніндегі нұсқаулығын бекіту туралы" Қазақстан Республикасы Әділет министрінің 2022 жылғы 22 қыркүйектегі № 803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29879 болып тіркелген) мынадай өзгеріс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Әділет министрлігінің қарамағындағы террористік тұрғыдан осал объектілердің терроризмге қарсы қорғалуын ұйымдастыру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Әділет объектісінің терроризмге қарсы қорғалуы жөніндегі іс –шараларды өткізуді қамтамасыз ететін адам (адамдар) Әділет объектісінің терроризмге қарсы қорғалуы паспортын (бұдан әрі - паспорт) әзірлейді.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"Террористік тұрғыдан осал объектілердің терроризмге қарсы қорғалуының үлгілік паспортын бекіту туралы" Қазақстан Республикасы Ішкі істер министрінің 2023 жылғы 14 маусымдағы № 481 және Қазақстан Республикасы Ұлттық қауіпсіздік комитеті төрағасының 2023 жылғы 26 маусымдағы № 51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32950 болып тіркелген) бекітілген террористік тұрғыдан осал объектілердің терроризмге қарсы қорғалуының үлгілік паспортына (бұдан әрі – үлгілік паспорт) сәйкес бір мезгілде электрондық нұсқаны әзірлей отырып, екі данада әзірленеді.".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(бұдан әрі - Министрлік) Жұмылдыру және азаматтық қорғаныс басқармасы (дербес басқарма құқығында)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Министрлікте осы бұйрықтың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Министрліктің интернет-ресурсында орналастырылуды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Министрліктің Аппарат басшысына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