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8647" w14:textId="4d98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республикалық маңызы бар қаланың, астананың бюджеті бойынша болжамды шоғырландырылған қаржылық есептілікті жасау қағидаларын бекіту туралы" Қазақстан Республикасы Қаржы министрінің 2021 жылғы 27 қазандағы № 1108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25 тамыздағы № 896 бұйрығы. Қазақстан Республикасының Әділет министрлігінде 2023 жылғы 28 тамызда № 33337 болып тіркелді. Күші жойылды - Қазақстан Республикасы Қаржы министрінің м.а. 2025 жылғы 14 мамырдағы № 225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м.а. 14.05.2025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"Облыстық бюджет, республикалық маңызы бар қаланың, астананың бюджеті бойынша болжамды шоғырландырылған қаржылық есептілікті жасау қағидаларын бекіту туралы" Қазақстан Республикасы Қаржы министрінің 2021 жылғы 27 қазандағы № 1108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24948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Облыстық бюджет, республикалық маңызы бар қаланың, астананың бюджеті бойынша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жаңа редакцияда жазылсын.</w:t>
      </w:r>
    </w:p>
    <w:bookmarkEnd w:id="3"/>
    <w:bookmarkStart w:name="z4"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6"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
    <w:bookmarkStart w:name="z8" w:id="8"/>
    <w:p>
      <w:pPr>
        <w:spacing w:after="0"/>
        <w:ind w:left="0"/>
        <w:jc w:val="both"/>
      </w:pPr>
      <w:r>
        <w:rPr>
          <w:rFonts w:ascii="Times New Roman"/>
          <w:b w:val="false"/>
          <w:i w:val="false"/>
          <w:color w:val="000000"/>
          <w:sz w:val="28"/>
        </w:rPr>
        <w:t>
      3. Осы бұйрық 2024 жылғы 1 қаңтардан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25 тамыздағы</w:t>
            </w:r>
            <w:r>
              <w:br/>
            </w:r>
            <w:r>
              <w:rPr>
                <w:rFonts w:ascii="Times New Roman"/>
                <w:b w:val="false"/>
                <w:i w:val="false"/>
                <w:color w:val="000000"/>
                <w:sz w:val="20"/>
              </w:rPr>
              <w:t>№ 896 Бұйрыққа</w:t>
            </w:r>
            <w:r>
              <w:br/>
            </w:r>
            <w:r>
              <w:rPr>
                <w:rFonts w:ascii="Times New Roman"/>
                <w:b w:val="false"/>
                <w:i w:val="false"/>
                <w:color w:val="000000"/>
                <w:sz w:val="20"/>
              </w:rPr>
              <w:t>қосымша</w:t>
            </w:r>
            <w:r>
              <w:br/>
            </w: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ДТ-ЖБ нысан</w:t>
            </w:r>
          </w:p>
        </w:tc>
      </w:tr>
    </w:tbl>
    <w:bookmarkStart w:name="z10" w:id="9"/>
    <w:p>
      <w:pPr>
        <w:spacing w:after="0"/>
        <w:ind w:left="0"/>
        <w:jc w:val="left"/>
      </w:pPr>
      <w:r>
        <w:rPr>
          <w:rFonts w:ascii="Times New Roman"/>
          <w:b/>
          <w:i w:val="false"/>
          <w:color w:val="000000"/>
        </w:rPr>
        <w:t xml:space="preserve"> Бюджет құрылымы бойынша деректер тізбесі ______________________________________ (жергілікті бюджеттің атауы) ______________ жылдар</w:t>
      </w:r>
    </w:p>
    <w:bookmarkEnd w:id="9"/>
    <w:bookmarkStart w:name="z11" w:id="10"/>
    <w:p>
      <w:pPr>
        <w:spacing w:after="0"/>
        <w:ind w:left="0"/>
        <w:jc w:val="both"/>
      </w:pPr>
      <w:r>
        <w:rPr>
          <w:rFonts w:ascii="Times New Roman"/>
          <w:b w:val="false"/>
          <w:i w:val="false"/>
          <w:color w:val="000000"/>
          <w:sz w:val="28"/>
        </w:rPr>
        <w:t>
      1.1-кесте Облыстық бюджет, республикалық маңызы бар қаланың, астананың бюджеті бойынша кірістері (салықтық және салықтық емес түсімдер, трансферттердің түсімдері)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мүмкіндігі шектеулі адамдарға арналған, қолмен басқарылатын немесе қолмен басқару бейімдегіші бар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11"/>
    <w:p>
      <w:pPr>
        <w:spacing w:after="0"/>
        <w:ind w:left="0"/>
        <w:jc w:val="both"/>
      </w:pPr>
      <w:r>
        <w:rPr>
          <w:rFonts w:ascii="Times New Roman"/>
          <w:b w:val="false"/>
          <w:i w:val="false"/>
          <w:color w:val="000000"/>
          <w:sz w:val="28"/>
        </w:rPr>
        <w:t>
      1.2-кесте Облыстық бюджет, республикалық маңызы бар қаланың, астананың бюджеттерінің кірістері (салықтық және салықтық емес түсімдер, трансферттердің түсімдері)*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мүмкіндігі шектеулі адамдарға арналған, қолмен басқарылатын немесе қолмен басқару бейімдегіші бар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обьектілерінде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1.2-кестені жергілікті атқарушы органмен жасайды және ұсынады</w:t>
      </w:r>
    </w:p>
    <w:bookmarkStart w:name="z13" w:id="12"/>
    <w:p>
      <w:pPr>
        <w:spacing w:after="0"/>
        <w:ind w:left="0"/>
        <w:jc w:val="both"/>
      </w:pPr>
      <w:r>
        <w:rPr>
          <w:rFonts w:ascii="Times New Roman"/>
          <w:b w:val="false"/>
          <w:i w:val="false"/>
          <w:color w:val="000000"/>
          <w:sz w:val="28"/>
        </w:rPr>
        <w:t>
      1.3-кесте Облыстық бюджет, республикалық маңызы бар қаланың, астананың бюджет бойынша операциялық қызметтен түскен ақша қаражатының азаюы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ақы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 өтемақысы қорынан жәбірленушілерге өтемақылар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 дамытуға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3"/>
    <w:p>
      <w:pPr>
        <w:spacing w:after="0"/>
        <w:ind w:left="0"/>
        <w:jc w:val="both"/>
      </w:pPr>
      <w:r>
        <w:rPr>
          <w:rFonts w:ascii="Times New Roman"/>
          <w:b w:val="false"/>
          <w:i w:val="false"/>
          <w:color w:val="000000"/>
          <w:sz w:val="28"/>
        </w:rPr>
        <w:t>
      1.4-кесте Облыстық бюджет, республикалық маңызы бар қаланың, астананың бюджет бойынша операциялық қызметтен түскен ақша қаражатының таза өзгеруі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4"/>
    <w:p>
      <w:pPr>
        <w:spacing w:after="0"/>
        <w:ind w:left="0"/>
        <w:jc w:val="both"/>
      </w:pPr>
      <w:r>
        <w:rPr>
          <w:rFonts w:ascii="Times New Roman"/>
          <w:b w:val="false"/>
          <w:i w:val="false"/>
          <w:color w:val="000000"/>
          <w:sz w:val="28"/>
        </w:rPr>
        <w:t>
      1.5-кесте Облыстық бюджет, республикалық маңызы бар қаланың, астананың бюджет бойынша инвестициялық қызметтен ақша қаражатын ұлғайту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5"/>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материалдық емес активтерді және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беріліс құрылғыларын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құрал-саймандар, өндірістік және шаруашылық мүкәммал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6"/>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7"/>
    <w:p>
      <w:pPr>
        <w:spacing w:after="0"/>
        <w:ind w:left="0"/>
        <w:jc w:val="both"/>
      </w:pPr>
      <w:r>
        <w:rPr>
          <w:rFonts w:ascii="Times New Roman"/>
          <w:b w:val="false"/>
          <w:i w:val="false"/>
          <w:color w:val="000000"/>
          <w:sz w:val="28"/>
        </w:rPr>
        <w:t>
      1.8-кесте Дамытуға бағытталған күрделі шығындар бойынша инвестициялық қызмет бойынша ақша қаражатын азайту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8"/>
    <w:p>
      <w:pPr>
        <w:spacing w:after="0"/>
        <w:ind w:left="0"/>
        <w:jc w:val="both"/>
      </w:pPr>
      <w:r>
        <w:rPr>
          <w:rFonts w:ascii="Times New Roman"/>
          <w:b w:val="false"/>
          <w:i w:val="false"/>
          <w:color w:val="000000"/>
          <w:sz w:val="28"/>
        </w:rPr>
        <w:t>
      1.9-кесте Берілген бюджеттік кредиттер бойынша инвестициялық қызмет бойынша ақша қаражатының азаюы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9"/>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20"/>
    <w:p>
      <w:pPr>
        <w:spacing w:after="0"/>
        <w:ind w:left="0"/>
        <w:jc w:val="both"/>
      </w:pPr>
      <w:r>
        <w:rPr>
          <w:rFonts w:ascii="Times New Roman"/>
          <w:b w:val="false"/>
          <w:i w:val="false"/>
          <w:color w:val="000000"/>
          <w:sz w:val="28"/>
        </w:rPr>
        <w:t>
      1.11-кесте Облыстық бюджет, республикалық маңызы бар қаланың, астананың бюджеті бойынша инвестициялық қызметтен түскен ақша қаражатының таза өзгеруі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21"/>
    <w:p>
      <w:pPr>
        <w:spacing w:after="0"/>
        <w:ind w:left="0"/>
        <w:jc w:val="both"/>
      </w:pPr>
      <w:r>
        <w:rPr>
          <w:rFonts w:ascii="Times New Roman"/>
          <w:b w:val="false"/>
          <w:i w:val="false"/>
          <w:color w:val="000000"/>
          <w:sz w:val="28"/>
        </w:rPr>
        <w:t>
      1.12-кесте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өзгеруі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22"/>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кірістері,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өзгерісінің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3"/>
    <w:p>
      <w:pPr>
        <w:spacing w:after="0"/>
        <w:ind w:left="0"/>
        <w:jc w:val="both"/>
      </w:pPr>
      <w:r>
        <w:rPr>
          <w:rFonts w:ascii="Times New Roman"/>
          <w:b w:val="false"/>
          <w:i w:val="false"/>
          <w:color w:val="000000"/>
          <w:sz w:val="28"/>
        </w:rPr>
        <w:t>
      1.14-кесте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өзгерістері бойынша жиынтық ақпарат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4"/>
    <w:p>
      <w:pPr>
        <w:spacing w:after="0"/>
        <w:ind w:left="0"/>
        <w:jc w:val="both"/>
      </w:pPr>
      <w:r>
        <w:rPr>
          <w:rFonts w:ascii="Times New Roman"/>
          <w:b w:val="false"/>
          <w:i w:val="false"/>
          <w:color w:val="000000"/>
          <w:sz w:val="28"/>
        </w:rPr>
        <w:t>
      1.15-кесте Облыстық бюджет, республикалық маңызы бар қаланың, астананың бюджеті бойынша қаржылық қызметтен ақша қаражатын ұлғайту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5"/>
    <w:p>
      <w:pPr>
        <w:spacing w:after="0"/>
        <w:ind w:left="0"/>
        <w:jc w:val="both"/>
      </w:pPr>
      <w:r>
        <w:rPr>
          <w:rFonts w:ascii="Times New Roman"/>
          <w:b w:val="false"/>
          <w:i w:val="false"/>
          <w:color w:val="000000"/>
          <w:sz w:val="28"/>
        </w:rPr>
        <w:t>
      1.16-кесте Облыстық бюджет, республикалық маңызы бар қаланың, астананың бюджеті бойынша қаржы қызметі бойынша ақша қаражатының азаюы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6"/>
    <w:p>
      <w:pPr>
        <w:spacing w:after="0"/>
        <w:ind w:left="0"/>
        <w:jc w:val="both"/>
      </w:pPr>
      <w:r>
        <w:rPr>
          <w:rFonts w:ascii="Times New Roman"/>
          <w:b w:val="false"/>
          <w:i w:val="false"/>
          <w:color w:val="000000"/>
          <w:sz w:val="28"/>
        </w:rPr>
        <w:t>
      1.17-кесте Облыстық бюджет, республикалық маңызы бар қаланың, астананың бюджеті бойынша қаржылық қызметтен түскен ақша қаражатының таза өзгеруі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7"/>
    <w:p>
      <w:pPr>
        <w:spacing w:after="0"/>
        <w:ind w:left="0"/>
        <w:jc w:val="both"/>
      </w:pPr>
      <w:r>
        <w:rPr>
          <w:rFonts w:ascii="Times New Roman"/>
          <w:b w:val="false"/>
          <w:i w:val="false"/>
          <w:color w:val="000000"/>
          <w:sz w:val="28"/>
        </w:rPr>
        <w:t>
      1.18-кесте Облыстық бюджет, республикалық маңызы бар қаланың, астананың бюджеті бойынша ақша қозғалысы туралы болжамды шоғырландырылған есеп</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мұнайлы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228-жолдардың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bookmarkStart w:name="z29" w:id="28"/>
    <w:p>
      <w:pPr>
        <w:spacing w:after="0"/>
        <w:ind w:left="0"/>
        <w:jc w:val="both"/>
      </w:pPr>
      <w:r>
        <w:rPr>
          <w:rFonts w:ascii="Times New Roman"/>
          <w:b w:val="false"/>
          <w:i w:val="false"/>
          <w:color w:val="000000"/>
          <w:sz w:val="28"/>
        </w:rPr>
        <w:t>
      1.19-кесте Облыстық бюджет, республикалық маңызы бар қаланың, астананың бюджеті бойынша ақша қозғалысы туралы болжамды шоғырландырылған есеп******</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трансферттердің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емес – барлығы 221, 222, 223, 224, 225, 226, 227, 228-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(тапшылығы)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p>
      <w:pPr>
        <w:spacing w:after="0"/>
        <w:ind w:left="0"/>
        <w:jc w:val="both"/>
      </w:pPr>
      <w:r>
        <w:rPr>
          <w:rFonts w:ascii="Times New Roman"/>
          <w:b w:val="false"/>
          <w:i w:val="false"/>
          <w:color w:val="000000"/>
          <w:sz w:val="28"/>
        </w:rPr>
        <w:t>
      *** Ескертпе: салық түсімдері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p>
      <w:pPr>
        <w:spacing w:after="0"/>
        <w:ind w:left="0"/>
        <w:jc w:val="both"/>
      </w:pPr>
      <w:r>
        <w:rPr>
          <w:rFonts w:ascii="Times New Roman"/>
          <w:b w:val="false"/>
          <w:i w:val="false"/>
          <w:color w:val="000000"/>
          <w:sz w:val="28"/>
        </w:rPr>
        <w:t>
      **** Ескертпе: 3-баған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p>
      <w:pPr>
        <w:spacing w:after="0"/>
        <w:ind w:left="0"/>
        <w:jc w:val="both"/>
      </w:pPr>
      <w:r>
        <w:rPr>
          <w:rFonts w:ascii="Times New Roman"/>
          <w:b w:val="false"/>
          <w:i w:val="false"/>
          <w:color w:val="000000"/>
          <w:sz w:val="28"/>
        </w:rPr>
        <w:t>
      ***** Ескертпе: 920-жол бойынша деректер алдыңғы кезеңнің 930-жолының деректеріне тең</w:t>
      </w:r>
    </w:p>
    <w:p>
      <w:pPr>
        <w:spacing w:after="0"/>
        <w:ind w:left="0"/>
        <w:jc w:val="both"/>
      </w:pPr>
      <w:r>
        <w:rPr>
          <w:rFonts w:ascii="Times New Roman"/>
          <w:b w:val="false"/>
          <w:i w:val="false"/>
          <w:color w:val="000000"/>
          <w:sz w:val="28"/>
        </w:rPr>
        <w:t>
      ****** Ескертпе: 1.19-кестені жергілікті атқарушы орган жасайды және ұсынады</w:t>
      </w:r>
    </w:p>
    <w:bookmarkStart w:name="z30" w:id="29"/>
    <w:p>
      <w:pPr>
        <w:spacing w:after="0"/>
        <w:ind w:left="0"/>
        <w:jc w:val="both"/>
      </w:pPr>
      <w:r>
        <w:rPr>
          <w:rFonts w:ascii="Times New Roman"/>
          <w:b w:val="false"/>
          <w:i w:val="false"/>
          <w:color w:val="000000"/>
          <w:sz w:val="28"/>
        </w:rPr>
        <w:t>
      1.20-кесте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пайдалардың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 емес) (920-жол-(010-жол-120-жол) - (410-жол-ақша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кірістер (011, 012-жолдар бойынша көрсетілген табыстарды қоспағанда) және шығыстар</w:t>
      </w:r>
    </w:p>
    <w:bookmarkStart w:name="z31" w:id="30"/>
    <w:p>
      <w:pPr>
        <w:spacing w:after="0"/>
        <w:ind w:left="0"/>
        <w:jc w:val="both"/>
      </w:pPr>
      <w:r>
        <w:rPr>
          <w:rFonts w:ascii="Times New Roman"/>
          <w:b w:val="false"/>
          <w:i w:val="false"/>
          <w:color w:val="000000"/>
          <w:sz w:val="28"/>
        </w:rPr>
        <w:t>
      1.21-кесте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 емес) (920-жол-(010-жол-120-жол) - (410-жол-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 бойынша кірістер (011, 012-жолдар бойынша көрсетілген кірістерді қоспағанда) және шығыстар</w:t>
      </w:r>
    </w:p>
    <w:p>
      <w:pPr>
        <w:spacing w:after="0"/>
        <w:ind w:left="0"/>
        <w:jc w:val="both"/>
      </w:pPr>
      <w:r>
        <w:rPr>
          <w:rFonts w:ascii="Times New Roman"/>
          <w:b w:val="false"/>
          <w:i w:val="false"/>
          <w:color w:val="000000"/>
          <w:sz w:val="28"/>
        </w:rPr>
        <w:t>
      *** Ескертпе: салық түсімдері бойынша кірістер республикалық бюджеттің атқарылуы туралы есептің деректері бойынша көрсетіледі</w:t>
      </w:r>
    </w:p>
    <w:p>
      <w:pPr>
        <w:spacing w:after="0"/>
        <w:ind w:left="0"/>
        <w:jc w:val="both"/>
      </w:pPr>
      <w:r>
        <w:rPr>
          <w:rFonts w:ascii="Times New Roman"/>
          <w:b w:val="false"/>
          <w:i w:val="false"/>
          <w:color w:val="000000"/>
          <w:sz w:val="28"/>
        </w:rPr>
        <w:t>
      ****Ескертпе: 3-баған бойынша көрсеткіш зейнетақылар мен жәрдемақылар бойынша деректерді қамтиды</w:t>
      </w:r>
    </w:p>
    <w:p>
      <w:pPr>
        <w:spacing w:after="0"/>
        <w:ind w:left="0"/>
        <w:jc w:val="both"/>
      </w:pPr>
      <w:r>
        <w:rPr>
          <w:rFonts w:ascii="Times New Roman"/>
          <w:b w:val="false"/>
          <w:i w:val="false"/>
          <w:color w:val="000000"/>
          <w:sz w:val="28"/>
        </w:rPr>
        <w:t xml:space="preserve">
      *****Ескертпе: "бағалау" жылы үшін активтер амортизациясының сомасы іс жүзіндегі жыл үшін активтер амортизациясының сомасына тең қабылданады </w:t>
      </w:r>
    </w:p>
    <w:p>
      <w:pPr>
        <w:spacing w:after="0"/>
        <w:ind w:left="0"/>
        <w:jc w:val="both"/>
      </w:pPr>
      <w:r>
        <w:rPr>
          <w:rFonts w:ascii="Times New Roman"/>
          <w:b w:val="false"/>
          <w:i w:val="false"/>
          <w:color w:val="000000"/>
          <w:sz w:val="28"/>
        </w:rPr>
        <w:t>
      ****** Ескертпе: 1.21-кестені жергілікті атқарушы орган жасайды және ұсынады</w:t>
      </w:r>
    </w:p>
    <w:bookmarkStart w:name="z32" w:id="31"/>
    <w:p>
      <w:pPr>
        <w:spacing w:after="0"/>
        <w:ind w:left="0"/>
        <w:jc w:val="both"/>
      </w:pPr>
      <w:r>
        <w:rPr>
          <w:rFonts w:ascii="Times New Roman"/>
          <w:b w:val="false"/>
          <w:i w:val="false"/>
          <w:color w:val="000000"/>
          <w:sz w:val="28"/>
        </w:rPr>
        <w:t>
      1.22-кесте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ұлғайту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32"/>
    <w:p>
      <w:pPr>
        <w:spacing w:after="0"/>
        <w:ind w:left="0"/>
        <w:jc w:val="both"/>
      </w:pPr>
      <w:r>
        <w:rPr>
          <w:rFonts w:ascii="Times New Roman"/>
          <w:b w:val="false"/>
          <w:i w:val="false"/>
          <w:color w:val="000000"/>
          <w:sz w:val="28"/>
        </w:rPr>
        <w:t>
      1.23-кесте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азаю</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33"/>
    <w:p>
      <w:pPr>
        <w:spacing w:after="0"/>
        <w:ind w:left="0"/>
        <w:jc w:val="both"/>
      </w:pPr>
      <w:r>
        <w:rPr>
          <w:rFonts w:ascii="Times New Roman"/>
          <w:b w:val="false"/>
          <w:i w:val="false"/>
          <w:color w:val="000000"/>
          <w:sz w:val="28"/>
        </w:rPr>
        <w:t>
      1.24-кесте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активтеріндегі өзгерістер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bookmarkStart w:name="z35" w:id="34"/>
    <w:p>
      <w:pPr>
        <w:spacing w:after="0"/>
        <w:ind w:left="0"/>
        <w:jc w:val="both"/>
      </w:pPr>
      <w:r>
        <w:rPr>
          <w:rFonts w:ascii="Times New Roman"/>
          <w:b w:val="false"/>
          <w:i w:val="false"/>
          <w:color w:val="000000"/>
          <w:sz w:val="28"/>
        </w:rPr>
        <w:t>
      1.25-кесте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ұлғайту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5"/>
    <w:p>
      <w:pPr>
        <w:spacing w:after="0"/>
        <w:ind w:left="0"/>
        <w:jc w:val="both"/>
      </w:pPr>
      <w:r>
        <w:rPr>
          <w:rFonts w:ascii="Times New Roman"/>
          <w:b w:val="false"/>
          <w:i w:val="false"/>
          <w:color w:val="000000"/>
          <w:sz w:val="28"/>
        </w:rPr>
        <w:t>
      1.26-кесте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азайту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6"/>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bookmarkStart w:name="z38" w:id="37"/>
    <w:p>
      <w:pPr>
        <w:spacing w:after="0"/>
        <w:ind w:left="0"/>
        <w:jc w:val="both"/>
      </w:pPr>
      <w:r>
        <w:rPr>
          <w:rFonts w:ascii="Times New Roman"/>
          <w:b w:val="false"/>
          <w:i w:val="false"/>
          <w:color w:val="000000"/>
          <w:sz w:val="28"/>
        </w:rPr>
        <w:t>
      1.28-кесте Облыстық бюджет, республикалық маңызы бар қаланың, астананың бюджеті бойынша қаржылық жағдай туралы болжамды шоғырландырылған есеп</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8"/>
    <w:p>
      <w:pPr>
        <w:spacing w:after="0"/>
        <w:ind w:left="0"/>
        <w:jc w:val="both"/>
      </w:pPr>
      <w:r>
        <w:rPr>
          <w:rFonts w:ascii="Times New Roman"/>
          <w:b w:val="false"/>
          <w:i w:val="false"/>
          <w:color w:val="000000"/>
          <w:sz w:val="28"/>
        </w:rPr>
        <w:t>
      1.29-кесте Облыстық бюджет, республикалық маңызы бар қаланың, астананың бюджеті бойынша қаржылық жағдай туралы болжамды шоғырландырылған есеп***</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3-бағанның 212-жолының деректері қызметкерлер және басқа да есеп беретін тұлғалар алдындағы кредиторлық берешек бойынша деректерді қамтиды.</w:t>
      </w:r>
    </w:p>
    <w:p>
      <w:pPr>
        <w:spacing w:after="0"/>
        <w:ind w:left="0"/>
        <w:jc w:val="both"/>
      </w:pPr>
      <w:r>
        <w:rPr>
          <w:rFonts w:ascii="Times New Roman"/>
          <w:b w:val="false"/>
          <w:i w:val="false"/>
          <w:color w:val="000000"/>
          <w:sz w:val="28"/>
        </w:rPr>
        <w:t>
      **Ескертпе: 3-баған бойынша деректер облыстық бюджет, республикалық маңызы бар қаланың, астананың бюджетінің салық түсімдері бойынша салық төлеушілердің берешегін есепке алмай көрсетілген</w:t>
      </w:r>
    </w:p>
    <w:p>
      <w:pPr>
        <w:spacing w:after="0"/>
        <w:ind w:left="0"/>
        <w:jc w:val="both"/>
      </w:pPr>
      <w:r>
        <w:rPr>
          <w:rFonts w:ascii="Times New Roman"/>
          <w:b w:val="false"/>
          <w:i w:val="false"/>
          <w:color w:val="000000"/>
          <w:sz w:val="28"/>
        </w:rPr>
        <w:t>
      *** Ескертпе: 1.29-кестені жергілікті атқарушы орган жасайды және ұсынады</w:t>
      </w:r>
    </w:p>
    <w:bookmarkStart w:name="z40" w:id="39"/>
    <w:p>
      <w:pPr>
        <w:spacing w:after="0"/>
        <w:ind w:left="0"/>
        <w:jc w:val="both"/>
      </w:pPr>
      <w:r>
        <w:rPr>
          <w:rFonts w:ascii="Times New Roman"/>
          <w:b w:val="false"/>
          <w:i w:val="false"/>
          <w:color w:val="000000"/>
          <w:sz w:val="28"/>
        </w:rPr>
        <w:t>
      1.30-кесте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Start w:name="z41" w:id="40"/>
    <w:p>
      <w:pPr>
        <w:spacing w:after="0"/>
        <w:ind w:left="0"/>
        <w:jc w:val="both"/>
      </w:pPr>
      <w:r>
        <w:rPr>
          <w:rFonts w:ascii="Times New Roman"/>
          <w:b w:val="false"/>
          <w:i w:val="false"/>
          <w:color w:val="000000"/>
          <w:sz w:val="28"/>
        </w:rPr>
        <w:t>
      1.31-кесте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p>
      <w:pPr>
        <w:spacing w:after="0"/>
        <w:ind w:left="0"/>
        <w:jc w:val="both"/>
      </w:pPr>
      <w:r>
        <w:rPr>
          <w:rFonts w:ascii="Times New Roman"/>
          <w:b w:val="false"/>
          <w:i w:val="false"/>
          <w:color w:val="000000"/>
          <w:sz w:val="28"/>
        </w:rPr>
        <w:t>
      **Ескертпе: 1.31-кестені жергілікті атқарушы орган жасайды және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