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b1c7" w14:textId="5c6b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мүліктің бірыңғай мемлекеттік кадастры" ақпараттық жүйесін жүргізу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16 тамыздағы № 303 және Қазақстан Республикасы Әділет министрінің м.а. 2023 жылғы 21 тамыздағы № 602 бірлескен бұйрығы. Қазақстан Республикасының Әділет министрлігінде 2023 жылғы 23 тамызда № 33322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4-8) тармақшасына және "Жылжымайтын мүлікке құқықтарды мемлекеттік тіркеу туралы" Қазақстан Республикасы Заңының </w:t>
      </w:r>
      <w:r>
        <w:rPr>
          <w:rFonts w:ascii="Times New Roman"/>
          <w:b w:val="false"/>
          <w:i w:val="false"/>
          <w:color w:val="000000"/>
          <w:sz w:val="28"/>
        </w:rPr>
        <w:t>18-1-бабы</w:t>
      </w:r>
      <w:r>
        <w:rPr>
          <w:rFonts w:ascii="Times New Roman"/>
          <w:b w:val="false"/>
          <w:i w:val="false"/>
          <w:color w:val="000000"/>
          <w:sz w:val="28"/>
        </w:rPr>
        <w:t xml:space="preserve"> 4-8)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"Жылжымайтын мүліктің бірыңғай мемлекеттік кадастры" ақпараттық жүйесін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және әділет вице-министрлеріне жүктелсін.</w:t>
      </w:r>
    </w:p>
    <w:bookmarkEnd w:id="5"/>
    <w:bookmarkStart w:name="z7"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Тасжуреков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2023 жылғы 21 тамыздағы </w:t>
            </w:r>
            <w:r>
              <w:br/>
            </w:r>
            <w:r>
              <w:rPr>
                <w:rFonts w:ascii="Times New Roman"/>
                <w:b w:val="false"/>
                <w:i w:val="false"/>
                <w:color w:val="000000"/>
                <w:sz w:val="20"/>
              </w:rPr>
              <w:t>№ 602 мен</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 xml:space="preserve">шаруашылығы министрінің </w:t>
            </w:r>
            <w:r>
              <w:br/>
            </w:r>
            <w:r>
              <w:rPr>
                <w:rFonts w:ascii="Times New Roman"/>
                <w:b w:val="false"/>
                <w:i w:val="false"/>
                <w:color w:val="000000"/>
                <w:sz w:val="20"/>
              </w:rPr>
              <w:t xml:space="preserve">міндетін атқарушы </w:t>
            </w:r>
            <w:r>
              <w:br/>
            </w:r>
            <w:r>
              <w:rPr>
                <w:rFonts w:ascii="Times New Roman"/>
                <w:b w:val="false"/>
                <w:i w:val="false"/>
                <w:color w:val="000000"/>
                <w:sz w:val="20"/>
              </w:rPr>
              <w:t>2023 жылғы 16 тамыздағы</w:t>
            </w:r>
            <w:r>
              <w:br/>
            </w:r>
            <w:r>
              <w:rPr>
                <w:rFonts w:ascii="Times New Roman"/>
                <w:b w:val="false"/>
                <w:i w:val="false"/>
                <w:color w:val="000000"/>
                <w:sz w:val="20"/>
              </w:rPr>
              <w:t>№ 303 бірлескен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"Жылжымайтын мүліктің бірыңғай мемлекеттік кадастры" ақпараттық жүйесін жүргізу және пайдалану қағидалары </w:t>
      </w:r>
    </w:p>
    <w:bookmarkEnd w:id="7"/>
    <w:bookmarkStart w:name="z10" w:id="8"/>
    <w:p>
      <w:pPr>
        <w:spacing w:after="0"/>
        <w:ind w:left="0"/>
        <w:jc w:val="left"/>
      </w:pPr>
      <w:r>
        <w:rPr>
          <w:rFonts w:ascii="Times New Roman"/>
          <w:b/>
          <w:i w:val="false"/>
          <w:color w:val="000000"/>
        </w:rPr>
        <w:t xml:space="preserve"> I. Жалпы ережелер</w:t>
      </w:r>
    </w:p>
    <w:bookmarkEnd w:id="8"/>
    <w:bookmarkStart w:name="z11" w:id="9"/>
    <w:p>
      <w:pPr>
        <w:spacing w:after="0"/>
        <w:ind w:left="0"/>
        <w:jc w:val="both"/>
      </w:pPr>
      <w:r>
        <w:rPr>
          <w:rFonts w:ascii="Times New Roman"/>
          <w:b w:val="false"/>
          <w:i w:val="false"/>
          <w:color w:val="000000"/>
          <w:sz w:val="28"/>
        </w:rPr>
        <w:t xml:space="preserve">
      1. Осы "Жылжымайтын мүліктің бірыңғай мемлекеттік кадастры" ақпараттық жүйесін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Жер кодексінің (бұдан әрі – Кодекс) 14-бабы </w:t>
      </w:r>
      <w:r>
        <w:rPr>
          <w:rFonts w:ascii="Times New Roman"/>
          <w:b w:val="false"/>
          <w:i w:val="false"/>
          <w:color w:val="000000"/>
          <w:sz w:val="28"/>
        </w:rPr>
        <w:t>1-тармағының</w:t>
      </w:r>
      <w:r>
        <w:rPr>
          <w:rFonts w:ascii="Times New Roman"/>
          <w:b w:val="false"/>
          <w:i w:val="false"/>
          <w:color w:val="000000"/>
          <w:sz w:val="28"/>
        </w:rPr>
        <w:t xml:space="preserve"> 4-8) тармақшасына және "Жылжымайтын мүлікке құқықтарды мемлекеттік тіркеу туралы" Қазақстан Республикасы Заңының (бұдан әрі – Заң) </w:t>
      </w:r>
      <w:r>
        <w:rPr>
          <w:rFonts w:ascii="Times New Roman"/>
          <w:b w:val="false"/>
          <w:i w:val="false"/>
          <w:color w:val="000000"/>
          <w:sz w:val="28"/>
        </w:rPr>
        <w:t>18-1-бабы</w:t>
      </w:r>
      <w:r>
        <w:rPr>
          <w:rFonts w:ascii="Times New Roman"/>
          <w:b w:val="false"/>
          <w:i w:val="false"/>
          <w:color w:val="000000"/>
          <w:sz w:val="28"/>
        </w:rPr>
        <w:t xml:space="preserve"> 4-8) тармақшасына сәйкес әзірленді және жылжымайтын мүліктің бірыңғай мемлекеттік кадастры ақпараттық жүйесін жүргізу және пайдалану тәртібін белгілейді.</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14" w:id="12"/>
    <w:p>
      <w:pPr>
        <w:spacing w:after="0"/>
        <w:ind w:left="0"/>
        <w:jc w:val="both"/>
      </w:pPr>
      <w:r>
        <w:rPr>
          <w:rFonts w:ascii="Times New Roman"/>
          <w:b w:val="false"/>
          <w:i w:val="false"/>
          <w:color w:val="000000"/>
          <w:sz w:val="28"/>
        </w:rPr>
        <w:t xml:space="preserve">
      2) "Жылжымайтын мүліктің бірыңғай мемлекеттік кадастры" ақпараттық жүйесі (бұдан әрі – ЖМБМК АЖ) – жүргізілуі </w:t>
      </w:r>
      <w:r>
        <w:rPr>
          <w:rFonts w:ascii="Times New Roman"/>
          <w:b w:val="false"/>
          <w:i w:val="false"/>
          <w:color w:val="000000"/>
          <w:sz w:val="28"/>
        </w:rPr>
        <w:t>Кодексте</w:t>
      </w:r>
      <w:r>
        <w:rPr>
          <w:rFonts w:ascii="Times New Roman"/>
          <w:b w:val="false"/>
          <w:i w:val="false"/>
          <w:color w:val="000000"/>
          <w:sz w:val="28"/>
        </w:rPr>
        <w:t xml:space="preserve"> және </w:t>
      </w:r>
      <w:r>
        <w:rPr>
          <w:rFonts w:ascii="Times New Roman"/>
          <w:b w:val="false"/>
          <w:i w:val="false"/>
          <w:color w:val="000000"/>
          <w:sz w:val="28"/>
        </w:rPr>
        <w:t>Заңда</w:t>
      </w:r>
      <w:r>
        <w:rPr>
          <w:rFonts w:ascii="Times New Roman"/>
          <w:b w:val="false"/>
          <w:i w:val="false"/>
          <w:color w:val="000000"/>
          <w:sz w:val="28"/>
        </w:rPr>
        <w:t xml:space="preserve"> айқындалатын,жер және құқықтық кадастрлардың мәліметтерін қамтитын ақпараттық жүйе;</w:t>
      </w:r>
    </w:p>
    <w:bookmarkEnd w:id="12"/>
    <w:bookmarkStart w:name="z15" w:id="13"/>
    <w:p>
      <w:pPr>
        <w:spacing w:after="0"/>
        <w:ind w:left="0"/>
        <w:jc w:val="both"/>
      </w:pPr>
      <w:r>
        <w:rPr>
          <w:rFonts w:ascii="Times New Roman"/>
          <w:b w:val="false"/>
          <w:i w:val="false"/>
          <w:color w:val="000000"/>
          <w:sz w:val="28"/>
        </w:rPr>
        <w:t>
      3) жария кадастрлық карта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өзге де ұйымдардың мәліметтерін қамтитын цифрлық карта;</w:t>
      </w:r>
    </w:p>
    <w:bookmarkEnd w:id="13"/>
    <w:bookmarkStart w:name="z16" w:id="14"/>
    <w:p>
      <w:pPr>
        <w:spacing w:after="0"/>
        <w:ind w:left="0"/>
        <w:jc w:val="both"/>
      </w:pPr>
      <w:r>
        <w:rPr>
          <w:rFonts w:ascii="Times New Roman"/>
          <w:b w:val="false"/>
          <w:i w:val="false"/>
          <w:color w:val="000000"/>
          <w:sz w:val="28"/>
        </w:rPr>
        <w:t>
      4) ЖМБМК АЖ әкімшісі – Оператордың ЖМБМК АЖ пайдаланушыларын сүйемелдеуге және қолдауға жауапты қызметкері;</w:t>
      </w:r>
    </w:p>
    <w:bookmarkEnd w:id="14"/>
    <w:bookmarkStart w:name="z17" w:id="15"/>
    <w:p>
      <w:pPr>
        <w:spacing w:after="0"/>
        <w:ind w:left="0"/>
        <w:jc w:val="both"/>
      </w:pPr>
      <w:r>
        <w:rPr>
          <w:rFonts w:ascii="Times New Roman"/>
          <w:b w:val="false"/>
          <w:i w:val="false"/>
          <w:color w:val="000000"/>
          <w:sz w:val="28"/>
        </w:rPr>
        <w:t>
      5) ЖМБМК АЖ өңірлік әкімшісі – Оператордың өңірлік филиалының ЖМБМК АЖ пайдаланушыларына техникалық қолдау көрсететін маманы;</w:t>
      </w:r>
    </w:p>
    <w:bookmarkEnd w:id="15"/>
    <w:bookmarkStart w:name="z18" w:id="16"/>
    <w:p>
      <w:pPr>
        <w:spacing w:after="0"/>
        <w:ind w:left="0"/>
        <w:jc w:val="both"/>
      </w:pPr>
      <w:r>
        <w:rPr>
          <w:rFonts w:ascii="Times New Roman"/>
          <w:b w:val="false"/>
          <w:i w:val="false"/>
          <w:color w:val="000000"/>
          <w:sz w:val="28"/>
        </w:rPr>
        <w:t>
      6) құқықтық кадастр – жылжымайтын мүлікке тіркелген құқықтардың (құқықтар ауыртпалықтарының) бірыңғай мемлекеттік тізілімі;</w:t>
      </w:r>
    </w:p>
    <w:bookmarkEnd w:id="16"/>
    <w:bookmarkStart w:name="z19" w:id="17"/>
    <w:p>
      <w:pPr>
        <w:spacing w:after="0"/>
        <w:ind w:left="0"/>
        <w:jc w:val="both"/>
      </w:pPr>
      <w:r>
        <w:rPr>
          <w:rFonts w:ascii="Times New Roman"/>
          <w:b w:val="false"/>
          <w:i w:val="false"/>
          <w:color w:val="000000"/>
          <w:sz w:val="28"/>
        </w:rPr>
        <w:t>
      7) мемлекеттік жер кадастры – Қазақстан Республикасы жерлерінің табиғи және шаруашылық жағдайы, жер учаскелерінің орналасқан жері, нысаналы пайдаланылуы, өлшемдері мен шекаралары, олардың сапалық сипаттамасы, жер пайдалануды есепке алу және жер учаскелерінің кадастрлық құны туралы мәліметтер, өзге де қажетті мәліметтер жүйесі. Мемлекеттік жер кадастрына сондай-ақ, жер учаскелеріне құқықтар субъектілері туралы ақпарат та енгізіледі;</w:t>
      </w:r>
    </w:p>
    <w:bookmarkEnd w:id="17"/>
    <w:bookmarkStart w:name="z20" w:id="18"/>
    <w:p>
      <w:pPr>
        <w:spacing w:after="0"/>
        <w:ind w:left="0"/>
        <w:jc w:val="both"/>
      </w:pPr>
      <w:r>
        <w:rPr>
          <w:rFonts w:ascii="Times New Roman"/>
          <w:b w:val="false"/>
          <w:i w:val="false"/>
          <w:color w:val="000000"/>
          <w:sz w:val="28"/>
        </w:rPr>
        <w:t>
      8) мемлекеттік жер кадастрының ақпараттық жүйесі – мемлекеттік жер кадастрын жүргізуге арналған,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ақпараттық жүйе.</w:t>
      </w:r>
    </w:p>
    <w:bookmarkEnd w:id="18"/>
    <w:bookmarkStart w:name="z21" w:id="19"/>
    <w:p>
      <w:pPr>
        <w:spacing w:after="0"/>
        <w:ind w:left="0"/>
        <w:jc w:val="both"/>
      </w:pPr>
      <w:r>
        <w:rPr>
          <w:rFonts w:ascii="Times New Roman"/>
          <w:b w:val="false"/>
          <w:i w:val="false"/>
          <w:color w:val="000000"/>
          <w:sz w:val="28"/>
        </w:rPr>
        <w:t>
      9) мекенжайдың тіркеу коды (МТК) – "Мекенжай тіркелімі" ақпараттық жүйесімен бірігетін жылжымайтын мүлік объектісі мекенжайының бірегей коды;</w:t>
      </w:r>
    </w:p>
    <w:bookmarkEnd w:id="19"/>
    <w:bookmarkStart w:name="z22" w:id="20"/>
    <w:p>
      <w:pPr>
        <w:spacing w:after="0"/>
        <w:ind w:left="0"/>
        <w:jc w:val="both"/>
      </w:pPr>
      <w:r>
        <w:rPr>
          <w:rFonts w:ascii="Times New Roman"/>
          <w:b w:val="false"/>
          <w:i w:val="false"/>
          <w:color w:val="000000"/>
          <w:sz w:val="28"/>
        </w:rPr>
        <w:t>
      10) оператор – ЖМБМК АЖ-ны сүйемелдеуді және техникалық қызмет көрсетуді қамтамасыз ететін ұйым;</w:t>
      </w:r>
    </w:p>
    <w:bookmarkEnd w:id="20"/>
    <w:bookmarkStart w:name="z23" w:id="21"/>
    <w:p>
      <w:pPr>
        <w:spacing w:after="0"/>
        <w:ind w:left="0"/>
        <w:jc w:val="both"/>
      </w:pPr>
      <w:r>
        <w:rPr>
          <w:rFonts w:ascii="Times New Roman"/>
          <w:b w:val="false"/>
          <w:i w:val="false"/>
          <w:color w:val="000000"/>
          <w:sz w:val="28"/>
        </w:rPr>
        <w:t>
      11) пайдаланушы – нақты функцияларды орындау үшін ЖМБМК АЖ-ны пайдаланатын адам;</w:t>
      </w:r>
    </w:p>
    <w:bookmarkEnd w:id="21"/>
    <w:bookmarkStart w:name="z24" w:id="22"/>
    <w:p>
      <w:pPr>
        <w:spacing w:after="0"/>
        <w:ind w:left="0"/>
        <w:jc w:val="both"/>
      </w:pPr>
      <w:r>
        <w:rPr>
          <w:rFonts w:ascii="Times New Roman"/>
          <w:b w:val="false"/>
          <w:i w:val="false"/>
          <w:color w:val="000000"/>
          <w:sz w:val="28"/>
        </w:rPr>
        <w:t>
      12) сұраным – пайдаланушының ЖМБМК АЖ қызмет көрсету қажеттілігіне тіркелген жолданым;</w:t>
      </w:r>
    </w:p>
    <w:bookmarkEnd w:id="22"/>
    <w:bookmarkStart w:name="z25" w:id="23"/>
    <w:p>
      <w:pPr>
        <w:spacing w:after="0"/>
        <w:ind w:left="0"/>
        <w:jc w:val="both"/>
      </w:pPr>
      <w:r>
        <w:rPr>
          <w:rFonts w:ascii="Times New Roman"/>
          <w:b w:val="false"/>
          <w:i w:val="false"/>
          <w:color w:val="000000"/>
          <w:sz w:val="28"/>
        </w:rPr>
        <w:t>
      13) іркіліс – пайдалану мүмкіндігін болдырмауға әкелетін ЖМБМК АЖ-ның жоспардан тыс уақытша істен шығуы;</w:t>
      </w:r>
    </w:p>
    <w:bookmarkEnd w:id="23"/>
    <w:bookmarkStart w:name="z26" w:id="24"/>
    <w:p>
      <w:pPr>
        <w:spacing w:after="0"/>
        <w:ind w:left="0"/>
        <w:jc w:val="both"/>
      </w:pPr>
      <w:r>
        <w:rPr>
          <w:rFonts w:ascii="Times New Roman"/>
          <w:b w:val="false"/>
          <w:i w:val="false"/>
          <w:color w:val="000000"/>
          <w:sz w:val="28"/>
        </w:rPr>
        <w:t>
      14) "Service Desk" автоматтандырылған жүйесі (бұдан әрі – SD АЖ) – ЖМБМК АЖ функционалы бойынша сұранымдарды тіркеуге арналған портал;</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27.02.2024 </w:t>
      </w:r>
      <w:r>
        <w:rPr>
          <w:rFonts w:ascii="Times New Roman"/>
          <w:b w:val="false"/>
          <w:i w:val="false"/>
          <w:color w:val="000000"/>
          <w:sz w:val="28"/>
        </w:rPr>
        <w:t>№ 78</w:t>
      </w:r>
      <w:r>
        <w:rPr>
          <w:rFonts w:ascii="Times New Roman"/>
          <w:b w:val="false"/>
          <w:i w:val="false"/>
          <w:color w:val="ff0000"/>
          <w:sz w:val="28"/>
        </w:rPr>
        <w:t xml:space="preserve"> және ҚР Әділет министрінің 01.03.2024 № 190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3. ЖМБМК АЖ міндеттері:</w:t>
      </w:r>
    </w:p>
    <w:bookmarkEnd w:id="25"/>
    <w:bookmarkStart w:name="z28" w:id="26"/>
    <w:p>
      <w:pPr>
        <w:spacing w:after="0"/>
        <w:ind w:left="0"/>
        <w:jc w:val="both"/>
      </w:pPr>
      <w:r>
        <w:rPr>
          <w:rFonts w:ascii="Times New Roman"/>
          <w:b w:val="false"/>
          <w:i w:val="false"/>
          <w:color w:val="000000"/>
          <w:sz w:val="28"/>
        </w:rPr>
        <w:t xml:space="preserve">
      1) жылжымайтын мүлік объектілері бойынша қажетті мәліметтер жиынтығынан тұратын және халыққа мемлекеттік қызметтер көрсету процесінде деректер легін жүйелі басқаруды қамтамасыз ететін жылжымайтын мүлік объектілеріне құқықтардың бірыңғай тізілімін құру; </w:t>
      </w:r>
    </w:p>
    <w:bookmarkEnd w:id="26"/>
    <w:bookmarkStart w:name="z29" w:id="27"/>
    <w:p>
      <w:pPr>
        <w:spacing w:after="0"/>
        <w:ind w:left="0"/>
        <w:jc w:val="both"/>
      </w:pPr>
      <w:r>
        <w:rPr>
          <w:rFonts w:ascii="Times New Roman"/>
          <w:b w:val="false"/>
          <w:i w:val="false"/>
          <w:color w:val="000000"/>
          <w:sz w:val="28"/>
        </w:rPr>
        <w:t>
      2) Қазақстан Республикасының заңнамасында көзделген мемлекеттік тізілімдерде қамтылған, жылжымайтын мүлікке арналған деректерді біріктіру;</w:t>
      </w:r>
    </w:p>
    <w:bookmarkEnd w:id="27"/>
    <w:bookmarkStart w:name="z30" w:id="28"/>
    <w:p>
      <w:pPr>
        <w:spacing w:after="0"/>
        <w:ind w:left="0"/>
        <w:jc w:val="both"/>
      </w:pPr>
      <w:r>
        <w:rPr>
          <w:rFonts w:ascii="Times New Roman"/>
          <w:b w:val="false"/>
          <w:i w:val="false"/>
          <w:color w:val="000000"/>
          <w:sz w:val="28"/>
        </w:rPr>
        <w:t>
      3) жер учаскелерінің, ғимараттардың, құрылыстар мен құрылысжайлардың кеңістіктік деректерін есепке алуды енгізу;</w:t>
      </w:r>
    </w:p>
    <w:bookmarkEnd w:id="28"/>
    <w:bookmarkStart w:name="z31" w:id="29"/>
    <w:p>
      <w:pPr>
        <w:spacing w:after="0"/>
        <w:ind w:left="0"/>
        <w:jc w:val="both"/>
      </w:pPr>
      <w:r>
        <w:rPr>
          <w:rFonts w:ascii="Times New Roman"/>
          <w:b w:val="false"/>
          <w:i w:val="false"/>
          <w:color w:val="000000"/>
          <w:sz w:val="28"/>
        </w:rPr>
        <w:t>
      4) жер ресурстарын қоспағанда, жер учаскелерінің кеңістіктік деректерінің сапасы мен ашықтығын арттыру;</w:t>
      </w:r>
    </w:p>
    <w:bookmarkEnd w:id="29"/>
    <w:bookmarkStart w:name="z32" w:id="30"/>
    <w:p>
      <w:pPr>
        <w:spacing w:after="0"/>
        <w:ind w:left="0"/>
        <w:jc w:val="both"/>
      </w:pPr>
      <w:r>
        <w:rPr>
          <w:rFonts w:ascii="Times New Roman"/>
          <w:b w:val="false"/>
          <w:i w:val="false"/>
          <w:color w:val="000000"/>
          <w:sz w:val="28"/>
        </w:rPr>
        <w:t>
      5) жылжымайтын мүлікке құқықтарды (құқықтар ауыртпалығын) тіркеуді және есепке алуды қамтамасыз ету;</w:t>
      </w:r>
    </w:p>
    <w:bookmarkEnd w:id="30"/>
    <w:bookmarkStart w:name="z33" w:id="31"/>
    <w:p>
      <w:pPr>
        <w:spacing w:after="0"/>
        <w:ind w:left="0"/>
        <w:jc w:val="both"/>
      </w:pPr>
      <w:r>
        <w:rPr>
          <w:rFonts w:ascii="Times New Roman"/>
          <w:b w:val="false"/>
          <w:i w:val="false"/>
          <w:color w:val="000000"/>
          <w:sz w:val="28"/>
        </w:rPr>
        <w:t>
      6) жылжымайтын мүлікке құқық белгілейтін құжаттарды электрондық түрде жүргізу және басқару;</w:t>
      </w:r>
    </w:p>
    <w:bookmarkEnd w:id="31"/>
    <w:bookmarkStart w:name="z34" w:id="32"/>
    <w:p>
      <w:pPr>
        <w:spacing w:after="0"/>
        <w:ind w:left="0"/>
        <w:jc w:val="both"/>
      </w:pPr>
      <w:r>
        <w:rPr>
          <w:rFonts w:ascii="Times New Roman"/>
          <w:b w:val="false"/>
          <w:i w:val="false"/>
          <w:color w:val="000000"/>
          <w:sz w:val="28"/>
        </w:rPr>
        <w:t>
      7) жылжымайтын мүлікке жобалық және техникалық құжаттарды (жобалау-сметалық құжаттама, жер-кадастрлық жұмыстар және техникалық тексеру нәтижелері бойынша әзірленетін жоспарлар) электрондық түрде жүргізу және басқару;</w:t>
      </w:r>
    </w:p>
    <w:bookmarkEnd w:id="32"/>
    <w:bookmarkStart w:name="z35" w:id="33"/>
    <w:p>
      <w:pPr>
        <w:spacing w:after="0"/>
        <w:ind w:left="0"/>
        <w:jc w:val="both"/>
      </w:pPr>
      <w:r>
        <w:rPr>
          <w:rFonts w:ascii="Times New Roman"/>
          <w:b w:val="false"/>
          <w:i w:val="false"/>
          <w:color w:val="000000"/>
          <w:sz w:val="28"/>
        </w:rPr>
        <w:t>
      8) графикалық құралмен жер учаскелерінің векторлық деректерін жүргізу және кері байланыс форматында жария кадастрлық карта сервисі арқылы деректерді мемлекеттік органдардың ақпараттық жүйелері мен базаларына беру.</w:t>
      </w:r>
    </w:p>
    <w:bookmarkEnd w:id="33"/>
    <w:bookmarkStart w:name="z36" w:id="34"/>
    <w:p>
      <w:pPr>
        <w:spacing w:after="0"/>
        <w:ind w:left="0"/>
        <w:jc w:val="left"/>
      </w:pPr>
      <w:r>
        <w:rPr>
          <w:rFonts w:ascii="Times New Roman"/>
          <w:b/>
          <w:i w:val="false"/>
          <w:color w:val="000000"/>
        </w:rPr>
        <w:t xml:space="preserve"> 2. Ақпараттық жүйені жүргізу тәртібі</w:t>
      </w:r>
    </w:p>
    <w:bookmarkEnd w:id="34"/>
    <w:bookmarkStart w:name="z37" w:id="35"/>
    <w:p>
      <w:pPr>
        <w:spacing w:after="0"/>
        <w:ind w:left="0"/>
        <w:jc w:val="both"/>
      </w:pPr>
      <w:r>
        <w:rPr>
          <w:rFonts w:ascii="Times New Roman"/>
          <w:b w:val="false"/>
          <w:i w:val="false"/>
          <w:color w:val="000000"/>
          <w:sz w:val="28"/>
        </w:rPr>
        <w:t>
      4. Жер қатынастары және жылжымайтын мүлікке құқықтарды (құқықтар ауыртпалықтарын) тіркеу саласындағы ЖМБМК АЖ-дағы автоматтандырылған процестер:</w:t>
      </w:r>
    </w:p>
    <w:bookmarkEnd w:id="35"/>
    <w:bookmarkStart w:name="z38" w:id="36"/>
    <w:p>
      <w:pPr>
        <w:spacing w:after="0"/>
        <w:ind w:left="0"/>
        <w:jc w:val="both"/>
      </w:pPr>
      <w:r>
        <w:rPr>
          <w:rFonts w:ascii="Times New Roman"/>
          <w:b w:val="false"/>
          <w:i w:val="false"/>
          <w:color w:val="000000"/>
          <w:sz w:val="28"/>
        </w:rPr>
        <w:t>
      1) есепке алу объектілері туралы атрибуттық (сәйкестендіру сипаттамаларын және құқық иеленушілер туралы мәліметтерді) және кеңістіктік деректерді (позициялау координаттарын, полигондардың бұрылу нүктелерінің координаттарын) қалыптастыру/өзгерту үшін негіздерді қамтитын электрондық кадастрлық істерді қалыптастыру, жүргізу және жабу;</w:t>
      </w:r>
    </w:p>
    <w:bookmarkEnd w:id="36"/>
    <w:bookmarkStart w:name="z39" w:id="37"/>
    <w:p>
      <w:pPr>
        <w:spacing w:after="0"/>
        <w:ind w:left="0"/>
        <w:jc w:val="both"/>
      </w:pPr>
      <w:r>
        <w:rPr>
          <w:rFonts w:ascii="Times New Roman"/>
          <w:b w:val="false"/>
          <w:i w:val="false"/>
          <w:color w:val="000000"/>
          <w:sz w:val="28"/>
        </w:rPr>
        <w:t>
      2) қағаз форматтағы мұрағат істерін цифрландыру, электрондық мұрағатты жүргізу және толтыру;</w:t>
      </w:r>
    </w:p>
    <w:bookmarkEnd w:id="37"/>
    <w:bookmarkStart w:name="z40" w:id="38"/>
    <w:p>
      <w:pPr>
        <w:spacing w:after="0"/>
        <w:ind w:left="0"/>
        <w:jc w:val="both"/>
      </w:pPr>
      <w:r>
        <w:rPr>
          <w:rFonts w:ascii="Times New Roman"/>
          <w:b w:val="false"/>
          <w:i w:val="false"/>
          <w:color w:val="000000"/>
          <w:sz w:val="28"/>
        </w:rPr>
        <w:t>
      3) жер-кадастрлық жұмыстарды жүргізу және жылжымайтын мүлікке техникалық тексеру жүргізуге жергілікті жерге бару үшін ресурстарды жоспарлау және тағайындау, жергілікті жерде шекараларды белгілеу, жерлер мониторингін жүзеге асыру;</w:t>
      </w:r>
    </w:p>
    <w:bookmarkEnd w:id="38"/>
    <w:bookmarkStart w:name="z41" w:id="39"/>
    <w:p>
      <w:pPr>
        <w:spacing w:after="0"/>
        <w:ind w:left="0"/>
        <w:jc w:val="both"/>
      </w:pPr>
      <w:r>
        <w:rPr>
          <w:rFonts w:ascii="Times New Roman"/>
          <w:b w:val="false"/>
          <w:i w:val="false"/>
          <w:color w:val="000000"/>
          <w:sz w:val="28"/>
        </w:rPr>
        <w:t>
      4) мобильді қосымша арқылы жер-кадастрлық жұмыстарды және жылжымайтын мүлік объектілеріне техникалық тексеруді жүргізу, далалық журналдарды жүргізу;</w:t>
      </w:r>
    </w:p>
    <w:bookmarkEnd w:id="39"/>
    <w:bookmarkStart w:name="z42" w:id="40"/>
    <w:p>
      <w:pPr>
        <w:spacing w:after="0"/>
        <w:ind w:left="0"/>
        <w:jc w:val="both"/>
      </w:pPr>
      <w:r>
        <w:rPr>
          <w:rFonts w:ascii="Times New Roman"/>
          <w:b w:val="false"/>
          <w:i w:val="false"/>
          <w:color w:val="000000"/>
          <w:sz w:val="28"/>
        </w:rPr>
        <w:t>
      5) жерге орналастыру, жер-кадастрлық жұмыстардың және техникалық зерттеп-қараудың нәтижелері негізінде кеңістіктік жобалау құралдарын пайдалана отырып, жер учаскелерін беру, жер учаскелерін біріктіру және бөлу шеңберінде жер-кадастрлық жоспарларды, кадастрлық паспорттарды, жерге орналастыру жобаларын әзірлеу бойынша камералдық жұмыстарды жүргізу;</w:t>
      </w:r>
    </w:p>
    <w:bookmarkEnd w:id="40"/>
    <w:bookmarkStart w:name="z43" w:id="41"/>
    <w:p>
      <w:pPr>
        <w:spacing w:after="0"/>
        <w:ind w:left="0"/>
        <w:jc w:val="both"/>
      </w:pPr>
      <w:r>
        <w:rPr>
          <w:rFonts w:ascii="Times New Roman"/>
          <w:b w:val="false"/>
          <w:i w:val="false"/>
          <w:color w:val="000000"/>
          <w:sz w:val="28"/>
        </w:rPr>
        <w:t>
      6) салық салу мақсатында жер учаскелері мен жылжымайтын мүлік объектілерін бағалауды жүзеге асыру;</w:t>
      </w:r>
    </w:p>
    <w:bookmarkEnd w:id="41"/>
    <w:bookmarkStart w:name="z44" w:id="42"/>
    <w:p>
      <w:pPr>
        <w:spacing w:after="0"/>
        <w:ind w:left="0"/>
        <w:jc w:val="both"/>
      </w:pPr>
      <w:r>
        <w:rPr>
          <w:rFonts w:ascii="Times New Roman"/>
          <w:b w:val="false"/>
          <w:i w:val="false"/>
          <w:color w:val="000000"/>
          <w:sz w:val="28"/>
        </w:rPr>
        <w:t>
      7) жер учаскесiне жеке меншiк құқығын немесе жер учаскелерiн беру бойынша мемлекеттiк көрсетiлетiн қызметтер шеңберiнде уақытша өтеулi жер пайдалану (жалдау) құқығын бергенi үшiн төлемақыны есептеу үшiн қажеттi жер учаскелерiн кадастрлық бағалауды жүзеге асыру;</w:t>
      </w:r>
    </w:p>
    <w:bookmarkEnd w:id="42"/>
    <w:bookmarkStart w:name="z45" w:id="43"/>
    <w:p>
      <w:pPr>
        <w:spacing w:after="0"/>
        <w:ind w:left="0"/>
        <w:jc w:val="both"/>
      </w:pPr>
      <w:r>
        <w:rPr>
          <w:rFonts w:ascii="Times New Roman"/>
          <w:b w:val="false"/>
          <w:i w:val="false"/>
          <w:color w:val="000000"/>
          <w:sz w:val="28"/>
        </w:rPr>
        <w:t>
      8) жер учаскесін алдын ала таңдауды жүзеге асыру, жер учаскелерін беру бойынша мемлекеттік көрсетiлетiн қызметтер шеңберінде электрондық форматта жер учаскесіне құқық белгілейтін құжаттарды (жергілікті атқарушы органдардың (бұдан әрі – ЖАО) шешімдерін) есепке алу;</w:t>
      </w:r>
    </w:p>
    <w:bookmarkEnd w:id="43"/>
    <w:bookmarkStart w:name="z46" w:id="44"/>
    <w:p>
      <w:pPr>
        <w:spacing w:after="0"/>
        <w:ind w:left="0"/>
        <w:jc w:val="both"/>
      </w:pPr>
      <w:r>
        <w:rPr>
          <w:rFonts w:ascii="Times New Roman"/>
          <w:b w:val="false"/>
          <w:i w:val="false"/>
          <w:color w:val="000000"/>
          <w:sz w:val="28"/>
        </w:rPr>
        <w:t>
      9) жылжымайтын мүлікке құқықтардың (құқықтар ауыртпалығының) туындауын, өзгеруін немесе тоқтатылуын тіркеу, құқықтарды (ауыртпалықтарды) тіркеу туралы хабарламаларды қалыптастыру;</w:t>
      </w:r>
    </w:p>
    <w:bookmarkEnd w:id="44"/>
    <w:bookmarkStart w:name="z47" w:id="45"/>
    <w:p>
      <w:pPr>
        <w:spacing w:after="0"/>
        <w:ind w:left="0"/>
        <w:jc w:val="both"/>
      </w:pPr>
      <w:r>
        <w:rPr>
          <w:rFonts w:ascii="Times New Roman"/>
          <w:b w:val="false"/>
          <w:i w:val="false"/>
          <w:color w:val="000000"/>
          <w:sz w:val="28"/>
        </w:rPr>
        <w:t xml:space="preserve">
      10) кеңістіктік деректер инфрақұрылымын жылжымайтын мүліктің бірыңғай кадастрынан алынған ақпаратпен толтыру және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тұлғаларға сұраным бойынша мәліметтер беру;</w:t>
      </w:r>
    </w:p>
    <w:bookmarkEnd w:id="45"/>
    <w:bookmarkStart w:name="z48" w:id="46"/>
    <w:p>
      <w:pPr>
        <w:spacing w:after="0"/>
        <w:ind w:left="0"/>
        <w:jc w:val="both"/>
      </w:pPr>
      <w:r>
        <w:rPr>
          <w:rFonts w:ascii="Times New Roman"/>
          <w:b w:val="false"/>
          <w:i w:val="false"/>
          <w:color w:val="000000"/>
          <w:sz w:val="28"/>
        </w:rPr>
        <w:t>
      11) мәліметтерді ұсыну, оның ішінде ЖМБМК АЖ-ның мемлекеттік органдар мен ұйымдардың АЖ мен ДҚ-ның өзара іс-қимылын іске асыру арқылы ұсыну;</w:t>
      </w:r>
    </w:p>
    <w:bookmarkEnd w:id="46"/>
    <w:bookmarkStart w:name="z49" w:id="47"/>
    <w:p>
      <w:pPr>
        <w:spacing w:after="0"/>
        <w:ind w:left="0"/>
        <w:jc w:val="both"/>
      </w:pPr>
      <w:r>
        <w:rPr>
          <w:rFonts w:ascii="Times New Roman"/>
          <w:b w:val="false"/>
          <w:i w:val="false"/>
          <w:color w:val="000000"/>
          <w:sz w:val="28"/>
        </w:rPr>
        <w:t>
      12) деректерді талдау (оның ішінде кеңістіктік) және ЖМБМК АЖ есептерін автоматтандырылған қалыптастыру және ұсыну.</w:t>
      </w:r>
    </w:p>
    <w:bookmarkEnd w:id="47"/>
    <w:bookmarkStart w:name="z50" w:id="48"/>
    <w:p>
      <w:pPr>
        <w:spacing w:after="0"/>
        <w:ind w:left="0"/>
        <w:jc w:val="both"/>
      </w:pPr>
      <w:r>
        <w:rPr>
          <w:rFonts w:ascii="Times New Roman"/>
          <w:b w:val="false"/>
          <w:i w:val="false"/>
          <w:color w:val="000000"/>
          <w:sz w:val="28"/>
        </w:rPr>
        <w:t>
      5. ЖМБМК АЖ арқылы жер учаскелері мен жылжымайтын мүлік объектілері бойынша мынадай функциялардың орындалуы қамтамасыз етіледі:</w:t>
      </w:r>
    </w:p>
    <w:bookmarkEnd w:id="48"/>
    <w:bookmarkStart w:name="z179" w:id="49"/>
    <w:p>
      <w:pPr>
        <w:spacing w:after="0"/>
        <w:ind w:left="0"/>
        <w:jc w:val="both"/>
      </w:pPr>
      <w:r>
        <w:rPr>
          <w:rFonts w:ascii="Times New Roman"/>
          <w:b w:val="false"/>
          <w:i w:val="false"/>
          <w:color w:val="000000"/>
          <w:sz w:val="28"/>
        </w:rPr>
        <w:t>
      1) ЖАО-дан ЖМБМК АЖ-ға келіп түскен деректер, жоспарланған құрылысжайлардың жобалау-сметалық құжаттамасы негізінде жер учаскесіне және оның жылжымайтын мүлік объектілеріне арналған электрондық істі, бар болған жағдайда, іздеу және қарау және құжатты кейіннен Істердің электрондық мұрағатына беру;</w:t>
      </w:r>
    </w:p>
    <w:bookmarkEnd w:id="49"/>
    <w:bookmarkStart w:name="z180" w:id="50"/>
    <w:p>
      <w:pPr>
        <w:spacing w:after="0"/>
        <w:ind w:left="0"/>
        <w:jc w:val="both"/>
      </w:pPr>
      <w:r>
        <w:rPr>
          <w:rFonts w:ascii="Times New Roman"/>
          <w:b w:val="false"/>
          <w:i w:val="false"/>
          <w:color w:val="000000"/>
          <w:sz w:val="28"/>
        </w:rPr>
        <w:t>
      2) сәйкестендіру сипаттамаларын айқындай отырып және объектіні картада (мекенжайы және/немесе кадастрлық нөмірі бойынша) байланыстыра отырып, жер учаскесінің есепке алу карточкасын іздеу және қарау;</w:t>
      </w:r>
    </w:p>
    <w:bookmarkEnd w:id="50"/>
    <w:bookmarkStart w:name="z181" w:id="51"/>
    <w:p>
      <w:pPr>
        <w:spacing w:after="0"/>
        <w:ind w:left="0"/>
        <w:jc w:val="both"/>
      </w:pPr>
      <w:r>
        <w:rPr>
          <w:rFonts w:ascii="Times New Roman"/>
          <w:b w:val="false"/>
          <w:i w:val="false"/>
          <w:color w:val="000000"/>
          <w:sz w:val="28"/>
        </w:rPr>
        <w:t>
      3) жер-кадастрлық жоспардың электрондық құжатын, объектіні сипаттайтын атрибуттары бар кадастрлық паспортты іздеу және қарау;</w:t>
      </w:r>
    </w:p>
    <w:bookmarkEnd w:id="51"/>
    <w:bookmarkStart w:name="z182" w:id="52"/>
    <w:p>
      <w:pPr>
        <w:spacing w:after="0"/>
        <w:ind w:left="0"/>
        <w:jc w:val="both"/>
      </w:pPr>
      <w:r>
        <w:rPr>
          <w:rFonts w:ascii="Times New Roman"/>
          <w:b w:val="false"/>
          <w:i w:val="false"/>
          <w:color w:val="000000"/>
          <w:sz w:val="28"/>
        </w:rPr>
        <w:t>
      4) өтініш берушілердің деректері, техникалық түгендеу және мемлекеттік техникалық тексеру бойынша жүргізілген жұмыстар, ЖАО және жер қатынастары және қала құрылысы саласындағы уәкілетті органдардың деректері негізінде жер учаскесі және онымен байланысты жылжымайтын мүлік объектілері бойынша қажетті атрибуттық ақпараттың тарихын сақтау және көрсету (оның ішінде автоматты түрде);</w:t>
      </w:r>
    </w:p>
    <w:bookmarkEnd w:id="52"/>
    <w:bookmarkStart w:name="z183" w:id="53"/>
    <w:p>
      <w:pPr>
        <w:spacing w:after="0"/>
        <w:ind w:left="0"/>
        <w:jc w:val="both"/>
      </w:pPr>
      <w:r>
        <w:rPr>
          <w:rFonts w:ascii="Times New Roman"/>
          <w:b w:val="false"/>
          <w:i w:val="false"/>
          <w:color w:val="000000"/>
          <w:sz w:val="28"/>
        </w:rPr>
        <w:t>
      5) құқықтар мен ауыртпалықтарды тіркеу жөніндегі іс-қимылдар негізінде жер учаскесіне немесе жылжымайтын мүлік объектісіне құқық объектісін жүргізу, деректерді жаңарту (оның ішінде автоматты түрде);</w:t>
      </w:r>
    </w:p>
    <w:bookmarkEnd w:id="53"/>
    <w:bookmarkStart w:name="z184" w:id="54"/>
    <w:p>
      <w:pPr>
        <w:spacing w:after="0"/>
        <w:ind w:left="0"/>
        <w:jc w:val="both"/>
      </w:pPr>
      <w:r>
        <w:rPr>
          <w:rFonts w:ascii="Times New Roman"/>
          <w:b w:val="false"/>
          <w:i w:val="false"/>
          <w:color w:val="000000"/>
          <w:sz w:val="28"/>
        </w:rPr>
        <w:t>
      6) өтініштер мен жасалған өзгерістерді жер учаскесімен және онымен байланысты жылжымайтын мүлік объектілерімен байланыстыру;</w:t>
      </w:r>
    </w:p>
    <w:bookmarkEnd w:id="54"/>
    <w:bookmarkStart w:name="z185" w:id="55"/>
    <w:p>
      <w:pPr>
        <w:spacing w:after="0"/>
        <w:ind w:left="0"/>
        <w:jc w:val="both"/>
      </w:pPr>
      <w:r>
        <w:rPr>
          <w:rFonts w:ascii="Times New Roman"/>
          <w:b w:val="false"/>
          <w:i w:val="false"/>
          <w:color w:val="000000"/>
          <w:sz w:val="28"/>
        </w:rPr>
        <w:t>
      7) кадастрлық нөмірлерді, МТК-ны, мекенжайларды және басқа да атрибуттық ақпаратты беру, өзгерту тарихын жүргізу;</w:t>
      </w:r>
    </w:p>
    <w:bookmarkEnd w:id="55"/>
    <w:bookmarkStart w:name="z186" w:id="56"/>
    <w:p>
      <w:pPr>
        <w:spacing w:after="0"/>
        <w:ind w:left="0"/>
        <w:jc w:val="both"/>
      </w:pPr>
      <w:r>
        <w:rPr>
          <w:rFonts w:ascii="Times New Roman"/>
          <w:b w:val="false"/>
          <w:i w:val="false"/>
          <w:color w:val="000000"/>
          <w:sz w:val="28"/>
        </w:rPr>
        <w:t>
      8) кадастрлық құжаттарды пайдалану тарихын қадағалау;</w:t>
      </w:r>
    </w:p>
    <w:bookmarkEnd w:id="56"/>
    <w:bookmarkStart w:name="z187" w:id="57"/>
    <w:p>
      <w:pPr>
        <w:spacing w:after="0"/>
        <w:ind w:left="0"/>
        <w:jc w:val="both"/>
      </w:pPr>
      <w:r>
        <w:rPr>
          <w:rFonts w:ascii="Times New Roman"/>
          <w:b w:val="false"/>
          <w:i w:val="false"/>
          <w:color w:val="000000"/>
          <w:sz w:val="28"/>
        </w:rPr>
        <w:t>
      9) құқықтардың, ауыртпалықтардың және заңды талаптардың өзгеру тарихын қадағалау;</w:t>
      </w:r>
    </w:p>
    <w:bookmarkEnd w:id="57"/>
    <w:bookmarkStart w:name="z188" w:id="58"/>
    <w:p>
      <w:pPr>
        <w:spacing w:after="0"/>
        <w:ind w:left="0"/>
        <w:jc w:val="both"/>
      </w:pPr>
      <w:r>
        <w:rPr>
          <w:rFonts w:ascii="Times New Roman"/>
          <w:b w:val="false"/>
          <w:i w:val="false"/>
          <w:color w:val="000000"/>
          <w:sz w:val="28"/>
        </w:rPr>
        <w:t>
      10) құқық белгілейтін құжаттар мен ЖАО шешімдерін есепке алу;</w:t>
      </w:r>
    </w:p>
    <w:bookmarkEnd w:id="58"/>
    <w:bookmarkStart w:name="z189" w:id="59"/>
    <w:p>
      <w:pPr>
        <w:spacing w:after="0"/>
        <w:ind w:left="0"/>
        <w:jc w:val="both"/>
      </w:pPr>
      <w:r>
        <w:rPr>
          <w:rFonts w:ascii="Times New Roman"/>
          <w:b w:val="false"/>
          <w:i w:val="false"/>
          <w:color w:val="000000"/>
          <w:sz w:val="28"/>
        </w:rPr>
        <w:t>
      11) жер учаскесіне сәйкестендіру құжатын дайындау туралы ақпарат беру;</w:t>
      </w:r>
    </w:p>
    <w:bookmarkEnd w:id="59"/>
    <w:bookmarkStart w:name="z190" w:id="60"/>
    <w:p>
      <w:pPr>
        <w:spacing w:after="0"/>
        <w:ind w:left="0"/>
        <w:jc w:val="both"/>
      </w:pPr>
      <w:r>
        <w:rPr>
          <w:rFonts w:ascii="Times New Roman"/>
          <w:b w:val="false"/>
          <w:i w:val="false"/>
          <w:color w:val="000000"/>
          <w:sz w:val="28"/>
        </w:rPr>
        <w:t>
      12) сапалы жай-күйі туралы мәліметтерді ұсыну;</w:t>
      </w:r>
    </w:p>
    <w:bookmarkEnd w:id="60"/>
    <w:bookmarkStart w:name="z191" w:id="61"/>
    <w:p>
      <w:pPr>
        <w:spacing w:after="0"/>
        <w:ind w:left="0"/>
        <w:jc w:val="both"/>
      </w:pPr>
      <w:r>
        <w:rPr>
          <w:rFonts w:ascii="Times New Roman"/>
          <w:b w:val="false"/>
          <w:i w:val="false"/>
          <w:color w:val="000000"/>
          <w:sz w:val="28"/>
        </w:rPr>
        <w:t>
      13) жер учаскесінің бағалау құнының мәліметтерін беру;</w:t>
      </w:r>
    </w:p>
    <w:bookmarkEnd w:id="61"/>
    <w:bookmarkStart w:name="z192" w:id="62"/>
    <w:p>
      <w:pPr>
        <w:spacing w:after="0"/>
        <w:ind w:left="0"/>
        <w:jc w:val="both"/>
      </w:pPr>
      <w:r>
        <w:rPr>
          <w:rFonts w:ascii="Times New Roman"/>
          <w:b w:val="false"/>
          <w:i w:val="false"/>
          <w:color w:val="000000"/>
          <w:sz w:val="28"/>
        </w:rPr>
        <w:t>
      14) жер учаскесінің тиесілілігі туралы ақпарат беру;</w:t>
      </w:r>
    </w:p>
    <w:bookmarkEnd w:id="62"/>
    <w:bookmarkStart w:name="z193" w:id="63"/>
    <w:p>
      <w:pPr>
        <w:spacing w:after="0"/>
        <w:ind w:left="0"/>
        <w:jc w:val="both"/>
      </w:pPr>
      <w:r>
        <w:rPr>
          <w:rFonts w:ascii="Times New Roman"/>
          <w:b w:val="false"/>
          <w:i w:val="false"/>
          <w:color w:val="000000"/>
          <w:sz w:val="28"/>
        </w:rPr>
        <w:t>
      15) жер учаскесіне кадастрлық ақпаратты ұсыну.</w:t>
      </w:r>
    </w:p>
    <w:bookmarkEnd w:id="63"/>
    <w:p>
      <w:pPr>
        <w:spacing w:after="0"/>
        <w:ind w:left="0"/>
        <w:jc w:val="both"/>
      </w:pPr>
      <w:r>
        <w:rPr>
          <w:rFonts w:ascii="Times New Roman"/>
          <w:b w:val="false"/>
          <w:i w:val="false"/>
          <w:color w:val="000000"/>
          <w:sz w:val="28"/>
        </w:rPr>
        <w:t xml:space="preserve">
      Есепке алу объектілері мен құжаттар туралы мәліметтер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және "Мемлекеттік және мемлекеттік емес ұйымдарда құжаттандыру,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құжаттардың әрбір түрі немесе тобы үшін айқындалған уақыт ішінде дерекқорда сақталуға тиіс.</w:t>
      </w:r>
    </w:p>
    <w:p>
      <w:pPr>
        <w:spacing w:after="0"/>
        <w:ind w:left="0"/>
        <w:jc w:val="both"/>
      </w:pPr>
      <w:r>
        <w:rPr>
          <w:rFonts w:ascii="Times New Roman"/>
          <w:b w:val="false"/>
          <w:i w:val="false"/>
          <w:color w:val="000000"/>
          <w:sz w:val="28"/>
        </w:rPr>
        <w:t>
      ЖМБМК АЖ-да мұрағаттық деректерді қалпына келтіру мүмкіндігі іске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27.02.2024 </w:t>
      </w:r>
      <w:r>
        <w:rPr>
          <w:rFonts w:ascii="Times New Roman"/>
          <w:b w:val="false"/>
          <w:i w:val="false"/>
          <w:color w:val="000000"/>
          <w:sz w:val="28"/>
        </w:rPr>
        <w:t>№ 78</w:t>
      </w:r>
      <w:r>
        <w:rPr>
          <w:rFonts w:ascii="Times New Roman"/>
          <w:b w:val="false"/>
          <w:i w:val="false"/>
          <w:color w:val="ff0000"/>
          <w:sz w:val="28"/>
        </w:rPr>
        <w:t xml:space="preserve"> және ҚР Әділет министрінің 01.03.2024 № 190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xml:space="preserve">
      6. ЖМБМК АЖ мыналарды қамтамасыз етеді: </w:t>
      </w:r>
    </w:p>
    <w:bookmarkEnd w:id="64"/>
    <w:bookmarkStart w:name="z67" w:id="65"/>
    <w:p>
      <w:pPr>
        <w:spacing w:after="0"/>
        <w:ind w:left="0"/>
        <w:jc w:val="both"/>
      </w:pPr>
      <w:r>
        <w:rPr>
          <w:rFonts w:ascii="Times New Roman"/>
          <w:b w:val="false"/>
          <w:i w:val="false"/>
          <w:color w:val="000000"/>
          <w:sz w:val="28"/>
        </w:rPr>
        <w:t>
      1) Қазақстан Республикасының мемлекеттік, коммерциялық және заңмен қорғалатын өзге де құпия туралы заңнамасының талаптарын ескере отырып, мәліметтерді, құжаттарды, материалдарды электрондық нысанда орналастыру, тіркеу және есепке алу;</w:t>
      </w:r>
    </w:p>
    <w:bookmarkEnd w:id="65"/>
    <w:bookmarkStart w:name="z68" w:id="66"/>
    <w:p>
      <w:pPr>
        <w:spacing w:after="0"/>
        <w:ind w:left="0"/>
        <w:jc w:val="both"/>
      </w:pPr>
      <w:r>
        <w:rPr>
          <w:rFonts w:ascii="Times New Roman"/>
          <w:b w:val="false"/>
          <w:i w:val="false"/>
          <w:color w:val="000000"/>
          <w:sz w:val="28"/>
        </w:rPr>
        <w:t>
      2) мәліметтерге, құжаттарға, материалдарға қол жеткізудің көп пайдаланушы режимі;</w:t>
      </w:r>
    </w:p>
    <w:bookmarkEnd w:id="66"/>
    <w:bookmarkStart w:name="z69" w:id="67"/>
    <w:p>
      <w:pPr>
        <w:spacing w:after="0"/>
        <w:ind w:left="0"/>
        <w:jc w:val="both"/>
      </w:pPr>
      <w:r>
        <w:rPr>
          <w:rFonts w:ascii="Times New Roman"/>
          <w:b w:val="false"/>
          <w:i w:val="false"/>
          <w:color w:val="000000"/>
          <w:sz w:val="28"/>
        </w:rPr>
        <w:t>
      3) мәліметтер, құжаттар, материалдар арасында ақпараттық сілтемелер (байланыстар) орнату;</w:t>
      </w:r>
    </w:p>
    <w:bookmarkEnd w:id="67"/>
    <w:bookmarkStart w:name="z70" w:id="68"/>
    <w:p>
      <w:pPr>
        <w:spacing w:after="0"/>
        <w:ind w:left="0"/>
        <w:jc w:val="both"/>
      </w:pPr>
      <w:r>
        <w:rPr>
          <w:rFonts w:ascii="Times New Roman"/>
          <w:b w:val="false"/>
          <w:i w:val="false"/>
          <w:color w:val="000000"/>
          <w:sz w:val="28"/>
        </w:rPr>
        <w:t>
      4) ақпараттық жүйе функцияларына, мәліметтерге, құжаттарға, материалдарға қол жеткізу құқықтарын ажыратудың рөлдік моделін пайдалана отырып, ақпараттық жүйе операторының және пайдаланушылардың қол жеткізу құқықтарын ажырату;</w:t>
      </w:r>
    </w:p>
    <w:bookmarkEnd w:id="68"/>
    <w:bookmarkStart w:name="z71" w:id="69"/>
    <w:p>
      <w:pPr>
        <w:spacing w:after="0"/>
        <w:ind w:left="0"/>
        <w:jc w:val="both"/>
      </w:pPr>
      <w:r>
        <w:rPr>
          <w:rFonts w:ascii="Times New Roman"/>
          <w:b w:val="false"/>
          <w:i w:val="false"/>
          <w:color w:val="000000"/>
          <w:sz w:val="28"/>
        </w:rPr>
        <w:t>
      5) ақпараттық жүйе операторының, пайдаланушылардың іс-әрекеттер жасау уақыты, енгізілетін өзгерістердің сәттілігі, осындай тұлғалардың есептік жазбалары туралы ақпарат тіркелетін мәліметтерге, құжаттарға, материалдарға қатысты іс-әрекеттерін есепке алудың электрондық журналын автоматты түрде жүргізу;</w:t>
      </w:r>
    </w:p>
    <w:bookmarkEnd w:id="69"/>
    <w:bookmarkStart w:name="z72" w:id="70"/>
    <w:p>
      <w:pPr>
        <w:spacing w:after="0"/>
        <w:ind w:left="0"/>
        <w:jc w:val="both"/>
      </w:pPr>
      <w:r>
        <w:rPr>
          <w:rFonts w:ascii="Times New Roman"/>
          <w:b w:val="false"/>
          <w:i w:val="false"/>
          <w:color w:val="000000"/>
          <w:sz w:val="28"/>
        </w:rPr>
        <w:t>
      6) байланыс желілері бойынша мәліметтерді, құжаттарды, материалдарды беруді криптографиялық қорғау;</w:t>
      </w:r>
    </w:p>
    <w:bookmarkEnd w:id="70"/>
    <w:bookmarkStart w:name="z73" w:id="71"/>
    <w:p>
      <w:pPr>
        <w:spacing w:after="0"/>
        <w:ind w:left="0"/>
        <w:jc w:val="both"/>
      </w:pPr>
      <w:r>
        <w:rPr>
          <w:rFonts w:ascii="Times New Roman"/>
          <w:b w:val="false"/>
          <w:i w:val="false"/>
          <w:color w:val="000000"/>
          <w:sz w:val="28"/>
        </w:rPr>
        <w:t>
      7) ақпараттық жүйенің жұмыс қабілеттілігі бұзылғаннан кейін 24 сағаттан аспайтын мерзімде мәліметтерді, құжаттарды, материалдарды, сондай-ақ бағдарламалық құралдарды резервтік көшірмелеу, сақтау (мерзімін шектемей) және қалпына келтіру;</w:t>
      </w:r>
    </w:p>
    <w:bookmarkEnd w:id="71"/>
    <w:bookmarkStart w:name="z74" w:id="72"/>
    <w:p>
      <w:pPr>
        <w:spacing w:after="0"/>
        <w:ind w:left="0"/>
        <w:jc w:val="both"/>
      </w:pPr>
      <w:r>
        <w:rPr>
          <w:rFonts w:ascii="Times New Roman"/>
          <w:b w:val="false"/>
          <w:i w:val="false"/>
          <w:color w:val="000000"/>
          <w:sz w:val="28"/>
        </w:rPr>
        <w:t>
      8) ақпараттық жүйеде олардың сипаттамалары (мекенжайы, кадастрлық нөмірі, атауы және т.б.) бойынша мәліметтерді, құжаттарды, материалдарды іздеу функциялары;</w:t>
      </w:r>
    </w:p>
    <w:bookmarkEnd w:id="72"/>
    <w:bookmarkStart w:name="z75" w:id="73"/>
    <w:p>
      <w:pPr>
        <w:spacing w:after="0"/>
        <w:ind w:left="0"/>
        <w:jc w:val="both"/>
      </w:pPr>
      <w:r>
        <w:rPr>
          <w:rFonts w:ascii="Times New Roman"/>
          <w:b w:val="false"/>
          <w:i w:val="false"/>
          <w:color w:val="000000"/>
          <w:sz w:val="28"/>
        </w:rPr>
        <w:t>
      9) ақпараттық жүйеде, оның ішінде бір немесе бірнеше жер учаскелері бойынша немесе берілген аумақ бойынша мәліметтердің, құжаттардың, материалдардың болуы туралы мәліметтерді автоматты түрде жинау;</w:t>
      </w:r>
    </w:p>
    <w:bookmarkEnd w:id="73"/>
    <w:bookmarkStart w:name="z76" w:id="74"/>
    <w:p>
      <w:pPr>
        <w:spacing w:after="0"/>
        <w:ind w:left="0"/>
        <w:jc w:val="both"/>
      </w:pPr>
      <w:r>
        <w:rPr>
          <w:rFonts w:ascii="Times New Roman"/>
          <w:b w:val="false"/>
          <w:i w:val="false"/>
          <w:color w:val="000000"/>
          <w:sz w:val="28"/>
        </w:rPr>
        <w:t>
      10) мемлекеттік ақпараттық жүйелердің интеграциясы арқылы мәліметтермен алмасу;</w:t>
      </w:r>
    </w:p>
    <w:bookmarkEnd w:id="74"/>
    <w:bookmarkStart w:name="z77" w:id="75"/>
    <w:p>
      <w:pPr>
        <w:spacing w:after="0"/>
        <w:ind w:left="0"/>
        <w:jc w:val="both"/>
      </w:pPr>
      <w:r>
        <w:rPr>
          <w:rFonts w:ascii="Times New Roman"/>
          <w:b w:val="false"/>
          <w:i w:val="false"/>
          <w:color w:val="000000"/>
          <w:sz w:val="28"/>
        </w:rPr>
        <w:t>
      7. ЖМБМК АЖ мынадай ішкі жүйелерден тұрады:</w:t>
      </w:r>
    </w:p>
    <w:bookmarkEnd w:id="75"/>
    <w:bookmarkStart w:name="z78" w:id="76"/>
    <w:p>
      <w:pPr>
        <w:spacing w:after="0"/>
        <w:ind w:left="0"/>
        <w:jc w:val="both"/>
      </w:pPr>
      <w:r>
        <w:rPr>
          <w:rFonts w:ascii="Times New Roman"/>
          <w:b w:val="false"/>
          <w:i w:val="false"/>
          <w:color w:val="000000"/>
          <w:sz w:val="28"/>
        </w:rPr>
        <w:t>
      1) "ЖМБМК Кадастрлық құжат айналымы";</w:t>
      </w:r>
    </w:p>
    <w:bookmarkEnd w:id="76"/>
    <w:bookmarkStart w:name="z79" w:id="77"/>
    <w:p>
      <w:pPr>
        <w:spacing w:after="0"/>
        <w:ind w:left="0"/>
        <w:jc w:val="both"/>
      </w:pPr>
      <w:r>
        <w:rPr>
          <w:rFonts w:ascii="Times New Roman"/>
          <w:b w:val="false"/>
          <w:i w:val="false"/>
          <w:color w:val="000000"/>
          <w:sz w:val="28"/>
        </w:rPr>
        <w:t>
      2) "Жер-кадастрлық жұмыстар және жылжымайтын мүлік объектілерін техникалық тексеру";</w:t>
      </w:r>
    </w:p>
    <w:bookmarkEnd w:id="77"/>
    <w:bookmarkStart w:name="z80" w:id="78"/>
    <w:p>
      <w:pPr>
        <w:spacing w:after="0"/>
        <w:ind w:left="0"/>
        <w:jc w:val="both"/>
      </w:pPr>
      <w:r>
        <w:rPr>
          <w:rFonts w:ascii="Times New Roman"/>
          <w:b w:val="false"/>
          <w:i w:val="false"/>
          <w:color w:val="000000"/>
          <w:sz w:val="28"/>
        </w:rPr>
        <w:t>
      3) "Мекенжай жүйесі";</w:t>
      </w:r>
    </w:p>
    <w:bookmarkEnd w:id="78"/>
    <w:bookmarkStart w:name="z81" w:id="79"/>
    <w:p>
      <w:pPr>
        <w:spacing w:after="0"/>
        <w:ind w:left="0"/>
        <w:jc w:val="both"/>
      </w:pPr>
      <w:r>
        <w:rPr>
          <w:rFonts w:ascii="Times New Roman"/>
          <w:b w:val="false"/>
          <w:i w:val="false"/>
          <w:color w:val="000000"/>
          <w:sz w:val="28"/>
        </w:rPr>
        <w:t>
      4) "Әкімшілендіру";</w:t>
      </w:r>
    </w:p>
    <w:bookmarkEnd w:id="79"/>
    <w:bookmarkStart w:name="z82" w:id="80"/>
    <w:p>
      <w:pPr>
        <w:spacing w:after="0"/>
        <w:ind w:left="0"/>
        <w:jc w:val="both"/>
      </w:pPr>
      <w:r>
        <w:rPr>
          <w:rFonts w:ascii="Times New Roman"/>
          <w:b w:val="false"/>
          <w:i w:val="false"/>
          <w:color w:val="000000"/>
          <w:sz w:val="28"/>
        </w:rPr>
        <w:t>
      5) "Нормативтік-анықтамалық ақпарат";</w:t>
      </w:r>
    </w:p>
    <w:bookmarkEnd w:id="80"/>
    <w:bookmarkStart w:name="z83" w:id="81"/>
    <w:p>
      <w:pPr>
        <w:spacing w:after="0"/>
        <w:ind w:left="0"/>
        <w:jc w:val="both"/>
      </w:pPr>
      <w:r>
        <w:rPr>
          <w:rFonts w:ascii="Times New Roman"/>
          <w:b w:val="false"/>
          <w:i w:val="false"/>
          <w:color w:val="000000"/>
          <w:sz w:val="28"/>
        </w:rPr>
        <w:t>
      6) Интеграциялық модуль (оның ішінде сыртқы жүйелермен өзара іс-қимыл жасау, сондай-ақ бөгде жүйелердің ЖМБМК АЖ деректерінің сипаттамаларына қол жеткізуі үшін API ұсыну);</w:t>
      </w:r>
    </w:p>
    <w:bookmarkEnd w:id="81"/>
    <w:bookmarkStart w:name="z84" w:id="82"/>
    <w:p>
      <w:pPr>
        <w:spacing w:after="0"/>
        <w:ind w:left="0"/>
        <w:jc w:val="both"/>
      </w:pPr>
      <w:r>
        <w:rPr>
          <w:rFonts w:ascii="Times New Roman"/>
          <w:b w:val="false"/>
          <w:i w:val="false"/>
          <w:color w:val="000000"/>
          <w:sz w:val="28"/>
        </w:rPr>
        <w:t>
      7) "Картографиялық модуль";</w:t>
      </w:r>
    </w:p>
    <w:bookmarkEnd w:id="82"/>
    <w:bookmarkStart w:name="z85" w:id="83"/>
    <w:p>
      <w:pPr>
        <w:spacing w:after="0"/>
        <w:ind w:left="0"/>
        <w:jc w:val="both"/>
      </w:pPr>
      <w:r>
        <w:rPr>
          <w:rFonts w:ascii="Times New Roman"/>
          <w:b w:val="false"/>
          <w:i w:val="false"/>
          <w:color w:val="000000"/>
          <w:sz w:val="28"/>
        </w:rPr>
        <w:t>
      8) "Кадастрлық іс";</w:t>
      </w:r>
    </w:p>
    <w:bookmarkEnd w:id="83"/>
    <w:bookmarkStart w:name="z86" w:id="84"/>
    <w:p>
      <w:pPr>
        <w:spacing w:after="0"/>
        <w:ind w:left="0"/>
        <w:jc w:val="both"/>
      </w:pPr>
      <w:r>
        <w:rPr>
          <w:rFonts w:ascii="Times New Roman"/>
          <w:b w:val="false"/>
          <w:i w:val="false"/>
          <w:color w:val="000000"/>
          <w:sz w:val="28"/>
        </w:rPr>
        <w:t>
      9) "Сапаны басқару";</w:t>
      </w:r>
    </w:p>
    <w:bookmarkEnd w:id="84"/>
    <w:bookmarkStart w:name="z87" w:id="85"/>
    <w:p>
      <w:pPr>
        <w:spacing w:after="0"/>
        <w:ind w:left="0"/>
        <w:jc w:val="both"/>
      </w:pPr>
      <w:r>
        <w:rPr>
          <w:rFonts w:ascii="Times New Roman"/>
          <w:b w:val="false"/>
          <w:i w:val="false"/>
          <w:color w:val="000000"/>
          <w:sz w:val="28"/>
        </w:rPr>
        <w:t>
      10) "Жария кадастрлық карта" (Цифрлық кадастрлық карта) –картографиялық өнім (растрлық, векторлық) берілуіне қарай тұрақты негізде толтырылу жүргізіледі;</w:t>
      </w:r>
    </w:p>
    <w:bookmarkEnd w:id="85"/>
    <w:bookmarkStart w:name="z88" w:id="86"/>
    <w:p>
      <w:pPr>
        <w:spacing w:after="0"/>
        <w:ind w:left="0"/>
        <w:jc w:val="both"/>
      </w:pPr>
      <w:r>
        <w:rPr>
          <w:rFonts w:ascii="Times New Roman"/>
          <w:b w:val="false"/>
          <w:i w:val="false"/>
          <w:color w:val="000000"/>
          <w:sz w:val="28"/>
        </w:rPr>
        <w:t>
      11) "Блокчейн модулі";</w:t>
      </w:r>
    </w:p>
    <w:bookmarkEnd w:id="86"/>
    <w:bookmarkStart w:name="z89" w:id="87"/>
    <w:p>
      <w:pPr>
        <w:spacing w:after="0"/>
        <w:ind w:left="0"/>
        <w:jc w:val="both"/>
      </w:pPr>
      <w:r>
        <w:rPr>
          <w:rFonts w:ascii="Times New Roman"/>
          <w:b w:val="false"/>
          <w:i w:val="false"/>
          <w:color w:val="000000"/>
          <w:sz w:val="28"/>
        </w:rPr>
        <w:t>
      12) "Істердің электрондық мұрағаты";</w:t>
      </w:r>
    </w:p>
    <w:bookmarkEnd w:id="87"/>
    <w:bookmarkStart w:name="z90" w:id="88"/>
    <w:p>
      <w:pPr>
        <w:spacing w:after="0"/>
        <w:ind w:left="0"/>
        <w:jc w:val="both"/>
      </w:pPr>
      <w:r>
        <w:rPr>
          <w:rFonts w:ascii="Times New Roman"/>
          <w:b w:val="false"/>
          <w:i w:val="false"/>
          <w:color w:val="000000"/>
          <w:sz w:val="28"/>
        </w:rPr>
        <w:t>
      13) "Талдама және есептілік";</w:t>
      </w:r>
    </w:p>
    <w:bookmarkEnd w:id="88"/>
    <w:bookmarkStart w:name="z91" w:id="89"/>
    <w:p>
      <w:pPr>
        <w:spacing w:after="0"/>
        <w:ind w:left="0"/>
        <w:jc w:val="both"/>
      </w:pPr>
      <w:r>
        <w:rPr>
          <w:rFonts w:ascii="Times New Roman"/>
          <w:b w:val="false"/>
          <w:i w:val="false"/>
          <w:color w:val="000000"/>
          <w:sz w:val="28"/>
        </w:rPr>
        <w:t>
      14) "Жылжымайтын мүлікті бағалау";</w:t>
      </w:r>
    </w:p>
    <w:bookmarkEnd w:id="89"/>
    <w:bookmarkStart w:name="z92" w:id="90"/>
    <w:p>
      <w:pPr>
        <w:spacing w:after="0"/>
        <w:ind w:left="0"/>
        <w:jc w:val="both"/>
      </w:pPr>
      <w:r>
        <w:rPr>
          <w:rFonts w:ascii="Times New Roman"/>
          <w:b w:val="false"/>
          <w:i w:val="false"/>
          <w:color w:val="000000"/>
          <w:sz w:val="28"/>
        </w:rPr>
        <w:t>
      15) "Жылжымалы мүлік тізілімі";</w:t>
      </w:r>
    </w:p>
    <w:bookmarkEnd w:id="90"/>
    <w:bookmarkStart w:name="z93" w:id="91"/>
    <w:p>
      <w:pPr>
        <w:spacing w:after="0"/>
        <w:ind w:left="0"/>
        <w:jc w:val="both"/>
      </w:pPr>
      <w:r>
        <w:rPr>
          <w:rFonts w:ascii="Times New Roman"/>
          <w:b w:val="false"/>
          <w:i w:val="false"/>
          <w:color w:val="000000"/>
          <w:sz w:val="28"/>
        </w:rPr>
        <w:t>
      16) "Мобильді қосымша".</w:t>
      </w:r>
    </w:p>
    <w:bookmarkEnd w:id="91"/>
    <w:p>
      <w:pPr>
        <w:spacing w:after="0"/>
        <w:ind w:left="0"/>
        <w:jc w:val="both"/>
      </w:pPr>
      <w:r>
        <w:rPr>
          <w:rFonts w:ascii="Times New Roman"/>
          <w:b w:val="false"/>
          <w:i w:val="false"/>
          <w:color w:val="000000"/>
          <w:sz w:val="28"/>
        </w:rPr>
        <w:t>
      ЖМБМК АЖ жұмыс істеу тәртібін және оны сүйемелдеуге қойылатын техникалық талаптарды жер ресурстарын басқару жөніндегі орталық уәкілетті орган белгілейді.</w:t>
      </w:r>
    </w:p>
    <w:bookmarkStart w:name="z94" w:id="92"/>
    <w:p>
      <w:pPr>
        <w:spacing w:after="0"/>
        <w:ind w:left="0"/>
        <w:jc w:val="both"/>
      </w:pPr>
      <w:r>
        <w:rPr>
          <w:rFonts w:ascii="Times New Roman"/>
          <w:b w:val="false"/>
          <w:i w:val="false"/>
          <w:color w:val="000000"/>
          <w:sz w:val="28"/>
        </w:rPr>
        <w:t>
      8. Интернет желісінде ашық жарияланымды қамтамасыз ету мақсатында ЖМБМК АЖ деректері жер учаскелерінің шекараларын және кадастрлық бөлініс бірліктерінің шекараларын бірыңғай электрондық картографиялық негізмен ұштастырудан тұратын алдын ала дайындықтан өтеді.</w:t>
      </w:r>
    </w:p>
    <w:bookmarkEnd w:id="92"/>
    <w:bookmarkStart w:name="z95" w:id="93"/>
    <w:p>
      <w:pPr>
        <w:spacing w:after="0"/>
        <w:ind w:left="0"/>
        <w:jc w:val="both"/>
      </w:pPr>
      <w:r>
        <w:rPr>
          <w:rFonts w:ascii="Times New Roman"/>
          <w:b w:val="false"/>
          <w:i w:val="false"/>
          <w:color w:val="000000"/>
          <w:sz w:val="28"/>
        </w:rPr>
        <w:t xml:space="preserve">
      9. ЖМБМК АЖ жалпыға қолжетімді мәліметтері ақпараттық ресурсқа қолжетімділікті қамтамасыз ету арқылы жалпыға ортақ пайдаланылатын байланыс желілерін немесе өзге де техникалық байланыс құралдарын пайдалану арқылы ұсынылады. </w:t>
      </w:r>
    </w:p>
    <w:bookmarkEnd w:id="93"/>
    <w:bookmarkStart w:name="z96" w:id="94"/>
    <w:p>
      <w:pPr>
        <w:spacing w:after="0"/>
        <w:ind w:left="0"/>
        <w:jc w:val="both"/>
      </w:pPr>
      <w:r>
        <w:rPr>
          <w:rFonts w:ascii="Times New Roman"/>
          <w:b w:val="false"/>
          <w:i w:val="false"/>
          <w:color w:val="000000"/>
          <w:sz w:val="28"/>
        </w:rPr>
        <w:t>
      10. Мемлекеттік құпияларды және өзге де шектеулерді қамтымайтын барлық ескерілген жылжымайтын мүлік объектілері туралы БМҚК АЖ жалпыға қолжетімді ақпараттық-анықтамалық мәліметтері пайдаланушыларға үнемі жаңартылып отыратын және өзектендірілетін "Жария кадастрлық карта" кіші жүйесі арқылы ұсынылады.</w:t>
      </w:r>
    </w:p>
    <w:bookmarkEnd w:id="94"/>
    <w:p>
      <w:pPr>
        <w:spacing w:after="0"/>
        <w:ind w:left="0"/>
        <w:jc w:val="both"/>
      </w:pPr>
      <w:r>
        <w:rPr>
          <w:rFonts w:ascii="Times New Roman"/>
          <w:b w:val="false"/>
          <w:i w:val="false"/>
          <w:color w:val="000000"/>
          <w:sz w:val="28"/>
        </w:rPr>
        <w:t xml:space="preserve">
      "Жария кадастрлық карта" кіші жүйесін пайдаланушылар үшін жария кадастрлық картаны жүргізу қағидалары "Жария кадастрлық картаны жүргізу қағидаларын бекіту туралы" Қазақстан Республикасының Цифрлық даму, инновациялар және аэроғарыш өнеркәсібі министрінің м.а. 2023 жылғы 12 шiлдедегi № 252/НҚ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33106 болып тіркелді) сәйкес белгіленеді.</w:t>
      </w:r>
    </w:p>
    <w:bookmarkStart w:name="z97" w:id="95"/>
    <w:p>
      <w:pPr>
        <w:spacing w:after="0"/>
        <w:ind w:left="0"/>
        <w:jc w:val="both"/>
      </w:pPr>
      <w:r>
        <w:rPr>
          <w:rFonts w:ascii="Times New Roman"/>
          <w:b w:val="false"/>
          <w:i w:val="false"/>
          <w:color w:val="000000"/>
          <w:sz w:val="28"/>
        </w:rPr>
        <w:t>
      11. Жер қатынастары және жер ресурстарын басқару саласында қызметтер көрсету, жылжымайтын мүлікке құқықты, сондай-ақ жылжымайтын мүлік объектілерін мемлекеттік техникалық зерттеп-қарау рәсіміне байланысты процестерді тіркеу тиісті салаларды реттейтін нормативтік құқықтық актілерге сәйкес жүзеге асырылады.</w:t>
      </w:r>
    </w:p>
    <w:bookmarkEnd w:id="95"/>
    <w:bookmarkStart w:name="z98" w:id="96"/>
    <w:p>
      <w:pPr>
        <w:spacing w:after="0"/>
        <w:ind w:left="0"/>
        <w:jc w:val="left"/>
      </w:pPr>
      <w:r>
        <w:rPr>
          <w:rFonts w:ascii="Times New Roman"/>
          <w:b/>
          <w:i w:val="false"/>
          <w:color w:val="000000"/>
        </w:rPr>
        <w:t xml:space="preserve"> 3-тарау. Мемлекеттік ақпараттық жүйелермен және деректер базасымен ақпараттық өзара іс-қимыл</w:t>
      </w:r>
    </w:p>
    <w:bookmarkEnd w:id="96"/>
    <w:bookmarkStart w:name="z99" w:id="97"/>
    <w:p>
      <w:pPr>
        <w:spacing w:after="0"/>
        <w:ind w:left="0"/>
        <w:jc w:val="both"/>
      </w:pPr>
      <w:r>
        <w:rPr>
          <w:rFonts w:ascii="Times New Roman"/>
          <w:b w:val="false"/>
          <w:i w:val="false"/>
          <w:color w:val="000000"/>
          <w:sz w:val="28"/>
        </w:rPr>
        <w:t>
      12. Ақпараттық өзара іс-қимылды ұйымдастыру Қазақстан Республикасында мемлекеттік жүйелер үшін ақпаратты автоматтандырылған берудің бірыңғай көліктік ортасын құру және ақпараттық қауіпсіздік талаптары ескеріле отырып, жүзеге асырылады.</w:t>
      </w:r>
    </w:p>
    <w:bookmarkEnd w:id="97"/>
    <w:bookmarkStart w:name="z100" w:id="98"/>
    <w:p>
      <w:pPr>
        <w:spacing w:after="0"/>
        <w:ind w:left="0"/>
        <w:jc w:val="both"/>
      </w:pPr>
      <w:r>
        <w:rPr>
          <w:rFonts w:ascii="Times New Roman"/>
          <w:b w:val="false"/>
          <w:i w:val="false"/>
          <w:color w:val="000000"/>
          <w:sz w:val="28"/>
        </w:rPr>
        <w:t xml:space="preserve">
      13. ЖМБМК АЖ іске асыру процесінде тұрақты түрде алмасу және "электрондық үкіметтің" шлюзі арқылы қолданы деректермен стағы және енгізуге жоспарланған мемлекеттік ақпараттық жүйелер мен дерекқорлардың өзара іс-қимылы жүзеге асырылады. </w:t>
      </w:r>
    </w:p>
    <w:bookmarkEnd w:id="98"/>
    <w:p>
      <w:pPr>
        <w:spacing w:after="0"/>
        <w:ind w:left="0"/>
        <w:jc w:val="both"/>
      </w:pPr>
      <w:r>
        <w:rPr>
          <w:rFonts w:ascii="Times New Roman"/>
          <w:b w:val="false"/>
          <w:i w:val="false"/>
          <w:color w:val="000000"/>
          <w:sz w:val="28"/>
        </w:rPr>
        <w:t xml:space="preserve">
      Өзекті деректер мен мәліметтерді ұсыну үшін ЖМБМК АЖ сыртқы жүйелермен интеграциялау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тармақшасында көрсетілген интеграциялық модуль арқылы жүзеге асырылады. </w:t>
      </w:r>
    </w:p>
    <w:bookmarkStart w:name="z101" w:id="99"/>
    <w:p>
      <w:pPr>
        <w:spacing w:after="0"/>
        <w:ind w:left="0"/>
        <w:jc w:val="both"/>
      </w:pPr>
      <w:r>
        <w:rPr>
          <w:rFonts w:ascii="Times New Roman"/>
          <w:b w:val="false"/>
          <w:i w:val="false"/>
          <w:color w:val="000000"/>
          <w:sz w:val="28"/>
        </w:rPr>
        <w:t>
      14. ЖМБМК АЖ мына мемлекеттік ақпараттық жүйелерді интеграциялау жолымен мемлекеттік жер және құқықтық кадастрларды жүргізуді жүзеге асыру үшін қажетті мәліметтерді, құжаттарды, материалдарды электрондық құжаттар нысанында енгізуді қамтамасыз етеді:</w:t>
      </w:r>
    </w:p>
    <w:bookmarkEnd w:id="99"/>
    <w:p>
      <w:pPr>
        <w:spacing w:after="0"/>
        <w:ind w:left="0"/>
        <w:jc w:val="both"/>
      </w:pPr>
      <w:r>
        <w:rPr>
          <w:rFonts w:ascii="Times New Roman"/>
          <w:b w:val="false"/>
          <w:i w:val="false"/>
          <w:color w:val="000000"/>
          <w:sz w:val="28"/>
        </w:rPr>
        <w:t>
      "Жеке тұлғалар" мемлекеттік дерекқоры (ЖТ МДҚ);</w:t>
      </w:r>
    </w:p>
    <w:p>
      <w:pPr>
        <w:spacing w:after="0"/>
        <w:ind w:left="0"/>
        <w:jc w:val="both"/>
      </w:pPr>
      <w:r>
        <w:rPr>
          <w:rFonts w:ascii="Times New Roman"/>
          <w:b w:val="false"/>
          <w:i w:val="false"/>
          <w:color w:val="000000"/>
          <w:sz w:val="28"/>
        </w:rPr>
        <w:t>
      "Заңды тұлғалар" мемлекеттік дерекқоры (ЗТ МДҚ);</w:t>
      </w:r>
    </w:p>
    <w:p>
      <w:pPr>
        <w:spacing w:after="0"/>
        <w:ind w:left="0"/>
        <w:jc w:val="both"/>
      </w:pPr>
      <w:r>
        <w:rPr>
          <w:rFonts w:ascii="Times New Roman"/>
          <w:b w:val="false"/>
          <w:i w:val="false"/>
          <w:color w:val="000000"/>
          <w:sz w:val="28"/>
        </w:rPr>
        <w:t>
      Мемлекеттік жер кадастрының ақпараттық жүйесі (МЖК АЖ);</w:t>
      </w:r>
    </w:p>
    <w:p>
      <w:pPr>
        <w:spacing w:after="0"/>
        <w:ind w:left="0"/>
        <w:jc w:val="both"/>
      </w:pPr>
      <w:r>
        <w:rPr>
          <w:rFonts w:ascii="Times New Roman"/>
          <w:b w:val="false"/>
          <w:i w:val="false"/>
          <w:color w:val="000000"/>
          <w:sz w:val="28"/>
        </w:rPr>
        <w:t>
      Бірыңғай нотариаттық ақпараттық жүйе (БНАЖ);</w:t>
      </w:r>
    </w:p>
    <w:p>
      <w:pPr>
        <w:spacing w:after="0"/>
        <w:ind w:left="0"/>
        <w:jc w:val="both"/>
      </w:pPr>
      <w:r>
        <w:rPr>
          <w:rFonts w:ascii="Times New Roman"/>
          <w:b w:val="false"/>
          <w:i w:val="false"/>
          <w:color w:val="000000"/>
          <w:sz w:val="28"/>
        </w:rPr>
        <w:t>
      "Халыққа қызмет көрсету орталығы" интеграцияланған ақпараттық жүйесі (ХҚКО ИАЖ);</w:t>
      </w:r>
    </w:p>
    <w:p>
      <w:pPr>
        <w:spacing w:after="0"/>
        <w:ind w:left="0"/>
        <w:jc w:val="both"/>
      </w:pPr>
      <w:r>
        <w:rPr>
          <w:rFonts w:ascii="Times New Roman"/>
          <w:b w:val="false"/>
          <w:i w:val="false"/>
          <w:color w:val="000000"/>
          <w:sz w:val="28"/>
        </w:rPr>
        <w:t>
      "Мекенжай тіркелімі" ақпараттық жүйесі (МТ АЖ);</w:t>
      </w:r>
    </w:p>
    <w:p>
      <w:pPr>
        <w:spacing w:after="0"/>
        <w:ind w:left="0"/>
        <w:jc w:val="both"/>
      </w:pPr>
      <w:r>
        <w:rPr>
          <w:rFonts w:ascii="Times New Roman"/>
          <w:b w:val="false"/>
          <w:i w:val="false"/>
          <w:color w:val="000000"/>
          <w:sz w:val="28"/>
        </w:rPr>
        <w:t>
       "Е-лицензиялау" мемлекеттік дерекқордың ақпараттық жүйесі (ЕЛ МДҚ);</w:t>
      </w:r>
    </w:p>
    <w:p>
      <w:pPr>
        <w:spacing w:after="0"/>
        <w:ind w:left="0"/>
        <w:jc w:val="both"/>
      </w:pPr>
      <w:r>
        <w:rPr>
          <w:rFonts w:ascii="Times New Roman"/>
          <w:b w:val="false"/>
          <w:i w:val="false"/>
          <w:color w:val="000000"/>
          <w:sz w:val="28"/>
        </w:rPr>
        <w:t>
      "Астық қолхаттары" ақпараттық жүйесі (АҚ АЖ);</w:t>
      </w:r>
    </w:p>
    <w:p>
      <w:pPr>
        <w:spacing w:after="0"/>
        <w:ind w:left="0"/>
        <w:jc w:val="both"/>
      </w:pPr>
      <w:r>
        <w:rPr>
          <w:rFonts w:ascii="Times New Roman"/>
          <w:b w:val="false"/>
          <w:i w:val="false"/>
          <w:color w:val="000000"/>
          <w:sz w:val="28"/>
        </w:rPr>
        <w:t>
      "Мемлекеттік мүлік тізілімі" ақпараттық жүйесі;</w:t>
      </w:r>
    </w:p>
    <w:p>
      <w:pPr>
        <w:spacing w:after="0"/>
        <w:ind w:left="0"/>
        <w:jc w:val="both"/>
      </w:pPr>
      <w:r>
        <w:rPr>
          <w:rFonts w:ascii="Times New Roman"/>
          <w:b w:val="false"/>
          <w:i w:val="false"/>
          <w:color w:val="000000"/>
          <w:sz w:val="28"/>
        </w:rPr>
        <w:t>
      "Интеграцияланған дерекқор" ақпараттық жүйесі ("ИДҚ" АЖ);</w:t>
      </w:r>
    </w:p>
    <w:p>
      <w:pPr>
        <w:spacing w:after="0"/>
        <w:ind w:left="0"/>
        <w:jc w:val="both"/>
      </w:pPr>
      <w:r>
        <w:rPr>
          <w:rFonts w:ascii="Times New Roman"/>
          <w:b w:val="false"/>
          <w:i w:val="false"/>
          <w:color w:val="000000"/>
          <w:sz w:val="28"/>
        </w:rPr>
        <w:t>
      "Электрондық үкіметтің төлем шлюзі" ақпараттық жүйесі (ЭҮТШ);</w:t>
      </w:r>
    </w:p>
    <w:p>
      <w:pPr>
        <w:spacing w:after="0"/>
        <w:ind w:left="0"/>
        <w:jc w:val="both"/>
      </w:pPr>
      <w:r>
        <w:rPr>
          <w:rFonts w:ascii="Times New Roman"/>
          <w:b w:val="false"/>
          <w:i w:val="false"/>
          <w:color w:val="000000"/>
          <w:sz w:val="28"/>
        </w:rPr>
        <w:t>
      "Электрондық үкіметтің" веб-порталы (ЭҮП);</w:t>
      </w:r>
    </w:p>
    <w:p>
      <w:pPr>
        <w:spacing w:after="0"/>
        <w:ind w:left="0"/>
        <w:jc w:val="both"/>
      </w:pPr>
      <w:r>
        <w:rPr>
          <w:rFonts w:ascii="Times New Roman"/>
          <w:b w:val="false"/>
          <w:i w:val="false"/>
          <w:color w:val="000000"/>
          <w:sz w:val="28"/>
        </w:rPr>
        <w:t>
      Құқық қорғау және арнайы органдардың ақпараттық алмасу жүйесі (ҚҚАО ААЖ);</w:t>
      </w:r>
    </w:p>
    <w:p>
      <w:pPr>
        <w:spacing w:after="0"/>
        <w:ind w:left="0"/>
        <w:jc w:val="both"/>
      </w:pPr>
      <w:r>
        <w:rPr>
          <w:rFonts w:ascii="Times New Roman"/>
          <w:b w:val="false"/>
          <w:i w:val="false"/>
          <w:color w:val="000000"/>
          <w:sz w:val="28"/>
        </w:rPr>
        <w:t>
      "Электрондық үкіметтің" шлюзі (ЭҮШ);</w:t>
      </w:r>
    </w:p>
    <w:p>
      <w:pPr>
        <w:spacing w:after="0"/>
        <w:ind w:left="0"/>
        <w:jc w:val="both"/>
      </w:pPr>
      <w:r>
        <w:rPr>
          <w:rFonts w:ascii="Times New Roman"/>
          <w:b w:val="false"/>
          <w:i w:val="false"/>
          <w:color w:val="000000"/>
          <w:sz w:val="28"/>
        </w:rPr>
        <w:t>
      Аймақтық геоақпараттық жүйелер (АГЖ);</w:t>
      </w:r>
    </w:p>
    <w:p>
      <w:pPr>
        <w:spacing w:after="0"/>
        <w:ind w:left="0"/>
        <w:jc w:val="both"/>
      </w:pPr>
      <w:r>
        <w:rPr>
          <w:rFonts w:ascii="Times New Roman"/>
          <w:b w:val="false"/>
          <w:i w:val="false"/>
          <w:color w:val="000000"/>
          <w:sz w:val="28"/>
        </w:rPr>
        <w:t>
      Электрондық сауда алаңы (ЭСА);</w:t>
      </w:r>
    </w:p>
    <w:p>
      <w:pPr>
        <w:spacing w:after="0"/>
        <w:ind w:left="0"/>
        <w:jc w:val="both"/>
      </w:pPr>
      <w:r>
        <w:rPr>
          <w:rFonts w:ascii="Times New Roman"/>
          <w:b w:val="false"/>
          <w:i w:val="false"/>
          <w:color w:val="000000"/>
          <w:sz w:val="28"/>
        </w:rPr>
        <w:t>
      "Мемлекеттік қала құрылысы кадастры" автоматтандырылған ақпараттық жүйесі (МҚҚ ААЖ);</w:t>
      </w:r>
    </w:p>
    <w:p>
      <w:pPr>
        <w:spacing w:after="0"/>
        <w:ind w:left="0"/>
        <w:jc w:val="both"/>
      </w:pPr>
      <w:r>
        <w:rPr>
          <w:rFonts w:ascii="Times New Roman"/>
          <w:b w:val="false"/>
          <w:i w:val="false"/>
          <w:color w:val="000000"/>
          <w:sz w:val="28"/>
        </w:rPr>
        <w:t>
      "Е-Статистика" интеграцияланған ақпараттық жүйесі ("Е-Статистика" ИАЖ);</w:t>
      </w:r>
    </w:p>
    <w:p>
      <w:pPr>
        <w:spacing w:after="0"/>
        <w:ind w:left="0"/>
        <w:jc w:val="both"/>
      </w:pPr>
      <w:r>
        <w:rPr>
          <w:rFonts w:ascii="Times New Roman"/>
          <w:b w:val="false"/>
          <w:i w:val="false"/>
          <w:color w:val="000000"/>
          <w:sz w:val="28"/>
        </w:rPr>
        <w:t>
      Қазақстан Республикасы сот органдарының "Төрелік" ақпараттық талдамалық жүйесі ("Төрелік" АТЖ);</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жүйесі (ЕХӘҚМ АЖ);</w:t>
      </w:r>
    </w:p>
    <w:p>
      <w:pPr>
        <w:spacing w:after="0"/>
        <w:ind w:left="0"/>
        <w:jc w:val="both"/>
      </w:pPr>
      <w:r>
        <w:rPr>
          <w:rFonts w:ascii="Times New Roman"/>
          <w:b w:val="false"/>
          <w:i w:val="false"/>
          <w:color w:val="000000"/>
          <w:sz w:val="28"/>
        </w:rPr>
        <w:t>
      "Қоршаған ортаны қорғаудың бірыңғай ақпараттық жүйесі" ақпараттық жүйесі (ҚОҚ БАЖ);</w:t>
      </w:r>
    </w:p>
    <w:p>
      <w:pPr>
        <w:spacing w:after="0"/>
        <w:ind w:left="0"/>
        <w:jc w:val="both"/>
      </w:pPr>
      <w:r>
        <w:rPr>
          <w:rFonts w:ascii="Times New Roman"/>
          <w:b w:val="false"/>
          <w:i w:val="false"/>
          <w:color w:val="000000"/>
          <w:sz w:val="28"/>
        </w:rPr>
        <w:t>
      "Табиғи ресурстардың мемлекеттік кадастры" ақпараттық жүйесі (ТРМК АЖ);</w:t>
      </w:r>
    </w:p>
    <w:p>
      <w:pPr>
        <w:spacing w:after="0"/>
        <w:ind w:left="0"/>
        <w:jc w:val="both"/>
      </w:pPr>
      <w:r>
        <w:rPr>
          <w:rFonts w:ascii="Times New Roman"/>
          <w:b w:val="false"/>
          <w:i w:val="false"/>
          <w:color w:val="000000"/>
          <w:sz w:val="28"/>
        </w:rPr>
        <w:t>
      "WEB-Портал" ақпараттық жүйесі ("Салық әмияны" (eSalyq));</w:t>
      </w:r>
    </w:p>
    <w:p>
      <w:pPr>
        <w:spacing w:after="0"/>
        <w:ind w:left="0"/>
        <w:jc w:val="both"/>
      </w:pPr>
      <w:r>
        <w:rPr>
          <w:rFonts w:ascii="Times New Roman"/>
          <w:b w:val="false"/>
          <w:i w:val="false"/>
          <w:color w:val="000000"/>
          <w:sz w:val="28"/>
        </w:rPr>
        <w:t>
      Мемлекеттік қызметтер көрсетуге арналған "электрондық үкіметтің" порталы (ЭҮП), сондай-ақ ЭҮП және ПКК-да орындалған жұмыстар актісіне электрондық қол қоюға арналған сервистерді әзірлеу;</w:t>
      </w:r>
    </w:p>
    <w:p>
      <w:pPr>
        <w:spacing w:after="0"/>
        <w:ind w:left="0"/>
        <w:jc w:val="both"/>
      </w:pPr>
      <w:r>
        <w:rPr>
          <w:rFonts w:ascii="Times New Roman"/>
          <w:b w:val="false"/>
          <w:i w:val="false"/>
          <w:color w:val="000000"/>
          <w:sz w:val="28"/>
        </w:rPr>
        <w:t>
      "Қазақстан Ғарыш Сапары" ұлттық компаниясы" АҚ геоақпараттық деректер мен сервистер орталығының геопорталы</w:t>
      </w:r>
    </w:p>
    <w:p>
      <w:pPr>
        <w:spacing w:after="0"/>
        <w:ind w:left="0"/>
        <w:jc w:val="both"/>
      </w:pPr>
      <w:r>
        <w:rPr>
          <w:rFonts w:ascii="Times New Roman"/>
          <w:b w:val="false"/>
          <w:i w:val="false"/>
          <w:color w:val="000000"/>
          <w:sz w:val="28"/>
        </w:rPr>
        <w:t>
       "ҚазАгро" Ұлттық басқарушы холдингі"АҚ кредиттік өтінімдерін өңдеу порталы;</w:t>
      </w:r>
    </w:p>
    <w:p>
      <w:pPr>
        <w:spacing w:after="0"/>
        <w:ind w:left="0"/>
        <w:jc w:val="both"/>
      </w:pPr>
      <w:r>
        <w:rPr>
          <w:rFonts w:ascii="Times New Roman"/>
          <w:b w:val="false"/>
          <w:i w:val="false"/>
          <w:color w:val="000000"/>
          <w:sz w:val="28"/>
        </w:rPr>
        <w:t>
      "Е-Заң көмегі" заңнамалық көмектің бірыңғай ақпараттық жүйесі" ақпараттық жүйесі;</w:t>
      </w:r>
    </w:p>
    <w:p>
      <w:pPr>
        <w:spacing w:after="0"/>
        <w:ind w:left="0"/>
        <w:jc w:val="both"/>
      </w:pPr>
      <w:r>
        <w:rPr>
          <w:rFonts w:ascii="Times New Roman"/>
          <w:b w:val="false"/>
          <w:i w:val="false"/>
          <w:color w:val="000000"/>
          <w:sz w:val="28"/>
        </w:rPr>
        <w:t>
      Қазақстан Республикасы Қорғаныс министрлігінің жұмылдыру ресурстарының автоматтандырылған жүйесінің интеграциялық шлюзі;</w:t>
      </w:r>
    </w:p>
    <w:p>
      <w:pPr>
        <w:spacing w:after="0"/>
        <w:ind w:left="0"/>
        <w:jc w:val="both"/>
      </w:pPr>
      <w:r>
        <w:rPr>
          <w:rFonts w:ascii="Times New Roman"/>
          <w:b w:val="false"/>
          <w:i w:val="false"/>
          <w:color w:val="000000"/>
          <w:sz w:val="28"/>
        </w:rPr>
        <w:t>
      "Е-Собес" автоматтандырылған ақпараттық жүйесі;</w:t>
      </w:r>
    </w:p>
    <w:p>
      <w:pPr>
        <w:spacing w:after="0"/>
        <w:ind w:left="0"/>
        <w:jc w:val="both"/>
      </w:pPr>
      <w:r>
        <w:rPr>
          <w:rFonts w:ascii="Times New Roman"/>
          <w:b w:val="false"/>
          <w:i w:val="false"/>
          <w:color w:val="000000"/>
          <w:sz w:val="28"/>
        </w:rPr>
        <w:t>
      "Әлеуметтік қызметтер порталы" автоматтандырылған ақпараттық жүйесі;</w:t>
      </w:r>
    </w:p>
    <w:p>
      <w:pPr>
        <w:spacing w:after="0"/>
        <w:ind w:left="0"/>
        <w:jc w:val="both"/>
      </w:pPr>
      <w:r>
        <w:rPr>
          <w:rFonts w:ascii="Times New Roman"/>
          <w:b w:val="false"/>
          <w:i w:val="false"/>
          <w:color w:val="000000"/>
          <w:sz w:val="28"/>
        </w:rPr>
        <w:t>
      "Электрондық мемлекеттік сатып алу" автоматтандырылған интеграцияланған ақпараттық жүйесі;</w:t>
      </w:r>
    </w:p>
    <w:p>
      <w:pPr>
        <w:spacing w:after="0"/>
        <w:ind w:left="0"/>
        <w:jc w:val="both"/>
      </w:pPr>
      <w:r>
        <w:rPr>
          <w:rFonts w:ascii="Times New Roman"/>
          <w:b w:val="false"/>
          <w:i w:val="false"/>
          <w:color w:val="000000"/>
          <w:sz w:val="28"/>
        </w:rPr>
        <w:t>
      Мемлекеттік кредит беру бюросы;</w:t>
      </w:r>
    </w:p>
    <w:p>
      <w:pPr>
        <w:spacing w:after="0"/>
        <w:ind w:left="0"/>
        <w:jc w:val="both"/>
      </w:pPr>
      <w:r>
        <w:rPr>
          <w:rFonts w:ascii="Times New Roman"/>
          <w:b w:val="false"/>
          <w:i w:val="false"/>
          <w:color w:val="000000"/>
          <w:sz w:val="28"/>
        </w:rPr>
        <w:t>
      Экономикалық қылмысқа және сыбайлас жемқорлыққа қарсы күрес агенттігінің бірыңғай автоматтандырылған ақпараттық-телекоммуникациялық жүйесі;</w:t>
      </w:r>
    </w:p>
    <w:p>
      <w:pPr>
        <w:spacing w:after="0"/>
        <w:ind w:left="0"/>
        <w:jc w:val="both"/>
      </w:pPr>
      <w:r>
        <w:rPr>
          <w:rFonts w:ascii="Times New Roman"/>
          <w:b w:val="false"/>
          <w:i w:val="false"/>
          <w:color w:val="000000"/>
          <w:sz w:val="28"/>
        </w:rPr>
        <w:t>
      Шетелдіктердің Қазақстан Республикасына келуін-кетуін және келуін бақылау жөніндегі "Бүркіт" бірыңғай ақпараттық жүйесі;</w:t>
      </w:r>
    </w:p>
    <w:p>
      <w:pPr>
        <w:spacing w:after="0"/>
        <w:ind w:left="0"/>
        <w:jc w:val="both"/>
      </w:pPr>
      <w:r>
        <w:rPr>
          <w:rFonts w:ascii="Times New Roman"/>
          <w:b w:val="false"/>
          <w:i w:val="false"/>
          <w:color w:val="000000"/>
          <w:sz w:val="28"/>
        </w:rPr>
        <w:t>
      "Кезекте тұрғандарды есепке алудың бірыңғай ұлттық жүйесі" ақпараттық жүйесі;</w:t>
      </w:r>
    </w:p>
    <w:p>
      <w:pPr>
        <w:spacing w:after="0"/>
        <w:ind w:left="0"/>
        <w:jc w:val="both"/>
      </w:pPr>
      <w:r>
        <w:rPr>
          <w:rFonts w:ascii="Times New Roman"/>
          <w:b w:val="false"/>
          <w:i w:val="false"/>
          <w:color w:val="000000"/>
          <w:sz w:val="28"/>
        </w:rPr>
        <w:t>
      "Е-қызмет" персоналды басқарудың интеграцияланған ақпараттық жүйесі;</w:t>
      </w:r>
    </w:p>
    <w:p>
      <w:pPr>
        <w:spacing w:after="0"/>
        <w:ind w:left="0"/>
        <w:jc w:val="both"/>
      </w:pPr>
      <w:r>
        <w:rPr>
          <w:rFonts w:ascii="Times New Roman"/>
          <w:b w:val="false"/>
          <w:i w:val="false"/>
          <w:color w:val="000000"/>
          <w:sz w:val="28"/>
        </w:rPr>
        <w:t>
      Біріктірілген салықтық ақпараттық жүйе;</w:t>
      </w:r>
    </w:p>
    <w:p>
      <w:pPr>
        <w:spacing w:after="0"/>
        <w:ind w:left="0"/>
        <w:jc w:val="both"/>
      </w:pPr>
      <w:r>
        <w:rPr>
          <w:rFonts w:ascii="Times New Roman"/>
          <w:b w:val="false"/>
          <w:i w:val="false"/>
          <w:color w:val="000000"/>
          <w:sz w:val="28"/>
        </w:rPr>
        <w:t>
      "Экспорттық-импорттық операциялар бойынша бірыңғай терезе" ақпараттық жүйесі;</w:t>
      </w:r>
    </w:p>
    <w:p>
      <w:pPr>
        <w:spacing w:after="0"/>
        <w:ind w:left="0"/>
        <w:jc w:val="both"/>
      </w:pPr>
      <w:r>
        <w:rPr>
          <w:rFonts w:ascii="Times New Roman"/>
          <w:b w:val="false"/>
          <w:i w:val="false"/>
          <w:color w:val="000000"/>
          <w:sz w:val="28"/>
        </w:rPr>
        <w:t>
      "Электрондық құжаттардың бірыңғай қоймасы" ақпараттық жүйесі;</w:t>
      </w:r>
    </w:p>
    <w:p>
      <w:pPr>
        <w:spacing w:after="0"/>
        <w:ind w:left="0"/>
        <w:jc w:val="both"/>
      </w:pPr>
      <w:r>
        <w:rPr>
          <w:rFonts w:ascii="Times New Roman"/>
          <w:b w:val="false"/>
          <w:i w:val="false"/>
          <w:color w:val="000000"/>
          <w:sz w:val="28"/>
        </w:rPr>
        <w:t>
      "Құжаттардың бірыңғай электрондық мұрағаты" ақпараттық жүйесі;</w:t>
      </w:r>
    </w:p>
    <w:p>
      <w:pPr>
        <w:spacing w:after="0"/>
        <w:ind w:left="0"/>
        <w:jc w:val="both"/>
      </w:pPr>
      <w:r>
        <w:rPr>
          <w:rFonts w:ascii="Times New Roman"/>
          <w:b w:val="false"/>
          <w:i w:val="false"/>
          <w:color w:val="000000"/>
          <w:sz w:val="28"/>
        </w:rPr>
        <w:t>
      "Kaspi Bank"АҚ ақпараттық жүйесі;</w:t>
      </w:r>
    </w:p>
    <w:p>
      <w:pPr>
        <w:spacing w:after="0"/>
        <w:ind w:left="0"/>
        <w:jc w:val="both"/>
      </w:pPr>
      <w:r>
        <w:rPr>
          <w:rFonts w:ascii="Times New Roman"/>
          <w:b w:val="false"/>
          <w:i w:val="false"/>
          <w:color w:val="000000"/>
          <w:sz w:val="28"/>
        </w:rPr>
        <w:t>
      "Қазпошта" АҚ ақпараттық жүйесі;</w:t>
      </w:r>
    </w:p>
    <w:p>
      <w:pPr>
        <w:spacing w:after="0"/>
        <w:ind w:left="0"/>
        <w:jc w:val="both"/>
      </w:pPr>
      <w:r>
        <w:rPr>
          <w:rFonts w:ascii="Times New Roman"/>
          <w:b w:val="false"/>
          <w:i w:val="false"/>
          <w:color w:val="000000"/>
          <w:sz w:val="28"/>
        </w:rPr>
        <w:t>
      "Ұлттық білім беру дерекқоры" ақпараттық жүйесі;</w:t>
      </w:r>
    </w:p>
    <w:p>
      <w:pPr>
        <w:spacing w:after="0"/>
        <w:ind w:left="0"/>
        <w:jc w:val="both"/>
      </w:pPr>
      <w:r>
        <w:rPr>
          <w:rFonts w:ascii="Times New Roman"/>
          <w:b w:val="false"/>
          <w:i w:val="false"/>
          <w:color w:val="000000"/>
          <w:sz w:val="28"/>
        </w:rPr>
        <w:t>
      ҚР Премьер-Министрі Кеңсесінің "Мемлекеттік қызметшілер мониторингі" ақпараттық жүйесі;</w:t>
      </w:r>
    </w:p>
    <w:p>
      <w:pPr>
        <w:spacing w:after="0"/>
        <w:ind w:left="0"/>
        <w:jc w:val="both"/>
      </w:pPr>
      <w:r>
        <w:rPr>
          <w:rFonts w:ascii="Times New Roman"/>
          <w:b w:val="false"/>
          <w:i w:val="false"/>
          <w:color w:val="000000"/>
          <w:sz w:val="28"/>
        </w:rPr>
        <w:t>
      Қаржы нарығын және қаржы ұйымдарын реттеу, бақылау және қадағалау жөніндегі уәкілетті органның веб-порталы;</w:t>
      </w:r>
    </w:p>
    <w:p>
      <w:pPr>
        <w:spacing w:after="0"/>
        <w:ind w:left="0"/>
        <w:jc w:val="both"/>
      </w:pPr>
      <w:r>
        <w:rPr>
          <w:rFonts w:ascii="Times New Roman"/>
          <w:b w:val="false"/>
          <w:i w:val="false"/>
          <w:color w:val="000000"/>
          <w:sz w:val="28"/>
        </w:rPr>
        <w:t>
      "Бизнес-серіктестер тізілімі" ақпараттық жүйесі;</w:t>
      </w:r>
    </w:p>
    <w:p>
      <w:pPr>
        <w:spacing w:after="0"/>
        <w:ind w:left="0"/>
        <w:jc w:val="both"/>
      </w:pPr>
      <w:r>
        <w:rPr>
          <w:rFonts w:ascii="Times New Roman"/>
          <w:b w:val="false"/>
          <w:i w:val="false"/>
          <w:color w:val="000000"/>
          <w:sz w:val="28"/>
        </w:rPr>
        <w:t>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"Е-Апостиль" сервистік бағдарламалық өнімі;</w:t>
      </w:r>
    </w:p>
    <w:p>
      <w:pPr>
        <w:spacing w:after="0"/>
        <w:ind w:left="0"/>
        <w:jc w:val="both"/>
      </w:pPr>
      <w:r>
        <w:rPr>
          <w:rFonts w:ascii="Times New Roman"/>
          <w:b w:val="false"/>
          <w:i w:val="false"/>
          <w:color w:val="000000"/>
          <w:sz w:val="28"/>
        </w:rPr>
        <w:t>
      "Жетім балалардың деректер банкі" әмбебап есепке алу жүйесі.</w:t>
      </w:r>
    </w:p>
    <w:bookmarkStart w:name="z102" w:id="100"/>
    <w:p>
      <w:pPr>
        <w:spacing w:after="0"/>
        <w:ind w:left="0"/>
        <w:jc w:val="left"/>
      </w:pPr>
      <w:r>
        <w:rPr>
          <w:rFonts w:ascii="Times New Roman"/>
          <w:b/>
          <w:i w:val="false"/>
          <w:color w:val="000000"/>
        </w:rPr>
        <w:t xml:space="preserve"> 4-тарау. Қызметтерді көрсету</w:t>
      </w:r>
    </w:p>
    <w:bookmarkEnd w:id="100"/>
    <w:bookmarkStart w:name="z103" w:id="101"/>
    <w:p>
      <w:pPr>
        <w:spacing w:after="0"/>
        <w:ind w:left="0"/>
        <w:jc w:val="both"/>
      </w:pPr>
      <w:r>
        <w:rPr>
          <w:rFonts w:ascii="Times New Roman"/>
          <w:b w:val="false"/>
          <w:i w:val="false"/>
          <w:color w:val="000000"/>
          <w:sz w:val="28"/>
        </w:rPr>
        <w:t xml:space="preserve">
      15. Қызметтерді көрсету және сұранымды өңдеу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01"/>
    <w:bookmarkStart w:name="z104" w:id="102"/>
    <w:p>
      <w:pPr>
        <w:spacing w:after="0"/>
        <w:ind w:left="0"/>
        <w:jc w:val="both"/>
      </w:pPr>
      <w:r>
        <w:rPr>
          <w:rFonts w:ascii="Times New Roman"/>
          <w:b w:val="false"/>
          <w:i w:val="false"/>
          <w:color w:val="000000"/>
          <w:sz w:val="28"/>
        </w:rPr>
        <w:t>
      16. Ақаулықты тіркеу, SD АЖ сұрау салу бойынша анықтамалық қызметтердің байланыс деректері: бірыңғай байланыс орталығы -14-14.</w:t>
      </w:r>
    </w:p>
    <w:bookmarkEnd w:id="102"/>
    <w:bookmarkStart w:name="z105" w:id="103"/>
    <w:p>
      <w:pPr>
        <w:spacing w:after="0"/>
        <w:ind w:left="0"/>
        <w:jc w:val="left"/>
      </w:pPr>
      <w:r>
        <w:rPr>
          <w:rFonts w:ascii="Times New Roman"/>
          <w:b/>
          <w:i w:val="false"/>
          <w:color w:val="000000"/>
        </w:rPr>
        <w:t xml:space="preserve"> 5-тарау. ЖМБМК АЖ-ны сүйемелдеуге қойылатын талаптар</w:t>
      </w:r>
    </w:p>
    <w:bookmarkEnd w:id="103"/>
    <w:bookmarkStart w:name="z106" w:id="104"/>
    <w:p>
      <w:pPr>
        <w:spacing w:after="0"/>
        <w:ind w:left="0"/>
        <w:jc w:val="both"/>
      </w:pPr>
      <w:r>
        <w:rPr>
          <w:rFonts w:ascii="Times New Roman"/>
          <w:b w:val="false"/>
          <w:i w:val="false"/>
          <w:color w:val="000000"/>
          <w:sz w:val="28"/>
        </w:rPr>
        <w:t>
      17. Ақпараттық жүйенің иесі ЖМБМК АЖ-ны техникалық қамтамасыз етуді ұйымдастырады, ол мыналардан тұрады:</w:t>
      </w:r>
    </w:p>
    <w:bookmarkEnd w:id="104"/>
    <w:bookmarkStart w:name="z107" w:id="105"/>
    <w:p>
      <w:pPr>
        <w:spacing w:after="0"/>
        <w:ind w:left="0"/>
        <w:jc w:val="both"/>
      </w:pPr>
      <w:r>
        <w:rPr>
          <w:rFonts w:ascii="Times New Roman"/>
          <w:b w:val="false"/>
          <w:i w:val="false"/>
          <w:color w:val="000000"/>
          <w:sz w:val="28"/>
        </w:rPr>
        <w:t>
      1) мереке және демалыс күндерін қоса алғанда, ЖМБМК АЖ-ның тәулік бойы үздіксіз жұмыс істеуін қамтамасыз ету;</w:t>
      </w:r>
    </w:p>
    <w:bookmarkEnd w:id="105"/>
    <w:bookmarkStart w:name="z108" w:id="106"/>
    <w:p>
      <w:pPr>
        <w:spacing w:after="0"/>
        <w:ind w:left="0"/>
        <w:jc w:val="both"/>
      </w:pPr>
      <w:r>
        <w:rPr>
          <w:rFonts w:ascii="Times New Roman"/>
          <w:b w:val="false"/>
          <w:i w:val="false"/>
          <w:color w:val="000000"/>
          <w:sz w:val="28"/>
        </w:rPr>
        <w:t>
      2) ЖМБМК АЖ пайдаланушыларының қол жеткізу құқықтарын басқару (ЖМБМК АЖ пайдаланушыларының есептік жазбаларын құру, өзгерту, бұғаттау, ауыстыру және қалпына келтіру);</w:t>
      </w:r>
    </w:p>
    <w:bookmarkEnd w:id="106"/>
    <w:bookmarkStart w:name="z109" w:id="107"/>
    <w:p>
      <w:pPr>
        <w:spacing w:after="0"/>
        <w:ind w:left="0"/>
        <w:jc w:val="both"/>
      </w:pPr>
      <w:r>
        <w:rPr>
          <w:rFonts w:ascii="Times New Roman"/>
          <w:b w:val="false"/>
          <w:i w:val="false"/>
          <w:color w:val="000000"/>
          <w:sz w:val="28"/>
        </w:rPr>
        <w:t>
      3) ЖМБМК АЖ бағдарламалық қамтылымның толыққанды жұмыс істеуін тексеру және тұрақты мониторингтеу;</w:t>
      </w:r>
    </w:p>
    <w:bookmarkEnd w:id="107"/>
    <w:bookmarkStart w:name="z110" w:id="108"/>
    <w:p>
      <w:pPr>
        <w:spacing w:after="0"/>
        <w:ind w:left="0"/>
        <w:jc w:val="both"/>
      </w:pPr>
      <w:r>
        <w:rPr>
          <w:rFonts w:ascii="Times New Roman"/>
          <w:b w:val="false"/>
          <w:i w:val="false"/>
          <w:color w:val="000000"/>
          <w:sz w:val="28"/>
        </w:rPr>
        <w:t>
      4) ЖМБМК АЖ-де қамтылған дұрыс емес деректердің бар-жоғын тексеру, талдау;</w:t>
      </w:r>
    </w:p>
    <w:bookmarkEnd w:id="108"/>
    <w:bookmarkStart w:name="z111" w:id="109"/>
    <w:p>
      <w:pPr>
        <w:spacing w:after="0"/>
        <w:ind w:left="0"/>
        <w:jc w:val="both"/>
      </w:pPr>
      <w:r>
        <w:rPr>
          <w:rFonts w:ascii="Times New Roman"/>
          <w:b w:val="false"/>
          <w:i w:val="false"/>
          <w:color w:val="000000"/>
          <w:sz w:val="28"/>
        </w:rPr>
        <w:t xml:space="preserve">
      5) ЖМБМК АЖ пайдаланушыларын қолдау, SD АЖ-ға келіп түсетін өтініштерді пысықтау, талдау, ЖМБМК АЖ функционалымен жұмыс істеу кезінде туындайтын проблемаларды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мерзімдерде шешу;</w:t>
      </w:r>
    </w:p>
    <w:bookmarkEnd w:id="109"/>
    <w:bookmarkStart w:name="z112" w:id="110"/>
    <w:p>
      <w:pPr>
        <w:spacing w:after="0"/>
        <w:ind w:left="0"/>
        <w:jc w:val="both"/>
      </w:pPr>
      <w:r>
        <w:rPr>
          <w:rFonts w:ascii="Times New Roman"/>
          <w:b w:val="false"/>
          <w:i w:val="false"/>
          <w:color w:val="000000"/>
          <w:sz w:val="28"/>
        </w:rPr>
        <w:t>
      6) ЖМБМК АЖ анықтамалық ақпаратын сүйемелдеу;</w:t>
      </w:r>
    </w:p>
    <w:bookmarkEnd w:id="110"/>
    <w:bookmarkStart w:name="z113" w:id="111"/>
    <w:p>
      <w:pPr>
        <w:spacing w:after="0"/>
        <w:ind w:left="0"/>
        <w:jc w:val="both"/>
      </w:pPr>
      <w:r>
        <w:rPr>
          <w:rFonts w:ascii="Times New Roman"/>
          <w:b w:val="false"/>
          <w:i w:val="false"/>
          <w:color w:val="000000"/>
          <w:sz w:val="28"/>
        </w:rPr>
        <w:t>
      7) өңірлік деңгейде ЖМБМК АЖ пайдаланушыларына консультациялық қолдау көрсету;</w:t>
      </w:r>
    </w:p>
    <w:bookmarkEnd w:id="111"/>
    <w:bookmarkStart w:name="z114" w:id="112"/>
    <w:p>
      <w:pPr>
        <w:spacing w:after="0"/>
        <w:ind w:left="0"/>
        <w:jc w:val="both"/>
      </w:pPr>
      <w:r>
        <w:rPr>
          <w:rFonts w:ascii="Times New Roman"/>
          <w:b w:val="false"/>
          <w:i w:val="false"/>
          <w:color w:val="000000"/>
          <w:sz w:val="28"/>
        </w:rPr>
        <w:t>
      8) клиенттік орынды қолдау ( SD АЖ-ға келіп түскен сұраным бойынша ЖМБМК АЖ пайдаланушыларының клиенттік жұмыс орындарында ЖМБМК АЖ жұмысын мониторингтеу);</w:t>
      </w:r>
    </w:p>
    <w:bookmarkEnd w:id="112"/>
    <w:bookmarkStart w:name="z115" w:id="113"/>
    <w:p>
      <w:pPr>
        <w:spacing w:after="0"/>
        <w:ind w:left="0"/>
        <w:jc w:val="both"/>
      </w:pPr>
      <w:r>
        <w:rPr>
          <w:rFonts w:ascii="Times New Roman"/>
          <w:b w:val="false"/>
          <w:i w:val="false"/>
          <w:color w:val="000000"/>
          <w:sz w:val="28"/>
        </w:rPr>
        <w:t>
      9) ЖМБМК АЖ пайдаланушы интерфейсіне өзгерістер енгізу бойынша ескертулер мен ұсыныстарды жинау және беру;</w:t>
      </w:r>
    </w:p>
    <w:bookmarkEnd w:id="113"/>
    <w:bookmarkStart w:name="z116" w:id="114"/>
    <w:p>
      <w:pPr>
        <w:spacing w:after="0"/>
        <w:ind w:left="0"/>
        <w:jc w:val="both"/>
      </w:pPr>
      <w:r>
        <w:rPr>
          <w:rFonts w:ascii="Times New Roman"/>
          <w:b w:val="false"/>
          <w:i w:val="false"/>
          <w:color w:val="000000"/>
          <w:sz w:val="28"/>
        </w:rPr>
        <w:t>
      10) ЖМБМК АЖ-да оларды пысықтау және жою үшін ескертулерді талдау;</w:t>
      </w:r>
    </w:p>
    <w:bookmarkEnd w:id="114"/>
    <w:bookmarkStart w:name="z117" w:id="115"/>
    <w:p>
      <w:pPr>
        <w:spacing w:after="0"/>
        <w:ind w:left="0"/>
        <w:jc w:val="both"/>
      </w:pPr>
      <w:r>
        <w:rPr>
          <w:rFonts w:ascii="Times New Roman"/>
          <w:b w:val="false"/>
          <w:i w:val="false"/>
          <w:color w:val="000000"/>
          <w:sz w:val="28"/>
        </w:rPr>
        <w:t>
      11) жүктелініп алынған құжаттар мен есептерді ұсыну;</w:t>
      </w:r>
    </w:p>
    <w:bookmarkEnd w:id="115"/>
    <w:bookmarkStart w:name="z118" w:id="116"/>
    <w:p>
      <w:pPr>
        <w:spacing w:after="0"/>
        <w:ind w:left="0"/>
        <w:jc w:val="both"/>
      </w:pPr>
      <w:r>
        <w:rPr>
          <w:rFonts w:ascii="Times New Roman"/>
          <w:b w:val="false"/>
          <w:i w:val="false"/>
          <w:color w:val="000000"/>
          <w:sz w:val="28"/>
        </w:rPr>
        <w:t>
      12) ЖМБМК АЖ функционалын ЖМБМК АЖ пайдаланушыларының ескертулері мен ұсыныстары бойынша, ЖМБМК АЖ-ны пайдалану барысында туындайтын проблемалар бойынша өзгерту.</w:t>
      </w:r>
    </w:p>
    <w:bookmarkEnd w:id="116"/>
    <w:bookmarkStart w:name="z119" w:id="117"/>
    <w:p>
      <w:pPr>
        <w:spacing w:after="0"/>
        <w:ind w:left="0"/>
        <w:jc w:val="left"/>
      </w:pPr>
      <w:r>
        <w:rPr>
          <w:rFonts w:ascii="Times New Roman"/>
          <w:b/>
          <w:i w:val="false"/>
          <w:color w:val="000000"/>
        </w:rPr>
        <w:t xml:space="preserve"> 6-тарау. Іркілісті тіркеу, SD АЖ-дағы сұраным регламенті</w:t>
      </w:r>
    </w:p>
    <w:bookmarkEnd w:id="117"/>
    <w:bookmarkStart w:name="z120" w:id="118"/>
    <w:p>
      <w:pPr>
        <w:spacing w:after="0"/>
        <w:ind w:left="0"/>
        <w:jc w:val="both"/>
      </w:pPr>
      <w:r>
        <w:rPr>
          <w:rFonts w:ascii="Times New Roman"/>
          <w:b w:val="false"/>
          <w:i w:val="false"/>
          <w:color w:val="000000"/>
          <w:sz w:val="28"/>
        </w:rPr>
        <w:t>
      18. Кіру кезіндегі іркілісті немесе сұраным кезіндегі іркілісті тіркеу кезінде мынадай ақпарат беріледі және тіркеледі:</w:t>
      </w:r>
    </w:p>
    <w:bookmarkEnd w:id="118"/>
    <w:bookmarkStart w:name="z121" w:id="119"/>
    <w:p>
      <w:pPr>
        <w:spacing w:after="0"/>
        <w:ind w:left="0"/>
        <w:jc w:val="both"/>
      </w:pPr>
      <w:r>
        <w:rPr>
          <w:rFonts w:ascii="Times New Roman"/>
          <w:b w:val="false"/>
          <w:i w:val="false"/>
          <w:color w:val="000000"/>
          <w:sz w:val="28"/>
        </w:rPr>
        <w:t>
      1) ақаулықтың қысқаша сипаттамасы;</w:t>
      </w:r>
    </w:p>
    <w:bookmarkEnd w:id="119"/>
    <w:bookmarkStart w:name="z122" w:id="120"/>
    <w:p>
      <w:pPr>
        <w:spacing w:after="0"/>
        <w:ind w:left="0"/>
        <w:jc w:val="both"/>
      </w:pPr>
      <w:r>
        <w:rPr>
          <w:rFonts w:ascii="Times New Roman"/>
          <w:b w:val="false"/>
          <w:i w:val="false"/>
          <w:color w:val="000000"/>
          <w:sz w:val="28"/>
        </w:rPr>
        <w:t>
      2) кіру кезіндегі іркілістің немесе сұраным кезіндегі іркілістің мәнін сипаттау, проблема бойынша растайтын құжаттар қоса беріледі (оқиға/іркіліс болған күні мен уақыты, жылжымайтын мүлік объектісінің сәйкестендіргіші, анықтаманың бірегей коды (бар болса));</w:t>
      </w:r>
    </w:p>
    <w:bookmarkEnd w:id="120"/>
    <w:bookmarkStart w:name="z123" w:id="121"/>
    <w:p>
      <w:pPr>
        <w:spacing w:after="0"/>
        <w:ind w:left="0"/>
        <w:jc w:val="both"/>
      </w:pPr>
      <w:r>
        <w:rPr>
          <w:rFonts w:ascii="Times New Roman"/>
          <w:b w:val="false"/>
          <w:i w:val="false"/>
          <w:color w:val="000000"/>
          <w:sz w:val="28"/>
        </w:rPr>
        <w:t>
      3) пайдаланушының байланыс ақпараты.</w:t>
      </w:r>
    </w:p>
    <w:bookmarkEnd w:id="121"/>
    <w:bookmarkStart w:name="z124" w:id="122"/>
    <w:p>
      <w:pPr>
        <w:spacing w:after="0"/>
        <w:ind w:left="0"/>
        <w:jc w:val="both"/>
      </w:pPr>
      <w:r>
        <w:rPr>
          <w:rFonts w:ascii="Times New Roman"/>
          <w:b w:val="false"/>
          <w:i w:val="false"/>
          <w:color w:val="000000"/>
          <w:sz w:val="28"/>
        </w:rPr>
        <w:t>
      19. Кіру кезіндегі іркілісті және (немесе) өтінімді тіркеген кезде , SD АЖ-ға өтінімді тіркеу кезінде жолданымның сәйкестендіру нөмірі, маңыздылық деңгейі беріледі, жолданымның күні мен уақыты белгіленеді.</w:t>
      </w:r>
    </w:p>
    <w:bookmarkEnd w:id="122"/>
    <w:bookmarkStart w:name="z125" w:id="123"/>
    <w:p>
      <w:pPr>
        <w:spacing w:after="0"/>
        <w:ind w:left="0"/>
        <w:jc w:val="both"/>
      </w:pPr>
      <w:r>
        <w:rPr>
          <w:rFonts w:ascii="Times New Roman"/>
          <w:b w:val="false"/>
          <w:i w:val="false"/>
          <w:color w:val="000000"/>
          <w:sz w:val="28"/>
        </w:rPr>
        <w:t>
      20. Оператордың қызметкерлері жолданымға сәйкестендіру нөмірінің, маңыздылық деңгейінің берілгені , күн мен уақыттың тіркелгені туралы хабарлау үшін жолданым бастамашысымен берілген байланыстар бойынша байланысады.</w:t>
      </w:r>
    </w:p>
    <w:bookmarkEnd w:id="123"/>
    <w:bookmarkStart w:name="z126" w:id="124"/>
    <w:p>
      <w:pPr>
        <w:spacing w:after="0"/>
        <w:ind w:left="0"/>
        <w:jc w:val="both"/>
      </w:pPr>
      <w:r>
        <w:rPr>
          <w:rFonts w:ascii="Times New Roman"/>
          <w:b w:val="false"/>
          <w:i w:val="false"/>
          <w:color w:val="000000"/>
          <w:sz w:val="28"/>
        </w:rPr>
        <w:t>
      21. Іркілістің, сұранымның маңыздылық деңгейлері:</w:t>
      </w:r>
    </w:p>
    <w:bookmarkEnd w:id="124"/>
    <w:bookmarkStart w:name="z127" w:id="125"/>
    <w:p>
      <w:pPr>
        <w:spacing w:after="0"/>
        <w:ind w:left="0"/>
        <w:jc w:val="both"/>
      </w:pPr>
      <w:r>
        <w:rPr>
          <w:rFonts w:ascii="Times New Roman"/>
          <w:b w:val="false"/>
          <w:i w:val="false"/>
          <w:color w:val="000000"/>
          <w:sz w:val="28"/>
        </w:rPr>
        <w:t>
      1) болмашы – ЖМБМК АЖ-дегі жұмысқа және мемлекеттік көрсетілетін қызметтерді алуға әсер етпейтін қателерді түзету немесе қызметтер көрсету сапасын жақсарту процесі, сондай-ақ жүзеге асырылуы аса маңызды емес өтініш-ұсыныс сипатындағы сұрау салулар және оларды түзету жүйенің жұмыс істеуінің Елеулі нашарлауына әкеп соқпайды және жұмыс қабілеттілігі мен жұмыс істеуіне елеулі әсер етпейді (про белсенді әрекеттер);</w:t>
      </w:r>
    </w:p>
    <w:bookmarkEnd w:id="125"/>
    <w:bookmarkStart w:name="z128" w:id="126"/>
    <w:p>
      <w:pPr>
        <w:spacing w:after="0"/>
        <w:ind w:left="0"/>
        <w:jc w:val="both"/>
      </w:pPr>
      <w:r>
        <w:rPr>
          <w:rFonts w:ascii="Times New Roman"/>
          <w:b w:val="false"/>
          <w:i w:val="false"/>
          <w:color w:val="000000"/>
          <w:sz w:val="28"/>
        </w:rPr>
        <w:t>
      2) сыни – пайдаланушылардың жұмысына, сондай-ақ мемлекеттік қызметтер мен сервистерді ұсынуға (өнімділіктің төмендеуі)әсер ете отырып, ЖМБМК АЖ-нің жұмыс істеуі мен жұмыс қабілеттілігінің бұзылуы және төмендеуі;</w:t>
      </w:r>
    </w:p>
    <w:bookmarkEnd w:id="126"/>
    <w:bookmarkStart w:name="z129" w:id="127"/>
    <w:p>
      <w:pPr>
        <w:spacing w:after="0"/>
        <w:ind w:left="0"/>
        <w:jc w:val="both"/>
      </w:pPr>
      <w:r>
        <w:rPr>
          <w:rFonts w:ascii="Times New Roman"/>
          <w:b w:val="false"/>
          <w:i w:val="false"/>
          <w:color w:val="000000"/>
          <w:sz w:val="28"/>
        </w:rPr>
        <w:t>
      3) шұғыл – ЖМБМК АЖ ішінара жұмыс істемейді. Пайдаланушыларға қызмет көрсету бойынша жүйенің жекелеген функцияларының толық жұмыс істемеуі. Қызметтерді, қызметтерді алуға елеулі әсер ететін және тікелей назар аударуды қажет ететін проблемалар (қызметтердің ішінара болмауы);</w:t>
      </w:r>
    </w:p>
    <w:bookmarkEnd w:id="127"/>
    <w:bookmarkStart w:name="z130" w:id="128"/>
    <w:p>
      <w:pPr>
        <w:spacing w:after="0"/>
        <w:ind w:left="0"/>
        <w:jc w:val="both"/>
      </w:pPr>
      <w:r>
        <w:rPr>
          <w:rFonts w:ascii="Times New Roman"/>
          <w:b w:val="false"/>
          <w:i w:val="false"/>
          <w:color w:val="000000"/>
          <w:sz w:val="28"/>
        </w:rPr>
        <w:t>
      4) жедел – пайдаланушыларға ұсынылатын қызметтерге, сервистердің жұмысқа қабілеттілігіне елеулі әсер ететін және мүмкіндігінше қысқа мерзімде түзетуді талап ететін оқиға немесе проблема.</w:t>
      </w:r>
    </w:p>
    <w:bookmarkEnd w:id="128"/>
    <w:bookmarkStart w:name="z131" w:id="129"/>
    <w:p>
      <w:pPr>
        <w:spacing w:after="0"/>
        <w:ind w:left="0"/>
        <w:jc w:val="left"/>
      </w:pPr>
      <w:r>
        <w:rPr>
          <w:rFonts w:ascii="Times New Roman"/>
          <w:b/>
          <w:i w:val="false"/>
          <w:color w:val="000000"/>
        </w:rPr>
        <w:t xml:space="preserve"> 7-тарау. Жер және құқықтық кадастрлардың деректеріне қол жеткізу тәртібі</w:t>
      </w:r>
    </w:p>
    <w:bookmarkEnd w:id="129"/>
    <w:bookmarkStart w:name="z132" w:id="130"/>
    <w:p>
      <w:pPr>
        <w:spacing w:after="0"/>
        <w:ind w:left="0"/>
        <w:jc w:val="both"/>
      </w:pPr>
      <w:r>
        <w:rPr>
          <w:rFonts w:ascii="Times New Roman"/>
          <w:b w:val="false"/>
          <w:i w:val="false"/>
          <w:color w:val="000000"/>
          <w:sz w:val="28"/>
        </w:rPr>
        <w:t xml:space="preserve">
      22. ЖМБМК АЖ-да жұмыс істеу үшін ЖМБМК АЖ пайдаланушысының ЖМБМК АЖ серверінде тіркеу процесінде алатын есепке алу жазбасы (логин және құпиясөз), IP мекенжайы және электрондық цифрлық қолтаңбсы (бұдан әрі – ЭЦҚ) болуы қажет. </w:t>
      </w:r>
    </w:p>
    <w:bookmarkEnd w:id="130"/>
    <w:bookmarkStart w:name="z133" w:id="131"/>
    <w:p>
      <w:pPr>
        <w:spacing w:after="0"/>
        <w:ind w:left="0"/>
        <w:jc w:val="both"/>
      </w:pPr>
      <w:r>
        <w:rPr>
          <w:rFonts w:ascii="Times New Roman"/>
          <w:b w:val="false"/>
          <w:i w:val="false"/>
          <w:color w:val="000000"/>
          <w:sz w:val="28"/>
        </w:rPr>
        <w:t xml:space="preserve">
      23. ЖМБМК АЖ ақпараттық ресурстарына жаңа есептік жазбаны жасау кезінде пайдаланушының басшысы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нысанда өтінім (бұдан әрі – өтінім) ресімдейді, ол жұмысқа қабылдау туралы бұйрықтың сканерленген көшірмесімен бірге ресми хатпен электрондық құжат айналымы жүйесі арқылы Оператордың мекенжайына орындау үшін жіберіледі. Осыдан кейін ЖМБМК АЖ әкімшісі бастапқы құпиясөзімен пайдаланушының есепке алу жазбасын жасайды.</w:t>
      </w:r>
    </w:p>
    <w:bookmarkEnd w:id="131"/>
    <w:bookmarkStart w:name="z134" w:id="132"/>
    <w:p>
      <w:pPr>
        <w:spacing w:after="0"/>
        <w:ind w:left="0"/>
        <w:jc w:val="both"/>
      </w:pPr>
      <w:r>
        <w:rPr>
          <w:rFonts w:ascii="Times New Roman"/>
          <w:b w:val="false"/>
          <w:i w:val="false"/>
          <w:color w:val="000000"/>
          <w:sz w:val="28"/>
        </w:rPr>
        <w:t xml:space="preserve">
      24. Қызметкер жұмыстан босатылған немесе ол басқа лауазымға ауыстырылған не басқа құрылымдық бөлімшеге ауыстырылған жағдайда, ЖМБМК АЖ пайдаланушысының басшысы тиісті бұйрықтың сканерленген көшірмесін қоса бере отырып, өтінімді электрондық түрде ресімдейді, олар электрондық құжат айналымы жүйесі арқылы ресми хатпен Оператордың мекенжайына орындау үшін жіберіледі. </w:t>
      </w:r>
    </w:p>
    <w:bookmarkEnd w:id="132"/>
    <w:bookmarkStart w:name="z135" w:id="133"/>
    <w:p>
      <w:pPr>
        <w:spacing w:after="0"/>
        <w:ind w:left="0"/>
        <w:jc w:val="both"/>
      </w:pPr>
      <w:r>
        <w:rPr>
          <w:rFonts w:ascii="Times New Roman"/>
          <w:b w:val="false"/>
          <w:i w:val="false"/>
          <w:color w:val="000000"/>
          <w:sz w:val="28"/>
        </w:rPr>
        <w:t>
      25. Пайдаланушының есепке алу жазбасының құпиясөзі өзгерген, бұғаттан босатылған, арылтылған кезде ЖМБМК АЖ өңірлік әкімшісі пайдаланушы SD АЖ арқылы ұсынған өтінімді береді, содан кейін өтінім Оператордың міндетті мақұлдау рәсімінен өтеді.</w:t>
      </w:r>
    </w:p>
    <w:bookmarkEnd w:id="133"/>
    <w:bookmarkStart w:name="z136" w:id="134"/>
    <w:p>
      <w:pPr>
        <w:spacing w:after="0"/>
        <w:ind w:left="0"/>
        <w:jc w:val="both"/>
      </w:pPr>
      <w:r>
        <w:rPr>
          <w:rFonts w:ascii="Times New Roman"/>
          <w:b w:val="false"/>
          <w:i w:val="false"/>
          <w:color w:val="000000"/>
          <w:sz w:val="28"/>
        </w:rPr>
        <w:t>
      26. Құпиясөздерді делдалдар арқылы немесе қорғалмаған (шифрланбаған) электрондық хабарламалар арқылы беруге жол берілмейді.</w:t>
      </w:r>
    </w:p>
    <w:bookmarkEnd w:id="134"/>
    <w:bookmarkStart w:name="z137" w:id="135"/>
    <w:p>
      <w:pPr>
        <w:spacing w:after="0"/>
        <w:ind w:left="0"/>
        <w:jc w:val="both"/>
      </w:pPr>
      <w:r>
        <w:rPr>
          <w:rFonts w:ascii="Times New Roman"/>
          <w:b w:val="false"/>
          <w:i w:val="false"/>
          <w:color w:val="000000"/>
          <w:sz w:val="28"/>
        </w:rPr>
        <w:t>
      27. Қалыптастырылған есепке алу жазбасы ЖМБМК АЖ пайдаланушысына беріледі. Құпиялылық талаптарын сақтай отырып, логин мен құпиясөзді ЖМБМК АЖ өңірлік әкімшісі есепке алу жазбасы жасалған ЖМБМК АЖ пайдаланушысына береді.</w:t>
      </w:r>
    </w:p>
    <w:bookmarkEnd w:id="135"/>
    <w:bookmarkStart w:name="z138" w:id="136"/>
    <w:p>
      <w:pPr>
        <w:spacing w:after="0"/>
        <w:ind w:left="0"/>
        <w:jc w:val="both"/>
      </w:pPr>
      <w:r>
        <w:rPr>
          <w:rFonts w:ascii="Times New Roman"/>
          <w:b w:val="false"/>
          <w:i w:val="false"/>
          <w:color w:val="000000"/>
          <w:sz w:val="28"/>
        </w:rPr>
        <w:t>
      28. Тіркеу процесін орындаудың нәтижесі ЖМБМК АЖ дерекқорында ЖМБМК АЖ пайдаланушысының есепке алу жазбасын қалыптастыру болып табылады.</w:t>
      </w:r>
    </w:p>
    <w:bookmarkEnd w:id="136"/>
    <w:bookmarkStart w:name="z139" w:id="137"/>
    <w:p>
      <w:pPr>
        <w:spacing w:after="0"/>
        <w:ind w:left="0"/>
        <w:jc w:val="both"/>
      </w:pPr>
      <w:r>
        <w:rPr>
          <w:rFonts w:ascii="Times New Roman"/>
          <w:b w:val="false"/>
          <w:i w:val="false"/>
          <w:color w:val="000000"/>
          <w:sz w:val="28"/>
        </w:rPr>
        <w:t>
      29. Жүйеде теңтүпнұсқалылық болу үшін ЖМБМК АЖ пайдаланушысы пайдаланушының атын, құпиясөзді және ЭЦҚ-ны енгізуі керек.</w:t>
      </w:r>
    </w:p>
    <w:bookmarkEnd w:id="137"/>
    <w:bookmarkStart w:name="z140" w:id="138"/>
    <w:p>
      <w:pPr>
        <w:spacing w:after="0"/>
        <w:ind w:left="0"/>
        <w:jc w:val="both"/>
      </w:pPr>
      <w:r>
        <w:rPr>
          <w:rFonts w:ascii="Times New Roman"/>
          <w:b w:val="false"/>
          <w:i w:val="false"/>
          <w:color w:val="000000"/>
          <w:sz w:val="28"/>
        </w:rPr>
        <w:t xml:space="preserve">
      30. Құпиясөзді пайдалануға қойылатын талаптар, сондай-ақ оны ауыстыру тәртібі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9-тарауларында</w:t>
      </w:r>
      <w:r>
        <w:rPr>
          <w:rFonts w:ascii="Times New Roman"/>
          <w:b w:val="false"/>
          <w:i w:val="false"/>
          <w:color w:val="000000"/>
          <w:sz w:val="28"/>
        </w:rPr>
        <w:t xml:space="preserve"> сипатталған.</w:t>
      </w:r>
    </w:p>
    <w:bookmarkEnd w:id="138"/>
    <w:bookmarkStart w:name="z141" w:id="139"/>
    <w:p>
      <w:pPr>
        <w:spacing w:after="0"/>
        <w:ind w:left="0"/>
        <w:jc w:val="left"/>
      </w:pPr>
      <w:r>
        <w:rPr>
          <w:rFonts w:ascii="Times New Roman"/>
          <w:b/>
          <w:i w:val="false"/>
          <w:color w:val="000000"/>
        </w:rPr>
        <w:t xml:space="preserve"> 8-тарау. Құриясөздерді қолдануға қойылатын талаптар</w:t>
      </w:r>
    </w:p>
    <w:bookmarkEnd w:id="139"/>
    <w:bookmarkStart w:name="z142" w:id="140"/>
    <w:p>
      <w:pPr>
        <w:spacing w:after="0"/>
        <w:ind w:left="0"/>
        <w:jc w:val="both"/>
      </w:pPr>
      <w:r>
        <w:rPr>
          <w:rFonts w:ascii="Times New Roman"/>
          <w:b w:val="false"/>
          <w:i w:val="false"/>
          <w:color w:val="000000"/>
          <w:sz w:val="28"/>
        </w:rPr>
        <w:t>
      31. Негізгі құпиясөзді пайдаланған кезде, ЖМБМК АЖ пайдаланушысы мынадай талаптарды басшылыққа алады:</w:t>
      </w:r>
    </w:p>
    <w:bookmarkEnd w:id="140"/>
    <w:bookmarkStart w:name="z143" w:id="141"/>
    <w:p>
      <w:pPr>
        <w:spacing w:after="0"/>
        <w:ind w:left="0"/>
        <w:jc w:val="both"/>
      </w:pPr>
      <w:r>
        <w:rPr>
          <w:rFonts w:ascii="Times New Roman"/>
          <w:b w:val="false"/>
          <w:i w:val="false"/>
          <w:color w:val="000000"/>
          <w:sz w:val="28"/>
        </w:rPr>
        <w:t>
      1) өзінің негізгі құпиясөзін есте сақтау;</w:t>
      </w:r>
    </w:p>
    <w:bookmarkEnd w:id="141"/>
    <w:bookmarkStart w:name="z144" w:id="142"/>
    <w:p>
      <w:pPr>
        <w:spacing w:after="0"/>
        <w:ind w:left="0"/>
        <w:jc w:val="both"/>
      </w:pPr>
      <w:r>
        <w:rPr>
          <w:rFonts w:ascii="Times New Roman"/>
          <w:b w:val="false"/>
          <w:i w:val="false"/>
          <w:color w:val="000000"/>
          <w:sz w:val="28"/>
        </w:rPr>
        <w:t>
      2) негізгі құпиясөзді, ЭЦҚ-ны сақтамау, басқа адамдарға бермеу;</w:t>
      </w:r>
    </w:p>
    <w:bookmarkEnd w:id="142"/>
    <w:bookmarkStart w:name="z145" w:id="143"/>
    <w:p>
      <w:pPr>
        <w:spacing w:after="0"/>
        <w:ind w:left="0"/>
        <w:jc w:val="both"/>
      </w:pPr>
      <w:r>
        <w:rPr>
          <w:rFonts w:ascii="Times New Roman"/>
          <w:b w:val="false"/>
          <w:i w:val="false"/>
          <w:color w:val="000000"/>
          <w:sz w:val="28"/>
        </w:rPr>
        <w:t>
      3) негізгі құпиясөз, ЭЦҚ құпиясөзі жоғалған/ашылған жағдайда осы факті туралы дереу тікелей басшылыққа хабарлау;</w:t>
      </w:r>
    </w:p>
    <w:bookmarkEnd w:id="143"/>
    <w:bookmarkStart w:name="z146" w:id="144"/>
    <w:p>
      <w:pPr>
        <w:spacing w:after="0"/>
        <w:ind w:left="0"/>
        <w:jc w:val="both"/>
      </w:pPr>
      <w:r>
        <w:rPr>
          <w:rFonts w:ascii="Times New Roman"/>
          <w:b w:val="false"/>
          <w:i w:val="false"/>
          <w:color w:val="000000"/>
          <w:sz w:val="28"/>
        </w:rPr>
        <w:t>
      4) айына кемінде бір рет негізгі құпиясөзді ауыстыру;</w:t>
      </w:r>
    </w:p>
    <w:bookmarkEnd w:id="144"/>
    <w:bookmarkStart w:name="z147" w:id="145"/>
    <w:p>
      <w:pPr>
        <w:spacing w:after="0"/>
        <w:ind w:left="0"/>
        <w:jc w:val="both"/>
      </w:pPr>
      <w:r>
        <w:rPr>
          <w:rFonts w:ascii="Times New Roman"/>
          <w:b w:val="false"/>
          <w:i w:val="false"/>
          <w:color w:val="000000"/>
          <w:sz w:val="28"/>
        </w:rPr>
        <w:t xml:space="preserve">
      5) негізгі құпиясөзді ауыстырған кезде осы Қағидалардың </w:t>
      </w:r>
      <w:r>
        <w:rPr>
          <w:rFonts w:ascii="Times New Roman"/>
          <w:b w:val="false"/>
          <w:i w:val="false"/>
          <w:color w:val="000000"/>
          <w:sz w:val="28"/>
        </w:rPr>
        <w:t>9-тарауда</w:t>
      </w:r>
      <w:r>
        <w:rPr>
          <w:rFonts w:ascii="Times New Roman"/>
          <w:b w:val="false"/>
          <w:i w:val="false"/>
          <w:color w:val="000000"/>
          <w:sz w:val="28"/>
        </w:rPr>
        <w:t xml:space="preserve"> сипатталған талаптарды сақтау; </w:t>
      </w:r>
    </w:p>
    <w:bookmarkEnd w:id="145"/>
    <w:bookmarkStart w:name="z148" w:id="146"/>
    <w:p>
      <w:pPr>
        <w:spacing w:after="0"/>
        <w:ind w:left="0"/>
        <w:jc w:val="both"/>
      </w:pPr>
      <w:r>
        <w:rPr>
          <w:rFonts w:ascii="Times New Roman"/>
          <w:b w:val="false"/>
          <w:i w:val="false"/>
          <w:color w:val="000000"/>
          <w:sz w:val="28"/>
        </w:rPr>
        <w:t xml:space="preserve">
      6) негізгі құпиясөзді енгізу кезінде оны бөгде адамдардың және техникалық құралдардың бақылауын болдырмау; </w:t>
      </w:r>
    </w:p>
    <w:bookmarkEnd w:id="146"/>
    <w:bookmarkStart w:name="z149" w:id="147"/>
    <w:p>
      <w:pPr>
        <w:spacing w:after="0"/>
        <w:ind w:left="0"/>
        <w:jc w:val="both"/>
      </w:pPr>
      <w:r>
        <w:rPr>
          <w:rFonts w:ascii="Times New Roman"/>
          <w:b w:val="false"/>
          <w:i w:val="false"/>
          <w:color w:val="000000"/>
          <w:sz w:val="28"/>
        </w:rPr>
        <w:t>
      7) негізгі құпиясөздің құпиялылығы мен сақталуын қамтамасыз ету.</w:t>
      </w:r>
    </w:p>
    <w:bookmarkEnd w:id="147"/>
    <w:bookmarkStart w:name="z150" w:id="148"/>
    <w:p>
      <w:pPr>
        <w:spacing w:after="0"/>
        <w:ind w:left="0"/>
        <w:jc w:val="both"/>
      </w:pPr>
      <w:r>
        <w:rPr>
          <w:rFonts w:ascii="Times New Roman"/>
          <w:b w:val="false"/>
          <w:i w:val="false"/>
          <w:color w:val="000000"/>
          <w:sz w:val="28"/>
        </w:rPr>
        <w:t>
      32. ЖМБМК АЖ пайдаланушыларына мыналарға жол берілмейді:</w:t>
      </w:r>
    </w:p>
    <w:bookmarkEnd w:id="148"/>
    <w:bookmarkStart w:name="z151" w:id="149"/>
    <w:p>
      <w:pPr>
        <w:spacing w:after="0"/>
        <w:ind w:left="0"/>
        <w:jc w:val="both"/>
      </w:pPr>
      <w:r>
        <w:rPr>
          <w:rFonts w:ascii="Times New Roman"/>
          <w:b w:val="false"/>
          <w:i w:val="false"/>
          <w:color w:val="000000"/>
          <w:sz w:val="28"/>
        </w:rPr>
        <w:t xml:space="preserve">
      1) басқа біреудің логинімен, ЭЦҚ және/немесе құпиясөзімен жұмыс істеу. </w:t>
      </w:r>
    </w:p>
    <w:bookmarkEnd w:id="149"/>
    <w:p>
      <w:pPr>
        <w:spacing w:after="0"/>
        <w:ind w:left="0"/>
        <w:jc w:val="both"/>
      </w:pPr>
      <w:r>
        <w:rPr>
          <w:rFonts w:ascii="Times New Roman"/>
          <w:b w:val="false"/>
          <w:i w:val="false"/>
          <w:color w:val="000000"/>
          <w:sz w:val="28"/>
        </w:rPr>
        <w:t>
      ЖМБМК АЖ пайдаланушысының басшысы ЖМБМК АЖ пайдаланушысына басқа біреудің логинімен, ЭЦҚ және/немесе құпиясөзімен жұмыс істеуді ұсынған жағдайда, ЖМБМК АЖ пайдаланушысы басшыдан жазбаша нұсқау (бұйрық) талап етуге және осындай нұсқауды (бұйрықты) алғанға дейін жұмысқа кіріспеуге құқылы;</w:t>
      </w:r>
    </w:p>
    <w:bookmarkStart w:name="z152" w:id="150"/>
    <w:p>
      <w:pPr>
        <w:spacing w:after="0"/>
        <w:ind w:left="0"/>
        <w:jc w:val="both"/>
      </w:pPr>
      <w:r>
        <w:rPr>
          <w:rFonts w:ascii="Times New Roman"/>
          <w:b w:val="false"/>
          <w:i w:val="false"/>
          <w:color w:val="000000"/>
          <w:sz w:val="28"/>
        </w:rPr>
        <w:t>
      2) ЖМБМК АЖ басқа әкімшілері мен пайдаланушыларына негізгі құпиясөзді, ЭЦҚ-ның құпиясөзін хабарлау;</w:t>
      </w:r>
    </w:p>
    <w:bookmarkEnd w:id="150"/>
    <w:bookmarkStart w:name="z153" w:id="151"/>
    <w:p>
      <w:pPr>
        <w:spacing w:after="0"/>
        <w:ind w:left="0"/>
        <w:jc w:val="both"/>
      </w:pPr>
      <w:r>
        <w:rPr>
          <w:rFonts w:ascii="Times New Roman"/>
          <w:b w:val="false"/>
          <w:i w:val="false"/>
          <w:color w:val="000000"/>
          <w:sz w:val="28"/>
        </w:rPr>
        <w:t>
      3) негізгі құпиясөзді, ЭЦҚ құпиясөзін қағазға, файлға, электрондық жазу кітапшасына және басқа да ақпарат тасығыштарға, оның ішінде заттарға жазу;</w:t>
      </w:r>
    </w:p>
    <w:bookmarkEnd w:id="151"/>
    <w:bookmarkStart w:name="z154" w:id="152"/>
    <w:p>
      <w:pPr>
        <w:spacing w:after="0"/>
        <w:ind w:left="0"/>
        <w:jc w:val="both"/>
      </w:pPr>
      <w:r>
        <w:rPr>
          <w:rFonts w:ascii="Times New Roman"/>
          <w:b w:val="false"/>
          <w:i w:val="false"/>
          <w:color w:val="000000"/>
          <w:sz w:val="28"/>
        </w:rPr>
        <w:t>
      4) жүйеге втоматты кіру сценарийінде негізгі құпиясөзді қосу;</w:t>
      </w:r>
    </w:p>
    <w:bookmarkEnd w:id="152"/>
    <w:bookmarkStart w:name="z155" w:id="153"/>
    <w:p>
      <w:pPr>
        <w:spacing w:after="0"/>
        <w:ind w:left="0"/>
        <w:jc w:val="both"/>
      </w:pPr>
      <w:r>
        <w:rPr>
          <w:rFonts w:ascii="Times New Roman"/>
          <w:b w:val="false"/>
          <w:i w:val="false"/>
          <w:color w:val="000000"/>
          <w:sz w:val="28"/>
        </w:rPr>
        <w:t>
      5) жұмыс орнынан алшаққа шыққанда ЖМБМК АЖ-ны бұғаттамай қалдыру.</w:t>
      </w:r>
    </w:p>
    <w:bookmarkEnd w:id="153"/>
    <w:bookmarkStart w:name="z156" w:id="154"/>
    <w:p>
      <w:pPr>
        <w:spacing w:after="0"/>
        <w:ind w:left="0"/>
        <w:jc w:val="left"/>
      </w:pPr>
      <w:r>
        <w:rPr>
          <w:rFonts w:ascii="Times New Roman"/>
          <w:b/>
          <w:i w:val="false"/>
          <w:color w:val="000000"/>
        </w:rPr>
        <w:t xml:space="preserve"> 9 -тарау. Құпиясөздерді ауыстыру тәртібі</w:t>
      </w:r>
    </w:p>
    <w:bookmarkEnd w:id="154"/>
    <w:bookmarkStart w:name="z157" w:id="155"/>
    <w:p>
      <w:pPr>
        <w:spacing w:after="0"/>
        <w:ind w:left="0"/>
        <w:jc w:val="both"/>
      </w:pPr>
      <w:r>
        <w:rPr>
          <w:rFonts w:ascii="Times New Roman"/>
          <w:b w:val="false"/>
          <w:i w:val="false"/>
          <w:color w:val="000000"/>
          <w:sz w:val="28"/>
        </w:rPr>
        <w:t xml:space="preserve">
      33. Есепке алу жазбасы жаңадан құрылған ЖМБМК АЖ пайдаланушысы жүйеге бірінші рет кірген кезде ЖМБМК АЖ әкімшісі берген бастапқы құпиясөзді ауыстырады. </w:t>
      </w:r>
    </w:p>
    <w:bookmarkEnd w:id="155"/>
    <w:bookmarkStart w:name="z158" w:id="156"/>
    <w:p>
      <w:pPr>
        <w:spacing w:after="0"/>
        <w:ind w:left="0"/>
        <w:jc w:val="both"/>
      </w:pPr>
      <w:r>
        <w:rPr>
          <w:rFonts w:ascii="Times New Roman"/>
          <w:b w:val="false"/>
          <w:i w:val="false"/>
          <w:color w:val="000000"/>
          <w:sz w:val="28"/>
        </w:rPr>
        <w:t>
      34. ЖМБМК АЖ пайдаланушысы негізгі құпиясөзді айына кемінде бір рет өзгертеді. Негізгі құпиясөзді тек ЖМБМК АЖ пайдаланушысы жасайды. Негізгі құпиясөздерді компьютерлік бағдарламалармен және бөгде адамдар өзгертуге жол берілмейді.</w:t>
      </w:r>
    </w:p>
    <w:bookmarkEnd w:id="156"/>
    <w:bookmarkStart w:name="z159" w:id="157"/>
    <w:p>
      <w:pPr>
        <w:spacing w:after="0"/>
        <w:ind w:left="0"/>
        <w:jc w:val="both"/>
      </w:pPr>
      <w:r>
        <w:rPr>
          <w:rFonts w:ascii="Times New Roman"/>
          <w:b w:val="false"/>
          <w:i w:val="false"/>
          <w:color w:val="000000"/>
          <w:sz w:val="28"/>
        </w:rPr>
        <w:t>
      35. ЖМБМК АЖ пайдаланушысының негізгі құпиясөзін жоспардан тыс ауыстыру оның негізгі құпиясөзі ашылған жағдайда немесе өкілеттіктері өзгерген кезде жүргізіледі. Құпиясөз ЖМБМК АЖ-да соңғы сессия аяқталғаннан кейін бірден ауыстырылады.</w:t>
      </w:r>
    </w:p>
    <w:bookmarkEnd w:id="157"/>
    <w:bookmarkStart w:name="z160" w:id="158"/>
    <w:p>
      <w:pPr>
        <w:spacing w:after="0"/>
        <w:ind w:left="0"/>
        <w:jc w:val="both"/>
      </w:pPr>
      <w:r>
        <w:rPr>
          <w:rFonts w:ascii="Times New Roman"/>
          <w:b w:val="false"/>
          <w:i w:val="false"/>
          <w:color w:val="000000"/>
          <w:sz w:val="28"/>
        </w:rPr>
        <w:t>
      36. Жаңа құпиясөзді алған күннен бастап күнтізбелік 30 (отыз) күн өткен соң ЖМБМК АЖ қолжетімділік автоматты түрде бұғатталады. Пайдаланушыға ескі құпиясөзді өзгертуге арналған нысан беріледі.</w:t>
      </w:r>
    </w:p>
    <w:bookmarkEnd w:id="158"/>
    <w:bookmarkStart w:name="z161" w:id="159"/>
    <w:p>
      <w:pPr>
        <w:spacing w:after="0"/>
        <w:ind w:left="0"/>
        <w:jc w:val="both"/>
      </w:pPr>
      <w:r>
        <w:rPr>
          <w:rFonts w:ascii="Times New Roman"/>
          <w:b w:val="false"/>
          <w:i w:val="false"/>
          <w:color w:val="000000"/>
          <w:sz w:val="28"/>
        </w:rPr>
        <w:t>
      37. ЖМБМК АЖ-ға қолжетімділікті ашуды пайдаланушы құпиясөзді ауыстырған кезде құпиясөздердің күрделілігіне қойылатын төменде көрсетілген талаптарды сақтаған жағдайда, әкімші жүзеге асырады:</w:t>
      </w:r>
    </w:p>
    <w:bookmarkEnd w:id="159"/>
    <w:bookmarkStart w:name="z162" w:id="160"/>
    <w:p>
      <w:pPr>
        <w:spacing w:after="0"/>
        <w:ind w:left="0"/>
        <w:jc w:val="both"/>
      </w:pPr>
      <w:r>
        <w:rPr>
          <w:rFonts w:ascii="Times New Roman"/>
          <w:b w:val="false"/>
          <w:i w:val="false"/>
          <w:color w:val="000000"/>
          <w:sz w:val="28"/>
        </w:rPr>
        <w:t>
      1) құпиясөздің ұзындығы кемінде 8 таңба болуы керек;</w:t>
      </w:r>
    </w:p>
    <w:bookmarkEnd w:id="160"/>
    <w:bookmarkStart w:name="z163" w:id="161"/>
    <w:p>
      <w:pPr>
        <w:spacing w:after="0"/>
        <w:ind w:left="0"/>
        <w:jc w:val="both"/>
      </w:pPr>
      <w:r>
        <w:rPr>
          <w:rFonts w:ascii="Times New Roman"/>
          <w:b w:val="false"/>
          <w:i w:val="false"/>
          <w:color w:val="000000"/>
          <w:sz w:val="28"/>
        </w:rPr>
        <w:t>
      2) құпиясөзде мынадай төрт санаттың үшеуіне жататын символдар болуы тиіс:</w:t>
      </w:r>
    </w:p>
    <w:bookmarkEnd w:id="161"/>
    <w:p>
      <w:pPr>
        <w:spacing w:after="0"/>
        <w:ind w:left="0"/>
        <w:jc w:val="both"/>
      </w:pPr>
      <w:r>
        <w:rPr>
          <w:rFonts w:ascii="Times New Roman"/>
          <w:b w:val="false"/>
          <w:i w:val="false"/>
          <w:color w:val="000000"/>
          <w:sz w:val="28"/>
        </w:rPr>
        <w:t>
      латын бас әріптері (A-Z);</w:t>
      </w:r>
    </w:p>
    <w:p>
      <w:pPr>
        <w:spacing w:after="0"/>
        <w:ind w:left="0"/>
        <w:jc w:val="both"/>
      </w:pPr>
      <w:r>
        <w:rPr>
          <w:rFonts w:ascii="Times New Roman"/>
          <w:b w:val="false"/>
          <w:i w:val="false"/>
          <w:color w:val="000000"/>
          <w:sz w:val="28"/>
        </w:rPr>
        <w:t>
      латын кіші әріптері (а-z);</w:t>
      </w:r>
    </w:p>
    <w:p>
      <w:pPr>
        <w:spacing w:after="0"/>
        <w:ind w:left="0"/>
        <w:jc w:val="both"/>
      </w:pPr>
      <w:r>
        <w:rPr>
          <w:rFonts w:ascii="Times New Roman"/>
          <w:b w:val="false"/>
          <w:i w:val="false"/>
          <w:color w:val="000000"/>
          <w:sz w:val="28"/>
        </w:rPr>
        <w:t>
      цифрлар (0-9);</w:t>
      </w:r>
    </w:p>
    <w:p>
      <w:pPr>
        <w:spacing w:after="0"/>
        <w:ind w:left="0"/>
        <w:jc w:val="both"/>
      </w:pPr>
      <w:r>
        <w:rPr>
          <w:rFonts w:ascii="Times New Roman"/>
          <w:b w:val="false"/>
          <w:i w:val="false"/>
          <w:color w:val="000000"/>
          <w:sz w:val="28"/>
        </w:rPr>
        <w:t>
      әріптер мен цифрлардан басқа таңбалар (мысалы !, $, #, %);</w:t>
      </w:r>
    </w:p>
    <w:bookmarkStart w:name="z164" w:id="162"/>
    <w:p>
      <w:pPr>
        <w:spacing w:after="0"/>
        <w:ind w:left="0"/>
        <w:jc w:val="both"/>
      </w:pPr>
      <w:r>
        <w:rPr>
          <w:rFonts w:ascii="Times New Roman"/>
          <w:b w:val="false"/>
          <w:i w:val="false"/>
          <w:color w:val="000000"/>
          <w:sz w:val="28"/>
        </w:rPr>
        <w:t>
      3) жол берілмейтін символдар: "/ \ [ ] : ; | = , + * ? &lt;&gt;;</w:t>
      </w:r>
    </w:p>
    <w:bookmarkEnd w:id="162"/>
    <w:bookmarkStart w:name="z165" w:id="163"/>
    <w:p>
      <w:pPr>
        <w:spacing w:after="0"/>
        <w:ind w:left="0"/>
        <w:jc w:val="both"/>
      </w:pPr>
      <w:r>
        <w:rPr>
          <w:rFonts w:ascii="Times New Roman"/>
          <w:b w:val="false"/>
          <w:i w:val="false"/>
          <w:color w:val="000000"/>
          <w:sz w:val="28"/>
        </w:rPr>
        <w:t>
      4) құпиясөзді ретінде "бос" құпиясөзді япайдалануға жол берілмейді;</w:t>
      </w:r>
    </w:p>
    <w:bookmarkEnd w:id="163"/>
    <w:bookmarkStart w:name="z166" w:id="164"/>
    <w:p>
      <w:pPr>
        <w:spacing w:after="0"/>
        <w:ind w:left="0"/>
        <w:jc w:val="both"/>
      </w:pPr>
      <w:r>
        <w:rPr>
          <w:rFonts w:ascii="Times New Roman"/>
          <w:b w:val="false"/>
          <w:i w:val="false"/>
          <w:color w:val="000000"/>
          <w:sz w:val="28"/>
        </w:rPr>
        <w:t>
      5) құпиясөзде пайдаланушының есепке алу жазбасының аты немесе пайдаланушы атының екі таңбадан асатын үзінділері және/немесе пайдаланушы туралы ақпаратқа сүйене отырып болжауға болатын оңай есептелетін таңбалар тіркесісін (жеке басының және туыстарының аты-жөні мен туған күні, автомобиль нөмірлері, телефондар және т..) , сондай-ақ пернетақтадағы әріптердің стандартты орналасуы (zyxwvuts, 123, 123321, qwerty және т.б.) қамтылмауы тиіс;</w:t>
      </w:r>
    </w:p>
    <w:bookmarkEnd w:id="164"/>
    <w:bookmarkStart w:name="z167" w:id="165"/>
    <w:p>
      <w:pPr>
        <w:spacing w:after="0"/>
        <w:ind w:left="0"/>
        <w:jc w:val="both"/>
      </w:pPr>
      <w:r>
        <w:rPr>
          <w:rFonts w:ascii="Times New Roman"/>
          <w:b w:val="false"/>
          <w:i w:val="false"/>
          <w:color w:val="000000"/>
          <w:sz w:val="28"/>
        </w:rPr>
        <w:t>
      6) бұрын қолданылған құпиясөздерді таңдауға жол берілмейді;</w:t>
      </w:r>
    </w:p>
    <w:bookmarkEnd w:id="165"/>
    <w:bookmarkStart w:name="z168" w:id="166"/>
    <w:p>
      <w:pPr>
        <w:spacing w:after="0"/>
        <w:ind w:left="0"/>
        <w:jc w:val="both"/>
      </w:pPr>
      <w:r>
        <w:rPr>
          <w:rFonts w:ascii="Times New Roman"/>
          <w:b w:val="false"/>
          <w:i w:val="false"/>
          <w:color w:val="000000"/>
          <w:sz w:val="28"/>
        </w:rPr>
        <w:t>
      7) құпиясөзді ауыстырған кезде жаңа мағына алдыңғыдан кемінде 5 позицияда ерекшеленуі тиіс.</w:t>
      </w:r>
    </w:p>
    <w:bookmarkEnd w:id="166"/>
    <w:bookmarkStart w:name="z169" w:id="167"/>
    <w:p>
      <w:pPr>
        <w:spacing w:after="0"/>
        <w:ind w:left="0"/>
        <w:jc w:val="both"/>
      </w:pPr>
      <w:r>
        <w:rPr>
          <w:rFonts w:ascii="Times New Roman"/>
          <w:b w:val="false"/>
          <w:i w:val="false"/>
          <w:color w:val="000000"/>
          <w:sz w:val="28"/>
        </w:rPr>
        <w:t xml:space="preserve">
      38. Егер пайдаланушы негізгі құпиясөздіұмытып қалса, онда құпиясөзді өзгерту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жүзеге асырылады.</w:t>
      </w:r>
    </w:p>
    <w:bookmarkEnd w:id="167"/>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мемлекеттік </w:t>
            </w:r>
            <w:r>
              <w:br/>
            </w: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кадастрының ақпараттық </w:t>
            </w:r>
            <w:r>
              <w:br/>
            </w:r>
            <w:r>
              <w:rPr>
                <w:rFonts w:ascii="Times New Roman"/>
                <w:b w:val="false"/>
                <w:i w:val="false"/>
                <w:color w:val="000000"/>
                <w:sz w:val="20"/>
              </w:rPr>
              <w:t xml:space="preserve">жүйесін жүргізу және </w:t>
            </w:r>
            <w:r>
              <w:br/>
            </w:r>
            <w:r>
              <w:rPr>
                <w:rFonts w:ascii="Times New Roman"/>
                <w:b w:val="false"/>
                <w:i w:val="false"/>
                <w:color w:val="000000"/>
                <w:sz w:val="20"/>
              </w:rPr>
              <w:t xml:space="preserve">пайдалану қағидаларына </w:t>
            </w:r>
            <w:r>
              <w:br/>
            </w:r>
            <w:r>
              <w:rPr>
                <w:rFonts w:ascii="Times New Roman"/>
                <w:b w:val="false"/>
                <w:i w:val="false"/>
                <w:color w:val="000000"/>
                <w:sz w:val="20"/>
              </w:rPr>
              <w:t>1- қосымша</w:t>
            </w:r>
          </w:p>
        </w:tc>
      </w:tr>
    </w:tbl>
    <w:bookmarkStart w:name="z171" w:id="168"/>
    <w:p>
      <w:pPr>
        <w:spacing w:after="0"/>
        <w:ind w:left="0"/>
        <w:jc w:val="left"/>
      </w:pPr>
      <w:r>
        <w:rPr>
          <w:rFonts w:ascii="Times New Roman"/>
          <w:b/>
          <w:i w:val="false"/>
          <w:color w:val="000000"/>
        </w:rPr>
        <w:t xml:space="preserve"> Оператор қызметкерлерінің жолданымдарды өңдеу уақыты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Сұраныммен жүгіну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Сұранымдарды шешууақыты (жұмыс сағаттарында)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құралы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қабілеті және жұмыс істеу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 24 дейін</w:t>
            </w:r>
          </w:p>
          <w:p>
            <w:pPr>
              <w:spacing w:after="20"/>
              <w:ind w:left="20"/>
              <w:jc w:val="both"/>
            </w:pPr>
            <w:r>
              <w:rPr>
                <w:rFonts w:ascii="Times New Roman"/>
                <w:b w:val="false"/>
                <w:i w:val="false"/>
                <w:color w:val="000000"/>
                <w:sz w:val="20"/>
              </w:rPr>
              <w:t>
Сыни – 20 дейін</w:t>
            </w:r>
          </w:p>
          <w:p>
            <w:pPr>
              <w:spacing w:after="20"/>
              <w:ind w:left="20"/>
              <w:jc w:val="both"/>
            </w:pPr>
            <w:r>
              <w:rPr>
                <w:rFonts w:ascii="Times New Roman"/>
                <w:b w:val="false"/>
                <w:i w:val="false"/>
                <w:color w:val="000000"/>
                <w:sz w:val="20"/>
              </w:rPr>
              <w:t>
Шұғыл – 16 дейін</w:t>
            </w:r>
          </w:p>
          <w:p>
            <w:pPr>
              <w:spacing w:after="20"/>
              <w:ind w:left="20"/>
              <w:jc w:val="both"/>
            </w:pPr>
            <w:r>
              <w:rPr>
                <w:rFonts w:ascii="Times New Roman"/>
                <w:b w:val="false"/>
                <w:i w:val="false"/>
                <w:color w:val="000000"/>
                <w:sz w:val="20"/>
              </w:rPr>
              <w:t>
Жедел – 4 дейін</w:t>
            </w:r>
          </w:p>
          <w:p>
            <w:pPr>
              <w:spacing w:after="20"/>
              <w:ind w:left="20"/>
              <w:jc w:val="both"/>
            </w:pPr>
            <w:r>
              <w:rPr>
                <w:rFonts w:ascii="Times New Roman"/>
                <w:b w:val="false"/>
                <w:i w:val="false"/>
                <w:color w:val="000000"/>
                <w:sz w:val="20"/>
              </w:rPr>
              <w:t>
(сұранымды талдау 30</w:t>
            </w:r>
          </w:p>
          <w:p>
            <w:pPr>
              <w:spacing w:after="20"/>
              <w:ind w:left="20"/>
              <w:jc w:val="both"/>
            </w:pPr>
            <w:r>
              <w:rPr>
                <w:rFonts w:ascii="Times New Roman"/>
                <w:b w:val="false"/>
                <w:i w:val="false"/>
                <w:color w:val="000000"/>
                <w:sz w:val="20"/>
              </w:rPr>
              <w:t>
минуттан 2 сағатқа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 ЖМБМК АЖ мониторингі тәулік бойы: 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бизнес процесті, қолдау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 24 дейін</w:t>
            </w:r>
          </w:p>
          <w:p>
            <w:pPr>
              <w:spacing w:after="20"/>
              <w:ind w:left="20"/>
              <w:jc w:val="both"/>
            </w:pPr>
            <w:r>
              <w:rPr>
                <w:rFonts w:ascii="Times New Roman"/>
                <w:b w:val="false"/>
                <w:i w:val="false"/>
                <w:color w:val="000000"/>
                <w:sz w:val="20"/>
              </w:rPr>
              <w:t>
Сыни – 20 дейін</w:t>
            </w:r>
          </w:p>
          <w:p>
            <w:pPr>
              <w:spacing w:after="20"/>
              <w:ind w:left="20"/>
              <w:jc w:val="both"/>
            </w:pPr>
            <w:r>
              <w:rPr>
                <w:rFonts w:ascii="Times New Roman"/>
                <w:b w:val="false"/>
                <w:i w:val="false"/>
                <w:color w:val="000000"/>
                <w:sz w:val="20"/>
              </w:rPr>
              <w:t>
Шұғыл – 16 дейін</w:t>
            </w:r>
          </w:p>
          <w:p>
            <w:pPr>
              <w:spacing w:after="20"/>
              <w:ind w:left="20"/>
              <w:jc w:val="both"/>
            </w:pPr>
            <w:r>
              <w:rPr>
                <w:rFonts w:ascii="Times New Roman"/>
                <w:b w:val="false"/>
                <w:i w:val="false"/>
                <w:color w:val="000000"/>
                <w:sz w:val="20"/>
              </w:rPr>
              <w:t>
Жедел – 4 дейін</w:t>
            </w:r>
          </w:p>
          <w:p>
            <w:pPr>
              <w:spacing w:after="20"/>
              <w:ind w:left="20"/>
              <w:jc w:val="both"/>
            </w:pPr>
            <w:r>
              <w:rPr>
                <w:rFonts w:ascii="Times New Roman"/>
                <w:b w:val="false"/>
                <w:i w:val="false"/>
                <w:color w:val="000000"/>
                <w:sz w:val="20"/>
              </w:rPr>
              <w:t>
(сұранымды талдау 30 минуттен 2 сағатқа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p>
            <w:pPr>
              <w:spacing w:after="20"/>
              <w:ind w:left="20"/>
              <w:jc w:val="both"/>
            </w:pPr>
            <w:r>
              <w:rPr>
                <w:rFonts w:ascii="Times New Roman"/>
                <w:b w:val="false"/>
                <w:i w:val="false"/>
                <w:color w:val="000000"/>
                <w:sz w:val="20"/>
              </w:rPr>
              <w:t>
ЖМБМК АЖ мониторингі тәулік бойы: 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клиенттік орындарын қолдау (консультация, оқыту, бағдарламалық қамтылымды орнату)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 24 дейін</w:t>
            </w:r>
          </w:p>
          <w:p>
            <w:pPr>
              <w:spacing w:after="20"/>
              <w:ind w:left="20"/>
              <w:jc w:val="both"/>
            </w:pPr>
            <w:r>
              <w:rPr>
                <w:rFonts w:ascii="Times New Roman"/>
                <w:b w:val="false"/>
                <w:i w:val="false"/>
                <w:color w:val="000000"/>
                <w:sz w:val="20"/>
              </w:rPr>
              <w:t>
Сыни – 20 дейін</w:t>
            </w:r>
          </w:p>
          <w:p>
            <w:pPr>
              <w:spacing w:after="20"/>
              <w:ind w:left="20"/>
              <w:jc w:val="both"/>
            </w:pPr>
            <w:r>
              <w:rPr>
                <w:rFonts w:ascii="Times New Roman"/>
                <w:b w:val="false"/>
                <w:i w:val="false"/>
                <w:color w:val="000000"/>
                <w:sz w:val="20"/>
              </w:rPr>
              <w:t>
Жедел – 16 дейін</w:t>
            </w:r>
          </w:p>
          <w:p>
            <w:pPr>
              <w:spacing w:after="20"/>
              <w:ind w:left="20"/>
              <w:jc w:val="both"/>
            </w:pPr>
            <w:r>
              <w:rPr>
                <w:rFonts w:ascii="Times New Roman"/>
                <w:b w:val="false"/>
                <w:i w:val="false"/>
                <w:color w:val="000000"/>
                <w:sz w:val="20"/>
              </w:rPr>
              <w:t>
Шұғыл – 4 дейін</w:t>
            </w:r>
          </w:p>
          <w:p>
            <w:pPr>
              <w:spacing w:after="20"/>
              <w:ind w:left="20"/>
              <w:jc w:val="both"/>
            </w:pPr>
            <w:r>
              <w:rPr>
                <w:rFonts w:ascii="Times New Roman"/>
                <w:b w:val="false"/>
                <w:i w:val="false"/>
                <w:color w:val="000000"/>
                <w:sz w:val="20"/>
              </w:rPr>
              <w:t>
(сұранымды талдау 30 минуттан 2 сағатқа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p>
            <w:pPr>
              <w:spacing w:after="20"/>
              <w:ind w:left="20"/>
              <w:jc w:val="both"/>
            </w:pPr>
            <w:r>
              <w:rPr>
                <w:rFonts w:ascii="Times New Roman"/>
                <w:b w:val="false"/>
                <w:i w:val="false"/>
                <w:color w:val="000000"/>
                <w:sz w:val="20"/>
              </w:rPr>
              <w:t>
ЖМБМК АЖ мониторингі тәулік бойы: 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ұсыну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 24 дейін</w:t>
            </w:r>
          </w:p>
          <w:p>
            <w:pPr>
              <w:spacing w:after="20"/>
              <w:ind w:left="20"/>
              <w:jc w:val="both"/>
            </w:pPr>
            <w:r>
              <w:rPr>
                <w:rFonts w:ascii="Times New Roman"/>
                <w:b w:val="false"/>
                <w:i w:val="false"/>
                <w:color w:val="000000"/>
                <w:sz w:val="20"/>
              </w:rPr>
              <w:t>
Сыни – 20 дейін</w:t>
            </w:r>
          </w:p>
          <w:p>
            <w:pPr>
              <w:spacing w:after="20"/>
              <w:ind w:left="20"/>
              <w:jc w:val="both"/>
            </w:pPr>
            <w:r>
              <w:rPr>
                <w:rFonts w:ascii="Times New Roman"/>
                <w:b w:val="false"/>
                <w:i w:val="false"/>
                <w:color w:val="000000"/>
                <w:sz w:val="20"/>
              </w:rPr>
              <w:t>
Жедел – 16 дейін</w:t>
            </w:r>
          </w:p>
          <w:p>
            <w:pPr>
              <w:spacing w:after="20"/>
              <w:ind w:left="20"/>
              <w:jc w:val="both"/>
            </w:pPr>
            <w:r>
              <w:rPr>
                <w:rFonts w:ascii="Times New Roman"/>
                <w:b w:val="false"/>
                <w:i w:val="false"/>
                <w:color w:val="000000"/>
                <w:sz w:val="20"/>
              </w:rPr>
              <w:t>
Шұғыл – 8 дейін</w:t>
            </w:r>
          </w:p>
          <w:p>
            <w:pPr>
              <w:spacing w:after="20"/>
              <w:ind w:left="20"/>
              <w:jc w:val="both"/>
            </w:pPr>
            <w:r>
              <w:rPr>
                <w:rFonts w:ascii="Times New Roman"/>
                <w:b w:val="false"/>
                <w:i w:val="false"/>
                <w:color w:val="000000"/>
                <w:sz w:val="20"/>
              </w:rPr>
              <w:t>
(сұранымды талдау 30 минуттан 2 сағатқа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p>
            <w:pPr>
              <w:spacing w:after="20"/>
              <w:ind w:left="20"/>
              <w:jc w:val="both"/>
            </w:pPr>
            <w:r>
              <w:rPr>
                <w:rFonts w:ascii="Times New Roman"/>
                <w:b w:val="false"/>
                <w:i w:val="false"/>
                <w:color w:val="000000"/>
                <w:sz w:val="20"/>
              </w:rPr>
              <w:t>
ЖМБМК АЖ мониторингі тәулік бойы: 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жазбаларының құпиясөздерін жасау, жою, өзгерту,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 8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p>
            <w:pPr>
              <w:spacing w:after="20"/>
              <w:ind w:left="20"/>
              <w:jc w:val="both"/>
            </w:pPr>
            <w:r>
              <w:rPr>
                <w:rFonts w:ascii="Times New Roman"/>
                <w:b w:val="false"/>
                <w:i w:val="false"/>
                <w:color w:val="000000"/>
                <w:sz w:val="20"/>
              </w:rPr>
              <w:t>
ЖМБМК АЖ мониторингі тәулік бойы: 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арасындағы өзара іс-қимыл жасау уақытында туындаған проблемалар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 24 дейін</w:t>
            </w:r>
          </w:p>
          <w:p>
            <w:pPr>
              <w:spacing w:after="20"/>
              <w:ind w:left="20"/>
              <w:jc w:val="both"/>
            </w:pPr>
            <w:r>
              <w:rPr>
                <w:rFonts w:ascii="Times New Roman"/>
                <w:b w:val="false"/>
                <w:i w:val="false"/>
                <w:color w:val="000000"/>
                <w:sz w:val="20"/>
              </w:rPr>
              <w:t>
Сыни – 20 дейін</w:t>
            </w:r>
          </w:p>
          <w:p>
            <w:pPr>
              <w:spacing w:after="20"/>
              <w:ind w:left="20"/>
              <w:jc w:val="both"/>
            </w:pPr>
            <w:r>
              <w:rPr>
                <w:rFonts w:ascii="Times New Roman"/>
                <w:b w:val="false"/>
                <w:i w:val="false"/>
                <w:color w:val="000000"/>
                <w:sz w:val="20"/>
              </w:rPr>
              <w:t>
Шұғыл – 16 дейін</w:t>
            </w:r>
          </w:p>
          <w:p>
            <w:pPr>
              <w:spacing w:after="20"/>
              <w:ind w:left="20"/>
              <w:jc w:val="both"/>
            </w:pPr>
            <w:r>
              <w:rPr>
                <w:rFonts w:ascii="Times New Roman"/>
                <w:b w:val="false"/>
                <w:i w:val="false"/>
                <w:color w:val="000000"/>
                <w:sz w:val="20"/>
              </w:rPr>
              <w:t>
(сұранымды талдау 30 минуттан 2 сағатқа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p>
            <w:pPr>
              <w:spacing w:after="20"/>
              <w:ind w:left="20"/>
              <w:jc w:val="both"/>
            </w:pPr>
            <w:r>
              <w:rPr>
                <w:rFonts w:ascii="Times New Roman"/>
                <w:b w:val="false"/>
                <w:i w:val="false"/>
                <w:color w:val="000000"/>
                <w:sz w:val="20"/>
              </w:rPr>
              <w:t>
ЖМБМК АЖ мониторингі тәулік бойы: 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түрлендіру және қателерді түзету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сағатқа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Қазақстан Республикасының еңбек заңнамасына сәйкес түскі үзіліспен жұмыс және мереке күндері</w:t>
            </w:r>
          </w:p>
          <w:p>
            <w:pPr>
              <w:spacing w:after="20"/>
              <w:ind w:left="20"/>
              <w:jc w:val="both"/>
            </w:pPr>
            <w:r>
              <w:rPr>
                <w:rFonts w:ascii="Times New Roman"/>
                <w:b w:val="false"/>
                <w:i w:val="false"/>
                <w:color w:val="000000"/>
                <w:sz w:val="20"/>
              </w:rPr>
              <w:t>
ЖМБМК АЖ мониторингі тәулік бойы: 24/7/365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мемлекеттік </w:t>
            </w:r>
            <w:r>
              <w:br/>
            </w: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кадастрының ақпараттық </w:t>
            </w:r>
            <w:r>
              <w:br/>
            </w:r>
            <w:r>
              <w:rPr>
                <w:rFonts w:ascii="Times New Roman"/>
                <w:b w:val="false"/>
                <w:i w:val="false"/>
                <w:color w:val="000000"/>
                <w:sz w:val="20"/>
              </w:rPr>
              <w:t xml:space="preserve">жүйесін жүргізу және </w:t>
            </w:r>
            <w:r>
              <w:br/>
            </w:r>
            <w:r>
              <w:rPr>
                <w:rFonts w:ascii="Times New Roman"/>
                <w:b w:val="false"/>
                <w:i w:val="false"/>
                <w:color w:val="000000"/>
                <w:sz w:val="20"/>
              </w:rPr>
              <w:t xml:space="preserve">пайдалану қағидаларына </w:t>
            </w:r>
            <w:r>
              <w:br/>
            </w:r>
            <w:r>
              <w:rPr>
                <w:rFonts w:ascii="Times New Roman"/>
                <w:b w:val="false"/>
                <w:i w:val="false"/>
                <w:color w:val="000000"/>
                <w:sz w:val="20"/>
              </w:rPr>
              <w:t>2- қосымша</w:t>
            </w:r>
          </w:p>
        </w:tc>
      </w:tr>
    </w:tbl>
    <w:bookmarkStart w:name="z173" w:id="169"/>
    <w:p>
      <w:pPr>
        <w:spacing w:after="0"/>
        <w:ind w:left="0"/>
        <w:jc w:val="left"/>
      </w:pPr>
      <w:r>
        <w:rPr>
          <w:rFonts w:ascii="Times New Roman"/>
          <w:b/>
          <w:i w:val="false"/>
          <w:color w:val="000000"/>
        </w:rPr>
        <w:t xml:space="preserve"> ӨТІНІМ</w:t>
      </w:r>
    </w:p>
    <w:bookmarkEnd w:id="1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Бөлімшенің атауы (толығымен)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Сізден ЖМБМК АЖ клиенттік қосымшасында пайдаланушының есепке алу жазбасына төменде берілген кестеге сәйкес әрекеттер жүргізуді сұраймыз</w:t>
      </w:r>
    </w:p>
    <w:bookmarkStart w:name="z174" w:id="170"/>
    <w:p>
      <w:pPr>
        <w:spacing w:after="0"/>
        <w:ind w:left="0"/>
        <w:jc w:val="left"/>
      </w:pPr>
      <w:r>
        <w:rPr>
          <w:rFonts w:ascii="Times New Roman"/>
          <w:b/>
          <w:i w:val="false"/>
          <w:color w:val="000000"/>
        </w:rPr>
        <w:t xml:space="preserve"> Әрекет жүргізуге сұраным</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компьютердің-ІР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71"/>
    <w:p>
      <w:pPr>
        <w:spacing w:after="0"/>
        <w:ind w:left="0"/>
        <w:jc w:val="left"/>
      </w:pPr>
      <w:r>
        <w:rPr>
          <w:rFonts w:ascii="Times New Roman"/>
          <w:b/>
          <w:i w:val="false"/>
          <w:color w:val="000000"/>
        </w:rPr>
        <w:t xml:space="preserve"> Пайдаланушылардың типтері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тіркеу функциясын жүзеге асыратын "Азаматтарға арналған үкімет" мемлекеттік корпорациясы" КЕАҚ қызметкері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техникалық тексеру функциясын жүзеге асыратын "Азаматтарға арналған үкімет" мемлекеттік корпорациясы" КЕАҚ қызметкері</w:t>
            </w:r>
          </w:p>
        </w:tc>
      </w:tr>
    </w:tbl>
    <w:bookmarkStart w:name="z176" w:id="172"/>
    <w:p>
      <w:pPr>
        <w:spacing w:after="0"/>
        <w:ind w:left="0"/>
        <w:jc w:val="left"/>
      </w:pPr>
      <w:r>
        <w:rPr>
          <w:rFonts w:ascii="Times New Roman"/>
          <w:b/>
          <w:i w:val="false"/>
          <w:color w:val="000000"/>
        </w:rPr>
        <w:t xml:space="preserve"> Есепке алу жазбасына жүргізілетін әрекет типтері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 бұғаттау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(жұмысқа қабылдау туралы бұйрықтың болуы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IP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және тегін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тегін және қолжетімділік құқығын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құпиясөзін арылту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жұмыстан босатылуы (жұмыстан босату туралы бұйрықтың болуы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бұғаттан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жазбасын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құқығын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өзгерту</w:t>
            </w:r>
          </w:p>
        </w:tc>
      </w:tr>
    </w:tbl>
    <w:bookmarkStart w:name="z177" w:id="173"/>
    <w:p>
      <w:pPr>
        <w:spacing w:after="0"/>
        <w:ind w:left="0"/>
        <w:jc w:val="left"/>
      </w:pPr>
      <w:r>
        <w:rPr>
          <w:rFonts w:ascii="Times New Roman"/>
          <w:b/>
          <w:i w:val="false"/>
          <w:color w:val="000000"/>
        </w:rPr>
        <w:t xml:space="preserve"> 1-пайдаланушы типі үшін есепке алу жазбасына қолжетімділік деңгейлерінің типтері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қолжетімділік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қолжетімділік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 бойынша тіркеуші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бойынша тіркеуші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арасында істерді ауыстыру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тіркеуші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қолжетімділік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деректерін қарау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сұранымдар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4"/>
    <w:p>
      <w:pPr>
        <w:spacing w:after="0"/>
        <w:ind w:left="0"/>
        <w:jc w:val="left"/>
      </w:pPr>
      <w:r>
        <w:rPr>
          <w:rFonts w:ascii="Times New Roman"/>
          <w:b/>
          <w:i w:val="false"/>
          <w:color w:val="000000"/>
        </w:rPr>
        <w:t xml:space="preserve"> 2-пайдаланушы типі үшін есепке алу жазбасына қолжетімділік деңгейлерінің типтері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______ парақта.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Бөлімшеніңбасшысы</w:t>
            </w:r>
          </w:p>
          <w:p>
            <w:pPr>
              <w:spacing w:after="20"/>
              <w:ind w:left="20"/>
              <w:jc w:val="both"/>
            </w:pPr>
            <w:r>
              <w:rPr>
                <w:rFonts w:ascii="Times New Roman"/>
                <w:b w:val="false"/>
                <w:i w:val="false"/>
                <w:color w:val="000000"/>
                <w:sz w:val="20"/>
              </w:rPr>
              <w:t>
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