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3480" w14:textId="9c73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"Маманды жұмысқа жіберу, бюджет қаражаты есебінен жұмсалған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туралы" Қазақстан Республикасы Ғылым және жоғары білім министрінің міндетін атқарушының 2023 жылғы 11 тамыздағы № 403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11 тамыздағы № 403 бұйрығы. Қазақстан Республикасының Әділет министрлігінде 2023 жылғы 17 тамызда № 33291 болып тіркелді.</w:t>
      </w:r>
    </w:p>
    <w:p>
      <w:pPr>
        <w:spacing w:after="0"/>
        <w:ind w:left="0"/>
        <w:jc w:val="both"/>
      </w:pPr>
      <w:r>
        <w:rPr>
          <w:rFonts w:ascii="Times New Roman"/>
          <w:b w:val="false"/>
          <w:i w:val="false"/>
          <w:color w:val="ff0000"/>
          <w:sz w:val="28"/>
        </w:rPr>
        <w:t xml:space="preserve">
      Ескерту. Тақырыбы жаңа редакцияда - ҚР Ғылым және жоғары білім министрінің 20.10.2025 </w:t>
      </w:r>
      <w:r>
        <w:rPr>
          <w:rFonts w:ascii="Times New Roman"/>
          <w:b w:val="false"/>
          <w:i w:val="false"/>
          <w:color w:val="ff0000"/>
          <w:sz w:val="28"/>
        </w:rPr>
        <w:t>№ 485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Маманды жұмысқа жіберу, бюджет қаражаты есебінен жұмсалған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20.10.2025 </w:t>
      </w:r>
      <w:r>
        <w:rPr>
          <w:rFonts w:ascii="Times New Roman"/>
          <w:b w:val="false"/>
          <w:i w:val="false"/>
          <w:color w:val="ff0000"/>
          <w:sz w:val="28"/>
        </w:rPr>
        <w:t>№ 485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Жоғары және жоғары оқу орнынан кейінгі білім комитеті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Ғылым және жоғары білім вице-министріне жүктелсін. </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0"/>
              <w:ind w:left="0"/>
              <w:jc w:val="left"/>
            </w:pP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Ауыл шаруашылығы министрлігі</w:t>
      </w:r>
    </w:p>
    <w:bookmarkEnd w:id="10"/>
    <w:bookmarkStart w:name="z16" w:id="11"/>
    <w:p>
      <w:pPr>
        <w:spacing w:after="0"/>
        <w:ind w:left="0"/>
        <w:jc w:val="both"/>
      </w:pPr>
      <w:r>
        <w:rPr>
          <w:rFonts w:ascii="Times New Roman"/>
          <w:b w:val="false"/>
          <w:i w:val="false"/>
          <w:color w:val="000000"/>
          <w:sz w:val="28"/>
        </w:rPr>
        <w:t>
      _____________________</w:t>
      </w:r>
    </w:p>
    <w:bookmarkEnd w:id="11"/>
    <w:bookmarkStart w:name="z17" w:id="12"/>
    <w:p>
      <w:pPr>
        <w:spacing w:after="0"/>
        <w:ind w:left="0"/>
        <w:jc w:val="both"/>
      </w:pPr>
      <w:r>
        <w:rPr>
          <w:rFonts w:ascii="Times New Roman"/>
          <w:b w:val="false"/>
          <w:i w:val="false"/>
          <w:color w:val="000000"/>
          <w:sz w:val="28"/>
        </w:rPr>
        <w:t>
      2023 ж. "__" ___________</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Денсаулық сақтау министрлігі</w:t>
      </w:r>
    </w:p>
    <w:bookmarkEnd w:id="15"/>
    <w:bookmarkStart w:name="z21" w:id="16"/>
    <w:p>
      <w:pPr>
        <w:spacing w:after="0"/>
        <w:ind w:left="0"/>
        <w:jc w:val="both"/>
      </w:pPr>
      <w:r>
        <w:rPr>
          <w:rFonts w:ascii="Times New Roman"/>
          <w:b w:val="false"/>
          <w:i w:val="false"/>
          <w:color w:val="000000"/>
          <w:sz w:val="28"/>
        </w:rPr>
        <w:t>
      _____________________</w:t>
      </w:r>
    </w:p>
    <w:bookmarkEnd w:id="16"/>
    <w:bookmarkStart w:name="z22" w:id="17"/>
    <w:p>
      <w:pPr>
        <w:spacing w:after="0"/>
        <w:ind w:left="0"/>
        <w:jc w:val="both"/>
      </w:pPr>
      <w:r>
        <w:rPr>
          <w:rFonts w:ascii="Times New Roman"/>
          <w:b w:val="false"/>
          <w:i w:val="false"/>
          <w:color w:val="000000"/>
          <w:sz w:val="28"/>
        </w:rPr>
        <w:t>
      2023 ж. "__" ___________</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Еңбек және халықты</w:t>
      </w:r>
    </w:p>
    <w:bookmarkEnd w:id="20"/>
    <w:bookmarkStart w:name="z26" w:id="21"/>
    <w:p>
      <w:pPr>
        <w:spacing w:after="0"/>
        <w:ind w:left="0"/>
        <w:jc w:val="both"/>
      </w:pPr>
      <w:r>
        <w:rPr>
          <w:rFonts w:ascii="Times New Roman"/>
          <w:b w:val="false"/>
          <w:i w:val="false"/>
          <w:color w:val="000000"/>
          <w:sz w:val="28"/>
        </w:rPr>
        <w:t>
      әлеуметтік қорғау министрлігі</w:t>
      </w:r>
    </w:p>
    <w:bookmarkEnd w:id="21"/>
    <w:bookmarkStart w:name="z27" w:id="22"/>
    <w:p>
      <w:pPr>
        <w:spacing w:after="0"/>
        <w:ind w:left="0"/>
        <w:jc w:val="both"/>
      </w:pPr>
      <w:r>
        <w:rPr>
          <w:rFonts w:ascii="Times New Roman"/>
          <w:b w:val="false"/>
          <w:i w:val="false"/>
          <w:color w:val="000000"/>
          <w:sz w:val="28"/>
        </w:rPr>
        <w:t>
      _____________________</w:t>
      </w:r>
    </w:p>
    <w:bookmarkEnd w:id="22"/>
    <w:bookmarkStart w:name="z28" w:id="23"/>
    <w:p>
      <w:pPr>
        <w:spacing w:after="0"/>
        <w:ind w:left="0"/>
        <w:jc w:val="both"/>
      </w:pPr>
      <w:r>
        <w:rPr>
          <w:rFonts w:ascii="Times New Roman"/>
          <w:b w:val="false"/>
          <w:i w:val="false"/>
          <w:color w:val="000000"/>
          <w:sz w:val="28"/>
        </w:rPr>
        <w:t>
      2023 ж. "__" ___________</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w:t>
      </w:r>
    </w:p>
    <w:bookmarkEnd w:id="25"/>
    <w:bookmarkStart w:name="z31" w:id="26"/>
    <w:p>
      <w:pPr>
        <w:spacing w:after="0"/>
        <w:ind w:left="0"/>
        <w:jc w:val="both"/>
      </w:pPr>
      <w:r>
        <w:rPr>
          <w:rFonts w:ascii="Times New Roman"/>
          <w:b w:val="false"/>
          <w:i w:val="false"/>
          <w:color w:val="000000"/>
          <w:sz w:val="28"/>
        </w:rPr>
        <w:t>
      Мәдениет және спорт министрлігі</w:t>
      </w:r>
    </w:p>
    <w:bookmarkEnd w:id="26"/>
    <w:bookmarkStart w:name="z32" w:id="27"/>
    <w:p>
      <w:pPr>
        <w:spacing w:after="0"/>
        <w:ind w:left="0"/>
        <w:jc w:val="both"/>
      </w:pPr>
      <w:r>
        <w:rPr>
          <w:rFonts w:ascii="Times New Roman"/>
          <w:b w:val="false"/>
          <w:i w:val="false"/>
          <w:color w:val="000000"/>
          <w:sz w:val="28"/>
        </w:rPr>
        <w:t>
      _____________________</w:t>
      </w:r>
    </w:p>
    <w:bookmarkEnd w:id="27"/>
    <w:bookmarkStart w:name="z33" w:id="28"/>
    <w:p>
      <w:pPr>
        <w:spacing w:after="0"/>
        <w:ind w:left="0"/>
        <w:jc w:val="both"/>
      </w:pPr>
      <w:r>
        <w:rPr>
          <w:rFonts w:ascii="Times New Roman"/>
          <w:b w:val="false"/>
          <w:i w:val="false"/>
          <w:color w:val="000000"/>
          <w:sz w:val="28"/>
        </w:rPr>
        <w:t>
      2023 ж. "__" ___________</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11 тамыздағы</w:t>
            </w:r>
            <w:r>
              <w:br/>
            </w:r>
            <w:r>
              <w:rPr>
                <w:rFonts w:ascii="Times New Roman"/>
                <w:b w:val="false"/>
                <w:i w:val="false"/>
                <w:color w:val="000000"/>
                <w:sz w:val="20"/>
              </w:rPr>
              <w:t>№ 403 бұйрығымен</w:t>
            </w:r>
            <w:r>
              <w:br/>
            </w:r>
            <w:r>
              <w:rPr>
                <w:rFonts w:ascii="Times New Roman"/>
                <w:b w:val="false"/>
                <w:i w:val="false"/>
                <w:color w:val="000000"/>
                <w:sz w:val="20"/>
              </w:rPr>
              <w:t>бекітілген</w:t>
            </w:r>
          </w:p>
        </w:tc>
      </w:tr>
    </w:tbl>
    <w:bookmarkStart w:name="z35" w:id="29"/>
    <w:p>
      <w:pPr>
        <w:spacing w:after="0"/>
        <w:ind w:left="0"/>
        <w:jc w:val="left"/>
      </w:pPr>
      <w:r>
        <w:rPr>
          <w:rFonts w:ascii="Times New Roman"/>
          <w:b/>
          <w:i w:val="false"/>
          <w:color w:val="000000"/>
        </w:rPr>
        <w:t xml:space="preserve"> Маманды жұмысқа жіберу, бюджет қаражаты есебінен жұмсалған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w:t>
      </w:r>
    </w:p>
    <w:bookmarkEnd w:id="29"/>
    <w:p>
      <w:pPr>
        <w:spacing w:after="0"/>
        <w:ind w:left="0"/>
        <w:jc w:val="both"/>
      </w:pPr>
      <w:r>
        <w:rPr>
          <w:rFonts w:ascii="Times New Roman"/>
          <w:b w:val="false"/>
          <w:i w:val="false"/>
          <w:color w:val="ff0000"/>
          <w:sz w:val="28"/>
        </w:rPr>
        <w:t xml:space="preserve">
      Ескерту. Қағидалар жаңа редакцияда - ҚР Ғылым және жоғары білім министрінің 20.10.2025 </w:t>
      </w:r>
      <w:r>
        <w:rPr>
          <w:rFonts w:ascii="Times New Roman"/>
          <w:b w:val="false"/>
          <w:i w:val="false"/>
          <w:color w:val="ff0000"/>
          <w:sz w:val="28"/>
        </w:rPr>
        <w:t>№ 485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6" w:id="30"/>
    <w:p>
      <w:pPr>
        <w:spacing w:after="0"/>
        <w:ind w:left="0"/>
        <w:jc w:val="left"/>
      </w:pPr>
      <w:r>
        <w:rPr>
          <w:rFonts w:ascii="Times New Roman"/>
          <w:b/>
          <w:i w:val="false"/>
          <w:color w:val="000000"/>
        </w:rPr>
        <w:t xml:space="preserve"> 1-тарау. Жалпы ережелер</w:t>
      </w:r>
    </w:p>
    <w:bookmarkEnd w:id="30"/>
    <w:bookmarkStart w:name="z44" w:id="31"/>
    <w:p>
      <w:pPr>
        <w:spacing w:after="0"/>
        <w:ind w:left="0"/>
        <w:jc w:val="both"/>
      </w:pPr>
      <w:r>
        <w:rPr>
          <w:rFonts w:ascii="Times New Roman"/>
          <w:b w:val="false"/>
          <w:i w:val="false"/>
          <w:color w:val="000000"/>
          <w:sz w:val="28"/>
        </w:rPr>
        <w:t xml:space="preserve">
      1. Осы Маманды жұмысқа жіберу, бюджет қаражаты есебінен жұмсалған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 (бұдан әрі – Қағидалар) "Білім туралы" Қазақстан Республикасы Заңының (бұдан әрі – Заң) </w:t>
      </w:r>
      <w:r>
        <w:rPr>
          <w:rFonts w:ascii="Times New Roman"/>
          <w:b w:val="false"/>
          <w:i w:val="false"/>
          <w:color w:val="000000"/>
          <w:sz w:val="28"/>
        </w:rPr>
        <w:t>5-3-бабының</w:t>
      </w:r>
      <w:r>
        <w:rPr>
          <w:rFonts w:ascii="Times New Roman"/>
          <w:b w:val="false"/>
          <w:i w:val="false"/>
          <w:color w:val="000000"/>
          <w:sz w:val="28"/>
        </w:rPr>
        <w:t xml:space="preserve"> 28) тармақшасына сәйкес әзірленді және маманды жұмысқа жіберу, бюджет қаражаты есебінен жұмсалған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жұмыспен өтеу жөніндегі міндетінен босату немесе олардың міндетін тоқтату тәртібін айқындайды.</w:t>
      </w:r>
    </w:p>
    <w:bookmarkEnd w:id="31"/>
    <w:bookmarkStart w:name="z45" w:id="3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2"/>
    <w:bookmarkStart w:name="z46" w:id="33"/>
    <w:p>
      <w:pPr>
        <w:spacing w:after="0"/>
        <w:ind w:left="0"/>
        <w:jc w:val="both"/>
      </w:pPr>
      <w:r>
        <w:rPr>
          <w:rFonts w:ascii="Times New Roman"/>
          <w:b w:val="false"/>
          <w:i w:val="false"/>
          <w:color w:val="000000"/>
          <w:sz w:val="28"/>
        </w:rPr>
        <w:t>
      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33"/>
    <w:bookmarkStart w:name="z47" w:id="34"/>
    <w:p>
      <w:pPr>
        <w:spacing w:after="0"/>
        <w:ind w:left="0"/>
        <w:jc w:val="both"/>
      </w:pPr>
      <w:r>
        <w:rPr>
          <w:rFonts w:ascii="Times New Roman"/>
          <w:b w:val="false"/>
          <w:i w:val="false"/>
          <w:color w:val="000000"/>
          <w:sz w:val="28"/>
        </w:rPr>
        <w:t xml:space="preserve">
      2) білім беру саласындағы уәкілетті органның операторы – жарғылық капиталына мемлекет жүз пайыз қатысатын, ғылым және жоғары білім саласындағы уәкілетті органмен келісу бойынша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 (бұдан әрі – Оператор);</w:t>
      </w:r>
    </w:p>
    <w:bookmarkEnd w:id="34"/>
    <w:bookmarkStart w:name="z48" w:id="35"/>
    <w:p>
      <w:pPr>
        <w:spacing w:after="0"/>
        <w:ind w:left="0"/>
        <w:jc w:val="both"/>
      </w:pPr>
      <w:r>
        <w:rPr>
          <w:rFonts w:ascii="Times New Roman"/>
          <w:b w:val="false"/>
          <w:i w:val="false"/>
          <w:color w:val="000000"/>
          <w:sz w:val="28"/>
        </w:rPr>
        <w:t>
      3) ғылыми ұйым – қызметінің негізгі түрлері ғылыми және (немесе) ғылыми-техникалық қызметті жүзеге асыру, оның ішінде зияткерлік меншік объектілеріне құқықты іске асыру, сондай-ақ ғылыми зерттеулер жүргізу болып табылатын заңды тұлға;</w:t>
      </w:r>
    </w:p>
    <w:bookmarkEnd w:id="35"/>
    <w:bookmarkStart w:name="z49" w:id="36"/>
    <w:p>
      <w:pPr>
        <w:spacing w:after="0"/>
        <w:ind w:left="0"/>
        <w:jc w:val="both"/>
      </w:pPr>
      <w:r>
        <w:rPr>
          <w:rFonts w:ascii="Times New Roman"/>
          <w:b w:val="false"/>
          <w:i w:val="false"/>
          <w:color w:val="000000"/>
          <w:sz w:val="28"/>
        </w:rPr>
        <w:t>
      4)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 (бұдан әрі – ДССҒҰ);</w:t>
      </w:r>
    </w:p>
    <w:bookmarkEnd w:id="36"/>
    <w:bookmarkStart w:name="z50" w:id="37"/>
    <w:p>
      <w:pPr>
        <w:spacing w:after="0"/>
        <w:ind w:left="0"/>
        <w:jc w:val="both"/>
      </w:pPr>
      <w:r>
        <w:rPr>
          <w:rFonts w:ascii="Times New Roman"/>
          <w:b w:val="false"/>
          <w:i w:val="false"/>
          <w:color w:val="000000"/>
          <w:sz w:val="28"/>
        </w:rPr>
        <w:t>
      5) денсаулық сақтау саласындағы білім беру ұйымының клиникасы - білім беру ұйымының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bookmarkEnd w:id="37"/>
    <w:bookmarkStart w:name="z51" w:id="38"/>
    <w:p>
      <w:pPr>
        <w:spacing w:after="0"/>
        <w:ind w:left="0"/>
        <w:jc w:val="both"/>
      </w:pPr>
      <w:r>
        <w:rPr>
          <w:rFonts w:ascii="Times New Roman"/>
          <w:b w:val="false"/>
          <w:i w:val="false"/>
          <w:color w:val="000000"/>
          <w:sz w:val="28"/>
        </w:rPr>
        <w:t>
      6)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38"/>
    <w:bookmarkStart w:name="z52" w:id="39"/>
    <w:p>
      <w:pPr>
        <w:spacing w:after="0"/>
        <w:ind w:left="0"/>
        <w:jc w:val="both"/>
      </w:pPr>
      <w:r>
        <w:rPr>
          <w:rFonts w:ascii="Times New Roman"/>
          <w:b w:val="false"/>
          <w:i w:val="false"/>
          <w:color w:val="000000"/>
          <w:sz w:val="28"/>
        </w:rPr>
        <w:t>
      7) жалдамалы қызметкер – күн тәртібін және жұмыс істеген уақыты не өндірілген тауардың бірлігі үшін не көрсетілген қызметтер үшін төлемақыны тапсырыс беруші айқындайтын жұмысты еңбек шарты бойынша орындайтын не қызметті азаматтық-құқықтық сипаттағы шарт бойынша жүзеге асыратын жеке тұлға;</w:t>
      </w:r>
    </w:p>
    <w:bookmarkEnd w:id="39"/>
    <w:bookmarkStart w:name="z53" w:id="40"/>
    <w:p>
      <w:pPr>
        <w:spacing w:after="0"/>
        <w:ind w:left="0"/>
        <w:jc w:val="both"/>
      </w:pPr>
      <w:r>
        <w:rPr>
          <w:rFonts w:ascii="Times New Roman"/>
          <w:b w:val="false"/>
          <w:i w:val="false"/>
          <w:color w:val="000000"/>
          <w:sz w:val="28"/>
        </w:rPr>
        <w:t xml:space="preserve">
      8) жас мамандар –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жоғары және (немесе) жоғары оқу орнынан кейінгі білім беру және денсаулық сақтау саласындағы ғылыми ұйымдарда мемлекеттік білім беру тапсырысы негізінде білім алған Қазақстан Республикасының азаматтары;</w:t>
      </w:r>
    </w:p>
    <w:bookmarkEnd w:id="40"/>
    <w:bookmarkStart w:name="z54" w:id="41"/>
    <w:p>
      <w:pPr>
        <w:spacing w:after="0"/>
        <w:ind w:left="0"/>
        <w:jc w:val="both"/>
      </w:pPr>
      <w:r>
        <w:rPr>
          <w:rFonts w:ascii="Times New Roman"/>
          <w:b w:val="false"/>
          <w:i w:val="false"/>
          <w:color w:val="000000"/>
          <w:sz w:val="28"/>
        </w:rPr>
        <w:t>
      9) жеке кәсіпкерлік – Қазақстан Республикасы азаматтарының, қандастардың таза табыс алуға бағытталған, жеке тұлғалардың өздерінің меншігіне негізделген және жеке тұлғалардың атынан олардың тәуекелі үшін және олардың мүліктік жауапкершілігі үшін жүзеге асырылатын дербес, бастамашыл қызмет;</w:t>
      </w:r>
    </w:p>
    <w:bookmarkEnd w:id="41"/>
    <w:bookmarkStart w:name="z55" w:id="42"/>
    <w:p>
      <w:pPr>
        <w:spacing w:after="0"/>
        <w:ind w:left="0"/>
        <w:jc w:val="both"/>
      </w:pPr>
      <w:r>
        <w:rPr>
          <w:rFonts w:ascii="Times New Roman"/>
          <w:b w:val="false"/>
          <w:i w:val="false"/>
          <w:color w:val="000000"/>
          <w:sz w:val="28"/>
        </w:rPr>
        <w:t>
      10) жеке практикамен айналысатын адам – жеке нотариус, жеке сот орындаушысы, адвокат, кәсіби медиатор;</w:t>
      </w:r>
    </w:p>
    <w:bookmarkEnd w:id="42"/>
    <w:bookmarkStart w:name="z56" w:id="43"/>
    <w:p>
      <w:pPr>
        <w:spacing w:after="0"/>
        <w:ind w:left="0"/>
        <w:jc w:val="both"/>
      </w:pPr>
      <w:r>
        <w:rPr>
          <w:rFonts w:ascii="Times New Roman"/>
          <w:b w:val="false"/>
          <w:i w:val="false"/>
          <w:color w:val="000000"/>
          <w:sz w:val="28"/>
        </w:rPr>
        <w:t>
      11)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(бұдан әрі – ЖАО);</w:t>
      </w:r>
    </w:p>
    <w:bookmarkEnd w:id="43"/>
    <w:bookmarkStart w:name="z57" w:id="44"/>
    <w:p>
      <w:pPr>
        <w:spacing w:after="0"/>
        <w:ind w:left="0"/>
        <w:jc w:val="both"/>
      </w:pPr>
      <w:r>
        <w:rPr>
          <w:rFonts w:ascii="Times New Roman"/>
          <w:b w:val="false"/>
          <w:i w:val="false"/>
          <w:color w:val="000000"/>
          <w:sz w:val="28"/>
        </w:rPr>
        <w:t>
      12)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 (бұдан әрі – ЖЖОКБҰ);</w:t>
      </w:r>
    </w:p>
    <w:bookmarkEnd w:id="44"/>
    <w:bookmarkStart w:name="z58" w:id="45"/>
    <w:p>
      <w:pPr>
        <w:spacing w:after="0"/>
        <w:ind w:left="0"/>
        <w:jc w:val="both"/>
      </w:pPr>
      <w:r>
        <w:rPr>
          <w:rFonts w:ascii="Times New Roman"/>
          <w:b w:val="false"/>
          <w:i w:val="false"/>
          <w:color w:val="000000"/>
          <w:sz w:val="28"/>
        </w:rPr>
        <w:t>
      13) клиникалық база – бірлесіп қызмет ету туралы шарт бойынша денсаулық сақтау саласында кадрларды даярлау және олардың біліктілігін арттыру үшін білім беру ұйымы пайдаланатын денсаулық сақтау ұйымы;</w:t>
      </w:r>
    </w:p>
    <w:bookmarkEnd w:id="45"/>
    <w:bookmarkStart w:name="z59" w:id="46"/>
    <w:p>
      <w:pPr>
        <w:spacing w:after="0"/>
        <w:ind w:left="0"/>
        <w:jc w:val="both"/>
      </w:pPr>
      <w:r>
        <w:rPr>
          <w:rFonts w:ascii="Times New Roman"/>
          <w:b w:val="false"/>
          <w:i w:val="false"/>
          <w:color w:val="000000"/>
          <w:sz w:val="28"/>
        </w:rPr>
        <w:t>
      14) резидентура базасы – базасында уәкілетті орган белгілеген тәртіппен резидентура бағдарламалары іске асырылатын медициналық ұйым ретінде аккредиттелген денсаулық сақтау саласындағы білім беру ұйымының клиникасы, университеттік аурухана, ұлттық орталық, ғылыми орталық немесе ғылыми-зерттеу институты;</w:t>
      </w:r>
    </w:p>
    <w:bookmarkEnd w:id="46"/>
    <w:bookmarkStart w:name="z60" w:id="47"/>
    <w:p>
      <w:pPr>
        <w:spacing w:after="0"/>
        <w:ind w:left="0"/>
        <w:jc w:val="both"/>
      </w:pPr>
      <w:r>
        <w:rPr>
          <w:rFonts w:ascii="Times New Roman"/>
          <w:b w:val="false"/>
          <w:i w:val="false"/>
          <w:color w:val="000000"/>
          <w:sz w:val="28"/>
        </w:rPr>
        <w:t>
      15)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47"/>
    <w:bookmarkStart w:name="z61" w:id="48"/>
    <w:p>
      <w:pPr>
        <w:spacing w:after="0"/>
        <w:ind w:left="0"/>
        <w:jc w:val="both"/>
      </w:pPr>
      <w:r>
        <w:rPr>
          <w:rFonts w:ascii="Times New Roman"/>
          <w:b w:val="false"/>
          <w:i w:val="false"/>
          <w:color w:val="000000"/>
          <w:sz w:val="28"/>
        </w:rPr>
        <w:t>
      16) мансап орталығы – еңбек мобильділігі орталығының филиалы, оның функцияларын аудандарда, облыстық және республикалық маңызы бар қалаларда, астанада орындауды жүзеге асырады.</w:t>
      </w:r>
    </w:p>
    <w:bookmarkEnd w:id="48"/>
    <w:bookmarkStart w:name="z62" w:id="49"/>
    <w:p>
      <w:pPr>
        <w:spacing w:after="0"/>
        <w:ind w:left="0"/>
        <w:jc w:val="left"/>
      </w:pPr>
      <w:r>
        <w:rPr>
          <w:rFonts w:ascii="Times New Roman"/>
          <w:b/>
          <w:i w:val="false"/>
          <w:color w:val="000000"/>
        </w:rPr>
        <w:t xml:space="preserve"> 2-тарау. Мемлекеттік білім беру тапсырысы бойынша білім алған Қазақстан Республикасының азаматтарын жұмысқа жіберу тәртібі</w:t>
      </w:r>
    </w:p>
    <w:bookmarkEnd w:id="49"/>
    <w:bookmarkStart w:name="z63" w:id="50"/>
    <w:p>
      <w:pPr>
        <w:spacing w:after="0"/>
        <w:ind w:left="0"/>
        <w:jc w:val="both"/>
      </w:pPr>
      <w:r>
        <w:rPr>
          <w:rFonts w:ascii="Times New Roman"/>
          <w:b w:val="false"/>
          <w:i w:val="false"/>
          <w:color w:val="000000"/>
          <w:sz w:val="28"/>
        </w:rPr>
        <w:t xml:space="preserve">
      3. Заңның 26-бабы </w:t>
      </w:r>
      <w:r>
        <w:rPr>
          <w:rFonts w:ascii="Times New Roman"/>
          <w:b w:val="false"/>
          <w:i w:val="false"/>
          <w:color w:val="000000"/>
          <w:sz w:val="28"/>
        </w:rPr>
        <w:t>8-тармағының</w:t>
      </w:r>
      <w:r>
        <w:rPr>
          <w:rFonts w:ascii="Times New Roman"/>
          <w:b w:val="false"/>
          <w:i w:val="false"/>
          <w:color w:val="000000"/>
          <w:sz w:val="28"/>
        </w:rPr>
        <w:t xml:space="preserve"> 3) тармақшасында белгіленген квота шегінде педагогикалық, медициналық, ветеринариялық және ауылшаруашылық мамандықтары бойынша білім алған ауыл жастары қатарынан шыққан Қазақстан Республикасының азаматтары ЖЖОКБҰ-ны бітіргеннен кейін меншік нысанына қарамастан, ауылдық жерде орналасқан тиісінше білім беру, денсаулық сақтау ұйымдарында, ветеринария саласында қызметті жүзеге асыратын мемлекеттік органдардың бөлімшелерінде, ветеринария ұйымдарында, аграрлық бейіндегі ұйымдарда кемінде үш жыл жұмыспен өтейді.</w:t>
      </w:r>
    </w:p>
    <w:bookmarkEnd w:id="50"/>
    <w:bookmarkStart w:name="z64" w:id="51"/>
    <w:p>
      <w:pPr>
        <w:spacing w:after="0"/>
        <w:ind w:left="0"/>
        <w:jc w:val="both"/>
      </w:pPr>
      <w:r>
        <w:rPr>
          <w:rFonts w:ascii="Times New Roman"/>
          <w:b w:val="false"/>
          <w:i w:val="false"/>
          <w:color w:val="000000"/>
          <w:sz w:val="28"/>
        </w:rPr>
        <w:t xml:space="preserve">
      4. Заңның 26-бабы </w:t>
      </w:r>
      <w:r>
        <w:rPr>
          <w:rFonts w:ascii="Times New Roman"/>
          <w:b w:val="false"/>
          <w:i w:val="false"/>
          <w:color w:val="000000"/>
          <w:sz w:val="28"/>
        </w:rPr>
        <w:t>8-тармағының</w:t>
      </w:r>
      <w:r>
        <w:rPr>
          <w:rFonts w:ascii="Times New Roman"/>
          <w:b w:val="false"/>
          <w:i w:val="false"/>
          <w:color w:val="000000"/>
          <w:sz w:val="28"/>
        </w:rPr>
        <w:t xml:space="preserve"> 6) тармақшасында белгіленген квота шегінде педагогикалық, техникалық және ауылшаруашылық мамандықтары бойынша білім алған ауыл жастары қатарындағы Қазақстан Республикасының азаматтарының тізбесі "Қандастар мен қоныс аударушыларды қоныстандыруға арналған өңірлерді айқындау туралы" Қазақстан Республикасы Үкіметінің 2023 жылғы 4 қыркүйектегі № 765 </w:t>
      </w:r>
      <w:r>
        <w:rPr>
          <w:rFonts w:ascii="Times New Roman"/>
          <w:b w:val="false"/>
          <w:i w:val="false"/>
          <w:color w:val="000000"/>
          <w:sz w:val="28"/>
        </w:rPr>
        <w:t>қаулысында</w:t>
      </w:r>
      <w:r>
        <w:rPr>
          <w:rFonts w:ascii="Times New Roman"/>
          <w:b w:val="false"/>
          <w:i w:val="false"/>
          <w:color w:val="000000"/>
          <w:sz w:val="28"/>
        </w:rPr>
        <w:t xml:space="preserve"> айқындалған қоныс аударуға арналған өңірлерде ЖЖОКБҰ-ны бітіргеннен кейін меншік нысандарына қарамастан кемінде екі жыл жұмыспен өтейді.</w:t>
      </w:r>
    </w:p>
    <w:bookmarkEnd w:id="51"/>
    <w:bookmarkStart w:name="z65" w:id="52"/>
    <w:p>
      <w:pPr>
        <w:spacing w:after="0"/>
        <w:ind w:left="0"/>
        <w:jc w:val="both"/>
      </w:pPr>
      <w:r>
        <w:rPr>
          <w:rFonts w:ascii="Times New Roman"/>
          <w:b w:val="false"/>
          <w:i w:val="false"/>
          <w:color w:val="000000"/>
          <w:sz w:val="28"/>
        </w:rPr>
        <w:t>
      5. Мемлекеттік білім беру тапсырысы негізінде педагогикалық және медициналық мамандықтары бойынша білім алған Қазақстан Республикасының азаматтары ЖЖОКБҰ-ны немесе ДССҒҰ-ны бітіргеннен кейін кемінде үш жыл тиісінше білім беру ұйымдарында, денсаулық сақтау ұйымдарында жұмыспен өтейді.</w:t>
      </w:r>
    </w:p>
    <w:bookmarkEnd w:id="52"/>
    <w:bookmarkStart w:name="z66" w:id="53"/>
    <w:p>
      <w:pPr>
        <w:spacing w:after="0"/>
        <w:ind w:left="0"/>
        <w:jc w:val="both"/>
      </w:pPr>
      <w:r>
        <w:rPr>
          <w:rFonts w:ascii="Times New Roman"/>
          <w:b w:val="false"/>
          <w:i w:val="false"/>
          <w:color w:val="000000"/>
          <w:sz w:val="28"/>
        </w:rPr>
        <w:t>
      6. Мемлекеттік білім беру тапсырысы негізінде басқа мамандықтар бойынша білім алған Қазақстан Республикасының азаматтары ЖЖОКБҰ-ны бітіргеннен кейін кемінде үш жыл меншік нысанына қарамастан ұйымдарда жұмыспен өтейді.</w:t>
      </w:r>
    </w:p>
    <w:bookmarkEnd w:id="53"/>
    <w:bookmarkStart w:name="z67" w:id="54"/>
    <w:p>
      <w:pPr>
        <w:spacing w:after="0"/>
        <w:ind w:left="0"/>
        <w:jc w:val="both"/>
      </w:pPr>
      <w:r>
        <w:rPr>
          <w:rFonts w:ascii="Times New Roman"/>
          <w:b w:val="false"/>
          <w:i w:val="false"/>
          <w:color w:val="000000"/>
          <w:sz w:val="28"/>
        </w:rPr>
        <w:t>
      7. Мемлекеттік білім беру тапсырысы негізінде бейіні бойынша доктор бағдарламасы бойынша докторантурада білім алған Қазақстан Республикасының азаматтары оқу мерзімі аяқталғаннан кейін кемінде үш жыл мемлекеттік органдарда, ЖЖОКБҰ-да, ғылыми ұйымдарда, ғылыми бөлімшелерде, "Назарбаев Зияткерлік мектептері" дербес білім беру ұйымдарында, орта білімнен кейінгі білім берудің білім беру бағдарламаларын іске асыратын білім беру ұйымдарында (жоғары колледждерде немесе училищелерде), сондай-ақ клиникалық базалар болып табылатын денсаулық сақтау ұйымдарында, денсаулық сақтау саласындағы білім беру ұйымдарының клиникаларында, резидентура базаларында жұмыспен өтейді.</w:t>
      </w:r>
    </w:p>
    <w:bookmarkEnd w:id="54"/>
    <w:bookmarkStart w:name="z68" w:id="55"/>
    <w:p>
      <w:pPr>
        <w:spacing w:after="0"/>
        <w:ind w:left="0"/>
        <w:jc w:val="both"/>
      </w:pPr>
      <w:r>
        <w:rPr>
          <w:rFonts w:ascii="Times New Roman"/>
          <w:b w:val="false"/>
          <w:i w:val="false"/>
          <w:color w:val="000000"/>
          <w:sz w:val="28"/>
        </w:rPr>
        <w:t>
      8. Мемлекеттік білім беру тапсырысы негізінде философия докторы (PhD) бағдарламасы бойынша докторантурада білім алған Қазақстан Республикасының азаматтары оқу мерзімі аяқталғаннан кейін кемінде үш жыл мемлекеттік органдарда, ЖЖОКБҰ-да, ғылыми ұйымдарда, ғылыми бөлімшелерде, "Назарбаев Зияткерлік мектептері" дербес білім беру ұйымдарында, орта білімнен кейінгі білім берудің білім беру бағдарламаларын іске асыратын білім беру ұйымдарында (жоғары колледждерде немесе училищелерде), сондай-ақ клиникалық базалар болып табылатын денсаулық сақтау ұйымдарында, денсаулық сақтау саласындағы білім беру ұйымдарының клиникаларында, резидентура базаларында жұмыспен өтейді.</w:t>
      </w:r>
    </w:p>
    <w:bookmarkEnd w:id="55"/>
    <w:bookmarkStart w:name="z69" w:id="56"/>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Қазақстан Республикасының азаматтары ЖЖОКБҰ-ны немесе ДССҒҰ-ны бітіргеннен кейін осы Қағидалардың 3, 4, 5, 6, 7 және 8-тармақтарында көзделген мерзім шегінде мемлекеттік білім беру тапсырысы бойынша олардың нақты оқу уақытына сәйкес:</w:t>
      </w:r>
    </w:p>
    <w:bookmarkEnd w:id="56"/>
    <w:bookmarkStart w:name="z70" w:id="57"/>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bookmarkEnd w:id="57"/>
    <w:bookmarkStart w:name="z71" w:id="58"/>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bookmarkEnd w:id="58"/>
    <w:bookmarkStart w:name="z72" w:id="59"/>
    <w:p>
      <w:pPr>
        <w:spacing w:after="0"/>
        <w:ind w:left="0"/>
        <w:jc w:val="both"/>
      </w:pPr>
      <w:r>
        <w:rPr>
          <w:rFonts w:ascii="Times New Roman"/>
          <w:b w:val="false"/>
          <w:i w:val="false"/>
          <w:color w:val="000000"/>
          <w:sz w:val="28"/>
        </w:rPr>
        <w:t>
      3) ЖЖОКБҰ-дан немесе ДССҒҰ-дан оқудан шығарылып, ағымдағы немесе келесі оқу жылы ішінде кейіннен қайта оқуға қабылданған жағдайларда жұмыспен өтейді.</w:t>
      </w:r>
    </w:p>
    <w:bookmarkEnd w:id="59"/>
    <w:bookmarkStart w:name="z73" w:id="60"/>
    <w:p>
      <w:pPr>
        <w:spacing w:after="0"/>
        <w:ind w:left="0"/>
        <w:jc w:val="both"/>
      </w:pPr>
      <w:r>
        <w:rPr>
          <w:rFonts w:ascii="Times New Roman"/>
          <w:b w:val="false"/>
          <w:i w:val="false"/>
          <w:color w:val="000000"/>
          <w:sz w:val="28"/>
        </w:rPr>
        <w:t>
      Жұмыспен өтеу мерзімі мынадай формула бойынша есептеледі:</w:t>
      </w:r>
    </w:p>
    <w:bookmarkEnd w:id="60"/>
    <w:bookmarkStart w:name="z74" w:id="61"/>
    <w:p>
      <w:pPr>
        <w:spacing w:after="0"/>
        <w:ind w:left="0"/>
        <w:jc w:val="both"/>
      </w:pPr>
      <w:r>
        <w:rPr>
          <w:rFonts w:ascii="Times New Roman"/>
          <w:b w:val="false"/>
          <w:i w:val="false"/>
          <w:color w:val="000000"/>
          <w:sz w:val="28"/>
        </w:rPr>
        <w:t>
      T = y / х * z,</w:t>
      </w:r>
    </w:p>
    <w:bookmarkEnd w:id="61"/>
    <w:bookmarkStart w:name="z75" w:id="62"/>
    <w:p>
      <w:pPr>
        <w:spacing w:after="0"/>
        <w:ind w:left="0"/>
        <w:jc w:val="both"/>
      </w:pPr>
      <w:r>
        <w:rPr>
          <w:rFonts w:ascii="Times New Roman"/>
          <w:b w:val="false"/>
          <w:i w:val="false"/>
          <w:color w:val="000000"/>
          <w:sz w:val="28"/>
        </w:rPr>
        <w:t>
      мұндағы:</w:t>
      </w:r>
    </w:p>
    <w:bookmarkEnd w:id="62"/>
    <w:bookmarkStart w:name="z76" w:id="63"/>
    <w:p>
      <w:pPr>
        <w:spacing w:after="0"/>
        <w:ind w:left="0"/>
        <w:jc w:val="both"/>
      </w:pPr>
      <w:r>
        <w:rPr>
          <w:rFonts w:ascii="Times New Roman"/>
          <w:b w:val="false"/>
          <w:i w:val="false"/>
          <w:color w:val="000000"/>
          <w:sz w:val="28"/>
        </w:rPr>
        <w:t>
      Т – айлардағы жұмыспен өтеу мерзімі, күндерге бөлшектенбейді (бұл ретте дөңгелектеу үлкен жағына қарай жүргізіледі);</w:t>
      </w:r>
    </w:p>
    <w:bookmarkEnd w:id="63"/>
    <w:bookmarkStart w:name="z77" w:id="64"/>
    <w:p>
      <w:pPr>
        <w:spacing w:after="0"/>
        <w:ind w:left="0"/>
        <w:jc w:val="both"/>
      </w:pPr>
      <w:r>
        <w:rPr>
          <w:rFonts w:ascii="Times New Roman"/>
          <w:b w:val="false"/>
          <w:i w:val="false"/>
          <w:color w:val="000000"/>
          <w:sz w:val="28"/>
        </w:rPr>
        <w:t>
      y – мемлекеттік білім беру тапсырысы негізінде оқудың айлардағы нақты мерзімі, күндерге бөлшектенбейді (бұл ретте дөңгелектеу үлкен жағына қарай жүргізіледі);</w:t>
      </w:r>
    </w:p>
    <w:bookmarkEnd w:id="64"/>
    <w:bookmarkStart w:name="z78" w:id="65"/>
    <w:p>
      <w:pPr>
        <w:spacing w:after="0"/>
        <w:ind w:left="0"/>
        <w:jc w:val="both"/>
      </w:pPr>
      <w:r>
        <w:rPr>
          <w:rFonts w:ascii="Times New Roman"/>
          <w:b w:val="false"/>
          <w:i w:val="false"/>
          <w:color w:val="000000"/>
          <w:sz w:val="28"/>
        </w:rPr>
        <w:t>
      x – ЖЖОКБҰ-да немесе ДССҒҰ-да оқудың айлардағы жалпы мерзімі (бұл ретте дөңгелектеу үлкен жағына қарай жүргізіледі);</w:t>
      </w:r>
    </w:p>
    <w:bookmarkEnd w:id="65"/>
    <w:bookmarkStart w:name="z79" w:id="66"/>
    <w:p>
      <w:pPr>
        <w:spacing w:after="0"/>
        <w:ind w:left="0"/>
        <w:jc w:val="both"/>
      </w:pPr>
      <w:r>
        <w:rPr>
          <w:rFonts w:ascii="Times New Roman"/>
          <w:b w:val="false"/>
          <w:i w:val="false"/>
          <w:color w:val="000000"/>
          <w:sz w:val="28"/>
        </w:rPr>
        <w:t>
      z – осы Қағидалардың 3, 4, 5, 6, 7 және 8-тармақтарында көрсетілген, бүкіл мерзім бойы мемлекеттік білім беру тапсырысы негізінде оқып шыққан Қазақстан Республикасының азаматтары үшін 36 айды (4-тармақта көрсетілген азаматтар үшін 24 ай) құрайтын жұмыспен өтеу мерзімі.</w:t>
      </w:r>
    </w:p>
    <w:bookmarkEnd w:id="66"/>
    <w:bookmarkStart w:name="z80" w:id="67"/>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 жұмысқа жіберу мақсатында оларды дербес бөлу жүзеге асырылады.</w:t>
      </w:r>
    </w:p>
    <w:bookmarkEnd w:id="67"/>
    <w:bookmarkStart w:name="z81" w:id="68"/>
    <w:p>
      <w:pPr>
        <w:spacing w:after="0"/>
        <w:ind w:left="0"/>
        <w:jc w:val="both"/>
      </w:pPr>
      <w:r>
        <w:rPr>
          <w:rFonts w:ascii="Times New Roman"/>
          <w:b w:val="false"/>
          <w:i w:val="false"/>
          <w:color w:val="000000"/>
          <w:sz w:val="28"/>
        </w:rPr>
        <w:t>
      ЖЖОКБҰ мен ДССҒҰ Оператордың ақпараттық жүйесіне білім алушылар контингентінің қозғалысы (қабылдау, оқудан шығару, ауыстыру, қалпына келтіру, академиялық демалыс беру, академиялық демалыстан шығу) туралы ақпаратты, растайтын құжаттарды қоса бере отырып, бөлу нәтижелері туралы мәліметтерді қашықтық режімінде уақтылы енгізеді.</w:t>
      </w:r>
    </w:p>
    <w:bookmarkEnd w:id="68"/>
    <w:bookmarkStart w:name="z82" w:id="69"/>
    <w:p>
      <w:pPr>
        <w:spacing w:after="0"/>
        <w:ind w:left="0"/>
        <w:jc w:val="both"/>
      </w:pPr>
      <w:r>
        <w:rPr>
          <w:rFonts w:ascii="Times New Roman"/>
          <w:b w:val="false"/>
          <w:i w:val="false"/>
          <w:color w:val="000000"/>
          <w:sz w:val="28"/>
        </w:rPr>
        <w:t xml:space="preserve">
      11. Өз жұмысын оның құрамы бекітілген күннен бастайтын Жас мамандарды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жұмысқа бөлу жөніндегі комиссиялар (бұдан әрі – Комиссия) тұрақты жұмыс істейтін Комиссиялар болып табылады және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 жұмысқа дербес бөлу үшін оқуын аяқтайтын тиісті ЖЖОКБҰ және ДССҒҰ жанынан жыл сайын құрылады.</w:t>
      </w:r>
    </w:p>
    <w:bookmarkEnd w:id="69"/>
    <w:bookmarkStart w:name="z83" w:id="70"/>
    <w:p>
      <w:pPr>
        <w:spacing w:after="0"/>
        <w:ind w:left="0"/>
        <w:jc w:val="both"/>
      </w:pPr>
      <w:r>
        <w:rPr>
          <w:rFonts w:ascii="Times New Roman"/>
          <w:b w:val="false"/>
          <w:i w:val="false"/>
          <w:color w:val="000000"/>
          <w:sz w:val="28"/>
        </w:rPr>
        <w:t>
      Комиссия өзінің жұмысында Қазақстан Республикасы Ғылым және жоғары білім министрінің 2024 жылғы 11 сәуірдегі № 163 бұйрығымен бекітілген Жас мамандарды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жұмысқа бөлу жөніндегі комиссия туралы ережені басшылыққа алады.</w:t>
      </w:r>
    </w:p>
    <w:bookmarkEnd w:id="70"/>
    <w:bookmarkStart w:name="z84" w:id="71"/>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 жұмысқа бөлу және жіберу мынадай тәртіппен жүзеге асырылады:</w:t>
      </w:r>
    </w:p>
    <w:bookmarkEnd w:id="71"/>
    <w:bookmarkStart w:name="z85" w:id="72"/>
    <w:p>
      <w:pPr>
        <w:spacing w:after="0"/>
        <w:ind w:left="0"/>
        <w:jc w:val="both"/>
      </w:pPr>
      <w:r>
        <w:rPr>
          <w:rFonts w:ascii="Times New Roman"/>
          <w:b w:val="false"/>
          <w:i w:val="false"/>
          <w:color w:val="000000"/>
          <w:sz w:val="28"/>
        </w:rPr>
        <w:t>
      1) Комиссиялар жыл сайын 15 қаңтардан кешіктірмей қағаз тасығышта немесе электронды құжат нысанында ЖАО-ларға түлектердің санын (оның ішінде тегі мен аты-жөнін), олардың тұрғылықты тұратын жерін, алған мамандығы мен қай тілде оқығанын көрсетіп, олардың кейіннен тиісті ұйымдарға жұмысқа тұруы мақсатында бос жұмыс орындары болған жағдайда беруі үшін өтінімдер жібереді;</w:t>
      </w:r>
    </w:p>
    <w:bookmarkEnd w:id="72"/>
    <w:bookmarkStart w:name="z86" w:id="73"/>
    <w:p>
      <w:pPr>
        <w:spacing w:after="0"/>
        <w:ind w:left="0"/>
        <w:jc w:val="both"/>
      </w:pPr>
      <w:r>
        <w:rPr>
          <w:rFonts w:ascii="Times New Roman"/>
          <w:b w:val="false"/>
          <w:i w:val="false"/>
          <w:color w:val="000000"/>
          <w:sz w:val="28"/>
        </w:rPr>
        <w:t>
      2) ЖАО 15 ақпаннан кешіктірмей осы тармақтың 1) тармақшасында көрсетілген өтінімдерге сәйкес ЖЖОКБҰ мен ДССҒҰ Комиссияларына қағаз тасығышта немесе электронды құжат нысанында мәлімделген мамандықтар бойынша кадрларға қажеттілік туралы ақпарат ұсынады;</w:t>
      </w:r>
    </w:p>
    <w:bookmarkEnd w:id="73"/>
    <w:bookmarkStart w:name="z87" w:id="74"/>
    <w:p>
      <w:pPr>
        <w:spacing w:after="0"/>
        <w:ind w:left="0"/>
        <w:jc w:val="both"/>
      </w:pPr>
      <w:r>
        <w:rPr>
          <w:rFonts w:ascii="Times New Roman"/>
          <w:b w:val="false"/>
          <w:i w:val="false"/>
          <w:color w:val="000000"/>
          <w:sz w:val="28"/>
        </w:rPr>
        <w:t>
      3) тапсырыс берушілерге жасалған үшжақты келісімдердің талаптарына сәйкес бөлінетін нысаналы даярлық шеңберінде оқыған адамдарды қоспағанда, Комиссиялар жұмысқа бөлуді жүзеге асыру кезінде жас мамандардың, философия докторларының (PhD) және бейіні бойынша докторлардың өз бетінше жұмысқа орналасу құқығын ескереді, және жұмысқа бөлу олар жұмысқа келгенге дейін бос жұмыс орнын сақтау туралы кепілдікпен жұмыс фактісін немесе бос жұмыс орнының бар екенін растайтын жұмыс берушілерден ұсынылған құжаттар (кепілдік хаттар, өтініштер, анықтамалар, шарттар) негізінде жүзеге асырылады.</w:t>
      </w:r>
    </w:p>
    <w:bookmarkEnd w:id="74"/>
    <w:bookmarkStart w:name="z88" w:id="75"/>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ағымдағы жылы оқуды аяқтаған Қазақстан Республикасының азаматтары 1 қыркүйектен кешікпей жолдама бойынша жұмыс орнына келеді.</w:t>
      </w:r>
    </w:p>
    <w:bookmarkEnd w:id="75"/>
    <w:bookmarkStart w:name="z89" w:id="76"/>
    <w:p>
      <w:pPr>
        <w:spacing w:after="0"/>
        <w:ind w:left="0"/>
        <w:jc w:val="both"/>
      </w:pPr>
      <w:r>
        <w:rPr>
          <w:rFonts w:ascii="Times New Roman"/>
          <w:b w:val="false"/>
          <w:i w:val="false"/>
          <w:color w:val="000000"/>
          <w:sz w:val="28"/>
        </w:rPr>
        <w:t>
      Осы тармақтың бірінші бөлігінде көрсетілген мерзімдерге сәйкес келмейтін мерзімдерде ЖЖОКБҰ мен ДССҒҰ-да оқуды аяқтайтын жас мамандар, бейіні бойынша доктор және философия докторы (PhD) жолдама бойынша жұмыс орнына ЖЖОКБҰ немесе ДССҒҰ-ның академиялық күнтізбесінде белгіленген мерзімдерге сәйкес оқу аяқталған күннен бастап екі айдан кешікпей келеді.</w:t>
      </w:r>
    </w:p>
    <w:bookmarkEnd w:id="76"/>
    <w:bookmarkStart w:name="z90" w:id="77"/>
    <w:p>
      <w:pPr>
        <w:spacing w:after="0"/>
        <w:ind w:left="0"/>
        <w:jc w:val="both"/>
      </w:pPr>
      <w:r>
        <w:rPr>
          <w:rFonts w:ascii="Times New Roman"/>
          <w:b w:val="false"/>
          <w:i w:val="false"/>
          <w:color w:val="000000"/>
          <w:sz w:val="28"/>
        </w:rPr>
        <w:t>
      Бұл ретте екі айлық кезең оның ағымдағы жылы басталуы және келесі жылы аяқталуы жағдайларын қоса алғанда, үздіксіз есептеледі.</w:t>
      </w:r>
    </w:p>
    <w:bookmarkEnd w:id="77"/>
    <w:bookmarkStart w:name="z91" w:id="78"/>
    <w:p>
      <w:pPr>
        <w:spacing w:after="0"/>
        <w:ind w:left="0"/>
        <w:jc w:val="both"/>
      </w:pPr>
      <w:r>
        <w:rPr>
          <w:rFonts w:ascii="Times New Roman"/>
          <w:b w:val="false"/>
          <w:i w:val="false"/>
          <w:color w:val="000000"/>
          <w:sz w:val="28"/>
        </w:rPr>
        <w:t>
      Жұмыс орнын жұмыспен өтеу мерзімі ішінде өзгертуді жас мамандар, философия докторлары (PhD) және бейіні бойынша докторлар өз таңдауы бойынша осы Қағидалардың 3, 4, 5, 6, 7 және 8-тармақтарында көзделген жұмыспен өтеу орнына қойылатын талаптар сақталған жағдайда жүзеге асырады.</w:t>
      </w:r>
    </w:p>
    <w:bookmarkEnd w:id="78"/>
    <w:bookmarkStart w:name="z92" w:id="79"/>
    <w:p>
      <w:pPr>
        <w:spacing w:after="0"/>
        <w:ind w:left="0"/>
        <w:jc w:val="both"/>
      </w:pPr>
      <w:r>
        <w:rPr>
          <w:rFonts w:ascii="Times New Roman"/>
          <w:b w:val="false"/>
          <w:i w:val="false"/>
          <w:color w:val="000000"/>
          <w:sz w:val="28"/>
        </w:rPr>
        <w:t>
      14. ЖАО:</w:t>
      </w:r>
    </w:p>
    <w:bookmarkEnd w:id="79"/>
    <w:bookmarkStart w:name="z93" w:id="80"/>
    <w:p>
      <w:pPr>
        <w:spacing w:after="0"/>
        <w:ind w:left="0"/>
        <w:jc w:val="both"/>
      </w:pPr>
      <w:r>
        <w:rPr>
          <w:rFonts w:ascii="Times New Roman"/>
          <w:b w:val="false"/>
          <w:i w:val="false"/>
          <w:color w:val="000000"/>
          <w:sz w:val="28"/>
        </w:rPr>
        <w:t xml:space="preserve">
      1) жыл сайын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 жұмысқа келгеннен кейін Операторға оның сұрау салуы бойынша жұмыс орны және көрсетілетін әлеуметтік көмектің түрі (бар болса) туралы мәліметтерді ұсына отырып, бөлу хаттамаларының деректеріне сәйкес жұмысқа келгені/келмегені туралы растау жібереді;</w:t>
      </w:r>
    </w:p>
    <w:bookmarkEnd w:id="80"/>
    <w:bookmarkStart w:name="z94" w:id="81"/>
    <w:p>
      <w:pPr>
        <w:spacing w:after="0"/>
        <w:ind w:left="0"/>
        <w:jc w:val="both"/>
      </w:pPr>
      <w:r>
        <w:rPr>
          <w:rFonts w:ascii="Times New Roman"/>
          <w:b w:val="false"/>
          <w:i w:val="false"/>
          <w:color w:val="000000"/>
          <w:sz w:val="28"/>
        </w:rPr>
        <w:t xml:space="preserve">
      2) жыл сайын Операторға оның сұрау салуы бойынша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жұмыс істейтін азаматтарының тізімдерін жібереді.</w:t>
      </w:r>
    </w:p>
    <w:bookmarkEnd w:id="81"/>
    <w:bookmarkStart w:name="z95" w:id="82"/>
    <w:p>
      <w:pPr>
        <w:spacing w:after="0"/>
        <w:ind w:left="0"/>
        <w:jc w:val="both"/>
      </w:pPr>
      <w:r>
        <w:rPr>
          <w:rFonts w:ascii="Times New Roman"/>
          <w:b w:val="false"/>
          <w:i w:val="false"/>
          <w:color w:val="000000"/>
          <w:sz w:val="28"/>
        </w:rPr>
        <w:t xml:space="preserve">
      Осы тармақтың 1) және 2) тармақшаларында көрсетілген мәліметтер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ұсынылады.</w:t>
      </w:r>
    </w:p>
    <w:bookmarkEnd w:id="82"/>
    <w:bookmarkStart w:name="z96" w:id="83"/>
    <w:p>
      <w:pPr>
        <w:spacing w:after="0"/>
        <w:ind w:left="0"/>
        <w:jc w:val="both"/>
      </w:pPr>
      <w:r>
        <w:rPr>
          <w:rFonts w:ascii="Times New Roman"/>
          <w:b w:val="false"/>
          <w:i w:val="false"/>
          <w:color w:val="000000"/>
          <w:sz w:val="28"/>
        </w:rPr>
        <w:t xml:space="preserve">
      15. Заңның </w:t>
      </w:r>
      <w:r>
        <w:rPr>
          <w:rFonts w:ascii="Times New Roman"/>
          <w:b w:val="false"/>
          <w:i w:val="false"/>
          <w:color w:val="000000"/>
          <w:sz w:val="28"/>
        </w:rPr>
        <w:t>47-бабының</w:t>
      </w:r>
      <w:r>
        <w:rPr>
          <w:rFonts w:ascii="Times New Roman"/>
          <w:b w:val="false"/>
          <w:i w:val="false"/>
          <w:color w:val="000000"/>
          <w:sz w:val="28"/>
        </w:rPr>
        <w:t xml:space="preserve"> 17-1-тармағында көрсетілген жас мамандар мемлекеттік білім беру ұйымдары мен мемлекеттік медициналық ұйымдарға жұмысқа бірінші кезекте бөліну құқығына ие.</w:t>
      </w:r>
    </w:p>
    <w:bookmarkEnd w:id="83"/>
    <w:bookmarkStart w:name="z97" w:id="84"/>
    <w:p>
      <w:pPr>
        <w:spacing w:after="0"/>
        <w:ind w:left="0"/>
        <w:jc w:val="both"/>
      </w:pPr>
      <w:r>
        <w:rPr>
          <w:rFonts w:ascii="Times New Roman"/>
          <w:b w:val="false"/>
          <w:i w:val="false"/>
          <w:color w:val="000000"/>
          <w:sz w:val="28"/>
        </w:rPr>
        <w:t xml:space="preserve">
      16. Жас мамандардың, философия докторлары (PhD) және бейіні бойынша докторлардың жұмыс орны Республикалық бюджет қаражатынан қаржыландырылатын мемлекеттік білім беру тапсырысы негізінде білім алған адамдармен ЖЖОКБҰ немесе ДССҒҰ білім алуға қабылдану кезінде жасалатын білім беру қызметтерін көрсету туралы шарт (бұдан әрі – Шарт) негізінде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жасалатын міндетті жұмыспен өтеу туралы міндеттемеде (бұдан әрі – Міндеттеме) айқындалады.</w:t>
      </w:r>
    </w:p>
    <w:bookmarkEnd w:id="84"/>
    <w:bookmarkStart w:name="z98" w:id="85"/>
    <w:p>
      <w:pPr>
        <w:spacing w:after="0"/>
        <w:ind w:left="0"/>
        <w:jc w:val="both"/>
      </w:pPr>
      <w:r>
        <w:rPr>
          <w:rFonts w:ascii="Times New Roman"/>
          <w:b w:val="false"/>
          <w:i w:val="false"/>
          <w:color w:val="000000"/>
          <w:sz w:val="28"/>
        </w:rPr>
        <w:t xml:space="preserve">
      17.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 бір бос орынға жіберу фактілері анықталған кезде, Заңның 47-бабының 17-1-тармағында көрсетілген адамдар артықшылық құқығына ие болады не осы Қағидалардың 18-тармағының 1) және 2) тармақшаларында көрсетілген мән-жайлар ескеріледі.</w:t>
      </w:r>
    </w:p>
    <w:bookmarkEnd w:id="85"/>
    <w:bookmarkStart w:name="z99" w:id="86"/>
    <w:p>
      <w:pPr>
        <w:spacing w:after="0"/>
        <w:ind w:left="0"/>
        <w:jc w:val="both"/>
      </w:pPr>
      <w:r>
        <w:rPr>
          <w:rFonts w:ascii="Times New Roman"/>
          <w:b w:val="false"/>
          <w:i w:val="false"/>
          <w:color w:val="000000"/>
          <w:sz w:val="28"/>
        </w:rPr>
        <w:t xml:space="preserve">
      18.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жас мамандарды дербес бөлу кезінде:</w:t>
      </w:r>
    </w:p>
    <w:bookmarkEnd w:id="86"/>
    <w:bookmarkStart w:name="z100" w:id="87"/>
    <w:p>
      <w:pPr>
        <w:spacing w:after="0"/>
        <w:ind w:left="0"/>
        <w:jc w:val="both"/>
      </w:pPr>
      <w:r>
        <w:rPr>
          <w:rFonts w:ascii="Times New Roman"/>
          <w:b w:val="false"/>
          <w:i w:val="false"/>
          <w:color w:val="000000"/>
          <w:sz w:val="28"/>
        </w:rPr>
        <w:t>
      1) тұрақты тұратын орны немесе бөлу қолайлы болатын елді мекен;</w:t>
      </w:r>
    </w:p>
    <w:bookmarkEnd w:id="87"/>
    <w:bookmarkStart w:name="z101" w:id="88"/>
    <w:p>
      <w:pPr>
        <w:spacing w:after="0"/>
        <w:ind w:left="0"/>
        <w:jc w:val="both"/>
      </w:pPr>
      <w:r>
        <w:rPr>
          <w:rFonts w:ascii="Times New Roman"/>
          <w:b w:val="false"/>
          <w:i w:val="false"/>
          <w:color w:val="000000"/>
          <w:sz w:val="28"/>
        </w:rPr>
        <w:t>
      2) түлек үлгерімінің орташа балы;</w:t>
      </w:r>
    </w:p>
    <w:bookmarkEnd w:id="88"/>
    <w:bookmarkStart w:name="z102" w:id="89"/>
    <w:p>
      <w:pPr>
        <w:spacing w:after="0"/>
        <w:ind w:left="0"/>
        <w:jc w:val="both"/>
      </w:pPr>
      <w:r>
        <w:rPr>
          <w:rFonts w:ascii="Times New Roman"/>
          <w:b w:val="false"/>
          <w:i w:val="false"/>
          <w:color w:val="000000"/>
          <w:sz w:val="28"/>
        </w:rPr>
        <w:t>
      3) жұмыс берушілердің өтінішхаттары;</w:t>
      </w:r>
    </w:p>
    <w:bookmarkEnd w:id="89"/>
    <w:bookmarkStart w:name="z103" w:id="90"/>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47-бабының</w:t>
      </w:r>
      <w:r>
        <w:rPr>
          <w:rFonts w:ascii="Times New Roman"/>
          <w:b w:val="false"/>
          <w:i w:val="false"/>
          <w:color w:val="000000"/>
          <w:sz w:val="28"/>
        </w:rPr>
        <w:t xml:space="preserve"> 17-1-тармағында көзделген бірінші кезекте бөлу құқығын беретін жағдайлардың болуы;</w:t>
      </w:r>
    </w:p>
    <w:bookmarkEnd w:id="90"/>
    <w:bookmarkStart w:name="z104" w:id="91"/>
    <w:p>
      <w:pPr>
        <w:spacing w:after="0"/>
        <w:ind w:left="0"/>
        <w:jc w:val="both"/>
      </w:pPr>
      <w:r>
        <w:rPr>
          <w:rFonts w:ascii="Times New Roman"/>
          <w:b w:val="false"/>
          <w:i w:val="false"/>
          <w:color w:val="000000"/>
          <w:sz w:val="28"/>
        </w:rPr>
        <w:t>
      5) Заңда және/немесе осы Қағидаларда белгіленген жұмыспен өтеу жөніндегі міндеттен босататын не жұмыспен өтеу жөніндегі міндетті орындау мерзімін кейінге қалдыру жағдайлардың болуы ескеріледі.</w:t>
      </w:r>
    </w:p>
    <w:bookmarkEnd w:id="91"/>
    <w:bookmarkStart w:name="z105" w:id="92"/>
    <w:p>
      <w:pPr>
        <w:spacing w:after="0"/>
        <w:ind w:left="0"/>
        <w:jc w:val="both"/>
      </w:pPr>
      <w:r>
        <w:rPr>
          <w:rFonts w:ascii="Times New Roman"/>
          <w:b w:val="false"/>
          <w:i w:val="false"/>
          <w:color w:val="000000"/>
          <w:sz w:val="28"/>
        </w:rPr>
        <w:t xml:space="preserve">
      19.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 әскери қызметке шақыру кезінде жұмыспен өтеу мерзімінде қызмет өткеру уақытын есептемегенде, қызмет өткеру уақытына кейінге қалдыру беріледі.</w:t>
      </w:r>
    </w:p>
    <w:bookmarkEnd w:id="92"/>
    <w:bookmarkStart w:name="z106" w:id="93"/>
    <w:p>
      <w:pPr>
        <w:spacing w:after="0"/>
        <w:ind w:left="0"/>
        <w:jc w:val="both"/>
      </w:pPr>
      <w:r>
        <w:rPr>
          <w:rFonts w:ascii="Times New Roman"/>
          <w:b w:val="false"/>
          <w:i w:val="false"/>
          <w:color w:val="000000"/>
          <w:sz w:val="28"/>
        </w:rPr>
        <w:t xml:space="preserve">
      20. Бөлу сәтінде бос жұмыс орындары болмаған жағдайда жұмысқа орналасуға жәрдемдесу үшін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азаматтарына бөлу жөніндегі комиссиялар жұмыс іздеп жүрген адамдар ретінде тіркеу туралы өтініштермен жүгіну үшін тұрғылықты жері бойынша мансап орталықтарына немесе "электрондық үкіметтің" веб-порталы немесе "Электрондық еңбек биржасы" (портал enbek.kz) мемлекеттік ақпараттық порталы арқылы жұмыспен өтеу мерзімінде жұмыс іздеп жүрген адам, жұмыссыз адам ретінде есепте тұрған уақытын есепке ала отырып, жолдамалар береді.</w:t>
      </w:r>
    </w:p>
    <w:bookmarkEnd w:id="93"/>
    <w:bookmarkStart w:name="z107" w:id="94"/>
    <w:p>
      <w:pPr>
        <w:spacing w:after="0"/>
        <w:ind w:left="0"/>
        <w:jc w:val="both"/>
      </w:pPr>
      <w:r>
        <w:rPr>
          <w:rFonts w:ascii="Times New Roman"/>
          <w:b w:val="false"/>
          <w:i w:val="false"/>
          <w:color w:val="000000"/>
          <w:sz w:val="28"/>
        </w:rPr>
        <w:t xml:space="preserve">
      21.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 жұмыс іздеп жүрген адам ретінде тіркеуге жолдама алғаннан кейін оқуды аяқтаған жылдың 1 қыркүйегінен кешіктірмей жұмысқа орналасуға жәрдемдесу үшін өтініш білдіреді және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32850 болып тіркелген) айқындалған тәртіппен жұмыс іздеп жүрген адам ретінде тіркеледі.</w:t>
      </w:r>
    </w:p>
    <w:bookmarkEnd w:id="94"/>
    <w:bookmarkStart w:name="z108" w:id="95"/>
    <w:p>
      <w:pPr>
        <w:spacing w:after="0"/>
        <w:ind w:left="0"/>
        <w:jc w:val="both"/>
      </w:pPr>
      <w:r>
        <w:rPr>
          <w:rFonts w:ascii="Times New Roman"/>
          <w:b w:val="false"/>
          <w:i w:val="false"/>
          <w:color w:val="000000"/>
          <w:sz w:val="28"/>
        </w:rPr>
        <w:t>
      Осы тармақтың бірінші бөлігінде көрсетілген мерзімдерге сәйкес келмейтін мерзімдерде ЖЖОКБҰ-да немесе ДССҒҰ-да оқуды аяқтайтын жас мамандар, бейіні бойынша докторлар және философия докторлары (PhD) ЖЖОКБҰ-ның немесе ДССҒҰ-ның академиялық күнтізбесінде белгіленген мерзімдерге сәйкес оқу аяқталған күннен бастап екі айдан кешіктірмей жұмыс іздеп жүрген адамдар, жұмыссыздар ретінде тіркеледі.</w:t>
      </w:r>
    </w:p>
    <w:bookmarkEnd w:id="95"/>
    <w:bookmarkStart w:name="z109" w:id="96"/>
    <w:p>
      <w:pPr>
        <w:spacing w:after="0"/>
        <w:ind w:left="0"/>
        <w:jc w:val="both"/>
      </w:pPr>
      <w:r>
        <w:rPr>
          <w:rFonts w:ascii="Times New Roman"/>
          <w:b w:val="false"/>
          <w:i w:val="false"/>
          <w:color w:val="000000"/>
          <w:sz w:val="28"/>
        </w:rPr>
        <w:t>
      Бұл ретте екі айлық кезең, оның ішінде ағымдағы жылы басталуы және келесі жылы аяқталуы жағдайларын қоса алғанда, үздіксіз есептеледі.</w:t>
      </w:r>
    </w:p>
    <w:bookmarkEnd w:id="96"/>
    <w:bookmarkStart w:name="z110" w:id="97"/>
    <w:p>
      <w:pPr>
        <w:spacing w:after="0"/>
        <w:ind w:left="0"/>
        <w:jc w:val="both"/>
      </w:pPr>
      <w:r>
        <w:rPr>
          <w:rFonts w:ascii="Times New Roman"/>
          <w:b w:val="false"/>
          <w:i w:val="false"/>
          <w:color w:val="000000"/>
          <w:sz w:val="28"/>
        </w:rPr>
        <w:t xml:space="preserve">
      22. Тұрғылықты жері бойынша өңірде Заңның 47-бабының 17-тармағында көрсетілген және мансап орталықтарында есепке алынған азаматтардың кәсіптік даярлығы мен мамандығына сәйкес келетін бос жұмыс орындары болмаған жағдайда еңбек мобильділігі орталықтары жұмыс іздеп жүрген адамдарға "Жұмыс күшінің ұтқырлығын арттыру үшін адамдардың ерікті түрде қоныс аудару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32880 болып тіркелген) айқындалған тәртіппен басқа өңірлерде жұмысқа орналасу мүмкіндігін ұсынады.</w:t>
      </w:r>
    </w:p>
    <w:bookmarkEnd w:id="97"/>
    <w:bookmarkStart w:name="z111" w:id="98"/>
    <w:p>
      <w:pPr>
        <w:spacing w:after="0"/>
        <w:ind w:left="0"/>
        <w:jc w:val="both"/>
      </w:pPr>
      <w:r>
        <w:rPr>
          <w:rFonts w:ascii="Times New Roman"/>
          <w:b w:val="false"/>
          <w:i w:val="false"/>
          <w:color w:val="000000"/>
          <w:sz w:val="28"/>
        </w:rPr>
        <w:t>
      23. Мемлекеттік білім беру тапсырысы негізінде ЖЖОКБҰ-да немесе ДССҒҰ-да оқуын бір мезгілде аяқтаған ерлі-зайыптыларға бір елді мекенде орналасқан ұйымдарда жұмыс беріледі.</w:t>
      </w:r>
    </w:p>
    <w:bookmarkEnd w:id="98"/>
    <w:bookmarkStart w:name="z112" w:id="99"/>
    <w:p>
      <w:pPr>
        <w:spacing w:after="0"/>
        <w:ind w:left="0"/>
        <w:jc w:val="both"/>
      </w:pPr>
      <w:r>
        <w:rPr>
          <w:rFonts w:ascii="Times New Roman"/>
          <w:b w:val="false"/>
          <w:i w:val="false"/>
          <w:color w:val="000000"/>
          <w:sz w:val="28"/>
        </w:rPr>
        <w:t xml:space="preserve">
      Егер ерлі-зайыптылардың біреуі оқуын бұрын бітірсе, онда оны бөлу жалпы негіздерде жүргізіледі. Бұл жағдайда Заңның </w:t>
      </w:r>
      <w:r>
        <w:rPr>
          <w:rFonts w:ascii="Times New Roman"/>
          <w:b w:val="false"/>
          <w:i w:val="false"/>
          <w:color w:val="000000"/>
          <w:sz w:val="28"/>
        </w:rPr>
        <w:t>47-бабының</w:t>
      </w:r>
      <w:r>
        <w:rPr>
          <w:rFonts w:ascii="Times New Roman"/>
          <w:b w:val="false"/>
          <w:i w:val="false"/>
          <w:color w:val="000000"/>
          <w:sz w:val="28"/>
        </w:rPr>
        <w:t xml:space="preserve"> 17-1-тармағына сәйкес оқуын кейін аяқтаған жұбайы (зайыбы) жұбайының (зайыбының) жұмыс орны бойынша бірінші кезекте бөлінуге құқылы.</w:t>
      </w:r>
    </w:p>
    <w:bookmarkEnd w:id="99"/>
    <w:bookmarkStart w:name="z113" w:id="100"/>
    <w:p>
      <w:pPr>
        <w:spacing w:after="0"/>
        <w:ind w:left="0"/>
        <w:jc w:val="both"/>
      </w:pPr>
      <w:r>
        <w:rPr>
          <w:rFonts w:ascii="Times New Roman"/>
          <w:b w:val="false"/>
          <w:i w:val="false"/>
          <w:color w:val="000000"/>
          <w:sz w:val="28"/>
        </w:rPr>
        <w:t>
      24. Ағымдағы жылдың түлектерін бөлу жөніндегі комиссиялардың отырыстары жыл сайын күндізгі, сырттай немесе қашықтық нысанында өткізіледі.</w:t>
      </w:r>
    </w:p>
    <w:bookmarkEnd w:id="100"/>
    <w:bookmarkStart w:name="z114" w:id="101"/>
    <w:p>
      <w:pPr>
        <w:spacing w:after="0"/>
        <w:ind w:left="0"/>
        <w:jc w:val="both"/>
      </w:pPr>
      <w:r>
        <w:rPr>
          <w:rFonts w:ascii="Times New Roman"/>
          <w:b w:val="false"/>
          <w:i w:val="false"/>
          <w:color w:val="000000"/>
          <w:sz w:val="28"/>
        </w:rPr>
        <w:t>
      25. Бөлу жөніндегі тиісті комиссияға дәлелді себептерсіз келмеген Заңның 47-бабының 17-тармағында көрсетілген Қазақстан Республикасының азаматтары сырттай нысанда өздерінің қатысуынсыз бөлінеді.</w:t>
      </w:r>
    </w:p>
    <w:bookmarkEnd w:id="101"/>
    <w:bookmarkStart w:name="z115" w:id="102"/>
    <w:p>
      <w:pPr>
        <w:spacing w:after="0"/>
        <w:ind w:left="0"/>
        <w:jc w:val="both"/>
      </w:pPr>
      <w:r>
        <w:rPr>
          <w:rFonts w:ascii="Times New Roman"/>
          <w:b w:val="false"/>
          <w:i w:val="false"/>
          <w:color w:val="000000"/>
          <w:sz w:val="28"/>
        </w:rPr>
        <w:t xml:space="preserve">
      26.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 оқитын ЖЖОКБҰ мен ДССҒҰ-да негізгі бөлуге алдын ала дайындалу мақсатында оқу аяқталатын жылы 1 наурызға дейінгі мерзімде Операторға білім алушылар туралы өзекті деректерді Оператордың ақпараттық жүйесіне қашықтық режімінде енгізіп, Оператор белгілеген нысан бойынша қағаз жеткізгіште немесе электрондық құжат нысанда күтіліп отырған оқу бітірушілер туралы мәліметтерді ұсынады.</w:t>
      </w:r>
    </w:p>
    <w:bookmarkEnd w:id="102"/>
    <w:bookmarkStart w:name="z116" w:id="103"/>
    <w:p>
      <w:pPr>
        <w:spacing w:after="0"/>
        <w:ind w:left="0"/>
        <w:jc w:val="both"/>
      </w:pPr>
      <w:r>
        <w:rPr>
          <w:rFonts w:ascii="Times New Roman"/>
          <w:b w:val="false"/>
          <w:i w:val="false"/>
          <w:color w:val="000000"/>
          <w:sz w:val="28"/>
        </w:rPr>
        <w:t xml:space="preserve">
      27. Заңның 47-бабының 17-тармағында көрсетілген, ағымдағы жылы оқу бітіретін Қазақстан Республикасының азаматтарын дербес бөлу тиісті бөлу жөніндегі комиссияның хаттамалық шешімімен жыл сайын 1 шілдеден кешіктірмей ресімделеді, оның негізінде ЖЖОКБҰ мен ДССҒҰ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жұмысқа жолдамалар дайындайды.</w:t>
      </w:r>
    </w:p>
    <w:bookmarkEnd w:id="103"/>
    <w:bookmarkStart w:name="z117" w:id="104"/>
    <w:p>
      <w:pPr>
        <w:spacing w:after="0"/>
        <w:ind w:left="0"/>
        <w:jc w:val="both"/>
      </w:pPr>
      <w:r>
        <w:rPr>
          <w:rFonts w:ascii="Times New Roman"/>
          <w:b w:val="false"/>
          <w:i w:val="false"/>
          <w:color w:val="000000"/>
          <w:sz w:val="28"/>
        </w:rPr>
        <w:t>
      Хаттамалық шешімді осы тармақтың бірінші бөлігінде көрсетілген мерзімдерге сәйкес келмейтін мерзімдерде ресімдеуге қорытынды аттестаттаудың неғұрлым ерте немесе кеш мерзімдері және ЖЖОКБҰ мен ДССҒҰ-ның академиялық күнтізбесінде белгіленген жоғары немесе жоғары оқу орнынан кейінгі білімнің білім беру бағдарламасын зерделеу аяқталған жағдайда, бірақ қорытынды аттестаттау аяқталған күннен бастап күнтізбелік 30 күннен кешіктірілмей жол беріледі.</w:t>
      </w:r>
    </w:p>
    <w:bookmarkEnd w:id="104"/>
    <w:bookmarkStart w:name="z118" w:id="105"/>
    <w:p>
      <w:pPr>
        <w:spacing w:after="0"/>
        <w:ind w:left="0"/>
        <w:jc w:val="both"/>
      </w:pPr>
      <w:r>
        <w:rPr>
          <w:rFonts w:ascii="Times New Roman"/>
          <w:b w:val="false"/>
          <w:i w:val="false"/>
          <w:color w:val="000000"/>
          <w:sz w:val="28"/>
        </w:rPr>
        <w:t>
      Бұл ретте Заңның 47-бабының 17-тармағында көрсетілген Қазақстан Республикасының азаматтарын бөлу туралы оларды хабардар етуді ЖЖОКБҰ мен ДССҒҰ хаттамалық шешім қабылданған сәттен бастап үш жұмыс күнінен кешіктірмей жұмысқа жолдамалар беру арқылы жүзеге асырады.</w:t>
      </w:r>
    </w:p>
    <w:bookmarkEnd w:id="105"/>
    <w:bookmarkStart w:name="z119" w:id="106"/>
    <w:p>
      <w:pPr>
        <w:spacing w:after="0"/>
        <w:ind w:left="0"/>
        <w:jc w:val="both"/>
      </w:pPr>
      <w:r>
        <w:rPr>
          <w:rFonts w:ascii="Times New Roman"/>
          <w:b w:val="false"/>
          <w:i w:val="false"/>
          <w:color w:val="000000"/>
          <w:sz w:val="28"/>
        </w:rPr>
        <w:t>
      Бөлу жөніндегі тиісті комиссияның хаттамалық шешімін отырысқа қатысып отырған бөлу жөніндегі комиссия мүшелерінің электрондық цифрлық қолтаңбалары арқылы куәландырылған электрондық құжат нысанында, оның ішінде Оператордың ақпараттық жүйесінде ресімдеуге жол беріледі.</w:t>
      </w:r>
    </w:p>
    <w:bookmarkEnd w:id="106"/>
    <w:bookmarkStart w:name="z120" w:id="107"/>
    <w:p>
      <w:pPr>
        <w:spacing w:after="0"/>
        <w:ind w:left="0"/>
        <w:jc w:val="both"/>
      </w:pPr>
      <w:r>
        <w:rPr>
          <w:rFonts w:ascii="Times New Roman"/>
          <w:b w:val="false"/>
          <w:i w:val="false"/>
          <w:color w:val="000000"/>
          <w:sz w:val="28"/>
        </w:rPr>
        <w:t xml:space="preserve">
      28.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 азаматтарының жұмыспен өтеу мерзімі олардың жұмыс берушілермен еңбек шартын немесе жалдамалы қызметкер ретінде азаматтық-құқықтық сипаттағы шартты жасасқан күнінен бастап не жеке кәсіпкер немесе жеке практикамен айналысатын адам ретінде мемлекеттік кірістер органында тіркеу есебіне қойылған күннен бастап есептеледі, ал бос жұмыс орны болмаған жағдайда - мансап орталығында жұмыс іздеуші немесе жұмыссыз ретінде тіркелген күннен бастап есептеледі.</w:t>
      </w:r>
    </w:p>
    <w:bookmarkEnd w:id="107"/>
    <w:bookmarkStart w:name="z121" w:id="108"/>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62-баптарында</w:t>
      </w:r>
      <w:r>
        <w:rPr>
          <w:rFonts w:ascii="Times New Roman"/>
          <w:b w:val="false"/>
          <w:i w:val="false"/>
          <w:color w:val="000000"/>
          <w:sz w:val="28"/>
        </w:rPr>
        <w:t xml:space="preserve"> көзделген құжаттар еңбек шарттары бойынша жұмыс істейтін адамдар үшін жұмыспен өтеуді растайтын құжаттар болып табылады.</w:t>
      </w:r>
    </w:p>
    <w:bookmarkEnd w:id="108"/>
    <w:bookmarkStart w:name="z122" w:id="109"/>
    <w:p>
      <w:pPr>
        <w:spacing w:after="0"/>
        <w:ind w:left="0"/>
        <w:jc w:val="both"/>
      </w:pPr>
      <w:r>
        <w:rPr>
          <w:rFonts w:ascii="Times New Roman"/>
          <w:b w:val="false"/>
          <w:i w:val="false"/>
          <w:color w:val="000000"/>
          <w:sz w:val="28"/>
        </w:rPr>
        <w:t>
      Жалдамалы қызметкер ретінде азаматтық-құқықтық сипаттағы шарттар бойынша жұмыс істейтін адамдар үшін жұмыспен өтеуді растайтын құжаттар азаматтық-құқықтық сипаттағы шарт және салық агенті аударған міндетті зейнетақы жарналары туралы бірыңғай жинақтаушы зейнетақы қорынан үзінді көшірмелер болып табылады.</w:t>
      </w:r>
    </w:p>
    <w:bookmarkEnd w:id="109"/>
    <w:bookmarkStart w:name="z123" w:id="110"/>
    <w:p>
      <w:pPr>
        <w:spacing w:after="0"/>
        <w:ind w:left="0"/>
        <w:jc w:val="both"/>
      </w:pPr>
      <w:r>
        <w:rPr>
          <w:rFonts w:ascii="Times New Roman"/>
          <w:b w:val="false"/>
          <w:i w:val="false"/>
          <w:color w:val="000000"/>
          <w:sz w:val="28"/>
        </w:rPr>
        <w:t>
      Жеке кәсіпкер немесе жеке практикамен айналысатын тұлға ретінде жұмыспен өтеуді растайтын құжаттар жеке кәсіпкер және жеке практикамен айналысатын адам ретінде мемлекеттік кіріс органында тіркеу есебіне қою туралы құжат – жеке кәсіпкер ретінде қызметтің басталғаны туралы хабарлама немесе жеке практикамен айналысатын адамды тіркеу есебі туралы салықтық өтініш және бірыңғай жинақтаушы зейнетақы қорына міндетті зейнетақы жарналарын өз пайдасына дербес төлеу туралы үзінді көшірме болып табылады.</w:t>
      </w:r>
    </w:p>
    <w:bookmarkEnd w:id="110"/>
    <w:bookmarkStart w:name="z124" w:id="111"/>
    <w:p>
      <w:pPr>
        <w:spacing w:after="0"/>
        <w:ind w:left="0"/>
        <w:jc w:val="both"/>
      </w:pPr>
      <w:r>
        <w:rPr>
          <w:rFonts w:ascii="Times New Roman"/>
          <w:b w:val="false"/>
          <w:i w:val="false"/>
          <w:color w:val="000000"/>
          <w:sz w:val="28"/>
        </w:rPr>
        <w:t>
      Мансап орталығына есепке қойылғанын растайтын құжат электрондық құжат түріндегі электрондық цифрлық қолтаңба болған кезде enbek.kz порталы, "электрондық үкімет" веб-порталы және (немесе) ақпараттандыру объектілері арқылы жұмыссыздың сұрауы бойынша жүзеге асырылатын жұмыссыз ретінде тіркелгендігі туралы ақпарат болып табылады.</w:t>
      </w:r>
    </w:p>
    <w:bookmarkEnd w:id="111"/>
    <w:bookmarkStart w:name="z125" w:id="112"/>
    <w:p>
      <w:pPr>
        <w:spacing w:after="0"/>
        <w:ind w:left="0"/>
        <w:jc w:val="both"/>
      </w:pPr>
      <w:r>
        <w:rPr>
          <w:rFonts w:ascii="Times New Roman"/>
          <w:b w:val="false"/>
          <w:i w:val="false"/>
          <w:color w:val="000000"/>
          <w:sz w:val="28"/>
        </w:rPr>
        <w:t>
      29. ЖЖОКБҰ және ДССҒҰ жыл сайын бөлу туралы хаттамалық шешім қабылданған күннен бастап күнтізбелік 15 күн ішінде Операторға бөлу жөніндегі комиссиялардың хаттамаларын ұсынады және ағымдағы жылдың 15 тамызынан кешіктірмей Операторға бөлу жөніндегі барлық материалдарды қағаз жеткізгіште және (немесе) электрондық құжат нысанында жібереді.</w:t>
      </w:r>
    </w:p>
    <w:bookmarkEnd w:id="112"/>
    <w:bookmarkStart w:name="z126" w:id="113"/>
    <w:p>
      <w:pPr>
        <w:spacing w:after="0"/>
        <w:ind w:left="0"/>
        <w:jc w:val="both"/>
      </w:pPr>
      <w:r>
        <w:rPr>
          <w:rFonts w:ascii="Times New Roman"/>
          <w:b w:val="false"/>
          <w:i w:val="false"/>
          <w:color w:val="000000"/>
          <w:sz w:val="28"/>
        </w:rPr>
        <w:t>
      30. Мыналар:</w:t>
      </w:r>
    </w:p>
    <w:bookmarkEnd w:id="113"/>
    <w:bookmarkStart w:name="z127" w:id="114"/>
    <w:p>
      <w:pPr>
        <w:spacing w:after="0"/>
        <w:ind w:left="0"/>
        <w:jc w:val="both"/>
      </w:pPr>
      <w:r>
        <w:rPr>
          <w:rFonts w:ascii="Times New Roman"/>
          <w:b w:val="false"/>
          <w:i w:val="false"/>
          <w:color w:val="000000"/>
          <w:sz w:val="28"/>
        </w:rPr>
        <w:t>
      резидентураға мемлекеттік білім беру тапсырысы негізінде, магистратураға немесе докторантураға түспеген адамдар;</w:t>
      </w:r>
    </w:p>
    <w:bookmarkEnd w:id="114"/>
    <w:bookmarkStart w:name="z128" w:id="115"/>
    <w:p>
      <w:pPr>
        <w:spacing w:after="0"/>
        <w:ind w:left="0"/>
        <w:jc w:val="both"/>
      </w:pPr>
      <w:r>
        <w:rPr>
          <w:rFonts w:ascii="Times New Roman"/>
          <w:b w:val="false"/>
          <w:i w:val="false"/>
          <w:color w:val="000000"/>
          <w:sz w:val="28"/>
        </w:rPr>
        <w:t>
      әскери қызмет өткергеннен кейін оралған адамдар;</w:t>
      </w:r>
    </w:p>
    <w:bookmarkEnd w:id="115"/>
    <w:bookmarkStart w:name="z129" w:id="116"/>
    <w:p>
      <w:pPr>
        <w:spacing w:after="0"/>
        <w:ind w:left="0"/>
        <w:jc w:val="both"/>
      </w:pPr>
      <w:r>
        <w:rPr>
          <w:rFonts w:ascii="Times New Roman"/>
          <w:b w:val="false"/>
          <w:i w:val="false"/>
          <w:color w:val="000000"/>
          <w:sz w:val="28"/>
        </w:rPr>
        <w:t>
      жұмыс берушінің таратылуы немесе қызметкерлер санының немесе штатының қысқартылуы негіздері бойынша жұмыстан босатылған адамдар;</w:t>
      </w:r>
    </w:p>
    <w:bookmarkEnd w:id="116"/>
    <w:bookmarkStart w:name="z130" w:id="117"/>
    <w:p>
      <w:pPr>
        <w:spacing w:after="0"/>
        <w:ind w:left="0"/>
        <w:jc w:val="both"/>
      </w:pPr>
      <w:r>
        <w:rPr>
          <w:rFonts w:ascii="Times New Roman"/>
          <w:b w:val="false"/>
          <w:i w:val="false"/>
          <w:color w:val="000000"/>
          <w:sz w:val="28"/>
        </w:rPr>
        <w:t>
      жұмыс беруші бос жұмыс орындарын сақтамаған адамдар;</w:t>
      </w:r>
    </w:p>
    <w:bookmarkEnd w:id="117"/>
    <w:bookmarkStart w:name="z131" w:id="118"/>
    <w:p>
      <w:pPr>
        <w:spacing w:after="0"/>
        <w:ind w:left="0"/>
        <w:jc w:val="both"/>
      </w:pPr>
      <w:r>
        <w:rPr>
          <w:rFonts w:ascii="Times New Roman"/>
          <w:b w:val="false"/>
          <w:i w:val="false"/>
          <w:color w:val="000000"/>
          <w:sz w:val="28"/>
        </w:rPr>
        <w:t>
      бір бос орынға бірнеше жас маманның жіберілуіне байланысты жұмысқа қабылданбаған адамдар;</w:t>
      </w:r>
    </w:p>
    <w:bookmarkEnd w:id="118"/>
    <w:bookmarkStart w:name="z132" w:id="119"/>
    <w:p>
      <w:pPr>
        <w:spacing w:after="0"/>
        <w:ind w:left="0"/>
        <w:jc w:val="both"/>
      </w:pPr>
      <w:r>
        <w:rPr>
          <w:rFonts w:ascii="Times New Roman"/>
          <w:b w:val="false"/>
          <w:i w:val="false"/>
          <w:color w:val="000000"/>
          <w:sz w:val="28"/>
        </w:rPr>
        <w:t>
      әңгімелесуге жіберілмеген немесе бос мемлекеттік лауазымға орналасу үшін конкурстық іріктеуден өтпеген бейін бойынша докторлар;</w:t>
      </w:r>
    </w:p>
    <w:bookmarkEnd w:id="119"/>
    <w:bookmarkStart w:name="z133" w:id="120"/>
    <w:p>
      <w:pPr>
        <w:spacing w:after="0"/>
        <w:ind w:left="0"/>
        <w:jc w:val="both"/>
      </w:pPr>
      <w:r>
        <w:rPr>
          <w:rFonts w:ascii="Times New Roman"/>
          <w:b w:val="false"/>
          <w:i w:val="false"/>
          <w:color w:val="000000"/>
          <w:sz w:val="28"/>
        </w:rPr>
        <w:t>
      бөлінген жерге белгіленген мерзімде дәлелді себептермен (жас маманның немесе жақын туыстарының науқастануы, некеге тұруы және тұрғылықты жерін ауыстыруы, жұмыспен өтеу орнына уақтылы келуіне кедергі болған форс-мажорлық мән-жайлар) келмеген адамдар;</w:t>
      </w:r>
    </w:p>
    <w:bookmarkEnd w:id="120"/>
    <w:bookmarkStart w:name="z134" w:id="121"/>
    <w:p>
      <w:pPr>
        <w:spacing w:after="0"/>
        <w:ind w:left="0"/>
        <w:jc w:val="both"/>
      </w:pPr>
      <w:r>
        <w:rPr>
          <w:rFonts w:ascii="Times New Roman"/>
          <w:b w:val="false"/>
          <w:i w:val="false"/>
          <w:color w:val="000000"/>
          <w:sz w:val="28"/>
        </w:rPr>
        <w:t>
      мансап орталықтарында жұмыс іздеушілер немесе жұмыссыздар ретінде тіркелу кезінде жүктілік кезіндегі әйелдер;</w:t>
      </w:r>
    </w:p>
    <w:bookmarkEnd w:id="121"/>
    <w:bookmarkStart w:name="z135" w:id="122"/>
    <w:p>
      <w:pPr>
        <w:spacing w:after="0"/>
        <w:ind w:left="0"/>
        <w:jc w:val="both"/>
      </w:pPr>
      <w:r>
        <w:rPr>
          <w:rFonts w:ascii="Times New Roman"/>
          <w:b w:val="false"/>
          <w:i w:val="false"/>
          <w:color w:val="000000"/>
          <w:sz w:val="28"/>
        </w:rPr>
        <w:t>
      уақытша болмаған жұмыскерді алмастыру үшін жұмысқа қабылданған кезде негізгі жұмыскердің жұмысқа шығуына байланысты жұмыстан босатылуы (уақытша бос мемлекеттік лауазымға орналастыруды қоса алғанда);</w:t>
      </w:r>
    </w:p>
    <w:bookmarkEnd w:id="122"/>
    <w:bookmarkStart w:name="z136" w:id="123"/>
    <w:p>
      <w:pPr>
        <w:spacing w:after="0"/>
        <w:ind w:left="0"/>
        <w:jc w:val="both"/>
      </w:pPr>
      <w:r>
        <w:rPr>
          <w:rFonts w:ascii="Times New Roman"/>
          <w:b w:val="false"/>
          <w:i w:val="false"/>
          <w:color w:val="000000"/>
          <w:sz w:val="28"/>
        </w:rPr>
        <w:t>
      некеге тұруы және осыған байланысты тұрғылықты жерін өзгертуі бойынша бастапқы бөлінген жерде толық мерзімді өтемеген адамдар қайта бөлінуге тиіс.</w:t>
      </w:r>
    </w:p>
    <w:bookmarkEnd w:id="123"/>
    <w:bookmarkStart w:name="z137" w:id="124"/>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адамдарды қайта бөлу бастапқы бөлу сияқты тәртіппен жүзеге асырылады.</w:t>
      </w:r>
    </w:p>
    <w:bookmarkEnd w:id="124"/>
    <w:bookmarkStart w:name="z138" w:id="125"/>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адамдарды қайта бөлу жөніндегі материалдарды ЖЖОКБҰ және ДССҒҰ бөлу жөніндегі комиссиялары қайта бөлу туралы хаттамалық шешім қабылданған күннен бастап күнтізбелік 15 күн ішінде Операторға жібереді.</w:t>
      </w:r>
    </w:p>
    <w:bookmarkEnd w:id="125"/>
    <w:bookmarkStart w:name="z139" w:id="126"/>
    <w:p>
      <w:pPr>
        <w:spacing w:after="0"/>
        <w:ind w:left="0"/>
        <w:jc w:val="left"/>
      </w:pPr>
      <w:r>
        <w:rPr>
          <w:rFonts w:ascii="Times New Roman"/>
          <w:b/>
          <w:i w:val="false"/>
          <w:color w:val="000000"/>
        </w:rPr>
        <w:t xml:space="preserve"> 3-тарау. Жұмыспен өтеу жөніндегі міндеттен босатуды немесе міндетін тоқтатуды ұсыну</w:t>
      </w:r>
    </w:p>
    <w:bookmarkEnd w:id="126"/>
    <w:bookmarkStart w:name="z140" w:id="127"/>
    <w:p>
      <w:pPr>
        <w:spacing w:after="0"/>
        <w:ind w:left="0"/>
        <w:jc w:val="both"/>
      </w:pPr>
      <w:r>
        <w:rPr>
          <w:rFonts w:ascii="Times New Roman"/>
          <w:b w:val="false"/>
          <w:i w:val="false"/>
          <w:color w:val="000000"/>
          <w:sz w:val="28"/>
        </w:rPr>
        <w:t xml:space="preserve">
      33.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көзделген жұмыспен өтеу жөніндегі міндеттен босату Комиссияның шешімімен Заңның </w:t>
      </w:r>
      <w:r>
        <w:rPr>
          <w:rFonts w:ascii="Times New Roman"/>
          <w:b w:val="false"/>
          <w:i w:val="false"/>
          <w:color w:val="000000"/>
          <w:sz w:val="28"/>
        </w:rPr>
        <w:t>47-бабының</w:t>
      </w:r>
      <w:r>
        <w:rPr>
          <w:rFonts w:ascii="Times New Roman"/>
          <w:b w:val="false"/>
          <w:i w:val="false"/>
          <w:color w:val="000000"/>
          <w:sz w:val="28"/>
        </w:rPr>
        <w:t xml:space="preserve"> 17-2-тармағына сәйкес Қазақстан Республикасының азаматтарына беріледі.</w:t>
      </w:r>
    </w:p>
    <w:bookmarkEnd w:id="127"/>
    <w:bookmarkStart w:name="z141" w:id="128"/>
    <w:p>
      <w:pPr>
        <w:spacing w:after="0"/>
        <w:ind w:left="0"/>
        <w:jc w:val="both"/>
      </w:pPr>
      <w:r>
        <w:rPr>
          <w:rFonts w:ascii="Times New Roman"/>
          <w:b w:val="false"/>
          <w:i w:val="false"/>
          <w:color w:val="000000"/>
          <w:sz w:val="28"/>
        </w:rPr>
        <w:t xml:space="preserve">
      34. Заңның 47-бабының 17-тармағында көзделген оқуға байланысты бюджет қаражаты есебінен жұмсалған шығыстарды өтемей, жұмыспен өтеу жөніндегі міндет Заңның </w:t>
      </w:r>
      <w:r>
        <w:rPr>
          <w:rFonts w:ascii="Times New Roman"/>
          <w:b w:val="false"/>
          <w:i w:val="false"/>
          <w:color w:val="000000"/>
          <w:sz w:val="28"/>
        </w:rPr>
        <w:t>47-бабының</w:t>
      </w:r>
      <w:r>
        <w:rPr>
          <w:rFonts w:ascii="Times New Roman"/>
          <w:b w:val="false"/>
          <w:i w:val="false"/>
          <w:color w:val="000000"/>
          <w:sz w:val="28"/>
        </w:rPr>
        <w:t xml:space="preserve"> 17-3-тармағында көрсетілген негіздер бойынша тоқтатылады.</w:t>
      </w:r>
    </w:p>
    <w:bookmarkEnd w:id="128"/>
    <w:bookmarkStart w:name="z142" w:id="129"/>
    <w:p>
      <w:pPr>
        <w:spacing w:after="0"/>
        <w:ind w:left="0"/>
        <w:jc w:val="both"/>
      </w:pPr>
      <w:r>
        <w:rPr>
          <w:rFonts w:ascii="Times New Roman"/>
          <w:b w:val="false"/>
          <w:i w:val="false"/>
          <w:color w:val="000000"/>
          <w:sz w:val="28"/>
        </w:rPr>
        <w:t xml:space="preserve">
      35. Осы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35-тармақтарында</w:t>
      </w:r>
      <w:r>
        <w:rPr>
          <w:rFonts w:ascii="Times New Roman"/>
          <w:b w:val="false"/>
          <w:i w:val="false"/>
          <w:color w:val="000000"/>
          <w:sz w:val="28"/>
        </w:rPr>
        <w:t xml:space="preserve"> көрсетілген мән-жайлар тиісті құжаттармен расталады.</w:t>
      </w:r>
    </w:p>
    <w:bookmarkEnd w:id="129"/>
    <w:bookmarkStart w:name="z143" w:id="130"/>
    <w:p>
      <w:pPr>
        <w:spacing w:after="0"/>
        <w:ind w:left="0"/>
        <w:jc w:val="left"/>
      </w:pPr>
      <w:r>
        <w:rPr>
          <w:rFonts w:ascii="Times New Roman"/>
          <w:b/>
          <w:i w:val="false"/>
          <w:color w:val="000000"/>
        </w:rPr>
        <w:t xml:space="preserve"> 4-тарау. Жұмыспен өтемеген жағдайда бюджет қаражаты есебінен жұмсалған шығыстарды өтеу тәртібі</w:t>
      </w:r>
    </w:p>
    <w:bookmarkEnd w:id="130"/>
    <w:bookmarkStart w:name="z144" w:id="131"/>
    <w:p>
      <w:pPr>
        <w:spacing w:after="0"/>
        <w:ind w:left="0"/>
        <w:jc w:val="both"/>
      </w:pPr>
      <w:r>
        <w:rPr>
          <w:rFonts w:ascii="Times New Roman"/>
          <w:b w:val="false"/>
          <w:i w:val="false"/>
          <w:color w:val="000000"/>
          <w:sz w:val="28"/>
        </w:rPr>
        <w:t xml:space="preserve">
      36.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көзделген жұмыспен өтеу жөніндегі міндетті орындамағаны үшін Қазақстан Республикасының азаматтары Заңның </w:t>
      </w:r>
      <w:r>
        <w:rPr>
          <w:rFonts w:ascii="Times New Roman"/>
          <w:b w:val="false"/>
          <w:i w:val="false"/>
          <w:color w:val="000000"/>
          <w:sz w:val="28"/>
        </w:rPr>
        <w:t>47-бабының</w:t>
      </w:r>
      <w:r>
        <w:rPr>
          <w:rFonts w:ascii="Times New Roman"/>
          <w:b w:val="false"/>
          <w:i w:val="false"/>
          <w:color w:val="000000"/>
          <w:sz w:val="28"/>
        </w:rPr>
        <w:t xml:space="preserve"> 17-2 және (немесе) 17-3-тармақтарында көзделген жағдайларды қоспағанда, өздерін оқытуға байланысты бюджет қаражаты есебінен жұмсалған шығыстарды Оператор арқылы бюджетке нақты жұмыс істелген кезеңге мөлшерлес өтейді.</w:t>
      </w:r>
    </w:p>
    <w:bookmarkEnd w:id="131"/>
    <w:bookmarkStart w:name="z145" w:id="132"/>
    <w:p>
      <w:pPr>
        <w:spacing w:after="0"/>
        <w:ind w:left="0"/>
        <w:jc w:val="both"/>
      </w:pPr>
      <w:r>
        <w:rPr>
          <w:rFonts w:ascii="Times New Roman"/>
          <w:b w:val="false"/>
          <w:i w:val="false"/>
          <w:color w:val="000000"/>
          <w:sz w:val="28"/>
        </w:rPr>
        <w:t>
      37. Жұмыспен өтемеген жағдайда бюджет қаражатының шығыстарын өтеу мынадай формула бойынша нақты жұмыспен өтеген кезеңге мөлшерлес жүзеге асырылады:</w:t>
      </w:r>
    </w:p>
    <w:bookmarkEnd w:id="132"/>
    <w:bookmarkStart w:name="z146" w:id="133"/>
    <w:p>
      <w:pPr>
        <w:spacing w:after="0"/>
        <w:ind w:left="0"/>
        <w:jc w:val="both"/>
      </w:pPr>
      <w:r>
        <w:rPr>
          <w:rFonts w:ascii="Times New Roman"/>
          <w:b w:val="false"/>
          <w:i w:val="false"/>
          <w:color w:val="000000"/>
          <w:sz w:val="28"/>
        </w:rPr>
        <w:t>
      S1 = (z - d) * S / z,</w:t>
      </w:r>
    </w:p>
    <w:bookmarkEnd w:id="133"/>
    <w:bookmarkStart w:name="z147" w:id="134"/>
    <w:p>
      <w:pPr>
        <w:spacing w:after="0"/>
        <w:ind w:left="0"/>
        <w:jc w:val="both"/>
      </w:pPr>
      <w:r>
        <w:rPr>
          <w:rFonts w:ascii="Times New Roman"/>
          <w:b w:val="false"/>
          <w:i w:val="false"/>
          <w:color w:val="000000"/>
          <w:sz w:val="28"/>
        </w:rPr>
        <w:t>
      мұндағы:</w:t>
      </w:r>
    </w:p>
    <w:bookmarkEnd w:id="134"/>
    <w:bookmarkStart w:name="z148" w:id="135"/>
    <w:p>
      <w:pPr>
        <w:spacing w:after="0"/>
        <w:ind w:left="0"/>
        <w:jc w:val="both"/>
      </w:pPr>
      <w:r>
        <w:rPr>
          <w:rFonts w:ascii="Times New Roman"/>
          <w:b w:val="false"/>
          <w:i w:val="false"/>
          <w:color w:val="000000"/>
          <w:sz w:val="28"/>
        </w:rPr>
        <w:t>
      S1 – бюджетке қайтарылуға тиіс сома, теңгемен;</w:t>
      </w:r>
    </w:p>
    <w:bookmarkEnd w:id="135"/>
    <w:bookmarkStart w:name="z149" w:id="136"/>
    <w:p>
      <w:pPr>
        <w:spacing w:after="0"/>
        <w:ind w:left="0"/>
        <w:jc w:val="both"/>
      </w:pPr>
      <w:r>
        <w:rPr>
          <w:rFonts w:ascii="Times New Roman"/>
          <w:b w:val="false"/>
          <w:i w:val="false"/>
          <w:color w:val="000000"/>
          <w:sz w:val="28"/>
        </w:rPr>
        <w:t>
      d – айлардағы жұмыспен өтеудің нақты мерзімі, күндерге бөлшектенбейді (бұл ретте дөңгелектеу үлкен жағына қарай жүргізіледі);</w:t>
      </w:r>
    </w:p>
    <w:bookmarkEnd w:id="136"/>
    <w:bookmarkStart w:name="z150" w:id="137"/>
    <w:p>
      <w:pPr>
        <w:spacing w:after="0"/>
        <w:ind w:left="0"/>
        <w:jc w:val="both"/>
      </w:pPr>
      <w:r>
        <w:rPr>
          <w:rFonts w:ascii="Times New Roman"/>
          <w:b w:val="false"/>
          <w:i w:val="false"/>
          <w:color w:val="000000"/>
          <w:sz w:val="28"/>
        </w:rPr>
        <w:t>
      z – осы Қағидалардың 3, 4, 5, 6, 7 және 8-тармақтарында көрсетілген, бүкіл мерзім бойы мемлекеттік білім беру тапсырысы негізінде оқып шыққан Қазақстан Республикасының азаматтары үшін 36 айды (4-тармақта көрсетілген адамдар үшін 24 ай немесе формула бойынша есептелген мемлекеттік білім беру тапсырысы негізінде ішінара оқыған адамдар үшін мөлшерлес өтеу мерзімі) құрайтын жұмыспен өтеу мерзімі;</w:t>
      </w:r>
    </w:p>
    <w:bookmarkEnd w:id="137"/>
    <w:bookmarkStart w:name="z151" w:id="138"/>
    <w:p>
      <w:pPr>
        <w:spacing w:after="0"/>
        <w:ind w:left="0"/>
        <w:jc w:val="both"/>
      </w:pPr>
      <w:r>
        <w:rPr>
          <w:rFonts w:ascii="Times New Roman"/>
          <w:b w:val="false"/>
          <w:i w:val="false"/>
          <w:color w:val="000000"/>
          <w:sz w:val="28"/>
        </w:rPr>
        <w:t>
      S – мемлекеттік білім беру тапсырысы негізінде бүкіл оқу кезеңіне жұмсалған бюджет қаражатының сомасы.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 жұмысқа жіберу,</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жұмсалған шығыстарды</w:t>
            </w:r>
            <w:r>
              <w:br/>
            </w:r>
            <w:r>
              <w:rPr>
                <w:rFonts w:ascii="Times New Roman"/>
                <w:b w:val="false"/>
                <w:i w:val="false"/>
                <w:color w:val="000000"/>
                <w:sz w:val="20"/>
              </w:rPr>
              <w:t>өтеу, өз бетімен жұмысқа</w:t>
            </w:r>
            <w:r>
              <w:br/>
            </w:r>
            <w:r>
              <w:rPr>
                <w:rFonts w:ascii="Times New Roman"/>
                <w:b w:val="false"/>
                <w:i w:val="false"/>
                <w:color w:val="000000"/>
                <w:sz w:val="20"/>
              </w:rPr>
              <w:t>орналасу құқығын беру,</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 негізінде білім алған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жұмыспен өтеу</w:t>
            </w:r>
            <w:r>
              <w:br/>
            </w:r>
            <w:r>
              <w:rPr>
                <w:rFonts w:ascii="Times New Roman"/>
                <w:b w:val="false"/>
                <w:i w:val="false"/>
                <w:color w:val="000000"/>
                <w:sz w:val="20"/>
              </w:rPr>
              <w:t>жөніндегі міндетінен босату</w:t>
            </w:r>
            <w:r>
              <w:br/>
            </w:r>
            <w:r>
              <w:rPr>
                <w:rFonts w:ascii="Times New Roman"/>
                <w:b w:val="false"/>
                <w:i w:val="false"/>
                <w:color w:val="000000"/>
                <w:sz w:val="20"/>
              </w:rPr>
              <w:t>немесе олардың міндетін</w:t>
            </w:r>
            <w:r>
              <w:br/>
            </w:r>
            <w:r>
              <w:rPr>
                <w:rFonts w:ascii="Times New Roman"/>
                <w:b w:val="false"/>
                <w:i w:val="false"/>
                <w:color w:val="000000"/>
                <w:sz w:val="20"/>
              </w:rPr>
              <w:t>тоқтату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53" w:id="139"/>
    <w:p>
      <w:pPr>
        <w:spacing w:after="0"/>
        <w:ind w:left="0"/>
        <w:jc w:val="left"/>
      </w:pPr>
      <w:r>
        <w:rPr>
          <w:rFonts w:ascii="Times New Roman"/>
          <w:b/>
          <w:i w:val="false"/>
          <w:color w:val="000000"/>
        </w:rPr>
        <w:t xml:space="preserve"> Жұмысқа/мансап орталығына жолдама</w:t>
      </w:r>
    </w:p>
    <w:bookmarkEnd w:id="139"/>
    <w:bookmarkStart w:name="z154" w:id="140"/>
    <w:p>
      <w:pPr>
        <w:spacing w:after="0"/>
        <w:ind w:left="0"/>
        <w:jc w:val="left"/>
      </w:pPr>
      <w:r>
        <w:rPr>
          <w:rFonts w:ascii="Times New Roman"/>
          <w:b/>
          <w:i w:val="false"/>
          <w:color w:val="000000"/>
        </w:rPr>
        <w:t xml:space="preserve"> _______________________________________________________</w:t>
      </w:r>
    </w:p>
    <w:bookmarkEnd w:id="140"/>
    <w:bookmarkStart w:name="z155" w:id="141"/>
    <w:p>
      <w:pPr>
        <w:spacing w:after="0"/>
        <w:ind w:left="0"/>
        <w:jc w:val="left"/>
      </w:pPr>
      <w:r>
        <w:rPr>
          <w:rFonts w:ascii="Times New Roman"/>
          <w:b/>
          <w:i w:val="false"/>
          <w:color w:val="000000"/>
        </w:rPr>
        <w:t xml:space="preserve"> (ЖЖОКБҰ немесе ДССҒҰ атауы)</w:t>
      </w:r>
    </w:p>
    <w:bookmarkEnd w:id="141"/>
    <w:bookmarkStart w:name="z156" w:id="142"/>
    <w:p>
      <w:pPr>
        <w:spacing w:after="0"/>
        <w:ind w:left="0"/>
        <w:jc w:val="both"/>
      </w:pPr>
      <w:r>
        <w:rPr>
          <w:rFonts w:ascii="Times New Roman"/>
          <w:b w:val="false"/>
          <w:i w:val="false"/>
          <w:color w:val="000000"/>
          <w:sz w:val="28"/>
        </w:rPr>
        <w:t>
      мамандығы және (немесе) білім беру бағдарламалары бойынша түлек_________</w:t>
      </w:r>
    </w:p>
    <w:bookmarkEnd w:id="142"/>
    <w:bookmarkStart w:name="z157" w:id="143"/>
    <w:p>
      <w:pPr>
        <w:spacing w:after="0"/>
        <w:ind w:left="0"/>
        <w:jc w:val="both"/>
      </w:pPr>
      <w:r>
        <w:rPr>
          <w:rFonts w:ascii="Times New Roman"/>
          <w:b w:val="false"/>
          <w:i w:val="false"/>
          <w:color w:val="000000"/>
          <w:sz w:val="28"/>
        </w:rPr>
        <w:t>
      _____________________________________________________________________</w:t>
      </w:r>
    </w:p>
    <w:bookmarkEnd w:id="143"/>
    <w:bookmarkStart w:name="z158" w:id="144"/>
    <w:p>
      <w:pPr>
        <w:spacing w:after="0"/>
        <w:ind w:left="0"/>
        <w:jc w:val="both"/>
      </w:pPr>
      <w:r>
        <w:rPr>
          <w:rFonts w:ascii="Times New Roman"/>
          <w:b w:val="false"/>
          <w:i w:val="false"/>
          <w:color w:val="000000"/>
          <w:sz w:val="28"/>
        </w:rPr>
        <w:t>
      (тегі, аты, әкесінің аты (болған жағдайда))</w:t>
      </w:r>
    </w:p>
    <w:bookmarkEnd w:id="144"/>
    <w:bookmarkStart w:name="z159" w:id="145"/>
    <w:p>
      <w:pPr>
        <w:spacing w:after="0"/>
        <w:ind w:left="0"/>
        <w:jc w:val="both"/>
      </w:pPr>
      <w:r>
        <w:rPr>
          <w:rFonts w:ascii="Times New Roman"/>
          <w:b w:val="false"/>
          <w:i w:val="false"/>
          <w:color w:val="000000"/>
          <w:sz w:val="28"/>
        </w:rPr>
        <w:t>
      ______________________________________________________________________</w:t>
      </w:r>
    </w:p>
    <w:bookmarkEnd w:id="145"/>
    <w:bookmarkStart w:name="z160" w:id="146"/>
    <w:p>
      <w:pPr>
        <w:spacing w:after="0"/>
        <w:ind w:left="0"/>
        <w:jc w:val="both"/>
      </w:pPr>
      <w:r>
        <w:rPr>
          <w:rFonts w:ascii="Times New Roman"/>
          <w:b w:val="false"/>
          <w:i w:val="false"/>
          <w:color w:val="000000"/>
          <w:sz w:val="28"/>
        </w:rPr>
        <w:t>
      дербес бөлу жөніндегі комиссияның ____________________№ _________________</w:t>
      </w:r>
    </w:p>
    <w:bookmarkEnd w:id="146"/>
    <w:bookmarkStart w:name="z161" w:id="147"/>
    <w:p>
      <w:pPr>
        <w:spacing w:after="0"/>
        <w:ind w:left="0"/>
        <w:jc w:val="both"/>
      </w:pPr>
      <w:r>
        <w:rPr>
          <w:rFonts w:ascii="Times New Roman"/>
          <w:b w:val="false"/>
          <w:i w:val="false"/>
          <w:color w:val="000000"/>
          <w:sz w:val="28"/>
        </w:rPr>
        <w:t>
      хаттамалық шешімінің негізінде _____________________</w:t>
      </w:r>
    </w:p>
    <w:bookmarkEnd w:id="147"/>
    <w:bookmarkStart w:name="z162" w:id="148"/>
    <w:p>
      <w:pPr>
        <w:spacing w:after="0"/>
        <w:ind w:left="0"/>
        <w:jc w:val="both"/>
      </w:pPr>
      <w:r>
        <w:rPr>
          <w:rFonts w:ascii="Times New Roman"/>
          <w:b w:val="false"/>
          <w:i w:val="false"/>
          <w:color w:val="000000"/>
          <w:sz w:val="28"/>
        </w:rPr>
        <w:t>
                                                               (лауазымы/мәртебесі)</w:t>
      </w:r>
    </w:p>
    <w:bookmarkEnd w:id="148"/>
    <w:bookmarkStart w:name="z163" w:id="149"/>
    <w:p>
      <w:pPr>
        <w:spacing w:after="0"/>
        <w:ind w:left="0"/>
        <w:jc w:val="both"/>
      </w:pPr>
      <w:r>
        <w:rPr>
          <w:rFonts w:ascii="Times New Roman"/>
          <w:b w:val="false"/>
          <w:i w:val="false"/>
          <w:color w:val="000000"/>
          <w:sz w:val="28"/>
        </w:rPr>
        <w:t>
      __________________________________________________ орналасқан (мекенжайы)</w:t>
      </w:r>
    </w:p>
    <w:bookmarkEnd w:id="149"/>
    <w:bookmarkStart w:name="z164" w:id="150"/>
    <w:p>
      <w:pPr>
        <w:spacing w:after="0"/>
        <w:ind w:left="0"/>
        <w:jc w:val="both"/>
      </w:pPr>
      <w:r>
        <w:rPr>
          <w:rFonts w:ascii="Times New Roman"/>
          <w:b w:val="false"/>
          <w:i w:val="false"/>
          <w:color w:val="000000"/>
          <w:sz w:val="28"/>
        </w:rPr>
        <w:t>
      _____________________________________________________________жіберіледі.</w:t>
      </w:r>
    </w:p>
    <w:bookmarkEnd w:id="150"/>
    <w:bookmarkStart w:name="z165" w:id="151"/>
    <w:p>
      <w:pPr>
        <w:spacing w:after="0"/>
        <w:ind w:left="0"/>
        <w:jc w:val="both"/>
      </w:pPr>
      <w:r>
        <w:rPr>
          <w:rFonts w:ascii="Times New Roman"/>
          <w:b w:val="false"/>
          <w:i w:val="false"/>
          <w:color w:val="000000"/>
          <w:sz w:val="28"/>
        </w:rPr>
        <w:t>
      (ұйым/мансап орталығының атауы)</w:t>
      </w:r>
    </w:p>
    <w:bookmarkEnd w:id="151"/>
    <w:bookmarkStart w:name="z166" w:id="152"/>
    <w:p>
      <w:pPr>
        <w:spacing w:after="0"/>
        <w:ind w:left="0"/>
        <w:jc w:val="both"/>
      </w:pPr>
      <w:r>
        <w:rPr>
          <w:rFonts w:ascii="Times New Roman"/>
          <w:b w:val="false"/>
          <w:i w:val="false"/>
          <w:color w:val="000000"/>
          <w:sz w:val="28"/>
        </w:rPr>
        <w:t>
      ЖЖОКБҰ басшысы, қолы_________________________________________</w:t>
      </w:r>
    </w:p>
    <w:bookmarkEnd w:id="152"/>
    <w:bookmarkStart w:name="z167" w:id="153"/>
    <w:p>
      <w:pPr>
        <w:spacing w:after="0"/>
        <w:ind w:left="0"/>
        <w:jc w:val="both"/>
      </w:pPr>
      <w:r>
        <w:rPr>
          <w:rFonts w:ascii="Times New Roman"/>
          <w:b w:val="false"/>
          <w:i w:val="false"/>
          <w:color w:val="000000"/>
          <w:sz w:val="28"/>
        </w:rPr>
        <w:t>
      -------------------------------------------------------------------------------------------------</w:t>
      </w:r>
    </w:p>
    <w:bookmarkEnd w:id="153"/>
    <w:bookmarkStart w:name="z168" w:id="154"/>
    <w:p>
      <w:pPr>
        <w:spacing w:after="0"/>
        <w:ind w:left="0"/>
        <w:jc w:val="both"/>
      </w:pPr>
      <w:r>
        <w:rPr>
          <w:rFonts w:ascii="Times New Roman"/>
          <w:b w:val="false"/>
          <w:i w:val="false"/>
          <w:color w:val="000000"/>
          <w:sz w:val="28"/>
        </w:rPr>
        <w:t>
      (кесу сызығы)</w:t>
      </w:r>
    </w:p>
    <w:bookmarkEnd w:id="154"/>
    <w:bookmarkStart w:name="z169" w:id="155"/>
    <w:p>
      <w:pPr>
        <w:spacing w:after="0"/>
        <w:ind w:left="0"/>
        <w:jc w:val="both"/>
      </w:pPr>
      <w:r>
        <w:rPr>
          <w:rFonts w:ascii="Times New Roman"/>
          <w:b w:val="false"/>
          <w:i w:val="false"/>
          <w:color w:val="000000"/>
          <w:sz w:val="28"/>
        </w:rPr>
        <w:t>
      Мен,__________________________________________________________________,</w:t>
      </w:r>
    </w:p>
    <w:bookmarkEnd w:id="155"/>
    <w:bookmarkStart w:name="z170" w:id="156"/>
    <w:p>
      <w:pPr>
        <w:spacing w:after="0"/>
        <w:ind w:left="0"/>
        <w:jc w:val="both"/>
      </w:pPr>
      <w:r>
        <w:rPr>
          <w:rFonts w:ascii="Times New Roman"/>
          <w:b w:val="false"/>
          <w:i w:val="false"/>
          <w:color w:val="000000"/>
          <w:sz w:val="28"/>
        </w:rPr>
        <w:t>
      (тегі, аты, әкесінің аты (ол болған жағдайда))</w:t>
      </w:r>
    </w:p>
    <w:bookmarkEnd w:id="156"/>
    <w:bookmarkStart w:name="z171" w:id="157"/>
    <w:p>
      <w:pPr>
        <w:spacing w:after="0"/>
        <w:ind w:left="0"/>
        <w:jc w:val="both"/>
      </w:pPr>
      <w:r>
        <w:rPr>
          <w:rFonts w:ascii="Times New Roman"/>
          <w:b w:val="false"/>
          <w:i w:val="false"/>
          <w:color w:val="000000"/>
          <w:sz w:val="28"/>
        </w:rPr>
        <w:t>
      _________________________________________________________________бітіріп,</w:t>
      </w:r>
    </w:p>
    <w:bookmarkEnd w:id="157"/>
    <w:bookmarkStart w:name="z172" w:id="158"/>
    <w:p>
      <w:pPr>
        <w:spacing w:after="0"/>
        <w:ind w:left="0"/>
        <w:jc w:val="both"/>
      </w:pPr>
      <w:r>
        <w:rPr>
          <w:rFonts w:ascii="Times New Roman"/>
          <w:b w:val="false"/>
          <w:i w:val="false"/>
          <w:color w:val="000000"/>
          <w:sz w:val="28"/>
        </w:rPr>
        <w:t>
      (ЖЖОКБҰ немесе ДССҒҰ атауы)</w:t>
      </w:r>
    </w:p>
    <w:bookmarkEnd w:id="158"/>
    <w:bookmarkStart w:name="z173" w:id="159"/>
    <w:p>
      <w:pPr>
        <w:spacing w:after="0"/>
        <w:ind w:left="0"/>
        <w:jc w:val="both"/>
      </w:pPr>
      <w:r>
        <w:rPr>
          <w:rFonts w:ascii="Times New Roman"/>
          <w:b w:val="false"/>
          <w:i w:val="false"/>
          <w:color w:val="000000"/>
          <w:sz w:val="28"/>
        </w:rPr>
        <w:t>
      ____________________________________________________________орналасқан,</w:t>
      </w:r>
    </w:p>
    <w:bookmarkEnd w:id="159"/>
    <w:bookmarkStart w:name="z174" w:id="160"/>
    <w:p>
      <w:pPr>
        <w:spacing w:after="0"/>
        <w:ind w:left="0"/>
        <w:jc w:val="both"/>
      </w:pPr>
      <w:r>
        <w:rPr>
          <w:rFonts w:ascii="Times New Roman"/>
          <w:b w:val="false"/>
          <w:i w:val="false"/>
          <w:color w:val="000000"/>
          <w:sz w:val="28"/>
        </w:rPr>
        <w:t>
      (мекенжайы)</w:t>
      </w:r>
    </w:p>
    <w:bookmarkEnd w:id="160"/>
    <w:bookmarkStart w:name="z175" w:id="161"/>
    <w:p>
      <w:pPr>
        <w:spacing w:after="0"/>
        <w:ind w:left="0"/>
        <w:jc w:val="both"/>
      </w:pPr>
      <w:r>
        <w:rPr>
          <w:rFonts w:ascii="Times New Roman"/>
          <w:b w:val="false"/>
          <w:i w:val="false"/>
          <w:color w:val="000000"/>
          <w:sz w:val="28"/>
        </w:rPr>
        <w:t>
      жұмысқа/мансап орталығына ___________________________________</w:t>
      </w:r>
    </w:p>
    <w:bookmarkEnd w:id="161"/>
    <w:bookmarkStart w:name="z176" w:id="162"/>
    <w:p>
      <w:pPr>
        <w:spacing w:after="0"/>
        <w:ind w:left="0"/>
        <w:jc w:val="both"/>
      </w:pPr>
      <w:r>
        <w:rPr>
          <w:rFonts w:ascii="Times New Roman"/>
          <w:b w:val="false"/>
          <w:i w:val="false"/>
          <w:color w:val="000000"/>
          <w:sz w:val="28"/>
        </w:rPr>
        <w:t>
      (ұйым атауы)</w:t>
      </w:r>
    </w:p>
    <w:bookmarkEnd w:id="162"/>
    <w:bookmarkStart w:name="z177" w:id="163"/>
    <w:p>
      <w:pPr>
        <w:spacing w:after="0"/>
        <w:ind w:left="0"/>
        <w:jc w:val="both"/>
      </w:pPr>
      <w:r>
        <w:rPr>
          <w:rFonts w:ascii="Times New Roman"/>
          <w:b w:val="false"/>
          <w:i w:val="false"/>
          <w:color w:val="000000"/>
          <w:sz w:val="28"/>
        </w:rPr>
        <w:t>
      ______________________________лауазымына жолдама алғанымды растаймын.</w:t>
      </w:r>
    </w:p>
    <w:bookmarkEnd w:id="163"/>
    <w:bookmarkStart w:name="z178" w:id="164"/>
    <w:p>
      <w:pPr>
        <w:spacing w:after="0"/>
        <w:ind w:left="0"/>
        <w:jc w:val="both"/>
      </w:pPr>
      <w:r>
        <w:rPr>
          <w:rFonts w:ascii="Times New Roman"/>
          <w:b w:val="false"/>
          <w:i w:val="false"/>
          <w:color w:val="000000"/>
          <w:sz w:val="28"/>
        </w:rPr>
        <w:t>
      Түлектің қолы _______</w:t>
      </w:r>
    </w:p>
    <w:bookmarkEnd w:id="164"/>
    <w:bookmarkStart w:name="z179" w:id="165"/>
    <w:p>
      <w:pPr>
        <w:spacing w:after="0"/>
        <w:ind w:left="0"/>
        <w:jc w:val="both"/>
      </w:pPr>
      <w:r>
        <w:rPr>
          <w:rFonts w:ascii="Times New Roman"/>
          <w:b w:val="false"/>
          <w:i w:val="false"/>
          <w:color w:val="000000"/>
          <w:sz w:val="28"/>
        </w:rPr>
        <w:t>
      20 ___ жылғы " ___" 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 жұмысқа жіберу,</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жұмсалған шығыстарды өтеу, өз</w:t>
            </w:r>
            <w:r>
              <w:br/>
            </w:r>
            <w:r>
              <w:rPr>
                <w:rFonts w:ascii="Times New Roman"/>
                <w:b w:val="false"/>
                <w:i w:val="false"/>
                <w:color w:val="000000"/>
                <w:sz w:val="20"/>
              </w:rPr>
              <w:t>бетімен жұмысқа орналасу</w:t>
            </w:r>
            <w:r>
              <w:br/>
            </w:r>
            <w:r>
              <w:rPr>
                <w:rFonts w:ascii="Times New Roman"/>
                <w:b w:val="false"/>
                <w:i w:val="false"/>
                <w:color w:val="000000"/>
                <w:sz w:val="20"/>
              </w:rPr>
              <w:t>құқығын беру, мемлекеттік білім</w:t>
            </w:r>
            <w:r>
              <w:br/>
            </w:r>
            <w:r>
              <w:rPr>
                <w:rFonts w:ascii="Times New Roman"/>
                <w:b w:val="false"/>
                <w:i w:val="false"/>
                <w:color w:val="000000"/>
                <w:sz w:val="20"/>
              </w:rPr>
              <w:t>беру тапсырысы негізінде білім</w:t>
            </w:r>
            <w:r>
              <w:br/>
            </w:r>
            <w:r>
              <w:rPr>
                <w:rFonts w:ascii="Times New Roman"/>
                <w:b w:val="false"/>
                <w:i w:val="false"/>
                <w:color w:val="000000"/>
                <w:sz w:val="20"/>
              </w:rPr>
              <w:t>алған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жұмыспен өтеу жөніндегі</w:t>
            </w:r>
            <w:r>
              <w:br/>
            </w:r>
            <w:r>
              <w:rPr>
                <w:rFonts w:ascii="Times New Roman"/>
                <w:b w:val="false"/>
                <w:i w:val="false"/>
                <w:color w:val="000000"/>
                <w:sz w:val="20"/>
              </w:rPr>
              <w:t>міндетінен босату немесе</w:t>
            </w:r>
            <w:r>
              <w:br/>
            </w:r>
            <w:r>
              <w:rPr>
                <w:rFonts w:ascii="Times New Roman"/>
                <w:b w:val="false"/>
                <w:i w:val="false"/>
                <w:color w:val="000000"/>
                <w:sz w:val="20"/>
              </w:rPr>
              <w:t>олардың міндетін тоқтату</w:t>
            </w:r>
            <w:r>
              <w:br/>
            </w:r>
            <w:r>
              <w:rPr>
                <w:rFonts w:ascii="Times New Roman"/>
                <w:b w:val="false"/>
                <w:i w:val="false"/>
                <w:color w:val="000000"/>
                <w:sz w:val="20"/>
              </w:rPr>
              <w:t>қағидаларына 2-қосымша</w:t>
            </w:r>
          </w:p>
        </w:tc>
      </w:tr>
    </w:tbl>
    <w:bookmarkStart w:name="z181" w:id="166"/>
    <w:p>
      <w:pPr>
        <w:spacing w:after="0"/>
        <w:ind w:left="0"/>
        <w:jc w:val="both"/>
      </w:pPr>
      <w:r>
        <w:rPr>
          <w:rFonts w:ascii="Times New Roman"/>
          <w:b w:val="false"/>
          <w:i w:val="false"/>
          <w:color w:val="000000"/>
          <w:sz w:val="28"/>
        </w:rPr>
        <w:t xml:space="preserve">
      Білім беру қызметтерін көрсету </w:t>
      </w:r>
    </w:p>
    <w:bookmarkEnd w:id="166"/>
    <w:bookmarkStart w:name="z182" w:id="167"/>
    <w:p>
      <w:pPr>
        <w:spacing w:after="0"/>
        <w:ind w:left="0"/>
        <w:jc w:val="both"/>
      </w:pPr>
      <w:r>
        <w:rPr>
          <w:rFonts w:ascii="Times New Roman"/>
          <w:b w:val="false"/>
          <w:i w:val="false"/>
          <w:color w:val="000000"/>
          <w:sz w:val="28"/>
        </w:rPr>
        <w:t>
      туралы шартына қосымша</w:t>
      </w:r>
    </w:p>
    <w:bookmarkEnd w:id="167"/>
    <w:bookmarkStart w:name="z183" w:id="168"/>
    <w:p>
      <w:pPr>
        <w:spacing w:after="0"/>
        <w:ind w:left="0"/>
        <w:jc w:val="both"/>
      </w:pPr>
      <w:r>
        <w:rPr>
          <w:rFonts w:ascii="Times New Roman"/>
          <w:b w:val="false"/>
          <w:i w:val="false"/>
          <w:color w:val="000000"/>
          <w:sz w:val="28"/>
        </w:rPr>
        <w:t>
      Нысан</w:t>
      </w:r>
    </w:p>
    <w:bookmarkEnd w:id="168"/>
    <w:bookmarkStart w:name="z184" w:id="169"/>
    <w:p>
      <w:pPr>
        <w:spacing w:after="0"/>
        <w:ind w:left="0"/>
        <w:jc w:val="left"/>
      </w:pPr>
      <w:r>
        <w:rPr>
          <w:rFonts w:ascii="Times New Roman"/>
          <w:b/>
          <w:i w:val="false"/>
          <w:color w:val="000000"/>
        </w:rPr>
        <w:t xml:space="preserve"> Республикалық бюджет қаражатынан қаржыландырылатын мемлекеттік білім беру тапсырысы негізінде білім алған адамдар үшін жұмыспен өтеу жөніндегі міндеттеме </w:t>
      </w:r>
    </w:p>
    <w:bookmarkEnd w:id="169"/>
    <w:bookmarkStart w:name="z185" w:id="170"/>
    <w:p>
      <w:pPr>
        <w:spacing w:after="0"/>
        <w:ind w:left="0"/>
        <w:jc w:val="both"/>
      </w:pPr>
      <w:r>
        <w:rPr>
          <w:rFonts w:ascii="Times New Roman"/>
          <w:b w:val="false"/>
          <w:i w:val="false"/>
          <w:color w:val="000000"/>
          <w:sz w:val="28"/>
        </w:rPr>
        <w:t>
      Мен, __________________________________________________________________</w:t>
      </w:r>
    </w:p>
    <w:bookmarkEnd w:id="170"/>
    <w:bookmarkStart w:name="z186" w:id="171"/>
    <w:p>
      <w:pPr>
        <w:spacing w:after="0"/>
        <w:ind w:left="0"/>
        <w:jc w:val="both"/>
      </w:pPr>
      <w:r>
        <w:rPr>
          <w:rFonts w:ascii="Times New Roman"/>
          <w:b w:val="false"/>
          <w:i w:val="false"/>
          <w:color w:val="000000"/>
          <w:sz w:val="28"/>
        </w:rPr>
        <w:t>
      (тегі, аты, әкесінің аты – ол бар болған жағдайда)</w:t>
      </w:r>
    </w:p>
    <w:bookmarkEnd w:id="171"/>
    <w:bookmarkStart w:name="z187" w:id="172"/>
    <w:p>
      <w:pPr>
        <w:spacing w:after="0"/>
        <w:ind w:left="0"/>
        <w:jc w:val="both"/>
      </w:pPr>
      <w:r>
        <w:rPr>
          <w:rFonts w:ascii="Times New Roman"/>
          <w:b w:val="false"/>
          <w:i w:val="false"/>
          <w:color w:val="000000"/>
          <w:sz w:val="28"/>
        </w:rPr>
        <w:t>
      ЖСН ___________, туған күні "_____" _______ ________________________ ж.,</w:t>
      </w:r>
    </w:p>
    <w:bookmarkEnd w:id="172"/>
    <w:bookmarkStart w:name="z188" w:id="173"/>
    <w:p>
      <w:pPr>
        <w:spacing w:after="0"/>
        <w:ind w:left="0"/>
        <w:jc w:val="both"/>
      </w:pPr>
      <w:r>
        <w:rPr>
          <w:rFonts w:ascii="Times New Roman"/>
          <w:b w:val="false"/>
          <w:i w:val="false"/>
          <w:color w:val="000000"/>
          <w:sz w:val="28"/>
        </w:rPr>
        <w:t>
      ҚР ІІМ "___"_______ ________ ж., берген жеке куәлігім №____________________,</w:t>
      </w:r>
    </w:p>
    <w:bookmarkEnd w:id="173"/>
    <w:bookmarkStart w:name="z189" w:id="174"/>
    <w:p>
      <w:pPr>
        <w:spacing w:after="0"/>
        <w:ind w:left="0"/>
        <w:jc w:val="both"/>
      </w:pPr>
      <w:r>
        <w:rPr>
          <w:rFonts w:ascii="Times New Roman"/>
          <w:b w:val="false"/>
          <w:i w:val="false"/>
          <w:color w:val="000000"/>
          <w:sz w:val="28"/>
        </w:rPr>
        <w:t>
      заңды мекенжайым (тіркелу орыны):_______________________________________,</w:t>
      </w:r>
    </w:p>
    <w:bookmarkEnd w:id="174"/>
    <w:bookmarkStart w:name="z190" w:id="175"/>
    <w:p>
      <w:pPr>
        <w:spacing w:after="0"/>
        <w:ind w:left="0"/>
        <w:jc w:val="both"/>
      </w:pPr>
      <w:r>
        <w:rPr>
          <w:rFonts w:ascii="Times New Roman"/>
          <w:b w:val="false"/>
          <w:i w:val="false"/>
          <w:color w:val="000000"/>
          <w:sz w:val="28"/>
        </w:rPr>
        <w:t>
      нақты тұрғылықты жерім:_______________________________________________,</w:t>
      </w:r>
    </w:p>
    <w:bookmarkEnd w:id="175"/>
    <w:bookmarkStart w:name="z191" w:id="176"/>
    <w:p>
      <w:pPr>
        <w:spacing w:after="0"/>
        <w:ind w:left="0"/>
        <w:jc w:val="both"/>
      </w:pPr>
      <w:r>
        <w:rPr>
          <w:rFonts w:ascii="Times New Roman"/>
          <w:b w:val="false"/>
          <w:i w:val="false"/>
          <w:color w:val="000000"/>
          <w:sz w:val="28"/>
        </w:rPr>
        <w:t>
      ұялы телефон нөмірім _______________________________________,</w:t>
      </w:r>
    </w:p>
    <w:bookmarkEnd w:id="176"/>
    <w:bookmarkStart w:name="z192" w:id="177"/>
    <w:p>
      <w:pPr>
        <w:spacing w:after="0"/>
        <w:ind w:left="0"/>
        <w:jc w:val="both"/>
      </w:pPr>
      <w:r>
        <w:rPr>
          <w:rFonts w:ascii="Times New Roman"/>
          <w:b w:val="false"/>
          <w:i w:val="false"/>
          <w:color w:val="000000"/>
          <w:sz w:val="28"/>
        </w:rPr>
        <w:t>
      электрондық поштаның мекенжайым _______________________________________,</w:t>
      </w:r>
    </w:p>
    <w:bookmarkEnd w:id="177"/>
    <w:bookmarkStart w:name="z193" w:id="178"/>
    <w:p>
      <w:pPr>
        <w:spacing w:after="0"/>
        <w:ind w:left="0"/>
        <w:jc w:val="both"/>
      </w:pPr>
      <w:r>
        <w:rPr>
          <w:rFonts w:ascii="Times New Roman"/>
          <w:b w:val="false"/>
          <w:i w:val="false"/>
          <w:color w:val="000000"/>
          <w:sz w:val="28"/>
        </w:rPr>
        <w:t>
      жоғары/жоғары оқу орнынан кейінгі білімнің білім беру бағдарламасы бойынша</w:t>
      </w:r>
    </w:p>
    <w:bookmarkEnd w:id="178"/>
    <w:bookmarkStart w:name="z194" w:id="179"/>
    <w:p>
      <w:pPr>
        <w:spacing w:after="0"/>
        <w:ind w:left="0"/>
        <w:jc w:val="both"/>
      </w:pPr>
      <w:r>
        <w:rPr>
          <w:rFonts w:ascii="Times New Roman"/>
          <w:b w:val="false"/>
          <w:i w:val="false"/>
          <w:color w:val="000000"/>
          <w:sz w:val="28"/>
        </w:rPr>
        <w:t>
      мемлекеттік білім беру тапсырысы негізінде: бакалавриат, интернатура, резидентура,</w:t>
      </w:r>
    </w:p>
    <w:bookmarkEnd w:id="179"/>
    <w:bookmarkStart w:name="z195" w:id="180"/>
    <w:p>
      <w:pPr>
        <w:spacing w:after="0"/>
        <w:ind w:left="0"/>
        <w:jc w:val="both"/>
      </w:pPr>
      <w:r>
        <w:rPr>
          <w:rFonts w:ascii="Times New Roman"/>
          <w:b w:val="false"/>
          <w:i w:val="false"/>
          <w:color w:val="000000"/>
          <w:sz w:val="28"/>
        </w:rPr>
        <w:t>
      магистратура, докторантура</w:t>
      </w:r>
    </w:p>
    <w:bookmarkEnd w:id="180"/>
    <w:bookmarkStart w:name="z196" w:id="181"/>
    <w:p>
      <w:pPr>
        <w:spacing w:after="0"/>
        <w:ind w:left="0"/>
        <w:jc w:val="both"/>
      </w:pPr>
      <w:r>
        <w:rPr>
          <w:rFonts w:ascii="Times New Roman"/>
          <w:b w:val="false"/>
          <w:i w:val="false"/>
          <w:color w:val="000000"/>
          <w:sz w:val="28"/>
        </w:rPr>
        <w:t>
      (қажетсізі сызып тастау) даярлау бағыты бойынша: код ___________,</w:t>
      </w:r>
    </w:p>
    <w:bookmarkEnd w:id="181"/>
    <w:bookmarkStart w:name="z197" w:id="182"/>
    <w:p>
      <w:pPr>
        <w:spacing w:after="0"/>
        <w:ind w:left="0"/>
        <w:jc w:val="both"/>
      </w:pPr>
      <w:r>
        <w:rPr>
          <w:rFonts w:ascii="Times New Roman"/>
          <w:b w:val="false"/>
          <w:i w:val="false"/>
          <w:color w:val="000000"/>
          <w:sz w:val="28"/>
        </w:rPr>
        <w:t>
      білім беру бағдарламаларының тобы бойынша квота шегінде (болған жағдайда)</w:t>
      </w:r>
    </w:p>
    <w:bookmarkEnd w:id="182"/>
    <w:bookmarkStart w:name="z198" w:id="183"/>
    <w:p>
      <w:pPr>
        <w:spacing w:after="0"/>
        <w:ind w:left="0"/>
        <w:jc w:val="both"/>
      </w:pPr>
      <w:r>
        <w:rPr>
          <w:rFonts w:ascii="Times New Roman"/>
          <w:b w:val="false"/>
          <w:i w:val="false"/>
          <w:color w:val="000000"/>
          <w:sz w:val="28"/>
        </w:rPr>
        <w:t>
      ________________________________________________________________________</w:t>
      </w:r>
    </w:p>
    <w:bookmarkEnd w:id="183"/>
    <w:bookmarkStart w:name="z199" w:id="184"/>
    <w:p>
      <w:pPr>
        <w:spacing w:after="0"/>
        <w:ind w:left="0"/>
        <w:jc w:val="both"/>
      </w:pPr>
      <w:r>
        <w:rPr>
          <w:rFonts w:ascii="Times New Roman"/>
          <w:b w:val="false"/>
          <w:i w:val="false"/>
          <w:color w:val="000000"/>
          <w:sz w:val="28"/>
        </w:rPr>
        <w:t>
      (квотаның атауы)</w:t>
      </w:r>
    </w:p>
    <w:bookmarkEnd w:id="184"/>
    <w:bookmarkStart w:name="z200" w:id="185"/>
    <w:p>
      <w:pPr>
        <w:spacing w:after="0"/>
        <w:ind w:left="0"/>
        <w:jc w:val="both"/>
      </w:pPr>
      <w:r>
        <w:rPr>
          <w:rFonts w:ascii="Times New Roman"/>
          <w:b w:val="false"/>
          <w:i w:val="false"/>
          <w:color w:val="000000"/>
          <w:sz w:val="28"/>
        </w:rPr>
        <w:t>
      ________________________________________________________________________</w:t>
      </w:r>
    </w:p>
    <w:bookmarkEnd w:id="185"/>
    <w:bookmarkStart w:name="z201" w:id="186"/>
    <w:p>
      <w:pPr>
        <w:spacing w:after="0"/>
        <w:ind w:left="0"/>
        <w:jc w:val="both"/>
      </w:pPr>
      <w:r>
        <w:rPr>
          <w:rFonts w:ascii="Times New Roman"/>
          <w:b w:val="false"/>
          <w:i w:val="false"/>
          <w:color w:val="000000"/>
          <w:sz w:val="28"/>
        </w:rPr>
        <w:t>
      (жоғары және (немесе) жоғары білімнен кейінгі білім беру ұйымының – ЖЖОКБҰ</w:t>
      </w:r>
    </w:p>
    <w:bookmarkEnd w:id="186"/>
    <w:bookmarkStart w:name="z202" w:id="187"/>
    <w:p>
      <w:pPr>
        <w:spacing w:after="0"/>
        <w:ind w:left="0"/>
        <w:jc w:val="both"/>
      </w:pPr>
      <w:r>
        <w:rPr>
          <w:rFonts w:ascii="Times New Roman"/>
          <w:b w:val="false"/>
          <w:i w:val="false"/>
          <w:color w:val="000000"/>
          <w:sz w:val="28"/>
        </w:rPr>
        <w:t>
      немесе денсаулық  сақтау саласындағы ғылыми ұйымның – ДССҒҰ атауы)</w:t>
      </w:r>
    </w:p>
    <w:bookmarkEnd w:id="187"/>
    <w:bookmarkStart w:name="z203" w:id="188"/>
    <w:p>
      <w:pPr>
        <w:spacing w:after="0"/>
        <w:ind w:left="0"/>
        <w:jc w:val="both"/>
      </w:pPr>
      <w:r>
        <w:rPr>
          <w:rFonts w:ascii="Times New Roman"/>
          <w:b w:val="false"/>
          <w:i w:val="false"/>
          <w:color w:val="000000"/>
          <w:sz w:val="28"/>
        </w:rPr>
        <w:t>
      ___________ж. "________" __________оқуға түстім.</w:t>
      </w:r>
    </w:p>
    <w:bookmarkEnd w:id="188"/>
    <w:bookmarkStart w:name="z204" w:id="189"/>
    <w:p>
      <w:pPr>
        <w:spacing w:after="0"/>
        <w:ind w:left="0"/>
        <w:jc w:val="both"/>
      </w:pPr>
      <w:r>
        <w:rPr>
          <w:rFonts w:ascii="Times New Roman"/>
          <w:b w:val="false"/>
          <w:i w:val="false"/>
          <w:color w:val="000000"/>
          <w:sz w:val="28"/>
        </w:rPr>
        <w:t>
      МЕН:</w:t>
      </w:r>
    </w:p>
    <w:bookmarkEnd w:id="189"/>
    <w:bookmarkStart w:name="z205" w:id="190"/>
    <w:p>
      <w:pPr>
        <w:spacing w:after="0"/>
        <w:ind w:left="0"/>
        <w:jc w:val="both"/>
      </w:pPr>
      <w:r>
        <w:rPr>
          <w:rFonts w:ascii="Times New Roman"/>
          <w:b w:val="false"/>
          <w:i w:val="false"/>
          <w:color w:val="000000"/>
          <w:sz w:val="28"/>
        </w:rPr>
        <w:t xml:space="preserve">
      "Білім туралы" Қазақстан Республикасының Заңында (бұдан әрі – Заң) және Қазақстан Республикасы Ғылым және жоғары білім министрінің міндетін атқарушының 2023 жылғы 11 тамыздағы № 403 бұйрығымен бекітілген Маманды жұмысқа жіберу, бюджет қаражаты есебінен жұмсалған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көзделген тәртіппен және мерзімде:</w:t>
      </w:r>
    </w:p>
    <w:bookmarkEnd w:id="190"/>
    <w:bookmarkStart w:name="z206" w:id="191"/>
    <w:p>
      <w:pPr>
        <w:spacing w:after="0"/>
        <w:ind w:left="0"/>
        <w:jc w:val="both"/>
      </w:pPr>
      <w:r>
        <w:rPr>
          <w:rFonts w:ascii="Times New Roman"/>
          <w:b w:val="false"/>
          <w:i w:val="false"/>
          <w:color w:val="000000"/>
          <w:sz w:val="28"/>
        </w:rPr>
        <w:t xml:space="preserve">
      1) ЖЖОКБҰ-ны немесе ДССҒҰ-ны бітіргеннен кейін бөлу жөніндегі комиссия берген жолдамада көрсетілген жұмыс орны бойынша не осы Қағидаларда белгіленген талаптарға сәйкес келетін тиісті дербес жұмысқа орналасу орны бойынша кемінде үш жыл/екі жылды (қажетсізін сызып тастау) не осы Қағидаларда белгіленген формула бойынша есептелген мемлекеттік білім беру тапсырысы бойынша нақты оқу уақытына мөлшерлес мерзімді жұмыспен өтеуге; </w:t>
      </w:r>
    </w:p>
    <w:bookmarkEnd w:id="191"/>
    <w:bookmarkStart w:name="z207" w:id="192"/>
    <w:p>
      <w:pPr>
        <w:spacing w:after="0"/>
        <w:ind w:left="0"/>
        <w:jc w:val="both"/>
      </w:pPr>
      <w:r>
        <w:rPr>
          <w:rFonts w:ascii="Times New Roman"/>
          <w:b w:val="false"/>
          <w:i w:val="false"/>
          <w:color w:val="000000"/>
          <w:sz w:val="28"/>
        </w:rPr>
        <w:t>
      2) оқу аяқталған жылы 1 қыркүйектен кешіктірмей не ЖЖОКБҰ немесе ДССҒҰ академиялық күнтізбесінде белгіленген мерзімге сәйкес оқу аяқталған күннен бастап екі айдан кешіктірмей жұмыс орнына келуге;</w:t>
      </w:r>
    </w:p>
    <w:bookmarkEnd w:id="192"/>
    <w:bookmarkStart w:name="z208" w:id="193"/>
    <w:p>
      <w:pPr>
        <w:spacing w:after="0"/>
        <w:ind w:left="0"/>
        <w:jc w:val="both"/>
      </w:pPr>
      <w:r>
        <w:rPr>
          <w:rFonts w:ascii="Times New Roman"/>
          <w:b w:val="false"/>
          <w:i w:val="false"/>
          <w:color w:val="000000"/>
          <w:sz w:val="28"/>
        </w:rPr>
        <w:t>
      3) бос орындар (жұмыс) болмаған кезде тұрғылықты жері бойынша мансап орталығына жұмыс іздеп жүрген адам, жұмыссыз ретінде оқу аяқталған жылы 1 қыркүйектен кешіктірмей не ЖЖОКБҰ немесе ДССҒҰ академиялық күнтізбесінде белгіленген мерзімге сәйкес оқу аяқталған күннен бастап екі айдан кешіктірмей есепке тұруға;</w:t>
      </w:r>
    </w:p>
    <w:bookmarkEnd w:id="193"/>
    <w:bookmarkStart w:name="z209" w:id="194"/>
    <w:p>
      <w:pPr>
        <w:spacing w:after="0"/>
        <w:ind w:left="0"/>
        <w:jc w:val="both"/>
      </w:pPr>
      <w:r>
        <w:rPr>
          <w:rFonts w:ascii="Times New Roman"/>
          <w:b w:val="false"/>
          <w:i w:val="false"/>
          <w:color w:val="000000"/>
          <w:sz w:val="28"/>
        </w:rPr>
        <w:t>
      4) жұмысқа қабылдау фактісін растайтын Қазақстан Республикасы Еңбек кодексінің 35 және 62-баптарында көзделген құжаттардың бірін не жалдамалы қызметкер ретінде жұмыстар орындау (қызметтер көрсету) туралы азаматтық-құқықтық сипаттағы шартты немесе тұрғылықты жері бойынша мемлекеттік кірістер органында жеке кәсіпкер немесе жеке практикамен айналысатын тұлға ретінде тіркеу есебіне қою туралы құжат, ал мансап орталығында есепке қойылған жағдайда - жұмыс іздеп жүрген адам, жұмыссыз ретінде тіркелгені туралы мансап орталығы куәландырған ақпаратты жіберіп, жұмысқа орналасқан күннен бастап күнтізбелік 10 (он) күн ішінде білім беру саласындағы уәкілетті органның операторын (бұдан әрі – Оператор) оқу аяқталған жылы жұмыспен өтеу орнына немесе өз бетінше жұмысқа орналасу орнына келгені жайында хабардар етуге;</w:t>
      </w:r>
    </w:p>
    <w:bookmarkEnd w:id="194"/>
    <w:bookmarkStart w:name="z210" w:id="195"/>
    <w:p>
      <w:pPr>
        <w:spacing w:after="0"/>
        <w:ind w:left="0"/>
        <w:jc w:val="both"/>
      </w:pPr>
      <w:r>
        <w:rPr>
          <w:rFonts w:ascii="Times New Roman"/>
          <w:b w:val="false"/>
          <w:i w:val="false"/>
          <w:color w:val="000000"/>
          <w:sz w:val="28"/>
        </w:rPr>
        <w:t xml:space="preserve">
      5) Операторға жұмыспен өтеу жөніндегі міндеттерді орындау аяқталғанға дейінгі мерзімге "Egov" электрондық үкімет порталының "1414" Бірыңғай байланыс орталығының SMS-шлюзі арқылы мемлекеттік дерекқорлардан жұмыспен өтеуді жүзеге асыру орнын айқындауға мүмкіндік беретін дербес деректерді, оның ішінде міндетті зейнетақы жарналары, әлеуметтік аударымдар, жасалған еңбек шарттары, келісімшарттар, жалдамалы қызметкер ретінде қызмет көрсету туралы азаматтық-құқықтық сипаттағы шарттар туралы мәліметтерді, сондай-ақ жұмыс іздеп жүрген адам, жұмыссыз ретінде мансап орталығында есепке қою туралы деректерді жинауға және өңдеуге келісім беруге және қағаз тасығышта келісім беруге; </w:t>
      </w:r>
    </w:p>
    <w:bookmarkEnd w:id="195"/>
    <w:bookmarkStart w:name="z211" w:id="196"/>
    <w:p>
      <w:pPr>
        <w:spacing w:after="0"/>
        <w:ind w:left="0"/>
        <w:jc w:val="both"/>
      </w:pPr>
      <w:r>
        <w:rPr>
          <w:rFonts w:ascii="Times New Roman"/>
          <w:b w:val="false"/>
          <w:i w:val="false"/>
          <w:color w:val="000000"/>
          <w:sz w:val="28"/>
        </w:rPr>
        <w:t>
      6) Операторға осы міндеттеменің 4) тармақшасында көрсетілген растайтын құжаттарды жолдап, Операторды еңбек шартын, азаматтық-құқықтық сипаттағы шартты жасасқан, жеке кәсіпкер немесе жеке практикамен айналысатын адам ретінде мемлекеттік кірістер органында есепке қойылған күннен бастап күнтізбелік 10 (он) күн ішінде жұмыс орнын және жұмысқа орналасуын жаңа жұмыс орнына ауыстырғаны туралы хабардар етуге;</w:t>
      </w:r>
    </w:p>
    <w:bookmarkEnd w:id="196"/>
    <w:bookmarkStart w:name="z212" w:id="197"/>
    <w:p>
      <w:pPr>
        <w:spacing w:after="0"/>
        <w:ind w:left="0"/>
        <w:jc w:val="both"/>
      </w:pPr>
      <w:r>
        <w:rPr>
          <w:rFonts w:ascii="Times New Roman"/>
          <w:b w:val="false"/>
          <w:i w:val="false"/>
          <w:color w:val="000000"/>
          <w:sz w:val="28"/>
        </w:rPr>
        <w:t>
      7) алдыңғы жұмыс орнынан босатылған жағдайда күнтізбелік 30 (отыз) күннен кешіктірмей жұмысқа орналасуға, ал жұмысқа орналасу және лайықты жұмыс (бос орын) үшін мүмкіндік болмаған жағдайда күнтізбелік 30 (отыз) күн өткеннен кейін тұрғылықты жері бойынша мансап орталығына жұмыссыз, жұмыс іздеп жүрген адам ретінде есепке тұруға;</w:t>
      </w:r>
    </w:p>
    <w:bookmarkEnd w:id="197"/>
    <w:bookmarkStart w:name="z213" w:id="198"/>
    <w:p>
      <w:pPr>
        <w:spacing w:after="0"/>
        <w:ind w:left="0"/>
        <w:jc w:val="both"/>
      </w:pPr>
      <w:r>
        <w:rPr>
          <w:rFonts w:ascii="Times New Roman"/>
          <w:b w:val="false"/>
          <w:i w:val="false"/>
          <w:color w:val="000000"/>
          <w:sz w:val="28"/>
        </w:rPr>
        <w:t>
      8) мемлекеттік дерекқорлардан автоматты режімде жұмыс орнымды анықтау үшін міндетті зейнетақы жарналарына қатысты дербес деректерді жинауға және (немесе) өңдеуге Операторға келісім беру жағдайларын қоспағанда (әр жарты жыл сайын жұмыс орнынан анықтама берілетін міндетті зейнетақы жарналарын төлеуден босату жағдайларын есептемегенде), Операторға әр жарты жыл сайын ұйымның атауы мен БСН/ЖСН-ні, атқаратын қызметім, жұмысқа қабылдау туралы бұйрықтың күні мен нөмірі және (немесе) бірыңғай жинақтаушы зейнетақы қорынан үзінді көшірме көрсетілген жұмыс орнынан анықтама бере отырып, жұмыспен өтеу жөніндегі міндеттерді одан әрі орындап жатқаным туралы өзекті мәліметтер беріп тұруға;</w:t>
      </w:r>
    </w:p>
    <w:bookmarkEnd w:id="198"/>
    <w:bookmarkStart w:name="z214" w:id="199"/>
    <w:p>
      <w:pPr>
        <w:spacing w:after="0"/>
        <w:ind w:left="0"/>
        <w:jc w:val="both"/>
      </w:pPr>
      <w:r>
        <w:rPr>
          <w:rFonts w:ascii="Times New Roman"/>
          <w:b w:val="false"/>
          <w:i w:val="false"/>
          <w:color w:val="000000"/>
          <w:sz w:val="28"/>
        </w:rPr>
        <w:t>
      9) растайтын құжаттар ұсынып, демалысқа шыққан күнімнен бастап күнтізбелік 10 (он) күн ішінде Операторды ұзақ мерзімге жалақысы сақталмайтын әлеуметтік демалысқа шығуым туралы хабардар етуге (алты айдан астам мерзімге оқу демалысы, төрт айдан астам мерзімге жүктілікке және бала (балалар) туылуына демалысы, бала үш жасқа толғанға дейін оның күтімі бойынша демалыс және алты айдан астам мерзімге басқа демалыстар);</w:t>
      </w:r>
    </w:p>
    <w:bookmarkEnd w:id="199"/>
    <w:bookmarkStart w:name="z215" w:id="200"/>
    <w:p>
      <w:pPr>
        <w:spacing w:after="0"/>
        <w:ind w:left="0"/>
        <w:jc w:val="both"/>
      </w:pPr>
      <w:r>
        <w:rPr>
          <w:rFonts w:ascii="Times New Roman"/>
          <w:b w:val="false"/>
          <w:i w:val="false"/>
          <w:color w:val="000000"/>
          <w:sz w:val="28"/>
        </w:rPr>
        <w:t>
      10) Операторды әскери қызметке шақыру кезінде әскерге шақыру туралы бұйрық шығарылған күннен бастап күнтізбелік 10 (он) күн ішінде растайтын құжаттарды ұсына отырып хабардар етуге;</w:t>
      </w:r>
    </w:p>
    <w:bookmarkEnd w:id="200"/>
    <w:bookmarkStart w:name="z216" w:id="201"/>
    <w:p>
      <w:pPr>
        <w:spacing w:after="0"/>
        <w:ind w:left="0"/>
        <w:jc w:val="both"/>
      </w:pPr>
      <w:r>
        <w:rPr>
          <w:rFonts w:ascii="Times New Roman"/>
          <w:b w:val="false"/>
          <w:i w:val="false"/>
          <w:color w:val="000000"/>
          <w:sz w:val="28"/>
        </w:rPr>
        <w:t>
      11) Осы Қағидалардың 19-тармағында көрсетілген негіздер туындаған жағдайда ЖЖОКБҰ немесе ДССҒҰ комиссиясына жұмыспен өтеу мерзімін кейінге қалдыру берілген күннен бастап күнтізбелік 10 (он) күн ішінде Операторды жазбаша хабардар ете отырып, жұмыспен өтеу жөніндегі міндеттемені орындауды кейінге қалдыру үшін жүгінуге;</w:t>
      </w:r>
    </w:p>
    <w:bookmarkEnd w:id="201"/>
    <w:bookmarkStart w:name="z217" w:id="202"/>
    <w:p>
      <w:pPr>
        <w:spacing w:after="0"/>
        <w:ind w:left="0"/>
        <w:jc w:val="both"/>
      </w:pPr>
      <w:r>
        <w:rPr>
          <w:rFonts w:ascii="Times New Roman"/>
          <w:b w:val="false"/>
          <w:i w:val="false"/>
          <w:color w:val="000000"/>
          <w:sz w:val="28"/>
        </w:rPr>
        <w:t>
      12) Операторды жұмысқа орналасқан күннен бастап күнтізбелік 10 (он) күн ішінде растайтын құжаттарды қоса бере отырып, жұмыспен өтеу мерзімінің өтуі туралы және жұмыспен өтеу орны туралы жазбаша хабардар етіп, жұмыспен өтеуді кейінге қалдыру мерзімі өткеннен кейін жұмыспен өтеу жөніндегі міндетті орындауға кірісуге;</w:t>
      </w:r>
    </w:p>
    <w:bookmarkEnd w:id="202"/>
    <w:bookmarkStart w:name="z218" w:id="203"/>
    <w:p>
      <w:pPr>
        <w:spacing w:after="0"/>
        <w:ind w:left="0"/>
        <w:jc w:val="both"/>
      </w:pPr>
      <w:r>
        <w:rPr>
          <w:rFonts w:ascii="Times New Roman"/>
          <w:b w:val="false"/>
          <w:i w:val="false"/>
          <w:color w:val="000000"/>
          <w:sz w:val="28"/>
        </w:rPr>
        <w:t>
      13) Операторға үшжылдық немесе екіжылдық не мөлшерлес жұмыспен өтеу мерзімі аяқталғаннан кейін жұмыспен өтеуді тоқтату үшін жұмыс орнынан қорытынды растайтын құжат ұсынуға;</w:t>
      </w:r>
    </w:p>
    <w:bookmarkEnd w:id="203"/>
    <w:bookmarkStart w:name="z219" w:id="204"/>
    <w:p>
      <w:pPr>
        <w:spacing w:after="0"/>
        <w:ind w:left="0"/>
        <w:jc w:val="both"/>
      </w:pPr>
      <w:r>
        <w:rPr>
          <w:rFonts w:ascii="Times New Roman"/>
          <w:b w:val="false"/>
          <w:i w:val="false"/>
          <w:color w:val="000000"/>
          <w:sz w:val="28"/>
        </w:rPr>
        <w:t>
      14) Операторға жұмыспен өтеу жөніндегі міндеттер орындалмаған кезде оқу шығыстарын толық көлемінде не ішінара жұмыспен өтеу кезінде мөлшерлес шамада өтеуге;</w:t>
      </w:r>
    </w:p>
    <w:bookmarkEnd w:id="204"/>
    <w:bookmarkStart w:name="z220" w:id="205"/>
    <w:p>
      <w:pPr>
        <w:spacing w:after="0"/>
        <w:ind w:left="0"/>
        <w:jc w:val="both"/>
      </w:pPr>
      <w:r>
        <w:rPr>
          <w:rFonts w:ascii="Times New Roman"/>
          <w:b w:val="false"/>
          <w:i w:val="false"/>
          <w:color w:val="000000"/>
          <w:sz w:val="28"/>
        </w:rPr>
        <w:t>
      15) емделуде, қысқа мерзімді туристік немесе жеке сапарда, жұмыс орнын сақтай отырып қызметтік іссапарда болуды қоспағанда, Операторға оқу шығыстары өтелетін жұмыспен өтеу бойынша орындалмаған міндеттеме болған кезде елден тыс басқа мемлекетке тұрақты немесе уақытша тұру үшін кеткен жағдайда Операторды бір ай бұрын хабардар етуге;</w:t>
      </w:r>
    </w:p>
    <w:bookmarkEnd w:id="205"/>
    <w:bookmarkStart w:name="z221" w:id="206"/>
    <w:p>
      <w:pPr>
        <w:spacing w:after="0"/>
        <w:ind w:left="0"/>
        <w:jc w:val="both"/>
      </w:pPr>
      <w:r>
        <w:rPr>
          <w:rFonts w:ascii="Times New Roman"/>
          <w:b w:val="false"/>
          <w:i w:val="false"/>
          <w:color w:val="000000"/>
          <w:sz w:val="28"/>
        </w:rPr>
        <w:t>
      16) тегі, аты, әкесінің аты (ол бар болса), тұрғылықты жерінің мекенжайы, ұялы телефон нөмірі, электрондық мекенжайы өзгерген жағдайда растайтын құжаттарды ұсына отырып, өзгерген күннен бастап күнтізбелік 10 (он) күн ішінде Операторды хабардар етуге;</w:t>
      </w:r>
    </w:p>
    <w:bookmarkEnd w:id="206"/>
    <w:bookmarkStart w:name="z222" w:id="207"/>
    <w:p>
      <w:pPr>
        <w:spacing w:after="0"/>
        <w:ind w:left="0"/>
        <w:jc w:val="both"/>
      </w:pPr>
      <w:r>
        <w:rPr>
          <w:rFonts w:ascii="Times New Roman"/>
          <w:b w:val="false"/>
          <w:i w:val="false"/>
          <w:color w:val="000000"/>
          <w:sz w:val="28"/>
        </w:rPr>
        <w:t>
      17) Операторды осы Міндеттемеде көрсетілмеген жұмыспен өтеу жөніндегі міндеттемені орындауға ықпал ететін не жұмыспен өтеуге кедергі келтіретін өзге де мән-жайлар туралы хабардар етуге – МІНДЕТТЕНЕМІН.</w:t>
      </w:r>
    </w:p>
    <w:bookmarkEnd w:id="207"/>
    <w:bookmarkStart w:name="z223" w:id="208"/>
    <w:p>
      <w:pPr>
        <w:spacing w:after="0"/>
        <w:ind w:left="0"/>
        <w:jc w:val="both"/>
      </w:pPr>
      <w:r>
        <w:rPr>
          <w:rFonts w:ascii="Times New Roman"/>
          <w:b w:val="false"/>
          <w:i w:val="false"/>
          <w:color w:val="000000"/>
          <w:sz w:val="28"/>
        </w:rPr>
        <w:t>
      Мен:</w:t>
      </w:r>
    </w:p>
    <w:bookmarkEnd w:id="208"/>
    <w:bookmarkStart w:name="z224" w:id="209"/>
    <w:p>
      <w:pPr>
        <w:spacing w:after="0"/>
        <w:ind w:left="0"/>
        <w:jc w:val="both"/>
      </w:pPr>
      <w:r>
        <w:rPr>
          <w:rFonts w:ascii="Times New Roman"/>
          <w:b w:val="false"/>
          <w:i w:val="false"/>
          <w:color w:val="000000"/>
          <w:sz w:val="28"/>
        </w:rPr>
        <w:t>
      1) растайтын құжаттар Оператордың ресми сайтында көрсетілген оның пошталық немесе электрондық мекенжайларына жіберілуге не оның нақты орналасқан жеріне қолмен апарып берілуге тиіс екенінен;</w:t>
      </w:r>
    </w:p>
    <w:bookmarkEnd w:id="209"/>
    <w:bookmarkStart w:name="z225" w:id="210"/>
    <w:p>
      <w:pPr>
        <w:spacing w:after="0"/>
        <w:ind w:left="0"/>
        <w:jc w:val="both"/>
      </w:pPr>
      <w:r>
        <w:rPr>
          <w:rFonts w:ascii="Times New Roman"/>
          <w:b w:val="false"/>
          <w:i w:val="false"/>
          <w:color w:val="000000"/>
          <w:sz w:val="28"/>
        </w:rPr>
        <w:t>
      2) жұмыспен өтеу жөніндегі мәліметтерді ұсыну міндеті Қазақстан Республикасы Азаматтық кодексінің 280-бабында көзделгенінен, оған сәйкес заңнамада немесе міндеттеме шарттарында борышкердің кредиторға міндеттеменің орындалу барысы туралы хабарлау міндеті көзделуі мүмкін екенінен хабардармын.</w:t>
      </w:r>
    </w:p>
    <w:bookmarkEnd w:id="210"/>
    <w:bookmarkStart w:name="z226" w:id="211"/>
    <w:p>
      <w:pPr>
        <w:spacing w:after="0"/>
        <w:ind w:left="0"/>
        <w:jc w:val="both"/>
      </w:pPr>
      <w:r>
        <w:rPr>
          <w:rFonts w:ascii="Times New Roman"/>
          <w:b w:val="false"/>
          <w:i w:val="false"/>
          <w:color w:val="000000"/>
          <w:sz w:val="28"/>
        </w:rPr>
        <w:t>
      _____________________________________________________________________</w:t>
      </w:r>
    </w:p>
    <w:bookmarkEnd w:id="211"/>
    <w:bookmarkStart w:name="z227" w:id="212"/>
    <w:p>
      <w:pPr>
        <w:spacing w:after="0"/>
        <w:ind w:left="0"/>
        <w:jc w:val="both"/>
      </w:pPr>
      <w:r>
        <w:rPr>
          <w:rFonts w:ascii="Times New Roman"/>
          <w:b w:val="false"/>
          <w:i w:val="false"/>
          <w:color w:val="000000"/>
          <w:sz w:val="28"/>
        </w:rPr>
        <w:t>
      білім алушының тегі, аты, әкесінің аты (ол бар болса)</w:t>
      </w:r>
    </w:p>
    <w:bookmarkEnd w:id="212"/>
    <w:bookmarkStart w:name="z228" w:id="213"/>
    <w:p>
      <w:pPr>
        <w:spacing w:after="0"/>
        <w:ind w:left="0"/>
        <w:jc w:val="both"/>
      </w:pPr>
      <w:r>
        <w:rPr>
          <w:rFonts w:ascii="Times New Roman"/>
          <w:b w:val="false"/>
          <w:i w:val="false"/>
          <w:color w:val="000000"/>
          <w:sz w:val="28"/>
        </w:rPr>
        <w:t>
      Қолы ___________________________</w:t>
      </w:r>
    </w:p>
    <w:bookmarkEnd w:id="213"/>
    <w:bookmarkStart w:name="z229" w:id="214"/>
    <w:p>
      <w:pPr>
        <w:spacing w:after="0"/>
        <w:ind w:left="0"/>
        <w:jc w:val="both"/>
      </w:pPr>
      <w:r>
        <w:rPr>
          <w:rFonts w:ascii="Times New Roman"/>
          <w:b w:val="false"/>
          <w:i w:val="false"/>
          <w:color w:val="000000"/>
          <w:sz w:val="28"/>
        </w:rPr>
        <w:t>
      Күні 20 ____ ж. "_____" _____________</w:t>
      </w:r>
    </w:p>
    <w:bookmarkEnd w:id="214"/>
    <w:bookmarkStart w:name="z230" w:id="215"/>
    <w:p>
      <w:pPr>
        <w:spacing w:after="0"/>
        <w:ind w:left="0"/>
        <w:jc w:val="both"/>
      </w:pPr>
      <w:r>
        <w:rPr>
          <w:rFonts w:ascii="Times New Roman"/>
          <w:b w:val="false"/>
          <w:i w:val="false"/>
          <w:color w:val="000000"/>
          <w:sz w:val="28"/>
        </w:rPr>
        <w:t>
      Ескерту:</w:t>
      </w:r>
    </w:p>
    <w:bookmarkEnd w:id="215"/>
    <w:bookmarkStart w:name="z231" w:id="216"/>
    <w:p>
      <w:pPr>
        <w:spacing w:after="0"/>
        <w:ind w:left="0"/>
        <w:jc w:val="both"/>
      </w:pPr>
      <w:r>
        <w:rPr>
          <w:rFonts w:ascii="Times New Roman"/>
          <w:b w:val="false"/>
          <w:i w:val="false"/>
          <w:color w:val="000000"/>
          <w:sz w:val="28"/>
        </w:rPr>
        <w:t>
      Міндеттемеге білім алушы кәмелетке толмаған жағдайда оның заңды өкілінің</w:t>
      </w:r>
    </w:p>
    <w:bookmarkEnd w:id="216"/>
    <w:bookmarkStart w:name="z232" w:id="217"/>
    <w:p>
      <w:pPr>
        <w:spacing w:after="0"/>
        <w:ind w:left="0"/>
        <w:jc w:val="both"/>
      </w:pPr>
      <w:r>
        <w:rPr>
          <w:rFonts w:ascii="Times New Roman"/>
          <w:b w:val="false"/>
          <w:i w:val="false"/>
          <w:color w:val="000000"/>
          <w:sz w:val="28"/>
        </w:rPr>
        <w:t xml:space="preserve">
      келісімімен (ата-анасы (біреуі), асырап алушылары, қорғаншысы немесе қамқоршысы </w:t>
      </w:r>
    </w:p>
    <w:bookmarkEnd w:id="217"/>
    <w:bookmarkStart w:name="z233" w:id="218"/>
    <w:p>
      <w:pPr>
        <w:spacing w:after="0"/>
        <w:ind w:left="0"/>
        <w:jc w:val="both"/>
      </w:pPr>
      <w:r>
        <w:rPr>
          <w:rFonts w:ascii="Times New Roman"/>
          <w:b w:val="false"/>
          <w:i w:val="false"/>
          <w:color w:val="000000"/>
          <w:sz w:val="28"/>
        </w:rPr>
        <w:t xml:space="preserve">
      және Қазақстан Республикасының заңнамасына сәйкес балаға қамқорлық жасауды, </w:t>
      </w:r>
    </w:p>
    <w:bookmarkEnd w:id="218"/>
    <w:bookmarkStart w:name="z234" w:id="219"/>
    <w:p>
      <w:pPr>
        <w:spacing w:after="0"/>
        <w:ind w:left="0"/>
        <w:jc w:val="both"/>
      </w:pPr>
      <w:r>
        <w:rPr>
          <w:rFonts w:ascii="Times New Roman"/>
          <w:b w:val="false"/>
          <w:i w:val="false"/>
          <w:color w:val="000000"/>
          <w:sz w:val="28"/>
        </w:rPr>
        <w:t xml:space="preserve">
      білім беруді, тәрбиелеуді, оның құқықтары мен мүдделерін қорғауды жүзеге </w:t>
      </w:r>
    </w:p>
    <w:bookmarkEnd w:id="219"/>
    <w:bookmarkStart w:name="z235" w:id="220"/>
    <w:p>
      <w:pPr>
        <w:spacing w:after="0"/>
        <w:ind w:left="0"/>
        <w:jc w:val="both"/>
      </w:pPr>
      <w:r>
        <w:rPr>
          <w:rFonts w:ascii="Times New Roman"/>
          <w:b w:val="false"/>
          <w:i w:val="false"/>
          <w:color w:val="000000"/>
          <w:sz w:val="28"/>
        </w:rPr>
        <w:t>
      асыратын оларды алмастыратын басқа да адамдар) қол қояды.</w:t>
      </w:r>
    </w:p>
    <w:bookmarkEnd w:id="220"/>
    <w:bookmarkStart w:name="z236" w:id="221"/>
    <w:p>
      <w:pPr>
        <w:spacing w:after="0"/>
        <w:ind w:left="0"/>
        <w:jc w:val="both"/>
      </w:pPr>
      <w:r>
        <w:rPr>
          <w:rFonts w:ascii="Times New Roman"/>
          <w:b w:val="false"/>
          <w:i w:val="false"/>
          <w:color w:val="000000"/>
          <w:sz w:val="28"/>
        </w:rPr>
        <w:t>
      Мен, _______________________________________________________________,</w:t>
      </w:r>
    </w:p>
    <w:bookmarkEnd w:id="221"/>
    <w:bookmarkStart w:name="z237" w:id="222"/>
    <w:p>
      <w:pPr>
        <w:spacing w:after="0"/>
        <w:ind w:left="0"/>
        <w:jc w:val="both"/>
      </w:pPr>
      <w:r>
        <w:rPr>
          <w:rFonts w:ascii="Times New Roman"/>
          <w:b w:val="false"/>
          <w:i w:val="false"/>
          <w:color w:val="000000"/>
          <w:sz w:val="28"/>
        </w:rPr>
        <w:t>
      заңды өкілдің тегі, аты, әкесінің аты (ол бар болса)</w:t>
      </w:r>
    </w:p>
    <w:bookmarkEnd w:id="222"/>
    <w:bookmarkStart w:name="z238" w:id="223"/>
    <w:p>
      <w:pPr>
        <w:spacing w:after="0"/>
        <w:ind w:left="0"/>
        <w:jc w:val="both"/>
      </w:pPr>
      <w:r>
        <w:rPr>
          <w:rFonts w:ascii="Times New Roman"/>
          <w:b w:val="false"/>
          <w:i w:val="false"/>
          <w:color w:val="000000"/>
          <w:sz w:val="28"/>
        </w:rPr>
        <w:t>
      ЖСН ________________, туған күні "___" _____________ ______________ ж.,</w:t>
      </w:r>
    </w:p>
    <w:bookmarkEnd w:id="223"/>
    <w:bookmarkStart w:name="z239" w:id="224"/>
    <w:p>
      <w:pPr>
        <w:spacing w:after="0"/>
        <w:ind w:left="0"/>
        <w:jc w:val="both"/>
      </w:pPr>
      <w:r>
        <w:rPr>
          <w:rFonts w:ascii="Times New Roman"/>
          <w:b w:val="false"/>
          <w:i w:val="false"/>
          <w:color w:val="000000"/>
          <w:sz w:val="28"/>
        </w:rPr>
        <w:t>
      ҚР ІІМ "__"_____ ____ ж. берген жеке куәлігі №______________,</w:t>
      </w:r>
    </w:p>
    <w:bookmarkEnd w:id="224"/>
    <w:bookmarkStart w:name="z240" w:id="225"/>
    <w:p>
      <w:pPr>
        <w:spacing w:after="0"/>
        <w:ind w:left="0"/>
        <w:jc w:val="both"/>
      </w:pPr>
      <w:r>
        <w:rPr>
          <w:rFonts w:ascii="Times New Roman"/>
          <w:b w:val="false"/>
          <w:i w:val="false"/>
          <w:color w:val="000000"/>
          <w:sz w:val="28"/>
        </w:rPr>
        <w:t>
      заңды мекенжайы (тіркеу орыны) _______________________________________,</w:t>
      </w:r>
    </w:p>
    <w:bookmarkEnd w:id="225"/>
    <w:bookmarkStart w:name="z241" w:id="226"/>
    <w:p>
      <w:pPr>
        <w:spacing w:after="0"/>
        <w:ind w:left="0"/>
        <w:jc w:val="both"/>
      </w:pPr>
      <w:r>
        <w:rPr>
          <w:rFonts w:ascii="Times New Roman"/>
          <w:b w:val="false"/>
          <w:i w:val="false"/>
          <w:color w:val="000000"/>
          <w:sz w:val="28"/>
        </w:rPr>
        <w:t>
      және білім алушының заңды өкілі болып табылатын туыстық жақындығы</w:t>
      </w:r>
    </w:p>
    <w:bookmarkEnd w:id="226"/>
    <w:bookmarkStart w:name="z242" w:id="227"/>
    <w:p>
      <w:pPr>
        <w:spacing w:after="0"/>
        <w:ind w:left="0"/>
        <w:jc w:val="both"/>
      </w:pPr>
      <w:r>
        <w:rPr>
          <w:rFonts w:ascii="Times New Roman"/>
          <w:b w:val="false"/>
          <w:i w:val="false"/>
          <w:color w:val="000000"/>
          <w:sz w:val="28"/>
        </w:rPr>
        <w:t>
      _____________________________________________________________,</w:t>
      </w:r>
    </w:p>
    <w:bookmarkEnd w:id="227"/>
    <w:bookmarkStart w:name="z243" w:id="228"/>
    <w:p>
      <w:pPr>
        <w:spacing w:after="0"/>
        <w:ind w:left="0"/>
        <w:jc w:val="both"/>
      </w:pPr>
      <w:r>
        <w:rPr>
          <w:rFonts w:ascii="Times New Roman"/>
          <w:b w:val="false"/>
          <w:i w:val="false"/>
          <w:color w:val="000000"/>
          <w:sz w:val="28"/>
        </w:rPr>
        <w:t>
      заңды өкілдің тегі, аты, әкесінің аты (ол бар болса)</w:t>
      </w:r>
    </w:p>
    <w:bookmarkEnd w:id="228"/>
    <w:bookmarkStart w:name="z244" w:id="229"/>
    <w:p>
      <w:pPr>
        <w:spacing w:after="0"/>
        <w:ind w:left="0"/>
        <w:jc w:val="both"/>
      </w:pPr>
      <w:r>
        <w:rPr>
          <w:rFonts w:ascii="Times New Roman"/>
          <w:b w:val="false"/>
          <w:i w:val="false"/>
          <w:color w:val="000000"/>
          <w:sz w:val="28"/>
        </w:rPr>
        <w:t>
      _____________________________________________________________________,</w:t>
      </w:r>
    </w:p>
    <w:bookmarkEnd w:id="229"/>
    <w:bookmarkStart w:name="z245" w:id="230"/>
    <w:p>
      <w:pPr>
        <w:spacing w:after="0"/>
        <w:ind w:left="0"/>
        <w:jc w:val="both"/>
      </w:pPr>
      <w:r>
        <w:rPr>
          <w:rFonts w:ascii="Times New Roman"/>
          <w:b w:val="false"/>
          <w:i w:val="false"/>
          <w:color w:val="000000"/>
          <w:sz w:val="28"/>
        </w:rPr>
        <w:t>
      білім алушының тегі, аты, әкесінің аты (ол бар болса)</w:t>
      </w:r>
    </w:p>
    <w:bookmarkEnd w:id="230"/>
    <w:bookmarkStart w:name="z246" w:id="231"/>
    <w:p>
      <w:pPr>
        <w:spacing w:after="0"/>
        <w:ind w:left="0"/>
        <w:jc w:val="both"/>
      </w:pPr>
      <w:r>
        <w:rPr>
          <w:rFonts w:ascii="Times New Roman"/>
          <w:b w:val="false"/>
          <w:i w:val="false"/>
          <w:color w:val="000000"/>
          <w:sz w:val="28"/>
        </w:rPr>
        <w:t>
      оның осы Міндеттемеге қол қоюына келісімімді беремін.</w:t>
      </w:r>
    </w:p>
    <w:bookmarkEnd w:id="231"/>
    <w:bookmarkStart w:name="z247" w:id="232"/>
    <w:p>
      <w:pPr>
        <w:spacing w:after="0"/>
        <w:ind w:left="0"/>
        <w:jc w:val="both"/>
      </w:pPr>
      <w:r>
        <w:rPr>
          <w:rFonts w:ascii="Times New Roman"/>
          <w:b w:val="false"/>
          <w:i w:val="false"/>
          <w:color w:val="000000"/>
          <w:sz w:val="28"/>
        </w:rPr>
        <w:t>
      Қолы ___________________________</w:t>
      </w:r>
    </w:p>
    <w:bookmarkEnd w:id="232"/>
    <w:bookmarkStart w:name="z248" w:id="233"/>
    <w:p>
      <w:pPr>
        <w:spacing w:after="0"/>
        <w:ind w:left="0"/>
        <w:jc w:val="both"/>
      </w:pPr>
      <w:r>
        <w:rPr>
          <w:rFonts w:ascii="Times New Roman"/>
          <w:b w:val="false"/>
          <w:i w:val="false"/>
          <w:color w:val="000000"/>
          <w:sz w:val="28"/>
        </w:rPr>
        <w:t>
      Күні 20 ____ ж. "____" _____________</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 жұмысқа жіберу,</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жұмсалған шығыстарды өтеу, өз</w:t>
            </w:r>
            <w:r>
              <w:br/>
            </w:r>
            <w:r>
              <w:rPr>
                <w:rFonts w:ascii="Times New Roman"/>
                <w:b w:val="false"/>
                <w:i w:val="false"/>
                <w:color w:val="000000"/>
                <w:sz w:val="20"/>
              </w:rPr>
              <w:t>бетімен жұмысқа орналасу</w:t>
            </w:r>
            <w:r>
              <w:br/>
            </w:r>
            <w:r>
              <w:rPr>
                <w:rFonts w:ascii="Times New Roman"/>
                <w:b w:val="false"/>
                <w:i w:val="false"/>
                <w:color w:val="000000"/>
                <w:sz w:val="20"/>
              </w:rPr>
              <w:t>құқығын беру, мемлекеттік</w:t>
            </w:r>
            <w:r>
              <w:br/>
            </w:r>
            <w:r>
              <w:rPr>
                <w:rFonts w:ascii="Times New Roman"/>
                <w:b w:val="false"/>
                <w:i w:val="false"/>
                <w:color w:val="000000"/>
                <w:sz w:val="20"/>
              </w:rPr>
              <w:t>білім беру тапсырысы негізінде</w:t>
            </w:r>
            <w:r>
              <w:br/>
            </w:r>
            <w:r>
              <w:rPr>
                <w:rFonts w:ascii="Times New Roman"/>
                <w:b w:val="false"/>
                <w:i w:val="false"/>
                <w:color w:val="000000"/>
                <w:sz w:val="20"/>
              </w:rPr>
              <w:t>білім алған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жұмыспен өтеу жөніндегі</w:t>
            </w:r>
            <w:r>
              <w:br/>
            </w:r>
            <w:r>
              <w:rPr>
                <w:rFonts w:ascii="Times New Roman"/>
                <w:b w:val="false"/>
                <w:i w:val="false"/>
                <w:color w:val="000000"/>
                <w:sz w:val="20"/>
              </w:rPr>
              <w:t>міндетінен босату немесе</w:t>
            </w:r>
            <w:r>
              <w:br/>
            </w:r>
            <w:r>
              <w:rPr>
                <w:rFonts w:ascii="Times New Roman"/>
                <w:b w:val="false"/>
                <w:i w:val="false"/>
                <w:color w:val="000000"/>
                <w:sz w:val="20"/>
              </w:rPr>
              <w:t>олардың міндетін тоқтату</w:t>
            </w:r>
            <w:r>
              <w:br/>
            </w:r>
            <w:r>
              <w:rPr>
                <w:rFonts w:ascii="Times New Roman"/>
                <w:b w:val="false"/>
                <w:i w:val="false"/>
                <w:color w:val="000000"/>
                <w:sz w:val="20"/>
              </w:rPr>
              <w:t>қағидаларына 3-қосымша</w:t>
            </w:r>
          </w:p>
        </w:tc>
      </w:tr>
    </w:tbl>
    <w:bookmarkStart w:name="z250" w:id="234"/>
    <w:p>
      <w:pPr>
        <w:spacing w:after="0"/>
        <w:ind w:left="0"/>
        <w:jc w:val="left"/>
      </w:pPr>
      <w:r>
        <w:rPr>
          <w:rFonts w:ascii="Times New Roman"/>
          <w:b/>
          <w:i w:val="false"/>
          <w:color w:val="000000"/>
        </w:rPr>
        <w:t xml:space="preserve"> Жергілікті атқарушы органдардың білім беру саласындағы уәкілетті органның операторына "Білім туралы" Қазақстан Республикасы Заңының 47-бабының 17-тармағында көрсетілген Қазақстан Республикасы азаматтарының жұмыспен өтеуге келуі /келмеуі және оны жалғастыруы туралы ұсынатын мәліметтердің тізбесі</w:t>
      </w:r>
    </w:p>
    <w:bookmarkEnd w:id="234"/>
    <w:bookmarkStart w:name="z251" w:id="235"/>
    <w:p>
      <w:pPr>
        <w:spacing w:after="0"/>
        <w:ind w:left="0"/>
        <w:jc w:val="both"/>
      </w:pPr>
      <w:r>
        <w:rPr>
          <w:rFonts w:ascii="Times New Roman"/>
          <w:b w:val="false"/>
          <w:i w:val="false"/>
          <w:color w:val="000000"/>
          <w:sz w:val="28"/>
        </w:rPr>
        <w:t>
      Жергілікті атқарушы органдар (бұдан әрі – ЖАО) білім беру саласындағы уәкілетті органның операторына (бұдан әрі – Оператор) оның сұрау салуы бойынша жас мамандардың, философия докторларының (PhD) және бейіні бойынша докторлардың жұмысты өтеуге келуі/келмеуі және оны жалғастыруы туралы мынадай мәліметтер ұсынады:</w:t>
      </w:r>
    </w:p>
    <w:bookmarkEnd w:id="235"/>
    <w:bookmarkStart w:name="z252" w:id="236"/>
    <w:p>
      <w:pPr>
        <w:spacing w:after="0"/>
        <w:ind w:left="0"/>
        <w:jc w:val="both"/>
      </w:pPr>
      <w:r>
        <w:rPr>
          <w:rFonts w:ascii="Times New Roman"/>
          <w:b w:val="false"/>
          <w:i w:val="false"/>
          <w:color w:val="000000"/>
          <w:sz w:val="28"/>
        </w:rPr>
        <w:t xml:space="preserve">
      1) тегі, аты, әкесінің аты (ол бар болса) (Оператор толтырады); </w:t>
      </w:r>
    </w:p>
    <w:bookmarkEnd w:id="236"/>
    <w:bookmarkStart w:name="z253" w:id="237"/>
    <w:p>
      <w:pPr>
        <w:spacing w:after="0"/>
        <w:ind w:left="0"/>
        <w:jc w:val="both"/>
      </w:pPr>
      <w:r>
        <w:rPr>
          <w:rFonts w:ascii="Times New Roman"/>
          <w:b w:val="false"/>
          <w:i w:val="false"/>
          <w:color w:val="000000"/>
          <w:sz w:val="28"/>
        </w:rPr>
        <w:t>
      2) жеке сәйкестендіру нөмірі (Оператор толтырады);</w:t>
      </w:r>
    </w:p>
    <w:bookmarkEnd w:id="237"/>
    <w:bookmarkStart w:name="z254" w:id="238"/>
    <w:p>
      <w:pPr>
        <w:spacing w:after="0"/>
        <w:ind w:left="0"/>
        <w:jc w:val="both"/>
      </w:pPr>
      <w:r>
        <w:rPr>
          <w:rFonts w:ascii="Times New Roman"/>
          <w:b w:val="false"/>
          <w:i w:val="false"/>
          <w:color w:val="000000"/>
          <w:sz w:val="28"/>
        </w:rPr>
        <w:t>
      3) білім алуы аяқталған жоғары және (немесе) жоғары оқу орнынан кейінгі білім беру ұйымының немесе денсаулық сақтау саласындағы ғылыми ұйымның атауы (Оператор толтырады);</w:t>
      </w:r>
    </w:p>
    <w:bookmarkEnd w:id="238"/>
    <w:bookmarkStart w:name="z255" w:id="239"/>
    <w:p>
      <w:pPr>
        <w:spacing w:after="0"/>
        <w:ind w:left="0"/>
        <w:jc w:val="both"/>
      </w:pPr>
      <w:r>
        <w:rPr>
          <w:rFonts w:ascii="Times New Roman"/>
          <w:b w:val="false"/>
          <w:i w:val="false"/>
          <w:color w:val="000000"/>
          <w:sz w:val="28"/>
        </w:rPr>
        <w:t>
      4) оқу бітірген жылы (Оператор толтырады);</w:t>
      </w:r>
    </w:p>
    <w:bookmarkEnd w:id="239"/>
    <w:bookmarkStart w:name="z256" w:id="240"/>
    <w:p>
      <w:pPr>
        <w:spacing w:after="0"/>
        <w:ind w:left="0"/>
        <w:jc w:val="both"/>
      </w:pPr>
      <w:r>
        <w:rPr>
          <w:rFonts w:ascii="Times New Roman"/>
          <w:b w:val="false"/>
          <w:i w:val="false"/>
          <w:color w:val="000000"/>
          <w:sz w:val="28"/>
        </w:rPr>
        <w:t>
      5) бизнес сәйкестендіру нөмірі немесе жеке сәйкестендіру нөмірі көрсетілген жұмыс беруші-ұйымның атауы (ЖАО толтырады);</w:t>
      </w:r>
    </w:p>
    <w:bookmarkEnd w:id="240"/>
    <w:bookmarkStart w:name="z257" w:id="241"/>
    <w:p>
      <w:pPr>
        <w:spacing w:after="0"/>
        <w:ind w:left="0"/>
        <w:jc w:val="both"/>
      </w:pPr>
      <w:r>
        <w:rPr>
          <w:rFonts w:ascii="Times New Roman"/>
          <w:b w:val="false"/>
          <w:i w:val="false"/>
          <w:color w:val="000000"/>
          <w:sz w:val="28"/>
        </w:rPr>
        <w:t>
      6) атқаратын лауазымы (ЖАО толтырады);</w:t>
      </w:r>
    </w:p>
    <w:bookmarkEnd w:id="241"/>
    <w:bookmarkStart w:name="z258" w:id="242"/>
    <w:p>
      <w:pPr>
        <w:spacing w:after="0"/>
        <w:ind w:left="0"/>
        <w:jc w:val="both"/>
      </w:pPr>
      <w:r>
        <w:rPr>
          <w:rFonts w:ascii="Times New Roman"/>
          <w:b w:val="false"/>
          <w:i w:val="false"/>
          <w:color w:val="000000"/>
          <w:sz w:val="28"/>
        </w:rPr>
        <w:t>
      7) еңбек қызметінің басталу күні (ЖАО толтырады);</w:t>
      </w:r>
    </w:p>
    <w:bookmarkEnd w:id="242"/>
    <w:bookmarkStart w:name="z259" w:id="243"/>
    <w:p>
      <w:pPr>
        <w:spacing w:after="0"/>
        <w:ind w:left="0"/>
        <w:jc w:val="both"/>
      </w:pPr>
      <w:r>
        <w:rPr>
          <w:rFonts w:ascii="Times New Roman"/>
          <w:b w:val="false"/>
          <w:i w:val="false"/>
          <w:color w:val="000000"/>
          <w:sz w:val="28"/>
        </w:rPr>
        <w:t>
      8) ағымдағы жай-күйі: "жұмысын жалғастыруда", жұмыстан босатылған күні көрсетілген "жұмыстан босатылған", демалысқа шыққан күні көрсетілген "жүктілігі, босануы және үш жасқа дейінгі бала (балалар) күтімі бойынша әлеуметтік демалыста жүр", шақыру күні көрсетілген "әскери қызметке шақырылған" (ЖАО толтырады);</w:t>
      </w:r>
    </w:p>
    <w:bookmarkEnd w:id="243"/>
    <w:bookmarkStart w:name="z260" w:id="244"/>
    <w:p>
      <w:pPr>
        <w:spacing w:after="0"/>
        <w:ind w:left="0"/>
        <w:jc w:val="both"/>
      </w:pPr>
      <w:r>
        <w:rPr>
          <w:rFonts w:ascii="Times New Roman"/>
          <w:b w:val="false"/>
          <w:i w:val="false"/>
          <w:color w:val="000000"/>
          <w:sz w:val="28"/>
        </w:rPr>
        <w:t>
      9) мансап орталығында есепке қою кезеңдерін көрсете отырып, жұмыс іздеп жүрген адам, жұмыссыз ретінде мансап орталығында тіркеу (ЖАО толтырады).</w:t>
      </w:r>
    </w:p>
    <w:bookmarkEnd w:id="2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