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86e8" w14:textId="f4a8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тамыздағы № 847 бұйрығы. Қазақстан Республикасының Әділет министрлігінде 2023 жылғы 16 тамызда № 33284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"Ағымдағы шығындар" деген санатында:</w:t>
      </w:r>
    </w:p>
    <w:bookmarkEnd w:id="2"/>
    <w:bookmarkStart w:name="z4" w:id="3"/>
    <w:p>
      <w:pPr>
        <w:spacing w:after="0"/>
        <w:ind w:left="0"/>
        <w:jc w:val="both"/>
      </w:pPr>
      <w:r>
        <w:rPr>
          <w:rFonts w:ascii="Times New Roman"/>
          <w:b w:val="false"/>
          <w:i w:val="false"/>
          <w:color w:val="000000"/>
          <w:sz w:val="28"/>
        </w:rPr>
        <w:t>
      01 "Тауарлар мен қызметтерге шығындар" деген сыныбында:</w:t>
      </w:r>
    </w:p>
    <w:bookmarkEnd w:id="3"/>
    <w:bookmarkStart w:name="z5" w:id="4"/>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4"/>
    <w:bookmarkStart w:name="z6" w:id="5"/>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5"/>
    <w:bookmarkStart w:name="z7" w:id="6"/>
    <w:p>
      <w:pPr>
        <w:spacing w:after="0"/>
        <w:ind w:left="0"/>
        <w:jc w:val="both"/>
      </w:pPr>
      <w:r>
        <w:rPr>
          <w:rFonts w:ascii="Times New Roman"/>
          <w:b w:val="false"/>
          <w:i w:val="false"/>
          <w:color w:val="000000"/>
          <w:sz w:val="28"/>
        </w:rPr>
        <w:t>
      7 "Ескерту" деген баған мынадай редакцияда жазылсын:</w:t>
      </w:r>
    </w:p>
    <w:bookmarkEnd w:id="6"/>
    <w:bookmarkStart w:name="z8" w:id="7"/>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Ұлттық экономика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