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229e" w14:textId="1ac22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2023 жылғы 14 тамыздағы № 311-НҚ бұйрығы. Қазақстан Республикасының Әділет министрлігінде 2023 жылғы 14 тамызда № 33273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13217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"Әкету кедендік бажы қолданылатын тауарлар тізбесін, мөлшерлемелер көлемін және олардың қолданылу мерзімін және Шикі мұнай мен мұнай өнімдеріне әкету кедендік бажы мөлшерлемелерінің көлемін есептеу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"2. Осы бұйрықтың 2-қосымшасына сәйкес Шикі мұнай мен мұнай өнімдеріне әкету кедендік бажы мөлшерлемелерінің көлемін есептеу қағидалары бекітілсін.";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Әкету кедендік бажы қолданылатын тауарлар тізбесі, мөлшерлемелер көлемі және олардың қолданылу </w:t>
      </w:r>
      <w:r>
        <w:rPr>
          <w:rFonts w:ascii="Times New Roman"/>
          <w:b w:val="false"/>
          <w:i w:val="false"/>
          <w:color w:val="000000"/>
          <w:sz w:val="28"/>
        </w:rPr>
        <w:t>мерзімі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Шикі мұнай мен мұнай өнімдеріне әкету кедендік бажы мөлшерлемелерінің көлемін есептеу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5"/>
    <w:bookmarkStart w:name="z10" w:id="6"/>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w:t>
            </w:r>
          </w:p>
          <w:p>
            <w:pPr>
              <w:spacing w:after="20"/>
              <w:ind w:left="20"/>
              <w:jc w:val="both"/>
            </w:pPr>
            <w:r>
              <w:rPr>
                <w:rFonts w:ascii="Times New Roman"/>
                <w:b w:val="false"/>
                <w:i/>
                <w:color w:val="000000"/>
                <w:sz w:val="20"/>
              </w:rPr>
              <w:t>Бірінші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2023 жылғы 14 тамыздағы</w:t>
            </w:r>
            <w:r>
              <w:br/>
            </w:r>
            <w:r>
              <w:rPr>
                <w:rFonts w:ascii="Times New Roman"/>
                <w:b w:val="false"/>
                <w:i w:val="false"/>
                <w:color w:val="000000"/>
                <w:sz w:val="20"/>
              </w:rPr>
              <w:t>№ 311-НҚ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ақпандағы</w:t>
            </w:r>
            <w:r>
              <w:br/>
            </w:r>
            <w:r>
              <w:rPr>
                <w:rFonts w:ascii="Times New Roman"/>
                <w:b w:val="false"/>
                <w:i w:val="false"/>
                <w:color w:val="000000"/>
                <w:sz w:val="20"/>
              </w:rPr>
              <w:t>№ 81 бұйрығына</w:t>
            </w:r>
            <w:r>
              <w:br/>
            </w:r>
            <w:r>
              <w:rPr>
                <w:rFonts w:ascii="Times New Roman"/>
                <w:b w:val="false"/>
                <w:i w:val="false"/>
                <w:color w:val="000000"/>
                <w:sz w:val="20"/>
              </w:rPr>
              <w:t>1-қосымша</w:t>
            </w:r>
          </w:p>
        </w:tc>
      </w:tr>
    </w:tbl>
    <w:bookmarkStart w:name="z16" w:id="9"/>
    <w:p>
      <w:pPr>
        <w:spacing w:after="0"/>
        <w:ind w:left="0"/>
        <w:jc w:val="left"/>
      </w:pPr>
      <w:r>
        <w:rPr>
          <w:rFonts w:ascii="Times New Roman"/>
          <w:b/>
          <w:i w:val="false"/>
          <w:color w:val="000000"/>
        </w:rPr>
        <w:t xml:space="preserve"> Әкету кедендік бажы қолданылатын тауарлар тізбесі, мөлшерлемелер көлемі және олардың қолданылу мерзімі</w:t>
      </w:r>
    </w:p>
    <w:bookmarkEnd w:id="9"/>
    <w:bookmarkStart w:name="z17" w:id="10"/>
    <w:p>
      <w:pPr>
        <w:spacing w:after="0"/>
        <w:ind w:left="0"/>
        <w:jc w:val="both"/>
      </w:pPr>
      <w:r>
        <w:rPr>
          <w:rFonts w:ascii="Times New Roman"/>
          <w:b w:val="false"/>
          <w:i w:val="false"/>
          <w:color w:val="000000"/>
          <w:sz w:val="28"/>
        </w:rPr>
        <w:t>
      1-бөлім. Әкету кедендік бажы қолданылатын тауарлардың жекелеген түрлері, мөлшерлемелер көлемі және олардың қолданылу мерзімі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 тауар номенклатурасының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Әкетуге қатысты кедендік баж мөлшерлемесі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бажын қолдану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аумағынан </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(қодастарды қоса алғанда) немесе жылқы тұқымдас (жас немесе тұздалған, кептірілген, күлденген, пикелденген немесе өзге әдіспен консервіленген, иленбеген, бірақ пергаментке келтіріліп өңделмеген немесе одан әрі өңдеуге түспеген) жануарлардың түгі бар немесе түксіз, бөлінген немесе бөлінбеген, өңделмеген терілері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w:t>
            </w:r>
          </w:p>
          <w:p>
            <w:pPr>
              <w:spacing w:after="20"/>
              <w:ind w:left="20"/>
              <w:jc w:val="both"/>
            </w:pPr>
            <w:r>
              <w:rPr>
                <w:rFonts w:ascii="Times New Roman"/>
                <w:b w:val="false"/>
                <w:i w:val="false"/>
                <w:color w:val="000000"/>
                <w:sz w:val="20"/>
              </w:rPr>
              <w:t>
100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31 жетоқсанды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қаңтардан бастап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1(в) ескертпемен алып тасталғандардан басқа, қойлардың немесе қозылардың (жас немесе тұздалған, кептірілген, күлденген, пикелденген немесе өзге әдіспен консервіленген, иленбеген, бірақ пергаментке келтіріліп өңделген немесе одан әрі өңдеуге түспеген) жүні бар немесе жүнсіз, бөлінген немесе бөлінбеген, өңделмеген терілері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31 жетоқсанды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қаңтардан бастап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топтағы 1(б) немесе 1(в) ескертпемен алып тасталғандардан басқа, түкті немесе түксіз, бөлінген немесе бөлінбеген өңделмеген (жас немесе тұздалған, кептірілген, күлденген, пикелденген немесе басқа әдіспен консервіленген, иленбеген, бірақ пергаментке келтіріліп өңделген немесе одан әрі өңдеуге ұшырамаған), өзге де терілер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31 жетоқсанды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қаңтардан бастап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 немесе тарақпен тарауға ұшырамаған жүн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жетоқсанды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еуродан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қаңтардан бастап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ұшырамаған, биязы немесе қылшықты, жануарлар 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жетоқсанды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еуродан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қаңтардан бастап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қалдықтарын қоса алғанда, бірақ түтілген шикізатты қоспағанда, жануарлар жүнінің немесе биязы немесе қылшықты қылының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жетоқсанды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еуродан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қаңтардан бастап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немесе қылшықты қылынан жасалған түтілген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жетоқсанды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еуродан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қаңтардан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(шихталық құймалар)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бірақ 1 тоннасына 5 еуродан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p>
            <w:pPr>
              <w:spacing w:after="20"/>
              <w:ind w:left="20"/>
              <w:jc w:val="both"/>
            </w:pPr>
            <w:r>
              <w:rPr>
                <w:rFonts w:ascii="Times New Roman"/>
                <w:b w:val="false"/>
                <w:i w:val="false"/>
                <w:color w:val="000000"/>
                <w:sz w:val="20"/>
              </w:rPr>
              <w:t>
7302 10 220 0 қоспағада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 үшін пайдаланылатын, қара металдардан жасалған бұйымдар: рельстерді біріктіруге немесе бекітуге арналған рельстер, жанама рельстер және тісті рельстер, ауыстырылатын рельстер, қатаң қиылысу айқастырмалар, ауыстырылатын штангалар және өзге де көлденең қосылғыштар, шпалдар, түйіспе жапсырмалар және төсемдер, сыналар, тірек тақталар, ілмекті рельс бұрандамалары, төсемдер мен кергіштер, тұғырлар, жақтаулар және өзге де бөлшектер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тоннасына 15 еуродан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қалдықтары мен сынықтары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84 еуродан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7601 20 200 1</w:t>
            </w:r>
          </w:p>
          <w:p>
            <w:pPr>
              <w:spacing w:after="20"/>
              <w:ind w:left="20"/>
              <w:jc w:val="both"/>
            </w:pPr>
            <w:r>
              <w:rPr>
                <w:rFonts w:ascii="Times New Roman"/>
                <w:b w:val="false"/>
                <w:i w:val="false"/>
                <w:color w:val="000000"/>
                <w:sz w:val="20"/>
              </w:rPr>
              <w:t>
7601 20 800 1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қозғалтқыштарды жасау үшін бастапқы алюминий қорытпалары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76 еуродан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7601 20 200 9</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7601 20 800 9</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алюминий қорытпалары,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76 еуродан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немесе сұйық түріндегі қосымша алюминий қорытпалары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қалдықтары мен сынықтары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76 еуродан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қалдықтары мен сынықтары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қалдықтары мен сынықтары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8101 97 000 0, 8102 97 000 0, 8103 20 000 0, 8103 30 000 0,</w:t>
            </w:r>
          </w:p>
          <w:p>
            <w:pPr>
              <w:spacing w:after="20"/>
              <w:ind w:left="20"/>
              <w:jc w:val="both"/>
            </w:pPr>
            <w:r>
              <w:rPr>
                <w:rFonts w:ascii="Times New Roman"/>
                <w:b w:val="false"/>
                <w:i w:val="false"/>
                <w:color w:val="000000"/>
                <w:sz w:val="20"/>
              </w:rPr>
              <w:t>
8103 99 000 0,</w:t>
            </w:r>
          </w:p>
          <w:p>
            <w:pPr>
              <w:spacing w:after="20"/>
              <w:ind w:left="20"/>
              <w:jc w:val="both"/>
            </w:pPr>
            <w:r>
              <w:rPr>
                <w:rFonts w:ascii="Times New Roman"/>
                <w:b w:val="false"/>
                <w:i w:val="false"/>
                <w:color w:val="000000"/>
                <w:sz w:val="20"/>
              </w:rPr>
              <w:t>
8104 11 000 0, 8104 20 000 0, 8106 10 000 0, 8106 90 000 0, 8108 20 000 1, 8108 20 000 3,</w:t>
            </w:r>
          </w:p>
          <w:p>
            <w:pPr>
              <w:spacing w:after="20"/>
              <w:ind w:left="20"/>
              <w:jc w:val="both"/>
            </w:pPr>
            <w:r>
              <w:rPr>
                <w:rFonts w:ascii="Times New Roman"/>
                <w:b w:val="false"/>
                <w:i w:val="false"/>
                <w:color w:val="000000"/>
                <w:sz w:val="20"/>
              </w:rPr>
              <w:t>
8108 20 000 6,</w:t>
            </w:r>
          </w:p>
          <w:p>
            <w:pPr>
              <w:spacing w:after="20"/>
              <w:ind w:left="20"/>
              <w:jc w:val="both"/>
            </w:pPr>
            <w:r>
              <w:rPr>
                <w:rFonts w:ascii="Times New Roman"/>
                <w:b w:val="false"/>
                <w:i w:val="false"/>
                <w:color w:val="000000"/>
                <w:sz w:val="20"/>
              </w:rPr>
              <w:t>
8108 30 000 0, 8110 10 000 0, 8110 20 000 0, 8111 00 110 0, 8112 12 000 0, 8112 13 000 0, 8112 21 900 0, 8112 22 000 0, 8112 41 000 9,</w:t>
            </w:r>
          </w:p>
          <w:p>
            <w:pPr>
              <w:spacing w:after="20"/>
              <w:ind w:left="20"/>
              <w:jc w:val="both"/>
            </w:pPr>
            <w:r>
              <w:rPr>
                <w:rFonts w:ascii="Times New Roman"/>
                <w:b w:val="false"/>
                <w:i w:val="false"/>
                <w:color w:val="000000"/>
                <w:sz w:val="20"/>
              </w:rPr>
              <w:t>
8112 69 000 1, 8112 92 410 0, 8112 92 810 0,</w:t>
            </w:r>
          </w:p>
          <w:p>
            <w:pPr>
              <w:spacing w:after="20"/>
              <w:ind w:left="20"/>
              <w:jc w:val="both"/>
            </w:pPr>
            <w:r>
              <w:rPr>
                <w:rFonts w:ascii="Times New Roman"/>
                <w:b w:val="false"/>
                <w:i w:val="false"/>
                <w:color w:val="000000"/>
                <w:sz w:val="20"/>
              </w:rPr>
              <w:t>
8112 99 400 0 қоспағанда</w:t>
            </w:r>
          </w:p>
          <w:p>
            <w:pPr>
              <w:spacing w:after="20"/>
              <w:ind w:left="20"/>
              <w:jc w:val="both"/>
            </w:pPr>
            <w:r>
              <w:rPr>
                <w:rFonts w:ascii="Times New Roman"/>
                <w:b w:val="false"/>
                <w:i w:val="false"/>
                <w:color w:val="000000"/>
                <w:sz w:val="20"/>
              </w:rPr>
              <w:t>
8101-811300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бағалы емес металдар; металл керамика; олардан жасалған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таллий; ұнтақтар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құрал-саймандар, керек-жарақтар, пышақ бұйымдары, қасықтар мен шанышқылар, олардың қымбат бағалы емес металдардан жасалған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немесе бөлшектелген түрдегі біліктер; дөңгелектер және бұрын пайдаланылған оның бөлшектері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тұқымы, ұсақталған және ұсақталмаған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тоннасына</w:t>
            </w:r>
          </w:p>
          <w:p>
            <w:pPr>
              <w:spacing w:after="20"/>
              <w:ind w:left="20"/>
              <w:jc w:val="both"/>
            </w:pPr>
            <w:r>
              <w:rPr>
                <w:rFonts w:ascii="Times New Roman"/>
                <w:b w:val="false"/>
                <w:i w:val="false"/>
                <w:color w:val="000000"/>
                <w:sz w:val="20"/>
              </w:rPr>
              <w:t>
100 евродан</w:t>
            </w:r>
          </w:p>
          <w:p>
            <w:pPr>
              <w:spacing w:after="20"/>
              <w:ind w:left="20"/>
              <w:jc w:val="both"/>
            </w:pPr>
            <w:r>
              <w:rPr>
                <w:rFonts w:ascii="Times New Roman"/>
                <w:b w:val="false"/>
                <w:i w:val="false"/>
                <w:color w:val="000000"/>
                <w:sz w:val="20"/>
              </w:rPr>
              <w:t>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bl>
    <w:bookmarkStart w:name="z18" w:id="11"/>
    <w:p>
      <w:pPr>
        <w:spacing w:after="0"/>
        <w:ind w:left="0"/>
        <w:jc w:val="both"/>
      </w:pPr>
      <w:r>
        <w:rPr>
          <w:rFonts w:ascii="Times New Roman"/>
          <w:b w:val="false"/>
          <w:i w:val="false"/>
          <w:color w:val="000000"/>
          <w:sz w:val="28"/>
        </w:rPr>
        <w:t>
      Ескертпе:</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Әкету кедендiк бажы мөлшерлемелерін қолдану мақсаты үшiн тауарлар Еуразиялық экономикалық одақтың сыртқы экономикалық қызметі тауар номенклатурасы кодтарымен ғана айқындалады. Тауарлардың атаулары пайдалануға ыңғайлы болу үшiн келтiрiлген. &lt;3&gt; және &lt;4&gt; сілтемелерде көзделген жағдайлар ерекшелік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Қазақстан Республикасы кедендік әкету баждарын төлеуден босатуды көздейтін екіжақты және көпжақты келісімдер жасасқан елдерді қоспағанда.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Кедендік әкету бажын төлеуден босатылған қосымша алюминий қорытпаларын қоспағанда.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Кедендік әкету баждарын төлеуден босатылған қосымша алюминий қорытпаларын, сонымен қатар алюминий-бериллий лигатурасын, сонымен қатар алюминий-скандий лигатурасын қоспағанда.</w:t>
      </w:r>
    </w:p>
    <w:bookmarkStart w:name="z19" w:id="12"/>
    <w:p>
      <w:pPr>
        <w:spacing w:after="0"/>
        <w:ind w:left="0"/>
        <w:jc w:val="both"/>
      </w:pPr>
      <w:r>
        <w:rPr>
          <w:rFonts w:ascii="Times New Roman"/>
          <w:b w:val="false"/>
          <w:i w:val="false"/>
          <w:color w:val="000000"/>
          <w:sz w:val="28"/>
        </w:rPr>
        <w:t>
      2-бөлім. Шикі мұнай мен мұнайдан өндірілген тауарларға қолданылатын әкету кедендік бажы мөлшерлемелерінің көлемі және олардың қолданылу мерзімі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 тауар номенклатурасының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Әкетуге қатысты кедендік баж мөлшерлемесі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бажын қолдану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аумағынан </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сауда аймағы туралы шартқа қатысушы елдерге</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бұйрықпен бекітілген Шикі мұнай мен мұнай өнімдеріне әкету кедендік бажы мөлшерлемелерінің көлемін есептеу қағидаларына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12 110 1, 2710 12 150 1, 2710 12 900 2 қоспағанда </w:t>
            </w:r>
          </w:p>
          <w:p>
            <w:pPr>
              <w:spacing w:after="20"/>
              <w:ind w:left="20"/>
              <w:jc w:val="both"/>
            </w:pPr>
            <w:r>
              <w:rPr>
                <w:rFonts w:ascii="Times New Roman"/>
                <w:b w:val="false"/>
                <w:i w:val="false"/>
                <w:color w:val="000000"/>
                <w:sz w:val="20"/>
              </w:rPr>
              <w:t>
2710 12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дистилляттар мен өнімдер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2710 19 110 0, 2710 19 150 0, 2710 19 210 0, 2710 19 250 0, 2710 19 290 0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дистилляттар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2710 19 42, </w:t>
            </w:r>
          </w:p>
          <w:p>
            <w:pPr>
              <w:spacing w:after="20"/>
              <w:ind w:left="20"/>
              <w:jc w:val="both"/>
            </w:pPr>
            <w:r>
              <w:rPr>
                <w:rFonts w:ascii="Times New Roman"/>
                <w:b w:val="false"/>
                <w:i w:val="false"/>
                <w:color w:val="000000"/>
                <w:sz w:val="20"/>
              </w:rPr>
              <w:t>
2710 19 460 0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2710 20 110 0,</w:t>
            </w:r>
          </w:p>
          <w:p>
            <w:pPr>
              <w:spacing w:after="20"/>
              <w:ind w:left="20"/>
              <w:jc w:val="both"/>
            </w:pPr>
            <w:r>
              <w:rPr>
                <w:rFonts w:ascii="Times New Roman"/>
                <w:b w:val="false"/>
                <w:i w:val="false"/>
                <w:color w:val="000000"/>
                <w:sz w:val="20"/>
              </w:rPr>
              <w:t>
2710 20 150 0,</w:t>
            </w:r>
          </w:p>
          <w:p>
            <w:pPr>
              <w:spacing w:after="20"/>
              <w:ind w:left="20"/>
              <w:jc w:val="both"/>
            </w:pPr>
            <w:r>
              <w:rPr>
                <w:rFonts w:ascii="Times New Roman"/>
                <w:b w:val="false"/>
                <w:i w:val="false"/>
                <w:color w:val="000000"/>
                <w:sz w:val="20"/>
              </w:rPr>
              <w:t>
2710 20 900 0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 өзге де мақсаттар үшiн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16 қазаннан 14 ақпанды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15 ақпаннан 15 қазанды қоса алғанға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w:t>
            </w:r>
          </w:p>
          <w:p>
            <w:pPr>
              <w:spacing w:after="20"/>
              <w:ind w:left="20"/>
              <w:jc w:val="both"/>
            </w:pPr>
            <w:r>
              <w:rPr>
                <w:rFonts w:ascii="Times New Roman"/>
                <w:b w:val="false"/>
                <w:i w:val="false"/>
                <w:color w:val="000000"/>
                <w:sz w:val="20"/>
              </w:rPr>
              <w:t>
2710 19 350 0,</w:t>
            </w:r>
          </w:p>
          <w:p>
            <w:pPr>
              <w:spacing w:after="20"/>
              <w:ind w:left="20"/>
              <w:jc w:val="both"/>
            </w:pPr>
            <w:r>
              <w:rPr>
                <w:rFonts w:ascii="Times New Roman"/>
                <w:b w:val="false"/>
                <w:i w:val="false"/>
                <w:color w:val="000000"/>
                <w:sz w:val="20"/>
              </w:rPr>
              <w:t>
2710 19 480 0,</w:t>
            </w:r>
          </w:p>
          <w:p>
            <w:pPr>
              <w:spacing w:after="20"/>
              <w:ind w:left="20"/>
              <w:jc w:val="both"/>
            </w:pPr>
            <w:r>
              <w:rPr>
                <w:rFonts w:ascii="Times New Roman"/>
                <w:b w:val="false"/>
                <w:i w:val="false"/>
                <w:color w:val="000000"/>
                <w:sz w:val="20"/>
              </w:rPr>
              <w:t>
2710 20 190 0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бұйрықпен бекітілген Шикі мұнай мен мұнай өнімдеріне әкету кедендік бажы мөлшерлемелерінің көлемін есептеу қағидаларына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w:t>
            </w:r>
          </w:p>
          <w:p>
            <w:pPr>
              <w:spacing w:after="20"/>
              <w:ind w:left="20"/>
              <w:jc w:val="both"/>
            </w:pPr>
            <w:r>
              <w:rPr>
                <w:rFonts w:ascii="Times New Roman"/>
                <w:b w:val="false"/>
                <w:i w:val="false"/>
                <w:color w:val="000000"/>
                <w:sz w:val="20"/>
              </w:rPr>
              <w:t>
2710 19 510 9 – 2710 19 550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сұйық отындар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2710 19 620 1, 2710 19 640 1, 2710 19 660 1, 2710 19 680 1, 2710 20 310 1, 2710 20 350 1, 2710 20 370 1, 2710 20 390 1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30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30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1 қыркүйектен бастап 30 сәуірді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15 еуро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15 еуро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1 мамырдан бастап 31 тамызды қоса алғанға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2710 19 620 9, 2710 19 640 9, 2710 19 660 9, 2710 19 680 9, 2710 20 310 9, 2710 20 350 9, 2710 20 370 9, 2710 20 390 9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сұйық отындар: өзге де мақсаттар үшiн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2710 19 710 0, 2710 19 750 0, 2710 19 820 0, 2710 19 840 0, 2710 19 860 0, 2710 19 880 0, 2710 19 920 0, 2710 19 940 0, 2710 19 980 0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Жағар майлар: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2710 91 000 0, 2710 99 000 0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мұнай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2712 90 990 0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1 маусымнан бастап 30 қыркүйекті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15 еуро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15 еуро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1 қазаннан бастап 31 мамырды қоса алғанға дейін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2713 90 100 0,</w:t>
            </w:r>
          </w:p>
          <w:p>
            <w:pPr>
              <w:spacing w:after="20"/>
              <w:ind w:left="20"/>
              <w:jc w:val="both"/>
            </w:pPr>
            <w:r>
              <w:rPr>
                <w:rFonts w:ascii="Times New Roman"/>
                <w:b w:val="false"/>
                <w:i w:val="false"/>
                <w:color w:val="000000"/>
                <w:sz w:val="20"/>
              </w:rPr>
              <w:t>
2713 90 900 0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жыныстылардан алынған мұнай немесе мұнай өнімдерін қайта өңдеуден қалған өзге де қалдықтар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16 сәуірден 14 қазанды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15 еуро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15 еуро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15 қазаннан 15 сәуірді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қоспалары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bl>
    <w:bookmarkStart w:name="z20" w:id="13"/>
    <w:p>
      <w:pPr>
        <w:spacing w:after="0"/>
        <w:ind w:left="0"/>
        <w:jc w:val="both"/>
      </w:pPr>
      <w:r>
        <w:rPr>
          <w:rFonts w:ascii="Times New Roman"/>
          <w:b w:val="false"/>
          <w:i w:val="false"/>
          <w:color w:val="000000"/>
          <w:sz w:val="28"/>
        </w:rPr>
        <w:t>
      Ескертпе:</w:t>
      </w:r>
    </w:p>
    <w:bookmarkEnd w:id="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Әкету кедендiк бажы мөлшерлемелерін қолдану мақсаты үшiн тауарлар Еуразиялық экономикалық одақтың сыртқы экономикалық қызметі тауар номенклатурасы кодтарымен ғана айқындалады. Тауарлардың атаулары пайдалануға ыңғайлы болу үшiн келтiрiлген.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Қазақстан Республикасы шикі мұнайға және мұнайдан өндірілген тауарларға қатысты кедендік әкету баждарын төлеуден босатуды көздейтін екіжақты және көпжақты келісімдер жасасқан елдерді қоспағанда.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2011 жылғы 18 қазанда Санкт-Петербургте жасалған Еркін сауда аймағы туралы шарт және 2013 жылғы 31 мамырда Минскіде жасалған 2011 жылғы 18 қазандағы Еркін сауда аймағы туралы шартты оның Тараптары мен Өзбекстан Республикасы арасында қолдану туралы хаттама күшіне енген елдер.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2023 жылғы 14 тамыздағы</w:t>
            </w:r>
            <w:r>
              <w:br/>
            </w:r>
            <w:r>
              <w:rPr>
                <w:rFonts w:ascii="Times New Roman"/>
                <w:b w:val="false"/>
                <w:i w:val="false"/>
                <w:color w:val="000000"/>
                <w:sz w:val="20"/>
              </w:rPr>
              <w:t>№ 311-НҚ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ақпандағы</w:t>
            </w:r>
            <w:r>
              <w:br/>
            </w:r>
            <w:r>
              <w:rPr>
                <w:rFonts w:ascii="Times New Roman"/>
                <w:b w:val="false"/>
                <w:i w:val="false"/>
                <w:color w:val="000000"/>
                <w:sz w:val="20"/>
              </w:rPr>
              <w:t>№ 81 бұйрығына</w:t>
            </w:r>
            <w:r>
              <w:br/>
            </w:r>
            <w:r>
              <w:rPr>
                <w:rFonts w:ascii="Times New Roman"/>
                <w:b w:val="false"/>
                <w:i w:val="false"/>
                <w:color w:val="000000"/>
                <w:sz w:val="20"/>
              </w:rPr>
              <w:t>2-қосымша</w:t>
            </w:r>
          </w:p>
        </w:tc>
      </w:tr>
    </w:tbl>
    <w:bookmarkStart w:name="z23" w:id="14"/>
    <w:p>
      <w:pPr>
        <w:spacing w:after="0"/>
        <w:ind w:left="0"/>
        <w:jc w:val="left"/>
      </w:pPr>
      <w:r>
        <w:rPr>
          <w:rFonts w:ascii="Times New Roman"/>
          <w:b/>
          <w:i w:val="false"/>
          <w:color w:val="000000"/>
        </w:rPr>
        <w:t xml:space="preserve"> Шикі мұнай мен мұнай өнімдеріне әкету кедендік бажы мөлшерлемелерінің көлемін есептеу қағидалары</w:t>
      </w:r>
    </w:p>
    <w:bookmarkEnd w:id="14"/>
    <w:bookmarkStart w:name="z24" w:id="15"/>
    <w:p>
      <w:pPr>
        <w:spacing w:after="0"/>
        <w:ind w:left="0"/>
        <w:jc w:val="left"/>
      </w:pPr>
      <w:r>
        <w:rPr>
          <w:rFonts w:ascii="Times New Roman"/>
          <w:b/>
          <w:i w:val="false"/>
          <w:color w:val="000000"/>
        </w:rPr>
        <w:t xml:space="preserve"> 1-тарау. Жалпы ережелер</w:t>
      </w:r>
    </w:p>
    <w:bookmarkEnd w:id="15"/>
    <w:bookmarkStart w:name="z25" w:id="16"/>
    <w:p>
      <w:pPr>
        <w:spacing w:after="0"/>
        <w:ind w:left="0"/>
        <w:jc w:val="both"/>
      </w:pPr>
      <w:r>
        <w:rPr>
          <w:rFonts w:ascii="Times New Roman"/>
          <w:b w:val="false"/>
          <w:i w:val="false"/>
          <w:color w:val="000000"/>
          <w:sz w:val="28"/>
        </w:rPr>
        <w:t xml:space="preserve">
      1. Осы Шикі мұнай мен мұнай өнімдеріне әкету кедендік баждары мөлшерлемелерінің көлемін есептеу қағидалары (бұдан әрі – Қағидалар) "Сауда қызметін реттеу туралы" Қазақстан Республикасы Заңының 7-бабының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шикі мұнай мен мұнай өнімдеріне қатысты әкету кедендік баждары мөлшерлемелерінің көлемін есептеу тәртібін айқындайды.</w:t>
      </w:r>
    </w:p>
    <w:bookmarkEnd w:id="16"/>
    <w:bookmarkStart w:name="z26" w:id="17"/>
    <w:p>
      <w:pPr>
        <w:spacing w:after="0"/>
        <w:ind w:left="0"/>
        <w:jc w:val="both"/>
      </w:pPr>
      <w:r>
        <w:rPr>
          <w:rFonts w:ascii="Times New Roman"/>
          <w:b w:val="false"/>
          <w:i w:val="false"/>
          <w:color w:val="000000"/>
          <w:sz w:val="28"/>
        </w:rPr>
        <w:t>
      2. Осы Қағидаларда мынадай анықтамалар мен ұғымдар пайдаланылады:</w:t>
      </w:r>
    </w:p>
    <w:bookmarkEnd w:id="17"/>
    <w:p>
      <w:pPr>
        <w:spacing w:after="0"/>
        <w:ind w:left="0"/>
        <w:jc w:val="both"/>
      </w:pPr>
      <w:r>
        <w:rPr>
          <w:rFonts w:ascii="Times New Roman"/>
          <w:b w:val="false"/>
          <w:i w:val="false"/>
          <w:color w:val="000000"/>
          <w:sz w:val="28"/>
        </w:rPr>
        <w:t>
      1) алдыңғы кезең – ағымдағы айдан екі ай бұрын 20-шы күннен бастап ағымдағы айдың алдындағы айдың 20-шы күніне дейінгі уақыт кезеңі;</w:t>
      </w:r>
    </w:p>
    <w:p>
      <w:pPr>
        <w:spacing w:after="0"/>
        <w:ind w:left="0"/>
        <w:jc w:val="both"/>
      </w:pPr>
      <w:r>
        <w:rPr>
          <w:rFonts w:ascii="Times New Roman"/>
          <w:b w:val="false"/>
          <w:i w:val="false"/>
          <w:color w:val="000000"/>
          <w:sz w:val="28"/>
        </w:rPr>
        <w:t>
      2) ағымдағы ай – әкету кедендік баждарын қолданудың күнтізбелік айы;</w:t>
      </w:r>
    </w:p>
    <w:p>
      <w:pPr>
        <w:spacing w:after="0"/>
        <w:ind w:left="0"/>
        <w:jc w:val="both"/>
      </w:pPr>
      <w:r>
        <w:rPr>
          <w:rFonts w:ascii="Times New Roman"/>
          <w:b w:val="false"/>
          <w:i w:val="false"/>
          <w:color w:val="000000"/>
          <w:sz w:val="28"/>
        </w:rPr>
        <w:t xml:space="preserve">
      3) мұнай өнімдері –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мұнайдан өндірілген тауарлар;</w:t>
      </w:r>
    </w:p>
    <w:p>
      <w:pPr>
        <w:spacing w:after="0"/>
        <w:ind w:left="0"/>
        <w:jc w:val="both"/>
      </w:pPr>
      <w:r>
        <w:rPr>
          <w:rFonts w:ascii="Times New Roman"/>
          <w:b w:val="false"/>
          <w:i w:val="false"/>
          <w:color w:val="000000"/>
          <w:sz w:val="28"/>
        </w:rPr>
        <w:t>
      4) шикі мұнай – Еуразиялық экономикалық одақтың сыртқы экономикалық қызметінің тауар номенклатурасының (бұдан әрі – ЕАЭО СЭҚ ТН) 2709 00 900 9 кодымен жіктелетін шикі мұнай.</w:t>
      </w:r>
    </w:p>
    <w:bookmarkStart w:name="z27" w:id="18"/>
    <w:p>
      <w:pPr>
        <w:spacing w:after="0"/>
        <w:ind w:left="0"/>
        <w:jc w:val="left"/>
      </w:pPr>
      <w:r>
        <w:rPr>
          <w:rFonts w:ascii="Times New Roman"/>
          <w:b/>
          <w:i w:val="false"/>
          <w:color w:val="000000"/>
        </w:rPr>
        <w:t xml:space="preserve"> 2-тарау. Шикі мұнай мен мұнай өнімдеріне әкету кедендік бажы мөлшерлемелерінің көлемін есептеу тәртібі</w:t>
      </w:r>
    </w:p>
    <w:bookmarkEnd w:id="18"/>
    <w:bookmarkStart w:name="z28" w:id="19"/>
    <w:p>
      <w:pPr>
        <w:spacing w:after="0"/>
        <w:ind w:left="0"/>
        <w:jc w:val="both"/>
      </w:pPr>
      <w:r>
        <w:rPr>
          <w:rFonts w:ascii="Times New Roman"/>
          <w:b w:val="false"/>
          <w:i w:val="false"/>
          <w:color w:val="000000"/>
          <w:sz w:val="28"/>
        </w:rPr>
        <w:t>
      3. Шикі мұнай мен мұнай өнімдеріне әкетілетін кедендік баж мөлшерлемелерінің көлемі былайша есептеледі:</w:t>
      </w:r>
    </w:p>
    <w:bookmarkEnd w:id="19"/>
    <w:p>
      <w:pPr>
        <w:spacing w:after="0"/>
        <w:ind w:left="0"/>
        <w:jc w:val="both"/>
      </w:pPr>
      <w:r>
        <w:rPr>
          <w:rFonts w:ascii="Times New Roman"/>
          <w:b w:val="false"/>
          <w:i w:val="false"/>
          <w:color w:val="000000"/>
          <w:sz w:val="28"/>
        </w:rPr>
        <w:t>
      1) шикі мұнайдың орташа нарықтық бағасы барреліне 25 Америка Құрама Штаттарының (бұдан әрі - АҚШ) долларына дейін болғанда – әкетілетін кедендік баж мөлшерлемесінің көлемі 0-ге тең;</w:t>
      </w:r>
    </w:p>
    <w:p>
      <w:pPr>
        <w:spacing w:after="0"/>
        <w:ind w:left="0"/>
        <w:jc w:val="both"/>
      </w:pPr>
      <w:r>
        <w:rPr>
          <w:rFonts w:ascii="Times New Roman"/>
          <w:b w:val="false"/>
          <w:i w:val="false"/>
          <w:color w:val="000000"/>
          <w:sz w:val="28"/>
        </w:rPr>
        <w:t>
      2) шикі мұнайдың орташа нарықтық бағасы барреліне 25-тен 105 АҚШ долларына дейін болған кезде - әкетілетін кедендік баж мөлшерлемесінің көлемі мынадай формула бойынша есептеледі:</w:t>
      </w:r>
    </w:p>
    <w:p>
      <w:pPr>
        <w:spacing w:after="0"/>
        <w:ind w:left="0"/>
        <w:jc w:val="both"/>
      </w:pPr>
      <w:r>
        <w:rPr>
          <w:rFonts w:ascii="Times New Roman"/>
          <w:b w:val="false"/>
          <w:i w:val="false"/>
          <w:color w:val="000000"/>
          <w:sz w:val="28"/>
        </w:rPr>
        <w:t>
      ӘКБМ=Орт*К,</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ӘКБМ – шикі мұнай мен мұнай өнімдеріне әкетілетін кедендік баж мөлшерлемесінің көлемі, тоннасына АҚШ долларымен;</w:t>
      </w:r>
    </w:p>
    <w:p>
      <w:pPr>
        <w:spacing w:after="0"/>
        <w:ind w:left="0"/>
        <w:jc w:val="both"/>
      </w:pPr>
      <w:r>
        <w:rPr>
          <w:rFonts w:ascii="Times New Roman"/>
          <w:b w:val="false"/>
          <w:i w:val="false"/>
          <w:color w:val="000000"/>
          <w:sz w:val="28"/>
        </w:rPr>
        <w:t>
      Орт – алдыңғы кезеңдегі шикі мұнайдың орташа нарықтық бағасы;</w:t>
      </w:r>
    </w:p>
    <w:p>
      <w:pPr>
        <w:spacing w:after="0"/>
        <w:ind w:left="0"/>
        <w:jc w:val="both"/>
      </w:pPr>
      <w:r>
        <w:rPr>
          <w:rFonts w:ascii="Times New Roman"/>
          <w:b w:val="false"/>
          <w:i w:val="false"/>
          <w:color w:val="000000"/>
          <w:sz w:val="28"/>
        </w:rPr>
        <w:t>
      К – түзету коэффициенті 1.</w:t>
      </w:r>
    </w:p>
    <w:p>
      <w:pPr>
        <w:spacing w:after="0"/>
        <w:ind w:left="0"/>
        <w:jc w:val="both"/>
      </w:pPr>
      <w:r>
        <w:rPr>
          <w:rFonts w:ascii="Times New Roman"/>
          <w:b w:val="false"/>
          <w:i w:val="false"/>
          <w:color w:val="000000"/>
          <w:sz w:val="28"/>
        </w:rPr>
        <w:t xml:space="preserve">
      3) шикі мұнайдың орташа нарықтық бағасы барреліне 105 АҚШ долларынан жоғары болған кезде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ағымдағы айда айқындалған алдыңғы кезеңдегі шикі мұнайдың орташа нарықтық бағасына сәйкес келетін кедендік әкету баждарының мөлшерлемелерінің бірі қолданылады.</w:t>
      </w:r>
    </w:p>
    <w:bookmarkStart w:name="z29" w:id="20"/>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жағдайларды қоспағанда, әкету кедендік баждарының мөлшерлемелері шикі мұнай мен мұнай өнімдерін Қазақстан Республикасынан тыс жерлерге әкетуге қатысты ағымдағы ай ішінде АҚШ долларымен қолданылады. </w:t>
      </w:r>
    </w:p>
    <w:bookmarkEnd w:id="20"/>
    <w:bookmarkStart w:name="z30" w:id="21"/>
    <w:p>
      <w:pPr>
        <w:spacing w:after="0"/>
        <w:ind w:left="0"/>
        <w:jc w:val="both"/>
      </w:pPr>
      <w:r>
        <w:rPr>
          <w:rFonts w:ascii="Times New Roman"/>
          <w:b w:val="false"/>
          <w:i w:val="false"/>
          <w:color w:val="000000"/>
          <w:sz w:val="28"/>
        </w:rPr>
        <w:t>
      5. Кеден ісі саласындағы уәкілетті орган (бұдан әрі – уәкілетті орган):</w:t>
      </w:r>
    </w:p>
    <w:bookmarkEnd w:id="21"/>
    <w:p>
      <w:pPr>
        <w:spacing w:after="0"/>
        <w:ind w:left="0"/>
        <w:jc w:val="both"/>
      </w:pPr>
      <w:r>
        <w:rPr>
          <w:rFonts w:ascii="Times New Roman"/>
          <w:b w:val="false"/>
          <w:i w:val="false"/>
          <w:color w:val="000000"/>
          <w:sz w:val="28"/>
        </w:rPr>
        <w:t>
      1) ай сайын алдыңғы кезеңдегі шикі мұнайдың орташа нарықтық бағасын есептеуді мынадай түрде жүзеге асырады:</w:t>
      </w:r>
    </w:p>
    <w:p>
      <w:pPr>
        <w:spacing w:after="0"/>
        <w:ind w:left="0"/>
        <w:jc w:val="both"/>
      </w:pPr>
      <w:r>
        <w:rPr>
          <w:rFonts w:ascii="Times New Roman"/>
          <w:b w:val="false"/>
          <w:i w:val="false"/>
          <w:color w:val="000000"/>
          <w:sz w:val="28"/>
        </w:rPr>
        <w:t>
      а) биржада бір күн ішінде мұнай шикізаты әлемдік нарықтарында қалыптасқан KEBCO және BRENT маркалы шикі мұнай бағасының орташа мәні мынадай формула бойынша есептеледі:</w:t>
      </w:r>
    </w:p>
    <w:p>
      <w:pPr>
        <w:spacing w:after="0"/>
        <w:ind w:left="0"/>
        <w:jc w:val="both"/>
      </w:pPr>
      <w:r>
        <w:rPr>
          <w:rFonts w:ascii="Times New Roman"/>
          <w:b w:val="false"/>
          <w:i w:val="false"/>
          <w:color w:val="000000"/>
          <w:sz w:val="28"/>
        </w:rPr>
        <w:t>
      Орт</w:t>
      </w:r>
      <w:r>
        <w:rPr>
          <w:rFonts w:ascii="Times New Roman"/>
          <w:b w:val="false"/>
          <w:i w:val="false"/>
          <w:color w:val="000000"/>
          <w:vertAlign w:val="superscript"/>
        </w:rPr>
        <w:t>к</w:t>
      </w:r>
      <w:r>
        <w:rPr>
          <w:rFonts w:ascii="Times New Roman"/>
          <w:b w:val="false"/>
          <w:i w:val="false"/>
          <w:color w:val="000000"/>
          <w:sz w:val="28"/>
        </w:rPr>
        <w:t>,</w:t>
      </w:r>
      <w:r>
        <w:rPr>
          <w:rFonts w:ascii="Times New Roman"/>
          <w:b w:val="false"/>
          <w:i w:val="false"/>
          <w:color w:val="000000"/>
          <w:vertAlign w:val="superscript"/>
        </w:rPr>
        <w:t>б</w:t>
      </w:r>
      <w:r>
        <w:rPr>
          <w:rFonts w:ascii="Times New Roman"/>
          <w:b w:val="false"/>
          <w:i w:val="false"/>
          <w:color w:val="000000"/>
          <w:sz w:val="28"/>
        </w:rPr>
        <w:t xml:space="preserve"> бір күнде =[ (С</w:t>
      </w:r>
      <w:r>
        <w:rPr>
          <w:rFonts w:ascii="Times New Roman"/>
          <w:b w:val="false"/>
          <w:i w:val="false"/>
          <w:color w:val="000000"/>
          <w:vertAlign w:val="superscript"/>
        </w:rPr>
        <w:t>к</w:t>
      </w:r>
      <w:r>
        <w:rPr>
          <w:rFonts w:ascii="Times New Roman"/>
          <w:b w:val="false"/>
          <w:i w:val="false"/>
          <w:color w:val="000000"/>
          <w:sz w:val="28"/>
        </w:rPr>
        <w:t>min+С</w:t>
      </w:r>
      <w:r>
        <w:rPr>
          <w:rFonts w:ascii="Times New Roman"/>
          <w:b w:val="false"/>
          <w:i w:val="false"/>
          <w:color w:val="000000"/>
          <w:vertAlign w:val="superscript"/>
        </w:rPr>
        <w:t>к</w:t>
      </w:r>
      <w:r>
        <w:rPr>
          <w:rFonts w:ascii="Times New Roman"/>
          <w:b w:val="false"/>
          <w:i w:val="false"/>
          <w:color w:val="000000"/>
          <w:sz w:val="28"/>
        </w:rPr>
        <w:t>max)/2 + (С</w:t>
      </w:r>
      <w:r>
        <w:rPr>
          <w:rFonts w:ascii="Times New Roman"/>
          <w:b w:val="false"/>
          <w:i w:val="false"/>
          <w:color w:val="000000"/>
          <w:vertAlign w:val="superscript"/>
        </w:rPr>
        <w:t>б</w:t>
      </w:r>
      <w:r>
        <w:rPr>
          <w:rFonts w:ascii="Times New Roman"/>
          <w:b w:val="false"/>
          <w:i w:val="false"/>
          <w:color w:val="000000"/>
          <w:sz w:val="28"/>
        </w:rPr>
        <w:t>min+С</w:t>
      </w:r>
      <w:r>
        <w:rPr>
          <w:rFonts w:ascii="Times New Roman"/>
          <w:b w:val="false"/>
          <w:i w:val="false"/>
          <w:color w:val="000000"/>
          <w:vertAlign w:val="superscript"/>
        </w:rPr>
        <w:t>б</w:t>
      </w:r>
      <w:r>
        <w:rPr>
          <w:rFonts w:ascii="Times New Roman"/>
          <w:b w:val="false"/>
          <w:i w:val="false"/>
          <w:color w:val="000000"/>
          <w:sz w:val="28"/>
        </w:rPr>
        <w:t xml:space="preserve">max)/2 ] /2,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Орт</w:t>
      </w:r>
      <w:r>
        <w:rPr>
          <w:rFonts w:ascii="Times New Roman"/>
          <w:b w:val="false"/>
          <w:i w:val="false"/>
          <w:color w:val="000000"/>
          <w:vertAlign w:val="superscript"/>
        </w:rPr>
        <w:t>к</w:t>
      </w:r>
      <w:r>
        <w:rPr>
          <w:rFonts w:ascii="Times New Roman"/>
          <w:b w:val="false"/>
          <w:i w:val="false"/>
          <w:color w:val="000000"/>
          <w:sz w:val="28"/>
        </w:rPr>
        <w:t>,</w:t>
      </w:r>
      <w:r>
        <w:rPr>
          <w:rFonts w:ascii="Times New Roman"/>
          <w:b w:val="false"/>
          <w:i w:val="false"/>
          <w:color w:val="000000"/>
          <w:vertAlign w:val="superscript"/>
        </w:rPr>
        <w:t>б</w:t>
      </w:r>
      <w:r>
        <w:rPr>
          <w:rFonts w:ascii="Times New Roman"/>
          <w:b w:val="false"/>
          <w:i w:val="false"/>
          <w:color w:val="000000"/>
          <w:sz w:val="28"/>
        </w:rPr>
        <w:t xml:space="preserve"> бір күнде – биржада бір күн ішінде KEBCO және BRENT маркалы шикі мұнай бағасының орташа мәні;</w:t>
      </w:r>
    </w:p>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к</w:t>
      </w:r>
      <w:r>
        <w:rPr>
          <w:rFonts w:ascii="Times New Roman"/>
          <w:b w:val="false"/>
          <w:i w:val="false"/>
          <w:color w:val="000000"/>
          <w:sz w:val="28"/>
        </w:rPr>
        <w:t>min – биржада бір күн үшін KEBCO-ның ең төменгі нарықтық бағасы;</w:t>
      </w:r>
    </w:p>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к</w:t>
      </w:r>
      <w:r>
        <w:rPr>
          <w:rFonts w:ascii="Times New Roman"/>
          <w:b w:val="false"/>
          <w:i w:val="false"/>
          <w:color w:val="000000"/>
          <w:sz w:val="28"/>
        </w:rPr>
        <w:t>max – биржада бір күн үшін KEBCO-ның ең жоғары нарықтық бағасы;</w:t>
      </w:r>
    </w:p>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б</w:t>
      </w:r>
      <w:r>
        <w:rPr>
          <w:rFonts w:ascii="Times New Roman"/>
          <w:b w:val="false"/>
          <w:i w:val="false"/>
          <w:color w:val="000000"/>
          <w:sz w:val="28"/>
        </w:rPr>
        <w:t>min – биржада бір күн үшін BRENT-тің ең төменгі нарықтық бағасы;</w:t>
      </w:r>
    </w:p>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б</w:t>
      </w:r>
      <w:r>
        <w:rPr>
          <w:rFonts w:ascii="Times New Roman"/>
          <w:b w:val="false"/>
          <w:i w:val="false"/>
          <w:color w:val="000000"/>
          <w:sz w:val="28"/>
        </w:rPr>
        <w:t>max – биржада бір күн үшін BRENT-тің максималды нарықтық бағасы;</w:t>
      </w:r>
    </w:p>
    <w:p>
      <w:pPr>
        <w:spacing w:after="0"/>
        <w:ind w:left="0"/>
        <w:jc w:val="both"/>
      </w:pPr>
      <w:r>
        <w:rPr>
          <w:rFonts w:ascii="Times New Roman"/>
          <w:b w:val="false"/>
          <w:i w:val="false"/>
          <w:color w:val="000000"/>
          <w:sz w:val="28"/>
        </w:rPr>
        <w:t>
      б) алдыңғы кезеңдегі шикі мұнайдың орташа нарықтық бағасы келесі формула бойынша есептеледі:</w:t>
      </w:r>
    </w:p>
    <w:p>
      <w:pPr>
        <w:spacing w:after="0"/>
        <w:ind w:left="0"/>
        <w:jc w:val="both"/>
      </w:pPr>
      <w:r>
        <w:rPr>
          <w:rFonts w:ascii="Times New Roman"/>
          <w:b w:val="false"/>
          <w:i w:val="false"/>
          <w:color w:val="000000"/>
          <w:sz w:val="28"/>
        </w:rPr>
        <w:t>
      Орт= ƩCрn</w:t>
      </w:r>
      <w:r>
        <w:rPr>
          <w:rFonts w:ascii="Times New Roman"/>
          <w:b w:val="false"/>
          <w:i w:val="false"/>
          <w:color w:val="000000"/>
          <w:vertAlign w:val="superscript"/>
        </w:rPr>
        <w:t>к,б</w:t>
      </w:r>
      <w:r>
        <w:rPr>
          <w:rFonts w:ascii="Times New Roman"/>
          <w:b w:val="false"/>
          <w:i w:val="false"/>
          <w:color w:val="000000"/>
          <w:sz w:val="28"/>
        </w:rPr>
        <w:t>/n,</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Орт – алдыңғы кезеңдегі шикі мұнайдың орташа нарықтық бағасы;</w:t>
      </w:r>
    </w:p>
    <w:p>
      <w:pPr>
        <w:spacing w:after="0"/>
        <w:ind w:left="0"/>
        <w:jc w:val="both"/>
      </w:pPr>
      <w:r>
        <w:rPr>
          <w:rFonts w:ascii="Times New Roman"/>
          <w:b w:val="false"/>
          <w:i w:val="false"/>
          <w:color w:val="000000"/>
          <w:sz w:val="28"/>
        </w:rPr>
        <w:t>
      ƩCрn</w:t>
      </w:r>
      <w:r>
        <w:rPr>
          <w:rFonts w:ascii="Times New Roman"/>
          <w:b w:val="false"/>
          <w:i w:val="false"/>
          <w:color w:val="000000"/>
          <w:vertAlign w:val="superscript"/>
        </w:rPr>
        <w:t>к,б</w:t>
      </w:r>
      <w:r>
        <w:rPr>
          <w:rFonts w:ascii="Times New Roman"/>
          <w:b w:val="false"/>
          <w:i w:val="false"/>
          <w:color w:val="000000"/>
          <w:sz w:val="28"/>
        </w:rPr>
        <w:t xml:space="preserve"> – алдыңғы кезең ішінде осындай баға белгілеулер жарияланған күндердегі KEBCO және BRENT маркалы шикі мұнай бағасының орташа мәндерінің сомасы;</w:t>
      </w:r>
    </w:p>
    <w:p>
      <w:pPr>
        <w:spacing w:after="0"/>
        <w:ind w:left="0"/>
        <w:jc w:val="both"/>
      </w:pPr>
      <w:r>
        <w:rPr>
          <w:rFonts w:ascii="Times New Roman"/>
          <w:b w:val="false"/>
          <w:i w:val="false"/>
          <w:color w:val="000000"/>
          <w:sz w:val="28"/>
        </w:rPr>
        <w:t xml:space="preserve">
      n – алдыңғы кезең ішінде осындай баға белгілеулерді жариялау күндерінің саны. </w:t>
      </w:r>
    </w:p>
    <w:p>
      <w:pPr>
        <w:spacing w:after="0"/>
        <w:ind w:left="0"/>
        <w:jc w:val="both"/>
      </w:pPr>
      <w:r>
        <w:rPr>
          <w:rFonts w:ascii="Times New Roman"/>
          <w:b w:val="false"/>
          <w:i w:val="false"/>
          <w:color w:val="000000"/>
          <w:sz w:val="28"/>
        </w:rPr>
        <w:t>
      2) әкету кедендік баждары қолданылатын айдың алдындағы айдың 28-күнінен кешіктірмей өзінің ресми интернет-ресурсында алдыңғы кезеңдегі шикі мұнайдың орташа нарықтық бағасы туралы ақпаратты орналастырады.</w:t>
      </w:r>
    </w:p>
    <w:bookmarkStart w:name="z31" w:id="22"/>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формулалар бойынша жүргізілген есептеулердің нәтижелері бүтін санға дейін математикалық дөңгелектенеді.</w:t>
      </w:r>
    </w:p>
    <w:bookmarkEnd w:id="22"/>
    <w:bookmarkStart w:name="z32" w:id="23"/>
    <w:p>
      <w:pPr>
        <w:spacing w:after="0"/>
        <w:ind w:left="0"/>
        <w:jc w:val="both"/>
      </w:pPr>
      <w:r>
        <w:rPr>
          <w:rFonts w:ascii="Times New Roman"/>
          <w:b w:val="false"/>
          <w:i w:val="false"/>
          <w:color w:val="000000"/>
          <w:sz w:val="28"/>
        </w:rPr>
        <w:t>
      7. Шикі мұнай мен мұнай өнімдерін Қазақстан Республикасының аумағынан әкетуге мынадай жағдайларда әкету кедендік баждары салынбайды:</w:t>
      </w:r>
    </w:p>
    <w:bookmarkEnd w:id="23"/>
    <w:p>
      <w:pPr>
        <w:spacing w:after="0"/>
        <w:ind w:left="0"/>
        <w:jc w:val="both"/>
      </w:pPr>
      <w:r>
        <w:rPr>
          <w:rFonts w:ascii="Times New Roman"/>
          <w:b w:val="false"/>
          <w:i w:val="false"/>
          <w:color w:val="000000"/>
          <w:sz w:val="28"/>
        </w:rPr>
        <w:t xml:space="preserve">
      1) шикі мұнай мен мұнай өнімдерін әкетуді кедендік әкету баждарын төлеуден босатуды көздейтін Қазақстан Республикасында екіжақты немесе көпжақты шарттар жасалған елдерге әкету; </w:t>
      </w:r>
    </w:p>
    <w:p>
      <w:pPr>
        <w:spacing w:after="0"/>
        <w:ind w:left="0"/>
        <w:jc w:val="both"/>
      </w:pPr>
      <w:r>
        <w:rPr>
          <w:rFonts w:ascii="Times New Roman"/>
          <w:b w:val="false"/>
          <w:i w:val="false"/>
          <w:color w:val="000000"/>
          <w:sz w:val="28"/>
        </w:rPr>
        <w:t>
      2) жер қойнауын пайдаланушылар 2009 жылғы 1 қаңтарға дейін Қазақстан Республикасының Үкіметімен немесе құзыретті органмен жасалған және шикі мұнайды әкетуді кедендік әкету баждарын төлеуден босату көзделген міндетті салықтық сараптамадан өткен өнімді бөлу туралы келісімдер (келісімшарттар) бойынша өздері өндірген шикі мұнайды әкету;</w:t>
      </w:r>
    </w:p>
    <w:p>
      <w:pPr>
        <w:spacing w:after="0"/>
        <w:ind w:left="0"/>
        <w:jc w:val="both"/>
      </w:pPr>
      <w:r>
        <w:rPr>
          <w:rFonts w:ascii="Times New Roman"/>
          <w:b w:val="false"/>
          <w:i w:val="false"/>
          <w:color w:val="000000"/>
          <w:sz w:val="28"/>
        </w:rPr>
        <w:t>
      3) жер қойнауын пайдаланушылар роялти төлеуді жүзеге асыратын жер қойнауын пайдаланушылар әкететін шикі мұнайды қоспағанда, шикі мұнайды кедендік әкету баждарын төлеуден босату көзделген өнімді бөлу туралы келісімдер (келісімшарттар) болып табылмайтын жер қойнауын пайдалануға арналған келісімшарттар бойынша өздері өндірген шикі мұнайды әкету;</w:t>
      </w:r>
    </w:p>
    <w:p>
      <w:pPr>
        <w:spacing w:after="0"/>
        <w:ind w:left="0"/>
        <w:jc w:val="both"/>
      </w:pPr>
      <w:r>
        <w:rPr>
          <w:rFonts w:ascii="Times New Roman"/>
          <w:b w:val="false"/>
          <w:i w:val="false"/>
          <w:color w:val="000000"/>
          <w:sz w:val="28"/>
        </w:rPr>
        <w:t>
      4) күрделі жобалар бойынша көмірсутектерді барлауға және өндіруге немесе өндіруге арналған келісімшарттарды қоспағанда, Каспий теңізінің қазақстандық секторында толық орналасқан Теңіз кен орындары бойынша жер қойнауын пайдалануға арналған келісімшарттар шеңберінде өндірілген шикі мұнайды әкету:</w:t>
      </w:r>
    </w:p>
    <w:p>
      <w:pPr>
        <w:spacing w:after="0"/>
        <w:ind w:left="0"/>
        <w:jc w:val="both"/>
      </w:pPr>
      <w:r>
        <w:rPr>
          <w:rFonts w:ascii="Times New Roman"/>
          <w:b w:val="false"/>
          <w:i w:val="false"/>
          <w:color w:val="000000"/>
          <w:sz w:val="28"/>
        </w:rPr>
        <w:t>
      2027 жылғы 1 қаңтардан бастап 2031 жылғы 31 желтоқсанды қоса алғанда шикі мұнайдың орташа нарықтық бағасы барреліне 95 доллардан төмен болған кезде;</w:t>
      </w:r>
    </w:p>
    <w:p>
      <w:pPr>
        <w:spacing w:after="0"/>
        <w:ind w:left="0"/>
        <w:jc w:val="both"/>
      </w:pPr>
      <w:r>
        <w:rPr>
          <w:rFonts w:ascii="Times New Roman"/>
          <w:b w:val="false"/>
          <w:i w:val="false"/>
          <w:color w:val="000000"/>
          <w:sz w:val="28"/>
        </w:rPr>
        <w:t>
      2032 жылғы 1 қаңтардан бастап 2036 жылғы 31 желтоқсанды қоса алғанда шикі мұнайдың орташа нарықтық бағасы барреліне 100 доллардан төмен болған кезде;</w:t>
      </w:r>
    </w:p>
    <w:p>
      <w:pPr>
        <w:spacing w:after="0"/>
        <w:ind w:left="0"/>
        <w:jc w:val="both"/>
      </w:pPr>
      <w:r>
        <w:rPr>
          <w:rFonts w:ascii="Times New Roman"/>
          <w:b w:val="false"/>
          <w:i w:val="false"/>
          <w:color w:val="000000"/>
          <w:sz w:val="28"/>
        </w:rPr>
        <w:t>
      2037 жылғы 1 қаңтардан бастап 2041 жылғы 31 желтоқсанды қоса алғанда шикі мұнайдың орташа нарықтық бағасы барреліне 105 доллардан төмен болған кезде;</w:t>
      </w:r>
    </w:p>
    <w:p>
      <w:pPr>
        <w:spacing w:after="0"/>
        <w:ind w:left="0"/>
        <w:jc w:val="both"/>
      </w:pPr>
      <w:r>
        <w:rPr>
          <w:rFonts w:ascii="Times New Roman"/>
          <w:b w:val="false"/>
          <w:i w:val="false"/>
          <w:color w:val="000000"/>
          <w:sz w:val="28"/>
        </w:rPr>
        <w:t>
      2042 жылдың 1 қаңтарынан бастап шикі мұнайдың орташа нарықтық бағасы барреліне 110 доллардан төмен болды.</w:t>
      </w:r>
    </w:p>
    <w:p>
      <w:pPr>
        <w:spacing w:after="0"/>
        <w:ind w:left="0"/>
        <w:jc w:val="both"/>
      </w:pPr>
      <w:r>
        <w:rPr>
          <w:rFonts w:ascii="Times New Roman"/>
          <w:b w:val="false"/>
          <w:i w:val="false"/>
          <w:color w:val="000000"/>
          <w:sz w:val="28"/>
        </w:rPr>
        <w:t xml:space="preserve">
      Каспий теңізінің қазақстандық секторында толық орналасқан Теңіз кен орындары бойынша жер қойнауын пайдалануға арналған келісімшарттар шеңберінде өндірілген әкетілетін шикі мұнайдың көлемі, сондай-ақ осындай Теңіз кен орындарының атаулары Қазақстан Республикасы Энергетика министрінің 2018 жылғы 17 мамырдағы № 191 бұйрығымен бекітілген (Нормативтік құқықтық актілерді мемлекеттік тіркеу тізілімінде № 17072 болып тіркелген) Мұнай беру кестесін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(бұдан әрі – Мұнай беру кестесін қалыптастыру қағидалары) сәйкес көмірсутектер саласындағы уәкілетті орган уәкілетті органға ай сайын жіберетін мұнайды жеткізу кестесімен айқындалады.</w:t>
      </w:r>
    </w:p>
    <w:p>
      <w:pPr>
        <w:spacing w:after="0"/>
        <w:ind w:left="0"/>
        <w:jc w:val="both"/>
      </w:pPr>
      <w:r>
        <w:rPr>
          <w:rFonts w:ascii="Times New Roman"/>
          <w:b w:val="false"/>
          <w:i w:val="false"/>
          <w:color w:val="000000"/>
          <w:sz w:val="28"/>
        </w:rPr>
        <w:t>
      5) Қазақстан Республикасының жер қойнауы және жер қойнауын пайдалану туралы заңнамасына сәйкес жасалған күрделі жобалар бойынша көмірсутектерді барлауға және өндіруге немесе өндіруге арналған келісімшарттар бойынша өздері өндірген шикі мұнайды жер қойнауын пайдаланушылардың әкетуі.</w:t>
      </w:r>
    </w:p>
    <w:p>
      <w:pPr>
        <w:spacing w:after="0"/>
        <w:ind w:left="0"/>
        <w:jc w:val="both"/>
      </w:pPr>
      <w:r>
        <w:rPr>
          <w:rFonts w:ascii="Times New Roman"/>
          <w:b w:val="false"/>
          <w:i w:val="false"/>
          <w:color w:val="000000"/>
          <w:sz w:val="28"/>
        </w:rPr>
        <w:t>
      Осы тармақшаның ережелері жер қойнауын пайдалануға арналған тиісті келісімшарт шеңберінде өндірілген көмірсутектерді әкету басталатын кезеңнен бастап мыналар ішінде қолданылады:</w:t>
      </w:r>
    </w:p>
    <w:p>
      <w:pPr>
        <w:spacing w:after="0"/>
        <w:ind w:left="0"/>
        <w:jc w:val="both"/>
      </w:pPr>
      <w:r>
        <w:rPr>
          <w:rFonts w:ascii="Times New Roman"/>
          <w:b w:val="false"/>
          <w:i w:val="false"/>
          <w:color w:val="000000"/>
          <w:sz w:val="28"/>
        </w:rPr>
        <w:t>
      күнтізбелік жиырма жыл – күрделі теңіз жобалары мен құрлықтағы газ жобалары бойынша көмірсутектерді барлауға және өндіруге немесе өндіруге арналған келісімшарт бойынша;</w:t>
      </w:r>
    </w:p>
    <w:p>
      <w:pPr>
        <w:spacing w:after="0"/>
        <w:ind w:left="0"/>
        <w:jc w:val="both"/>
      </w:pPr>
      <w:r>
        <w:rPr>
          <w:rFonts w:ascii="Times New Roman"/>
          <w:b w:val="false"/>
          <w:i w:val="false"/>
          <w:color w:val="000000"/>
          <w:sz w:val="28"/>
        </w:rPr>
        <w:t>
      күнтізбелік он жыл – құрлықтағы күрделі жобалар бойынша көмірсутектерді барлауға және өндіруге немесе өндіруге арналған келісімшарт бойынша.</w:t>
      </w:r>
    </w:p>
    <w:p>
      <w:pPr>
        <w:spacing w:after="0"/>
        <w:ind w:left="0"/>
        <w:jc w:val="both"/>
      </w:pPr>
      <w:r>
        <w:rPr>
          <w:rFonts w:ascii="Times New Roman"/>
          <w:b w:val="false"/>
          <w:i w:val="false"/>
          <w:color w:val="000000"/>
          <w:sz w:val="28"/>
        </w:rPr>
        <w:t>
      Күрделі жобалар бойынша көмірсутектерді барлауға және өндіруге немесе өндіруге арналған келісімшарттар шеңберінде өндірілген әкетілетін шикі мұнайдың көлемі, сондай-ақ осындай кен орындарының атаулары Мұнай беру кестесін қалыптастыру қағидаларына сәйкес көмірсутектер саласындағы уәкілетті орган уәкілетті органға ай сайын жіберетін мұнайды жеткізу кестесімен айқындалады.</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 мұнай мен мұнай</w:t>
            </w:r>
            <w:r>
              <w:br/>
            </w:r>
            <w:r>
              <w:rPr>
                <w:rFonts w:ascii="Times New Roman"/>
                <w:b w:val="false"/>
                <w:i w:val="false"/>
                <w:color w:val="000000"/>
                <w:sz w:val="20"/>
              </w:rPr>
              <w:t>өнімдеріне әкету кедендік</w:t>
            </w:r>
            <w:r>
              <w:br/>
            </w:r>
            <w:r>
              <w:rPr>
                <w:rFonts w:ascii="Times New Roman"/>
                <w:b w:val="false"/>
                <w:i w:val="false"/>
                <w:color w:val="000000"/>
                <w:sz w:val="20"/>
              </w:rPr>
              <w:t>бажы мөлшерлемелерінің</w:t>
            </w:r>
            <w:r>
              <w:br/>
            </w:r>
            <w:r>
              <w:rPr>
                <w:rFonts w:ascii="Times New Roman"/>
                <w:b w:val="false"/>
                <w:i w:val="false"/>
                <w:color w:val="000000"/>
                <w:sz w:val="20"/>
              </w:rPr>
              <w:t>көлемін есептеу қағидаларына</w:t>
            </w:r>
            <w:r>
              <w:br/>
            </w:r>
            <w:r>
              <w:rPr>
                <w:rFonts w:ascii="Times New Roman"/>
                <w:b w:val="false"/>
                <w:i w:val="false"/>
                <w:color w:val="000000"/>
                <w:sz w:val="20"/>
              </w:rPr>
              <w:t>1-қосымша</w:t>
            </w:r>
          </w:p>
        </w:tc>
      </w:tr>
    </w:tbl>
    <w:bookmarkStart w:name="z34" w:id="24"/>
    <w:p>
      <w:pPr>
        <w:spacing w:after="0"/>
        <w:ind w:left="0"/>
        <w:jc w:val="left"/>
      </w:pPr>
      <w:r>
        <w:rPr>
          <w:rFonts w:ascii="Times New Roman"/>
          <w:b/>
          <w:i w:val="false"/>
          <w:color w:val="000000"/>
        </w:rPr>
        <w:t xml:space="preserve"> Шикі мұнайдан өндірілген тауарлар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Мұнай өнімдері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Еуразиялық экономикалық одақтың сыртқы экономикалық қызметінің тауар номенклатурасының коды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мұнай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w:t>
            </w:r>
          </w:p>
          <w:p>
            <w:pPr>
              <w:spacing w:after="20"/>
              <w:ind w:left="20"/>
              <w:jc w:val="both"/>
            </w:pPr>
            <w:r>
              <w:rPr>
                <w:rFonts w:ascii="Times New Roman"/>
                <w:b w:val="false"/>
                <w:i w:val="false"/>
                <w:color w:val="000000"/>
                <w:sz w:val="20"/>
              </w:rPr>
              <w:t xml:space="preserve">
2710 19 110 0 – 2710 19 290 0, </w:t>
            </w:r>
          </w:p>
          <w:p>
            <w:pPr>
              <w:spacing w:after="20"/>
              <w:ind w:left="20"/>
              <w:jc w:val="both"/>
            </w:pPr>
            <w:r>
              <w:rPr>
                <w:rFonts w:ascii="Times New Roman"/>
                <w:b w:val="false"/>
                <w:i w:val="false"/>
                <w:color w:val="000000"/>
                <w:sz w:val="20"/>
              </w:rPr>
              <w:t>
2710 19 42,</w:t>
            </w:r>
          </w:p>
          <w:p>
            <w:pPr>
              <w:spacing w:after="20"/>
              <w:ind w:left="20"/>
              <w:jc w:val="both"/>
            </w:pPr>
            <w:r>
              <w:rPr>
                <w:rFonts w:ascii="Times New Roman"/>
                <w:b w:val="false"/>
                <w:i w:val="false"/>
                <w:color w:val="000000"/>
                <w:sz w:val="20"/>
              </w:rPr>
              <w:t>
2710 19 460 0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мұнай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w:t>
            </w:r>
          </w:p>
          <w:p>
            <w:pPr>
              <w:spacing w:after="20"/>
              <w:ind w:left="20"/>
              <w:jc w:val="both"/>
            </w:pPr>
            <w:r>
              <w:rPr>
                <w:rFonts w:ascii="Times New Roman"/>
                <w:b w:val="false"/>
                <w:i w:val="false"/>
                <w:color w:val="000000"/>
                <w:sz w:val="20"/>
              </w:rPr>
              <w:t xml:space="preserve">
2710 19 350 0, </w:t>
            </w:r>
          </w:p>
          <w:p>
            <w:pPr>
              <w:spacing w:after="20"/>
              <w:ind w:left="20"/>
              <w:jc w:val="both"/>
            </w:pPr>
            <w:r>
              <w:rPr>
                <w:rFonts w:ascii="Times New Roman"/>
                <w:b w:val="false"/>
                <w:i w:val="false"/>
                <w:color w:val="000000"/>
                <w:sz w:val="20"/>
              </w:rPr>
              <w:t xml:space="preserve">
2710 19 480 0, </w:t>
            </w:r>
          </w:p>
          <w:p>
            <w:pPr>
              <w:spacing w:after="20"/>
              <w:ind w:left="20"/>
              <w:jc w:val="both"/>
            </w:pPr>
            <w:r>
              <w:rPr>
                <w:rFonts w:ascii="Times New Roman"/>
                <w:b w:val="false"/>
                <w:i w:val="false"/>
                <w:color w:val="000000"/>
                <w:sz w:val="20"/>
              </w:rPr>
              <w:t xml:space="preserve">
2710 20 190 0, </w:t>
            </w:r>
          </w:p>
          <w:p>
            <w:pPr>
              <w:spacing w:after="20"/>
              <w:ind w:left="20"/>
              <w:jc w:val="both"/>
            </w:pPr>
            <w:r>
              <w:rPr>
                <w:rFonts w:ascii="Times New Roman"/>
                <w:b w:val="false"/>
                <w:i w:val="false"/>
                <w:color w:val="000000"/>
                <w:sz w:val="20"/>
              </w:rPr>
              <w:t xml:space="preserve">
2710 19 510 1, </w:t>
            </w:r>
          </w:p>
          <w:p>
            <w:pPr>
              <w:spacing w:after="20"/>
              <w:ind w:left="20"/>
              <w:jc w:val="both"/>
            </w:pPr>
            <w:r>
              <w:rPr>
                <w:rFonts w:ascii="Times New Roman"/>
                <w:b w:val="false"/>
                <w:i w:val="false"/>
                <w:color w:val="000000"/>
                <w:sz w:val="20"/>
              </w:rPr>
              <w:t>
2710 19 510 9 – 2710 19 550 9</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 мұнайға және мұнай</w:t>
            </w:r>
            <w:r>
              <w:br/>
            </w:r>
            <w:r>
              <w:rPr>
                <w:rFonts w:ascii="Times New Roman"/>
                <w:b w:val="false"/>
                <w:i w:val="false"/>
                <w:color w:val="000000"/>
                <w:sz w:val="20"/>
              </w:rPr>
              <w:t>өнімдерге а әкету кедендік</w:t>
            </w:r>
            <w:r>
              <w:br/>
            </w:r>
            <w:r>
              <w:rPr>
                <w:rFonts w:ascii="Times New Roman"/>
                <w:b w:val="false"/>
                <w:i w:val="false"/>
                <w:color w:val="000000"/>
                <w:sz w:val="20"/>
              </w:rPr>
              <w:t>бажы мөлшерлемелерінің</w:t>
            </w:r>
            <w:r>
              <w:br/>
            </w:r>
            <w:r>
              <w:rPr>
                <w:rFonts w:ascii="Times New Roman"/>
                <w:b w:val="false"/>
                <w:i w:val="false"/>
                <w:color w:val="000000"/>
                <w:sz w:val="20"/>
              </w:rPr>
              <w:t>көлемін есептеу 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Шикі мұнайға және мұнай өнімдеріне әкету кедендік бажының мөлшерлемелері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шикі мұнайдың орташа нарықтық бағасы, барреліне Америка Құрама Штаттарының (бұдан әрі -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мұнай өнімдеріне әкету кедендік бажының мөлшерлемесі, 1 тонна үшін АҚШ доллары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105-тен 115-ке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115-тен 125-ке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125-тен 135-ке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135-тен 145-ке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145-тен 155-ке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155-тен 165-ке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165-тен 175-ке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175-тен 185-ке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