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a7cc" w14:textId="fa6a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туралы" Қазақстан Республикасы Білім және ғылым министрінің 2020 жылғы 22 мамырдағы № 216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3 тамыздағы № 246 бұйрығы. Қазақстан Республикасының Әділет министрлігінде 2023 жылғы 8 тамызда № 33253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туралы" Қазақстан Республикасы Білім және ғылым министрінің 2020 жылғы 22 мамырдағы № 216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20708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Орта білім беру комитеті Қазақстан Республикасының заңнамасында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 - 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өткеннен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мамырдағы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жылы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Орта білім беру ұйымдарына арналған 1-11-сыныптарының оқулықтары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Оқулық+Үнтаспа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(Үнтаспа: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Уайсова,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Сәдуақас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Қалиева,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Зейнетоллина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Сейсенбаева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Нургожина,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Шортанбай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1, 2 часть.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Сахимзадина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Аринова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Жомартова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Ниязгулова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1, 2 часть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Кадралиева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Ыбышева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Лауто,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Аушахманова,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Жомартова,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 CD (1, 2-бөлім)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 - Б.Сабденова)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2 -бөлім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 2-бөлім)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Оқулық+ CD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Үнтаспа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(Үнтаспа-Б.Сабденова)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Ерғали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(Ежелгі дүние).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Мағзұмова,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Әуезова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Алтынбеков,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Ташев,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Зейнулла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Жұмағұлов,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Саматов,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Хасен,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Grade 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Эрметов,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Кенджи,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Кәрімова,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Жигитбаев,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Жанасова,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8(7)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 Ж.Калиев, А.Бейсембаева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(Орта ғасырлар).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ұлдарға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қыздарға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Дүйсенова,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Молдасан,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Даркембаева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 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9(8), (ХХ ғасырдың басынаң Екінші дүниежүзілік соғыс аяқталғанға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Шаймерденова, Е.Куркеев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Абишева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Голикова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Балғабаева,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Бекбасар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8-9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 (XX ғ. басы – 1945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(1945 жылдан бүгінгі күнге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(1946 жылдан бүгінгі күнге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Зайырлылық және дінтану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Әбуов,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Қалилаханова,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Жанұзақова,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Зайырлылық және дінтану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Кенжетаев,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Сайлыбаев,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Тұяқбаев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Оқулық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Рысқұлбек,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Шекербекова,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Киселева,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Иманбеков,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Қыстаубаев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Оқулық. 1-бөлім. Алғашқы әскери және технологиялық дайындық. Оқулық. 2-бөлім. Далалық-оқу 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 + СD. 1-бөлім. Алғашқы әскери және технологиялық дайындық. Оқулық. 2-бөлім. Оқу-далалық (лагерлік) жиындар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+СD.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Г.Найманбаева,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Оқулық+Үнтаспа.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Пәрімбекова,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Үсіпбек,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 +СD. 1-бөлім. Жағдаяттық тапсырмаларды орындауға арналған практикум.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11-сынып.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Әкімбаев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(оқыту қазақ тілінде емес мектептер үшін) 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часть 1,2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1,2,3,4 часть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Жапенова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Новаковская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Ракицкая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Бараникова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Лисовская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Казабеева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Кульгильдинова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чтение.Учебник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часть 1,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 БогатырҰва Е., 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 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Оқулық (1, 2 -б.)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Нукебаева,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 1,2,3,4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Орехова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Е.В.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Ж., Мергенбаева Н., Козленко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 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Суюндикова Ж., Зворыгина В., Болтушенко Н., Помогайко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Лауто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Бигазина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Беркало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 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Золотарeва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Зворыгина В., Болтушенко Н., Суюндикова Ж., Яндулова 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Маханова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Каппучи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Анисова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бiлiм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Ажгереева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Дрозд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А., 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Учебник+СD.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CD. Часть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Мухангалиева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Кулымбетова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Зикирина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Момынтаева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Хабижанова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Мусаходжаева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Абугазы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Часть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Сагинтаев 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Эрметов 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Кенджи 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Каримова 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Жигитбаев 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Жанасова 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Аяш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Алтынбеков,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Ташев,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Зейнулла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Жумағулов,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Саматов,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Хасен,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8(7)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 Ж.Калиев, А.Бейсембаева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мальчиков.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девочек.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Бекежанова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Джаналеева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9(8), (начало ХХ века – 1945 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М., Куркеев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начало ХХ века до 1945 г.)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Хабижанова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Курманалиева,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Балгабаева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Учебник. 8-9, 1 ч. (с начало XX века до 1945 года) 2 ч. (с начало 1945 года до наших дней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(с 1946 года по настоящее время)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Светскость и основы религиоведения. 9 класс.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Новикова Г.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Светскость и основы религиоведения. 9 класс.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Калилаханова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Жанузакова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Алимкулова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Закарьянова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+СD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Гесен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Айдарбаев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Шаниев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Шокобалинов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Карабатыров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Байешов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Эрметов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Байрам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Джилкайдарова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Ардакулы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 Абилмажинова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1. Начальная военная и технологическая подготовка. Учебник. Часть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Учебно-полевые сборы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+СD. Часть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2. Учебно-полевые (лагерные) сборы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Ханин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Шункеев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ОГН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Турсынкулова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Аблайханова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Паримбекова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Усипбек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Шункеев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Турсынкулова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С.Кужакова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Лебаев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 +СD. Часть 1. Практикум по решению ситуационных задач. Часть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Дубинец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Ханин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Абайтану. 5-11-сыныптар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Қалиолданова.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Қарабекова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Қарабекова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Р.Сакенова,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Өлкетану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Қамысбаева,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Мақышева,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Мұханбеталиева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Сайлыбаев,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Асқаров жалпы редакциясын басқарғандар.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Авторлар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Сәтбай,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Оразбақов,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Тайман,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Смағұл,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Кенжалиева,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Құрманбаев,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Айдаров,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Аплатинова,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Өтегенова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Жақсығалиев,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Хамзин,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Литовкина,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Жумагазиева,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Таскарина,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Терещенко,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Тургумбаев,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Сидарова,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Каирлиева,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Галкина,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Нұрымбетов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бөлім 5-сынып,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бөлім 6-сынып,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бөлім 7-сынып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Кунанбаева,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Қиныбаева,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Ташетованың жалпы редакциясымен. 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Михалькова,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Кривоносова,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Испамбетов,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Купеев,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Нюнюкова,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Искиндирова,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Дегтярева,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Туякбаева,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Озғанбаев,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Қосымбай,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Атақаева,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Бегейбай,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Еділхан,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Жаңбыршы,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Жеткізген,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Көшбайұлы,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Табылдиева,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Ыбырайұлы,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Имамбаева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Кабекенов,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Кузбулова,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Кыдырова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Алматы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Кабдұлова,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Досаева,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Әуезова,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Дихамбаева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Шотбакова,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Абдикерова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Идирисова,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Танымкулова,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Мектепова,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Смадияр,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Кайбалдина,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Уразбаева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Жанбосынова,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Столярова,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Жириндинова,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Цыганов,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Зинченко,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Құнафина,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Есембаева,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Мұқанов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Жамбыл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Солтүстік Қазақстан облысы. 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Мәлікова,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Тайшыбай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Жақыпов,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Нұрмұхаметова,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Қалмырзаева,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Әлқожаева,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Жаңатуғанова,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Шоразова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Оңтүстік Қазақстан өңірі (Түркістан облысы мен Шымкент қаласы) 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Шыныбекұлы,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Ширманова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 орыс тілінде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Рыскелдиева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Нухулы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Сабданбекова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Аушахманова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Литовкина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Терещенко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Сидарова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І. 5-класс,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ІІ. 6-класс,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ІІІ. 7-класс.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редакция: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Ташетова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Михалькова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Кривоносова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Испамбетов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Нюнюкова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Искиндирова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Суебаева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Дегтярева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Дихамбаева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Шотбакова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Турдалина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Идрешева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Далишова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Жанбосинова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Жириндинова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Зинченко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Кунафина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Есембаева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Жундибаева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Жамбылская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Северо-Казахстанская область. 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Тайшыбай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город Астана.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Халмурзаева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Южно-Казахстанский регион (Туркестанская область и город Шымкент) 5,6,7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Шыныбекулы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Бейсетаева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Сейлбекова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Ширманова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Ағылшын тіліндегі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7-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Mathematics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Kulmagambetov,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Palzhanov,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Mirzakhmedov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Akzhol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Azat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Smail Abibulla,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Rauan Zhanarbekuly,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Yersultan Batyrbekov,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Aslan Nurbayev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Geometry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Azat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Ainur Kudaibergen,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Akzhol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Zhassur 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Amaner Akhmet,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Dina Tengdik,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Zhumadulla Abdulkhakov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Shyngys Altynbekov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Aibek Baieshov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Bauyrzhan Zeinulla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Nurbolat Zhumagulov,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Dauren Kaliyev,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Abylay Samatov,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Kanat Baikenov,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Temirlan Khassen,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Madiyar Meiramov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7,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A.Sagintayev,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B.Ermetov,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B.Kenci,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N.Karimova,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K.Zhanassova,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 Grade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Umbetov,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Auezov,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Amanzhol,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 Malbassarova,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Geometry Grade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Kabylkayev,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Shermagambet,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Orynbassarova,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Maksutkhanov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Algebra.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Yelemessov,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Amanov,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Kattabekova,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Abibulla,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Nurgazin,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Abdulkhakov,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Nasyr,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Orazalin,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P.M. Heathcote,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Burumkulova Gaukhar, Aktayev Askar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 N.Shokobalinov,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Ermetov,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Kenci,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Akhmetova,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Nuraliyeva,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Jilkaidarova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Algebra.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Yelemessov,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Bazarov,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Altynbek Karabatyrov,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Aibek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Askhad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Timur Zhigibay,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Adlet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Nazerke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Zhasulan Almaganbetov, Kuralay Zhanassova,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Ilyas Sakimov,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Kanat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Olzhas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 Temirlan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Dauren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 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Alibekova,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Shyngys Altynbekov,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Askhad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Bakbergen Mambetov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Nursultan Shokobalinov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Kanat Baikenov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Olzhas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Temirlan Khassen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Daulet Toleuzhanov,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Adlet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Timur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Zhassulan Almaganbetov,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Batyrlan Ayash,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Baurzhan Akimbayev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11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Zhunussov,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Tulegen Akhmetov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Murat Myrzatov,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Yerzhan Shaniyev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Karabatyrov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Darkhan Alimzhanov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Schulerbuch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Assemgul Magsam, Ulshan Abdrachimova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Kinder.Kursbuch+Audio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Vassilja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Assima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Irina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Margarita Svettsova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Sagyngul Schakenova,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Gulmira Arystankulova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für Kasachstan Klasse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7-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Kursbuch+Audio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 Bakhytgul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Madina Issayeva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 Press Distribution)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7. Klasse. Schülerbuch mit Audios.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8. Klasse. Schülerbuch mit Audios.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Француз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Livre de l’eleve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M.Kalougina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 Francais Pour le Kazakhstan classe 2. Livre de l`éléve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de l’élève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 classe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Sviridova,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-5 Méthode de français Livre de l’élève (+CD)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Bessirova N., Turdiyeva D., Tastambayeva B., Meerbekova Sh.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 Merci –6 Méthode de français Livre de l’élève (+CD)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 Dochshanova A., Sedlovskaya 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 Merci - 7 Méthode de français Livre de l’élève (+CD)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Faizova K.,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Kassymbek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Konkova I.,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Alimova 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Ағылшын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for Kazakhstan Grade 1 "Smiles 1". Pupil's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Family and Friends Kazakhstan Edition 2. Pupil's Book with Class Audio CDs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(InterPress Distribution)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 Grade 2 Pupil's Book+ Pupil's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(ТОО EDU Stream)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 Bob Obee. 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Heyderman,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Student’s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Styring,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Nicholas Tims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Student’s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(Humanities schools)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Jessica Williams,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 Schools)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with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(Humanities)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 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Kelly,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Wendholt,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 Wheeldon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 ұйғыр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синип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синип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 бөлүм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Дәрислик+ электронлуқ қошумчә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 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Ибрагимова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 1, 2 -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Кутәмова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1,2-қисим.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Астамбаева,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тонуш.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Золотарeва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Көдек,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Тоғжанов,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Рембақиева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 + 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Ә.Рысқұлбекова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Әхбаратлиқ-коммуникациялик технологияләр.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 мәктәплири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Д.Шарипов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Һивуллаева,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Сабитова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Баратова,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Дүнияйүзи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Шәрипов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Һевуллаева,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Йүсүпов,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Ауезова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Қыдырбек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бөлүм.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8(7)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(ХХ ғасырдың басынан Екінші дүниежүзілік соғыс аяқталғанға дейін) Дәрислик 9(8)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Мухтарулы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Умумий билим беридиған мәктәпниң 9-синип оқуғучилириға беғишланған дәрислик (қизлар үчүн нусха).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Умумий билим беридиған мәктәпниң 9-синип оқуғучилириға беғишланған дәрислик (оғуллар үчүн нусха).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Ивизова,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Розиев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 вә тижарәт асаслири.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Һ. Һәмраев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 өзбек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А.Сагимбаева,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М.Ермухамбетова,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Е.Бидайбеков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Дарслик+электрон қӘшимча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1,2-қисм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Н.Шамадиева, З.Аташикова, М.Мусаева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Әқиш.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Дарслик. 1, 2 қисм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ДунҰтаниш.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Қажиғалиева,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–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Кудек,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–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Сулейменова,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қисм: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қисм: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Рискулбекова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Ахборот-коммуникацион технологиялари.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Абилқосимова,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Нуғойбоева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Л.Толбаева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 ,А.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Кыдырбек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Мирзабекова,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Туқбергенова,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Мирзабекова,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 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Ногайбаева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географияси.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Ғ.Мухтарули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қисм, 8-9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 9- синф Уқувчилари учун дарслик (қизлар учун нусха).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 9-синф Уқувчилари учун дарслик (уғил болалар учун нусха).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Дарслик. 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А.Есенкул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 А. Қасимжанова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Қабилдинов,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 ва бизнес асослари. Дарслик. 1, 2- қисмлар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 тәжік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Сауқатова,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Құсайынова, М.Тасбулатова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Садовская,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 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Китоби дарсий синфи 2 мактаби умуми таълимй Қисми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Оламшиносй. Китоби дарсй бароисинфхои 2 мактабимиенаитахсилотиумуми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 Китоби дарси таълимотиумимибароисинфи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 Китобидарсйбароисинфи 2 дар мактабхоитахсилотиумими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 1, 2 қисми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Турсунбоева,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Мирюсупова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Китобихониш.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Мирзаюсупова,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Зворигина,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Избасарова,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Боронов,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Анвари,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Мирзоев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Шарафиддинов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Эсанбоева,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Хиқматов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Зикриеев,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Муллохонов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Маони,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Давлатзода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Солехов,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Шарифов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Камолиддинов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Асозода,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Электрондық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Ә., Құрман Н., Сабденова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(CD)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Курманалина,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Шарабко,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оқулық. 1, 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 https://topiq.kz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 А. Назарбекова, 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https://topiq.kz/ (сыртқы жеткізгіштегі оффлайн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Ғайыпбаева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Каптагаева,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1-сынып.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Медеуова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Г.Батырова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Құлманова Ш., Сулейменова Б., Тоқжанов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Кадралиева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 (оффлайн версия на внешнем носителе)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М.Мыңжасарова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Зейнетоллина.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Сейсенбаева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 А. Назарбекова, 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https://topiq.kz/ (сыртқы жеткізгіштегі оффлайн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Каптагаева,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Яндулова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Көшербаева С., Көдек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Сулейменова, Т.Токжанов.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Қалиева,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Зейнетоллина,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Тлеулесова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Электрондық оқулық 3-сынып.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(для школ с нерусским языком обучения).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Султанова 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 1, 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 https://topiq.kz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Н.Берістемова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Әубекова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Медеуова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Сулейменова,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Электрондық оқулық (web-платформа) 4-сынып.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(web-платформа). 4-сынып.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Ә., Дашкевич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Жолшаева,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Нәби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Мұхамедьярова,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Жороқпаева,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Малғаждарова,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Терлікбаева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 Ә. Қуанышбаева,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Отарбаева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Тымболова,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Темірбаева,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Исхакова,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Дүйсенова,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Мәсімханова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Озекбаева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Деменова,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А.Тажигулова.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Ерғали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Паимцева,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Верховцева,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Костюченко,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Әбілғазиев,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Ахметов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Сыздықова,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Шұғайыпова,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Алтаева,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Төлебаев,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Момынтаева,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(қыз балаларға арналған).Электрондық оқулық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(ұл балаларға арналған нұсқа). Электрондық оқулық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Жаңабекова,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Тымболова,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Темірбаева,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Исхакова,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Мұқанова,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http://oqulyqtar.kz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http://oqulyqtar.kz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Мырзабекова,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http://oqulyqtar.kz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(web-платформа). 6-сынып.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Комова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Верховцева,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Костюченко,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Касымов.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Е.Очкур,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Т.Белоусова,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Н.Паимцева,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В.Ударцева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Тымболова,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Темірбаева,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Исхакова,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Озекбаева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7-сынып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Жумадилова,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Айтпаева,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Рамазанова,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Байметова,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Ж.Теңкебаева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Егорина,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Нуркенова,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Шимина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Бейсембаева,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Черкесова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Базарбаева,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Шлюпиков,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Қартбаева,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Балапанова,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Тұмарбаева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Шуюшбаева,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Даданбеков,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Туркменбаев,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Сейфоллина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Джусубалиева,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Сыдыкбекова,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Сайфуллақызы,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Әбеу.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Тантыбаева,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Даутова,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Попова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(қыз балаларға арналған нұсқа).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(ұл балаларға арналған нұсқа).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Закиряева,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8.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Елемесов,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Турапбеков,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Базаров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Жумадилова,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беретін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8.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Турапбеков,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Елемесов,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Кабылкаев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Л.Жадраева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Бекежанова,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 8. 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Жунусов,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Аширов,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Шуюшбаева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Алтынбеков,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Ташев,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Мақашева,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Байзакова,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Қуанышева,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Байметова,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Жаналиева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Әбілмажінова,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Қартбаева,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Балапанова,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Тұмарбаева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8. 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Жұмағұлов,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Жұмағұлов,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Мамаева,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Мукашова,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Мұқанова,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Электрондық оқулық (web-платформа) 9-сынып.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Жумадилова,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(CD).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Искакова,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Мадиярова,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Қозыбай,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Тәжіғұлова,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Рисмагамбетова,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Тәжіғұлова,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Туякбасарова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Өскембаев,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Сақтағанова,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Мақашева,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Балғабаева,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Закиряева,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Дарибаев,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Тимченко,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(ҚГБ).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Есетова,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(ҚГБ).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(ЖМБ).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Төлепбекова,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Аманжолов,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(ЖМБ).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Дарибаев,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(ЖМБ). 10-сынып.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(ЖМБ). 10-сынып.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Кольева,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Шевчук,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(ЖМБ).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Тимченко,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(ЖМБ).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Есетова,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(ЖМБ). 10-сынып.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С. Әбілмәжінова,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(ЖМБ).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Курмангалиева,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10-сынып. 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Ескендирова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Торгаева,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Шуленбаева және т.б.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Алғашқы әскери және технологиялық дайындық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Оқу-далалық (лагерлік) жиындар.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Джандосова,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 Майхиев Д., Акимбаев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(ҚГБ) Электрондық оқулық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 (CD).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Жандосова және т.б.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Электрондық оқулық (CD). 11-сынып.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Мажитов,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Нукеров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 А.Сатылова.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Шашкина,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Анищенко,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Е.Тұяқов,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Абдиманапов,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Әбілмажінова, А.Саипов.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Е.Тоқпанов,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Бекмадиева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(ҚГБ)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Еркинбаева,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Бекишев,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Турсынкулова,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(ЖМБ).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(ЖМБ)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Жолшаева,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(ЖМБ)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С. Абильмажинова,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Төлепбекова,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Г.Жапанова,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Былинская,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Чистякова,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Шүленбаева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(ЖМБ)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(ЖМБ)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(ЖМБ)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Еркинбаева,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Бекишев,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Турсынкулова,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 Электрондық оқулық (CD).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Крюков,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Пентина,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Еспаева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мектептің 11-сынып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Тасбулатов,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Майхиев,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В.Лим,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үшін). 1-сынып.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Бейсебекова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Электронный учебник.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Труханова О.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Электронный учебник.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Труханова О.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Кутольвас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 1 часть: https://topiq.kz/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часть: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М., 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https://topiq.kz/ (оффлайн версия на внешнем носителе)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Сагимбаева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Бидайбеков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Каптагаева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Темникова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Помогайко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Лауто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1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Зворыгина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Суюндикова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Садовская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үшін). 2-сынып.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Бейсебекова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Новаковская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Ракицкая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Бараникова В., Лисовская Н., Зайнуллина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 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 Казабеева В., Кульгильдинова Т., Якунина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Толоконникова Т., Крылова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 Бражникова Е., Юсупова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(қазақ тілді емес мектептер үшін)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Кайырбекова А., Нукебаева Б., Мухамеджанова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 Астамбаева Ж., Мергенбаева Н. , Козленко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https://topiq.kz/ (оффлайн версия на внешнем носителе)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Нурмуханбетова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Айтуллина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Каптагаева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Зворыгина В., Болтушенко Н., Помогайко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Лауто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Яндулова 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 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Зворыгина В., Болтушенко Н., Суюндикова Ж., Яндулова 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 Головина Г., Дюжикова М., ЗолотарҰва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А., Каппучи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Казабеева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Кульгильдинова 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Достанбекова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3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 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3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Темникова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3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3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Валиуллина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Капуччи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Дәулеткереева,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Мұқанғалиева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чтение.Электронный учебник 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Часть 1,2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 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Ә., Дашкевич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5-сынып.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Асқаров,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Айтжанова,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Көпеш,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Сансызбаева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5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Чаплышкина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Мункеева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Қосымова Г., Ерхожина Ш., Тәуекелова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Грачева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5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Байшоланова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Давлетова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Панченко Ю.,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Маскаленко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5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Каптагаева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5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5 класс. Электронный учебник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Шугаипова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Сабданбекова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5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Тулебаев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Момунтаева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Толбаева 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1,2 часть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Верховцева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Костюченко 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5 класс. Электронный учебник.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Абдиманапов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Попкова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Попкова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Электронный учебник (вариант для девочек)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 Развенкова И., 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 Развенкова И., 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6-сынып.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Берденова,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Капенова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Мункеева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Иттерова 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Каптагаева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6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Хабижанова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6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Кокебаева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Мырзабекова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Верховцева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Костюченко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6 класс.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Мащенских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Бормотова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Г.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учебник(СD)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Б., Козтаева К., Берикканова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 А., Нургалиева Г., Тажигулова А., Арыстанова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7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Скляренко К., Дюсенова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Г., 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 Б.Абикеева.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http://e-booksgkn.kz/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Ж, Грачева С., Айтпаева С., Берикканова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 Тажигулова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7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Кабульдинов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Черкесова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7 класс. Электронный учебник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Шлюпиков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Кыдыркожаева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 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1,2 часть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 Байметова Ж., Тенькебаева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7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Егорина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 ШуюшбаеваН.,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Даданбеков Е., Тоқбергенова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Джусубалиева Д., Шамганова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 Тажигулова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Сайфуллакызы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Абеу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Қ., 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7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Тантыбаева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7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Попкова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Попкова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Электронный учебник (вариант для девочек) 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Развенкова И., Велькер Е.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Развенкова И., Велькер Е.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8-сынып.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8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Капенова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8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8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Анищенко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для учащихся 8 класса общеобразовательной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8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 8.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Шаниев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Гесен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Аширов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Шуюшбаева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Насохова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Даданбеков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8.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Байешов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8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Қ.,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 8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8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Эрметов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Сагинтаев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Байрам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Аяш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8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Хабижанова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8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Макашева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Куанышева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Байметова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Джаналеева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8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Абильмажинова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9-сынып.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Қаратаев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9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9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Анищенко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Шмельцер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9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Мадиярова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Рисмагамбетова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Туякбасарова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9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Қ.,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9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Ускембаев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9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Гончаров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1,2 часть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Саипов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Балгабаева Б., Сапаров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(ОГН)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Ардақұлы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(ОГН). 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Алтынбекова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(ОГН).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Демченко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(ОГН). 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(ОГН). 10 класс.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Кайырбекова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Тимченко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(ОГН).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Есетова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Ищанова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(ОГН). 10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Абильмажинова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(ОГН). 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Қ.,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(ЕМН)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(ЕМН)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(ЕМН)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(ЕМН). 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Алтынбекова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(ЕМН).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Демченко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(ЕМН).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(ЕМН). 10 класс.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Кайырбекова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Тимченко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(ЕМН).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Есетова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Ищанова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(ЕМН). 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Шевчук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(ЕМН). 10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10-сынып.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Беспалько О.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Торгаева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Шуленбаева Ж. и 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Джандосова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Часть 1. Начальная военная и технологическая подготовка. Часть 2. Учебно-полевые (лагерные) сборы.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 Майхиев Д., Акимбаев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(ОГН). 11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Ашимбетова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Остапенко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Бисенбаева,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Берденова.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Девидзон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Бейсембаев А., 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Г., 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(ОГН)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Тұяқов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(ОГН).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 Абдиманапов Б., Әбілмажінова С., 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Еркинбаева Л., Назаркулова Л., Ищанова Г., Бекишев А., Турсынкулова Д., Гончаров С., Баданова А., 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(ЕМН).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Михайленко,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Бейсембаев А., 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(ЕМН). 11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Ашимбетова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Остапенко Н.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Забинякова Г., Иттерова 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(ЕМН).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 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 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Антошина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Маукенов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 И.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Милованова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Қалыбаев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Ерсинқызы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К., Абильмажинова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(ЕМН).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 Жапанова Г., Былинская С., 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Еркинбаева Л., Назаркулова Л., 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 Турсынкулова Д., Гончаров С., Баданова А., 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для учащихся 11 класса общеобразовательной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Майхиев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Ағылшын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Turapbekov,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Geometry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Kabylkayev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e-textbook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Altynbekov,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Duiseyev,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Baieshov.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e-textbook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Zhunussov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Ermetov,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Kenci,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e-textbook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Zhumagulov,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 казахским, русским, уйгурским, узбекским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начальная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for Kazakhstan Grade 1 "Smiles 1".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class.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 Grade 3 Digital Flip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- Virginia Evans Bob Obee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Grade 6 Digital Flip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 Jenny Dooley Bob Obee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6 Student’s Book with Classroom Presentation Tool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Pye,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Beibitbayeva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Grade 8 Digital Flip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 Jenny Dooley Bob Obee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8 Student’s Book with Classroom Presentation Tool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Pye,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Beibitbayeva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Француз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de l’élève Pour le Kazakhstan classe 3 Le manuel électronique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M.Maryn A.Gousseva D.Kouzatbek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de l’élève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 classe 5 Le manuel électronique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Sviridova,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für Kasachstan Klasse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Elektronisches Lehrbuch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7.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Е- Lehrbücher Teil 1,2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https://www.oqulyqtar.kz/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8.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Е- Lehrbücher Teil 1,2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https://www.oqulyqtar.kz/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Ерекше білім беруге қажеттілігі бар білім алушыларға арналған оқу әдебиеті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Көрмейтін білім алушыларға арналған Брайль қарпімен әзірленген (бейімделген)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Рельефті-нүктелі әліппе. Көру қабілеті зақымдалған 1-сынып оқушыларына арналған оқулық. 1, 2, 3, 4, 5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Саукатова,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Сейдахметова,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Көру қабілеті бұзылған (көрмейтін) балаларға арналған арнайы жалпы білім беретін мектептердің (сыныптардың) 4-сыныбына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Көру қабілеті бұзылған (көрмейтін) балаларға арналған арнайы жалпы білім беретін мектептердің (сыныптардың) 4-сыныбына арналған 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Көру қабілеті бұзылған (көрмейтін) балаларға арналған арнайы жалпы білім беретін мектептердің (сыныптардың) 4-сыныбына арналған 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ENGLISH, 4. Көру қабілеті бұзылған (көрмейтін) балаларға арналған арнайы жалпы білім беретін мектептердің (сыныптардың) 4-сыныбына арналған 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Бакбергенова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Калмакова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Көру қабілеті бұзылған (көрмейтін) балаларға арналған арнайы жалпы білім беретін мектептердің (сыныптардың) 6-сыныбына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балаларға арналған арнайы жалпы білім беретін мектептердің (сыныптардың) 6-сыныбына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Көру қабілеті бұзылған (көрмейтін) балаларға арналған арнайы жалпы білім беретін мектептердің (сыныптардың) 6-сыныбына арналған 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ENGLISH, 6. Көру қабілеті бұзылған (көрмейтін) балаларға арналған арнайы жалпы білім беретін мектептердің (сыныптардың) 6-сыныбына арналған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Бакбергенова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Тоқбаева.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С.Тұрсынғалиева. - 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Әбілқасымова А., Кучер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Жұмағұлова З. 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Тұяқов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Р.Абишева.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Нашар көретін білім алушыларға арналған үлкейтілген қаріпті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казахским языком обучения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оқулық. 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Г.Сәдуақас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оқулық. 5-бөлім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4-сынып оқушыларына арналған оқулық. 8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Жолмаганбетова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6-сынып қушыларына арналған оқулық.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6-сынып оқушыларына арналған оқулық. 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Э.Жұмағұлова,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1, 2 бөлім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Ш.Ерхожина,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А.Тоқбаева.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С.Тұрсынғалиева. 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Оқулық. 1, 2 бөлім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Абишева.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Е.Тұяқов.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ӘБЕО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Арнайы мектептердің (сыныптардың) көру қабілеті бұзылған (нашар көретін) 10-сынып оқушыларына арналған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Абишева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Арнайы мектептердің (сыныптардың) көру қабілеті бұзылған (нашар көретін) 10-сынып оқушыларына арналған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Арнайы мектептердің (сыныптардың) көру қабілеті бұзылған (нашар көретін) 10-сынып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GRADE 10, Students 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Textbook for students of the 10th grade with visual impairment (visually impaired) of special schools (classes)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two books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 N.Mukhamedjanova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Adapted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11-сынып оқушыларына арналған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Рысқұлбек,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(ҚГБ). Арнайы мектептердің (сыныптардың) көру қабілеті бұзылған (нашар көретін) 11-сынып оқушыларына арналған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Көру қабілеті бұзылған (нашар көретін) балаларға арналған арнайы жалпы білім беретін мектептердің (сыныптардың) 11-сыныбына арналған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Kazakhstan. Grammar Schools. Grade 11. Students Book Textbook for students of the 11th grade with visual impairment (visually impaired) classes) In three books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 N.Mukhamedjanova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Adapted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R.Kachshayev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Зерде бұзылыстары бар білім алушылар үшін арнайы мектептерге (сыныптарға)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Зерде бұзылыстары бар білім алушыларға арналған арнайы мектептің 0 сыныбындағы жеңіл ақыл-ой кемістігі бар білім алушыларға арналған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білім алушыларға арналған арнайы мектептің 0 сыныбындағы жеңіл ақыл-ой кемістігі бар білім алушыларға арналған оқулық. №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білім алушыларға арналған арнайы мектептің 0 сыныбындағы жеңіл ақыл-ой кемістігі бар білім алушыларға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 1, 2. Естімейтін балаларға арналған арнайы мектептің 0-сыныбына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Зерде бұзылыстары бар білім алушыларға арналған арнайы мектептің 1 сыныбындағы жеңіл ақыл-ой кемістігі бар білім алушыларға арналған 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білім алушыларға арналған арнайы мектептің 1 сыныбындағы жеңіл ақыл-ой кемістігі бар білім алушыларға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білім алушыларға арналған арнайы мектептің 1 сыныбындағы жеңіл ақыл-ой кемістігі бар білім алушыларға арналған № 1, 2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арналған, арнайы мектептердің 2- сыныбына арналған оқулық №1,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 нерусским языком обучения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арнайы мектептердің 3-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3- сыныбына арналған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бұзылыстары бар балаларға арналған арнайы мектептердің 3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3 класса с нерусским языком обучения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балаларға арналған арнайы мектептердің 3- сыныбына арналған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 (с нерусским языком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5 класса с нерусским языком обучения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 9-сыныбына (10 кезең)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 класса с нерусским языком обучения специальных школ для детей с нарушением интеллекта.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6-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6-сынып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7 класса с нерусским языком обучения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А.Айдарбекова, Н.Юлдабаева,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мектептердің 8-сыныбына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 арнайы мектептердің 8- сыныбына арналған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8-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С.Парканова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Габдуллина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С.Парканова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 (с нерусским языком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География.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Жаукенова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И.Елисеева,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 с нерусским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Көрмейтін білім алушыларға арналған Брайль қарпімен әзірленген (бейімделген)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Рельефно-точечная грамота. Учебник для 1-класса специальных общеобразовательных школ для детей с нарушением зрения. 1, 2, 3, 4 книга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школ с русским языком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Тасбулатова М.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Саукатова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Уфимцева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для 4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Адаптировалa: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 для 4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Труханова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Учебник для 4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Лихобабенко 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Ч.,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для 6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7-и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3.,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для 6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Жунусканова 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6 класса специальных общеобразовательных школ (классов) для детей с нарушением зрения (незрячих)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Колмакова 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Скляренко 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Шмельцер 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 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 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Нашар көретін білім алушыларға арналған үлкейтілген қаріпті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6-ти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русским языком обучения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4-х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 1, 2, 3, 4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 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Учебник.8 частей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 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4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 Лихобабенко Т.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зрения (слабовидящие)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БогатырҰва,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Е.Штукина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Р.Шаканова.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учащихся 4 класса с нарушением зрения (слабовидящие) специальных школ (классов) 1-2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Учебник. 1, 2, 3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Алдамұратова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6 класса с нарушением зрения (слабовидящие) специальных школ (классов) 1-3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Еримбетова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6 класса с нарушением зрения (слабовидящие) специальных школ (классов) 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3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– САТР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3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Анищенко О., Шмельцер 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 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– 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 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 Автор адаптации-Колмакова 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– 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зрения (слабовидящих) специальных школ (классов)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3.,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10 класса с нарушением зрения (слабовидящих) специальных школ (классов) в 3-х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Шмельцер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Полуянова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 для учащихся 10 класса с нарушением зрения (слабовидящих)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11 класса с нарушением зрения (слабовидящих) специальных школ (классов) в 4-х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3.,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11 класса с нарушением зрения (слабовидящих) специальных школ (классов)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 для учащихся 11 класса с нарушением зрения (слабовидящих) специальных школ (классов)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№ 1, 2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специальной школы для детей с нарушением интеллекта. 1-класс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специальных школ, для детей с нарушением интеллекта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2 класса специальных школ, для детей с нарушением интеллекта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2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Оқу орыс тілінде жүретін зерде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2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3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3 класса специальных школ для детей с нарушением интеллекта.Часть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3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3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3класса специальных школ для детей с нарушением интеллекта.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 орыс тілінде жүретін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6класса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6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6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6класса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6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 орыс тілінде жүретін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7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 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7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оқыту орыс тілінде жүретін арнайы мектептердің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8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&amp;Тренинг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8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 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География.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Дербисалова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Батрашева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Оқыту орыс тілінде жүретін арнайы мектептердің (сыныптардың) зерде бұзылыстары бар 10 - сынып оқушыларына арналған 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Г.Есенжолова, Г.Дербисалова, Г.Айтенова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ұйымдарға, орта білім беру ұйымдарына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жастағы балалар)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Смайылова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Смайылова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Хрестоматия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Белгібаева,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Белгібаева,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Белгібаева,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жастағы балалар)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Ничепай,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Көркем әдебиет.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Көркем әдебиет. Демонстрациялық материалдар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Көркем 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баспсаы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Әдістемелік құрал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К.Ж. Атыманова,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В. Кирилинская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Муликова,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Дидактикалық материалдар.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Муликова,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Муликова,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Дидактикалық ойындар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жастағы балалр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Билеп үйренейік 3-5 жастағы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жастағы балалар)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Л.В. Кирилинская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Муликова,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Г.Жарылгасова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Ж.Муликова,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Омаргалиева,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Жарылгасова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Омаргалиева,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Г.Жарылгасова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топ/ Мектепалды сынып (5 жастағы балалар)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К.Ж. Атыманова,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Л.В. Кирилинская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К.Ж. Атыманова,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Л.В. Кирилинская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Бейнесабақтар "Математика негіздері" + "Сиқырлы математика" қосымша дәптер Бейнесабақтар + қосымша 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Л.В. Кирилинская,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Бейнесабақтар "Сиқырлы әріптер. Алфавит" + "Әліппе патшалығы" - қосымша дәптер + "Әріп-дыбыстан" сиқырлы елі – қосымша дәптер. Бейнесабақтар бойынша + қосымша 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Л.В. Кирилинская,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 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Ақылды әңгімелер.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Әңгімелер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Біртаева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жастағы балалар)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жастағы балалар)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Ничепай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Қима материалдар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(3-5 жас)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Мадалиева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Кирилинская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Омаргалиева А., Жарылгасова Г.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Омаргалиева А., Жарылгасова Г.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жастағы балалар)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Пустовая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Молчанова Е., Пильщикова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 Мадалиева С., Кирилинская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Муликова Ж., 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Омаргалиева А., Жарылгасова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Муликова Ж., 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Омаргалиева А., Жарылгасова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Аленова Ж.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Муликова Ж., 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Омаргалиева А., Жарылгасова Г.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Занимательные уроки.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топ/ мектепалды сынып (5 жастағы балалар)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Видеоуроки "Основы математики"+ э"Волшебная математика" тетрадь-приложение.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Кирилинская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Видеоуроки "Волшебные буковки. Алфавит"+ "Королевство "Азбуки"- тетрадь-приложение +Волшебная страна "Буквозвукия"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Кирилинская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топ / старшая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Основы математики. Жұмыс дәптері /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К.Ж. Атыманова,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М.К. Абаева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Л.В. Кирилинская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1 жастағы балалар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 / Развитие речи и художественная литература (40)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"Қазақстан – Республикам менің"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(Д. Әбілевтың өлеңін оқу)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Күзгі бояулар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Қарлығаш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"Пойыз"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В.Г. Сутеевтің "Алма" ертегісі.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Қадыр Мырза Әлидің "Жапалақ қар" өлеңін оқу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Қар туралы жаңылтпаштар жаттау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"Қолғап" орыс халық ертегісі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"Өс - өс" өлеңі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Ф. Оңғарсынованың "Әдемі гүл" ертегісімен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"Қош келдің, Наурыз!"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Достық туралы мақал - мәтелдер.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"Қуырмаш" (ойын - өлең)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Асқаржан Сәрсектің "Бұршақта" өлеңі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Көбелек ұстатпады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Бақа, бақа, балпақ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Қызыл моншақ 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Құмырсқа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Балабақшаға саяхат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Ғажайып қап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Жапырақтар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Дәмді бауырсақ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"Себетке жинаймыз" ойыны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Жабайы аңдар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Қар жауды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Жаңа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Шанамен сырғанаймыз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Орманға барайық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Айналадағы заттар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Біздің көмекшілер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Құстар, келіңдер!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Тәй-тәй, басайық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Жұлдызша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Ағаштар тербеледі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Бір-екі, жүрейік!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Ертегіні әңгімелейік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Торғай келді қонаққа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Жемістер мен жидектер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Көкөністер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"Мысық" тақпағын жатта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BilimLand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топ (1 жастағы балалар)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 (13)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Осень в гости к нам пришла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Сказка "Колобок"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Подарки осени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Новогодняя открытка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Мы едем,едем, едем!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Солнышко и звезды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Деревья и цветочки у нас во лесочке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Игрушки-животные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""Возле Большого Пня" рассматривание сюжетной картины"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"Села птичка на окошко"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"Заучивание потешки "Как у нашего кота"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"Где снежинка?". Слушанье стихотворения А. Барто.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На джайляу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от 1 года).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BilimLand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BilimLand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 (10)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Солнышко и дождик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Дидактическая игра "Фрукты-овощи"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Беседа о хлебе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Цыпленок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Зайчонок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Игра "Волшебный мешочек"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Беседа "Приглашаю всех на чай"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Заучивание стихотворения "Мишка, просыпайся!"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"Песня путешественников". Знакомство с предметами мебели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Идем с куклой Даной на прогулку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2-х лет).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BilimLand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 сыныптарға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№1, 2, 3 жазу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Жамалова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Менің алғашқы сөздігім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 И., Сәдуақас Г. Т., Бесірова А. С., Ахметкулова А.К.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№1,2 Жұмыс дәптерлері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№1, 2, 3 жұмыс дәптерлері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Жартыбаева,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+электрондық қосымша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№1, 2, 3, 4 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Амирова,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Тұралбаева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Тлеулесова, 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(СD-Б.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Сейсенбаева,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Отыншинова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Жұмашова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Мүфтибекова,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Л.Нургожина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Шортанбай.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Л.Нургожина,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Шортанбай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для учителя.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Сахимзадина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Аринова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Жомартова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Ниязгулова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№1, 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Сахимзадина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Аринова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Жомартова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Ниязгулова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Кадралиева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Ыбышева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ученика №1, 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Кадралиева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Ыбышева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для учителя в электронном формате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Оқыту әдістемесі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(электронды нұсқа)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Ғылыми күнделік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Зворыгина,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Лауто,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Мұғалімге арналған әдістемелік нұсқаулық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Жақсыбай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Жақсыбай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Сейтахметова.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Сейтахметова.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№1, 2 оқушы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Дюжикова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Сүйесін,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(СD-Ш.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Мирманов,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Тәуекел).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Мирманов,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Тәуекел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нұсқау (электронды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+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Умарова.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руководство. 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CD. Электронды нұсқа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Оқыту әдістемесі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Данабаева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Отыншинова,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Оқыту әдістемесі+СD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Шойбекова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есептер мен тапсырмалар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тапсырмалар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кескін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Ысқақова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Л.Одинцова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(Ежелгі дүние).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Мағзұмова,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Қазақстан тарихы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дүние тарихы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Олимпиадаға дайындық есептер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(5-6-сыныптар)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Одинцова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Соскин,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Гвоздева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Митинева,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Лукина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Орта ғасырлардағы Қазақстан тарихы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Т.Окунева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Мәшімбаев,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Мәженова,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Көрнекі құралдар топтамасы 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Абдирасилова,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Ерженбек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Шуиншина,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Мамытова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Дүниежүзі тарихы 1640-1900 жж.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ұлдарға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Дүйсенова,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Молдасан,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Арзымбетова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 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жаттықтырғыш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Есептержәне жаттығулар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(7-8-сыныптар)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Көрнекі құралдар топтамасы 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 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Мамаева,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Рапашева,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Құлшашпай,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Қалниязова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для общеобразовательных школ с нерусским языком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Жаттықтырғыш/Тренажер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Захаржевская,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Смирнова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Забенова,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Королева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Абжалелова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және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кестеде. Дидактикалық материалдар. (9-11)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8-9. Әдiстемелiк нұсқау.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нұсқау.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Логвиненко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Зайырлылық және дінтану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Әбуов,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Қалилаханова,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Жанұзақова,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мұғалімдеріне арналған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9-сыныбына арналған көрнекі құралдар топтамасы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мұғалімдеріне арналған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Хамза,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Үсенова,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Анапинова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Әдістемелік нұсқау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Әдістемелік нұсқау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Алимкулов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 бойыншаоқу-материалдық базасы. Жабдықтау және жетілдіру жөнінде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мектепке арналған көрнекі құралдар топтамасы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А.Таубалдиева,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Г.Найманбаева,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Адешова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 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деңгей. 10, 11 сыныптар. ҚҒБ, ЖМБ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нұсқау.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Заманбекова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Дайрбаева,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Құлжашпай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Балтабаева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Электронный тренажер. 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Нұрпейсова,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жалпы білім беретін мектепке арналған көрнекі құралдар топтамасы. 1-бөлім. "Өмір қауіпсіздігінің негіздері" бөлімі бойынша жалпы білім беретін мектепке арналған көрнекі қүралдар топтамасы.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жеке және топтық жұмысқа арналған карточкалар 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 оқушыларының білімін бақылау жұмыстарын ұйымдастыру және өткізу бойынша материалдар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қосымша + диск+ көрнекі құралдар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 жағыңда бол". Өзін-өзі дұрыс бағалау бойынша психологиялық жаттығулар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Ақерке Махмуд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тарихы: Ежелгі заман.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Балсарин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тарихы: Ежелгі дүние.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 А. Көшкімбаев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сыныптар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және әлемнің жеке бөліктерінің, Қазақстанның географиялық карталары.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Федорова.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7-сынып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7-сынып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Электрондық дәптер. 7-сынып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8-сынып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Е.Нипрук,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9-сынып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А.Абдрашитова,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Е.Буякова,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дәптер. 9-сынып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9-сынып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10-сынып (web-платформа)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ЖМБ және ҚГБ бойынша электрондық дәптер. 11-сынып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11-сынып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жырау– "Халық бірлігінің жаршысы"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Шорманұлы – "Еуразиялық деңгейдегі тұлға"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Көпейұлы – "Қасиет иесі"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Беркімбайұлы – "Әнмен өрілген ғұмыр"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 – "Тағдырмен тартыс"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– "Планетарлық деңгейдегі тұлға"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Рафиқа Нұртазина –"Өмір сабақтары"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 – "Ақын арманы"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Пішембаев – "Тастың тілін түсінген"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Әлкей Марғұлан – "Заңғар энциклопедист-ғалым"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Шапық Шөкин – "Ғылым қайнарындағы өмір"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– "Ұлы дала батыры"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– "Он сан Орта жүздің ұраны"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– "Аңызға айналған ғұмыр"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– "Ұлы дала қолбасшысы"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Әбікей Сәтбаев – "Ағартушы-педагог"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Сұлтанбетсұлтан – "Арпалысқа толы ғұмыр"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Әбікен Бектұров – "Аңызға айналған академик"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 – "Қазақ киносының аңызы"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"Қазақ мұңлығы"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–"Тұлпардың ізі"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–"Үзілген тағдыр"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Ақышев –"Алтын адам"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"Өңірдің фотошежірешісі" немесе "Объективтегі әлем"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Ғабдыл-Уахит Хазірет: "Шипагер"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Қалижан Бекхожин: "Ақиық ақын"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Байзақов: "Қазақтың дүлдүл ақыны"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Аймауытов: "Аймаңдай жазушы"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Шоңби Едігеұлы: "Қарадан шығып хан болған"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 Күшікұлы: "Әділдіктің жаршысы"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Дөнентаев: "Бозторғай ақын"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Саматов: "Ұлт қайраткері"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Рүстембек Омаров: "Дәулескер күйші"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Мұсахан Қанапияұлы: "Тәлімгер"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Шанин: "Театр тарланы"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"Өмір өткелдері"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Иманжүсіп Құтпанов: "Ерлік пен намыс жаршысы"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Қамзин: "Ардақты жауынгер"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Зейін Шашкин: "Қаламгер-дәрігер"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Ержанов: "Ғасыр тудырған ғұлама"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Зейтін Ақышев: "Педагог-жазушы"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Жұматов: "Ғалымның ұлы мұрасы"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Шәмкенов: "Қалдырған ізің мәңгілік"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Мұзафар Әлімбаев: "Өлеңім сыйым – халқыма"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 Сағынов: "Академик асулары"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Әбділдин: "Әлемдік философия биігінде"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Сүлейменов: "Әлемдік тұлға"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А.Қалиолданова,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К.Шарипкулова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Мұғалімге арналған әдістемелік нұсқаулық.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Алимова,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Калмурзаева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Мұғалімге арналған әдістемелік нұсқаулық.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Алимова,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Калмурзаева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Г.А. Кунафина,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Ж.Е. Есенова,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Коспаева,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Пропись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Методическое руководство для учителя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 оқыту Қазақ тілінде емес мектептер үшін ) №1, 2, 3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2, 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Методическое руководство (электронная версия). Часть 1,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руководство+электронное приложение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№1,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Труханова О.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Жапенова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Новаковская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Ракицкая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Бараникова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Лисовская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1,2,3,4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Жапенова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Новаковская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Ракицкая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Бараникова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Лисовская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часть+CD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Казабеева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Кульгильдинова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Достанбекова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Пригарина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 Казабеева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и текстов для изложений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Казабеева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 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 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 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для учителя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№1, 2 ,3,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 БогатырҰва Е., 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 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 БогатырҰва Е., 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 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Кошкина И., Теплякова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Оқыту әдістемесі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№1, 2 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для учителя.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Н., Орехова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Орехова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часть+CD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Т., Козленко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Усова Е.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Методическое руководство +CD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Зворыгина В., Болтушенко Н., Помогайко Т., Лауто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Научный дневничок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Суюндикова Ж., Болтушенко Н., Зворыгина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 Помогайко Т., 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Бигазина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Беркало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Полежаева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Бигазина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Беркало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Полежаева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Золотарeва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Дюжикова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Дюжикова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Золотарeва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Руководство для учителя.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Сейтахметова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Сейтахметова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 Болтушенко Н., Яндулова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Болтушенко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 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 +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А., Каппучи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(СD-Валиуллина Р., Маханова А. , Джумабеков Ж.)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Анисова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бiлiм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Ажгереева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Дрозд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Ажгереева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Дрозд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А., 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жазу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бағалау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(Диск 1,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МахановаА.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1, 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 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Н.Дәулеткереева,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Дәулеткереева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 (электронная версия).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тетради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 + фонохрестоматия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А., 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Логические задачи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Бошакова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заданий по естествознанию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с комплектом контурных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Кулымбетова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Казахстана.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Зикирина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Момынтаева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мира.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Токжанов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Сборник задач для подготовки к олимпиадам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(5-6-классы)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Беристемова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Казахстана в период средневековья.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Машимбаев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Комплект наглядных пособий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Мусахаджаева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Абугазы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Сборник задач.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для учителя.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Ерженбек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Шуиншина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Сейфоллина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Момунтаева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1640-1900 гг.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мальчиков.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девочек.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Тренажер/ авт.: Колубекова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Гайыпбаева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Бекежанова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(7-8-классы)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Құрманәлиева,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Үсібалиева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Мендигалиева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Мендигалиева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Захаржевская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Бекдаирова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в таблицах (9-11). Дидактический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8-9 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Логвиненко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для учителей общеобразовательной школы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Комплек наглядных пособий для 9-класса общеобразовательной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 общеобразовательной школы 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Асадиллаева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Ардакулы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Анапинова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Керейбаева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Керейбаева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Учебно-материальная база по начальной военной и технологической подготовке.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оборудованию и совершенствованию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общеобразовательных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(ОГН; ЕМН)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Тренажер. Базовый уровень. 10, 11 классы. ОГН, ЕМН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және қоғамдық-гуманитарлық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Кужакова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 +приложение +диск+наглядные пособия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Комплект карточек для индивидуальной и групповой работы к разделу "Технологическая подготовка".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общеобразовательной школы раздела "Технологическая подготовка" Часть 1; раздела "Основы безопасности жизнедеятельности"Часть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материалов по организации и проведению контроля с учащимися 10, 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Дубинец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психологических упражнений по здоровой самооценке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"Будь на своей стороне"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Акерке Махмуд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Казахстана: Древняя история. Средние века. Новая история.Новейшая история. Комплект карт для общеобразовательной школы.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Балсарин 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история: Древняя история. Средние века. Новая история. Новейшая история. Комплект карт для общеобразовательной школы.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Кушкумбаев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сыныптар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карты Казахстана, мира и отдельных частей света.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мұғалімге арналған әдістемелік нұсқаулық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Каптагаева,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жұмыс дәптері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Каптагаева,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Оқыту әдістемесі (электронды форматта)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Нұршәріп, Д. Орынбеков, Е. Кісімісов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Мұғалімге арналған электрондық форматтағы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Оқыту әдістемесі (электронды форматта)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Ахметов, Д. Муражанова, Ә. Төлебиев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Электронды әдістемелік нұсқау https: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Қасымжан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мұғалімге арналған әдістемелік нұсқаулық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Каптагаева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жұмыс дәптері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Каптагаева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Мұғалімге арналған электрондық форматтағы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Адамқұлов,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Байназарова,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Таранчиева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Оқыту әдістемесі (электронды форматта)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Коштакова, Б. Маханова, Е. Кісімісов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Электронды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 Д. Сухаева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Электронды әдістемелік нұсқау https://www.oqulyqtar.kz/Search/Kits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және әлемнің жеке бөліктерінің, Қазақстанның географиялық карталары. 1-бөлім. Жалпы білім беретін мектепке арналған карталардың электрондық топтамасы.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Электронное методическое руководство для учителя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Электронная рабочая тетрадь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Электронное методическое руководство https: 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Орманбекова Г., Мамырова А., Сухаева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искусство. Электронное методическое руководство https://www.oqulyqtar.kz/Search/Kits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Акбаева Ш., Касенова Д., Қасымжан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 для учителя (в электронном формате) https://textbooks.nis.edu.kz/product/izo_1/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Сейтмолдинов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Интеллектуальные школы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 (в электронном формате) https://textbooks.nis. edu.kz/product/trud_ob_1/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Байбакишева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Интеллектуальные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Электронное методическое руководство для учителя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Электронная рабочая тетрадь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Электронное методическое руководство https://www.oqulyqtar.kz/Search/Kits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Орманбекова Г., Мамырова А., Сухаева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және қоғамдық-гуманитарлық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ЕМН.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Электронное пособие 11 класс (web-платформа)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ОГН.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Электронное пособие 11 класс (web-платформа) https://topiq.kz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7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Ефимик М., Калинина О., Шаргалина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 7 класс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 Алибеков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Географические карты Мира, Казахстана и отдельных частей света. Часть 1. Электронный комплект карт для общеобразовательной школы.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7-8 класс. 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8 класс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Нипрук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9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Гудовщикова Д., Бащук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направлениям ЕМН и ОГН. 11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 Алибеков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 – "Певец народного единства"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Шорманов – "Личность евразийского масштаба"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Машхур Жусуп Копеев – "Я – камень, забытый Богом на земле"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Беркимбаев – "Песня на все времена"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Султанмахмут Торайгыров – "Наперекор судьбе"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Сатпаев - "Личность планетарного масшатаба"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Рафика Нуртазина – "Уроки жизни"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Муса – "Мечты поэта"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 Пшембаев - "С камнем на "ты"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Алькей Маргулан - "Великий ученый-энциклопедист"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Шапык Чокин – "Жизнь – на алтарь науки"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– "Великий воин степи"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– "Жизнь, ставшая легендой"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– "Полководец Великой степи"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Абикей Сатпаев - "Педагог - просветитель"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Абикен Бектуров – "Легендарный академик"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Айманов – "Легенда казахского кино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"Великий путешественник"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 Бекмаханов – "По стопам истории"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 "Прерванный путь"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Кемель Акишев – "Золотой человек"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"Мир из объектива"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Калижан Бекхожин: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 поэзией иду..."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Байзаков: "Мастер поэтического слова"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Жусипбек Аймауытов: "Свет казахской интеллигенции"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би: "Светоч справедливости"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Донентаев: "Золотое перо казахской поэзии"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Саматов: "Деятель национального масштаба"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Рустембек Омаров: "Наследник великих кюйши"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Мусахан Канапиянов: "Наставник"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 Шанин: "Легенда казахского театра"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"Жизненные перевалы"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Иманжүсип Кутпанов: "Трагический дух эпохи"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 Камзин: "Доблестный воин"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Зейин Шашкин: "Казахский Чехов"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Зейтин Акишев: "Педагог-писатель"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Жуматов: "Великое наследие ученого"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Музафар Алимбаев: "Стихи свои я детям подарю…"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Абилкас Сагинов: "Яркий след академика"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Абдильдин: "Восхождение к вершинам мировой философии"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Сулейменов: "Личность мировой величины"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Әбдішүкірұлы,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 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Сужикова А., Абдишукурулы О., Диденко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Lehrerhandbuch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Bildkarten “Zug mit Buchstaben”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Arbeitsbuch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Aiman Baigoshayeva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KlasseHörtextezumLehrbuchundArbeitsbuch (Аудиоматериалы к учебнику и рабочей тетради)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Arbeitsbuch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Kristina Samosledova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4.KlasseCDHörtextezum LehrbuchundArbeitsbuch (Аудиоматериалы к учебнику и рабочей тетради)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Kulshanat Bulatbayeva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Arbeitsbuch Teil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Assemgul Magsam, Ulshan Abdrachimova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CD Hörtextezum Lehrbuchund Arbeitsbuch (Аудиоматериалы к учебнику и рабочей тетради)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Assemgul Magsam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Vassilja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Assima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Irina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Margarita Svettsova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 Arbeitsbuch+Audio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Vassilja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Assima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Irina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Margarita Svettsova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(InterPress Distribution)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6.Klasse Arbeitsbuch Teil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Gulsira Kenshetaeva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für Kasachstan Klasse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für Kasachstan Klasse 6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 Bakhytgul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Madina Issayeva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Arbeitsbuch+Audio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 Bakhytgul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Madina Issayeva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7. Klasse. Methodische Anweisungen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7 Klasse. Arbeitsbuch Teil 1,2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8. Klasse. Methodische Anweisungen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8 Klasse. Arbeitsbuch Teil 1,2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Cahier d’activites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A.Gubernieva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I-e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A.Gubernieva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Livre du professeur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M.Kalougina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2 Cahier d’activités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Bourobina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 Francais Pour le Kazakhstan classe 2 Livre du professeur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2 Le manuel électronique (I-e book)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Cahier d’activités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 classe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Kozlova,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Klein,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 classe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Sviridova,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-5 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Bessirova N., Turdiyeva D., Tastambayeva B., Meerbekova Sh.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Bessirova N., Turdiyeva D., Tastambayeva B.,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Meerbekova Sh.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 Merci -6 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Cahier d’activités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 Dochshanova A., Sedlovskaya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Livre du professeur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 Dochshanova. A., Sedlovskaya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-7 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Faizova K.,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Kassymbek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Konkova I.,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Alimova 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Faizova K.,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Kassymbek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Konkova I.,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Alimova 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Pupil`s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Picture Flashcards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Story 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Teacher’s Multimedia Resource Pack, Multi-ROM (Class CD 1 &amp; DVD PAL), Class CD 2, Teacher’s Resource Pack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Posters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Kazakhstan Edition 2. Teacher’s Book with Teacher’s Resource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Kazakhstan Edition 2.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2 Kazakhstan Edition. E-book with Classroom Presentation Tool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 Grade 2 Teacher's Book (Story Cards/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Flashcards/ Teachers Multimedia Resource Pack CD-ROM/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CDs/ DVD/ Posters/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Interactive WhiteBoard Software)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(ТОО EDU Stream)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for Kazakhstan Grade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for Kazakhstan Grade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 Grammar Practice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2. English Language for Kazakhstan Grade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 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Dooley,Series Consultant: 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Multimedia Resource Pack (Class CDs/DVD/ Resource Pack 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(Grade 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4 Posters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Multi-ROM (Pupil`s CD\DVD)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Resource Pack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4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ClassAudio CD (3)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1 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Obee.Translations by: 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 Express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JanetHardy-Gould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Ronan McGuinness,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Lara Storton,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Beth Godfrey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Аудио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Тест дискісі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RobSved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TigerTime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Ресурсный диск по УМК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Heyderman,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Supplementary Materials for 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JanetHardy-Gould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 Bradfield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CDs (1,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Test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BessBradfield,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SheilaDignen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 (Grade 6) Teacher`s Book (Digibook, Teacher`s DVD-ROM)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6 Workbook &amp; Grammar Section+ Student’s CD/CD-ROM)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Teacher’s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Teacher’s Resource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Class CDs (1, 2, 3,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Interactive Whiteboard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Online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Class Audio CD (3)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3 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Dooley,BobObee. 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 PAL Express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Mellersh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Аудио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дискісі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BessBradfield,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SheilaDignen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 (1, 2,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Video DVD)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 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Class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Styring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Class Audio CDs (1, 2,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(Digibook,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Workbook &amp; Grammar Section+ Student’s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Teacher’s Resource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Class CDs (1, 2, 3,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Interactive Whiteboard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Online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CD(1, 2, 3,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 (Term 1, 2, 3, 4) (includes free 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CDs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Resourse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Interactive Whiteboard Material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Student’sOnlineMaterial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Brian Hart,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 Grade 9 Supplementary Materials forTeachers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Audio CD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 James Styring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Casey and de la Mare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 Class Audio CDs (1,2,3)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CDs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Workbook+ Workbook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9 DigitalResources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9 Digital Resources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AnnieCornford,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FrancesWatkins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AnnaCole,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UrsulaMallows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Class CDs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 Digital Resources 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 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Teacher`s Resource Pack &amp; Test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Jessica Williams,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Robyn Brinks Lockwood,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Suplementary Materials for 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 with Class Audio and Video materials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Robyn Brinks Lockwood,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(Science Schools)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FrancesTreloar,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GillHolley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AnnaCole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(Science Schools) Class CDs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 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 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)Workbook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)Teacher`s Book with DVD-ROM and Digibook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)Class Audio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11HumanitiesWorkbook (Term 1, 2, 3, 4) (includes 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11HumanitiesClass CDs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Interactive Whiteboard Material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 Teacher`s Resourсe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11HumanitiesStudent’s Online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and Video Materials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11 (Grammar Schools) Teacher`s Resource Pack &amp; Tests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eBook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11(Science Schools) DVDActivity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DVD Activity BookKEY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Teacher`s Resource Pack &amp; Tests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Kelly,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Wendholt,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 Wheeldon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Halliwell,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Katherine Stannett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Bowell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 Grade 11 (Science Schools) Class Audio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 Falla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Disk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 Falla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Ежелгі Қазақстан тарихы / Контурные карты. История древнего Казахстана.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Орта ғасырлардағы Қазақстан тарихы / Контурные карты. История Казахстана в период средневековья.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ұйғыр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 Һөсни хәт №1,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Диктантлар 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 .Оқутуш методикиси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Ибрагимова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№1, 2 иш дәптири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Ибрагимова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 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Оқутуш методикиси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Кутамова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Кутамова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Цифрлиқ саватлиқ.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тонуш.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 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№ 1, 2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№ 1, 2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қурал.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нусха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ишдәптири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Ишдәптири.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Әқлиймәктәплири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 китави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 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Зилавдинова,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 ққолланма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Х.Мәсимова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 вә тижарәт асаслири.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өзбек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№1, №2 Һуснихат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Әқув фанининг Әқитиш методикаси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№3, №4 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 фанини уқитиш методикаси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Ўзбек тили. Методик қӘлланма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Ўзбек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Әқиш.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қӘлланма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Әқиш.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 дафтари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№1,2 Ўқувчи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Кудек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ме?нат. №1,2 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Королькова,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Тузувчилар: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китоб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 (Тузувчилар)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Урмонова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уғил болалар учун нусха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(Тузувчилар)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кӘлланма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кулланма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беруге қажеттілігі бар балаларғы арналған оқу әдебиеттері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жұмыс дәптері.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Дауыссыз К, Х, дыбыстарын дұрыс айтуға үйрету. Оқу-әдістемелік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оқу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Рельефті-нүктелі әліппе. Әдістемелік нұсқау. Көру қабілеті зақымдалған бастауыш сынып мұғалімдеріне арналған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балаларға арналған арнайы жалпы білім беретін мектептердің (сыныптардың) 8-сыныбына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 № 1, 2, 3, 4,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 для школ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№1-3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№1-8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жұмыс дәптері №1-4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жұмыс дәптері №1-3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4-сынып оқушыларына арналған жұмыс дәптері №1-8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.Биисова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Қолеңбегі. Зерде бұзылыстары бар білім алушыларға арналған арнайы мектептің 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бар білім алушыларға арналған арнайы мектептің 0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Зерде бұзылыстары бар балаларға арналған арнайы мектептердің (сыныптардың) 2-сыныбына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еңбегі. №1, 2 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балаларға арналған арнайы мектептердің (сыныптардың) 2-сыныбына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Айналадағыәлем.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Кестелік көбейту және бөлу. Білім алуда ерекше қажеттіліктері бар оқушыларға арналған №1, №2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Заславская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Кестелік көбейту және бөлу.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 арнайы білім беру мекемелеріне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География. Зерде бұзылыстары бар балаларға арналған арнайы мектептердің (сыныптардың) 6-сыныбына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6-сынып оқушыларына арналған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6-сынып оқушыларына арналған кескін карталар жиынтығы бар 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Зерде бұзылыстары бар балаларға арналған арнайы мектептердің (сыныптардың) 7-сыныбына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География. Арнайы мектептердің (сыныптардың) зерде бұзылыстары бар 7-сынып оқушыларына арналған кескін карталар жиынтығы бар 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"Диалогтық сөйлеу тілін дамыту" логопедтер мен тәрбиешілерге арналған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Зерде бұзылыстары бар балаларға арналған арнайы мектептердің (сыныптардың) 8-сыныбына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География. Арнайы мектептердің (сыныптардың) зерде бұзылыстары бар 8-сынып оқушыларына арналған кескін карталар жиынтығы бар 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Мұғалімге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География. Зерде бұзылыстары бар балаларға арналған арнайы мектептердің (сыныптардың) 9-сыныбына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География. Арнайы мектептердің (сыныптардың) зерде бұзылыстары бар 9-сынып оқушыларына арналған кескін карталар жиынтығы бар 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Жаукенова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Әдістемелік құрал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 өнеркәсібі.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бөлім. Оқу-әдістемелік кешен. "Қағазбен және қатырма қағазбен жұмыс": Мұғалімге арналған бағдарламалық-әдістемелік кұрал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 2-бөлім. "Моншақпен және шытыра моншақпен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бөлім. Оқу-әдістемелік кешен. "Қалдық материалдармен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бағдарламалық-әдістемелік кұрал.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 Бұйымдарды жасаудың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Оқу-әдістемелік кешен. Сазбен және тұзды қамырмен жұмыс. Мұғалімге арналған бағдарламалық-әдістемелік кұрал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дәптері№2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 Сазбен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жұмыс. Жұмыс 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 2- бөлім. Оқу-әдістемелік кешен. Ағашпен жұмыс. Мұғалімге арналған бағдарламалық-әдістемелік құрал.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Бұйымдарды жасаудың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Бұйымдардың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2- бөлім. Оқу-әдістемелік кешен. Тоқыма материалдармен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Жағипарова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Изонить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Құрақ құрау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Матадан жасалатын жапсырма құрақ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Бұйымдарды жасаудың технологиялық картасы. Жұмсақ ойыншық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(2- бөлім).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Бұйымдардың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Рельефно-точечная грамота. 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 для 8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 № 1, 2, 3, 4, 5, 6,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для школ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 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 Адаптировала: 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Е.БогатырҰва,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1-8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 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БогатырҰва,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1-8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 1-4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Хрестоматия. Часть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Анищенко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В., Мовкебаева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труд. Методическое пособие для 2 класса специальных школ (классов)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интеллект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Юлдабаева 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исскуство. Методическое пособие для 2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исскуство.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Юлдабаева 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Изучение табличного умножения и деления со школьниками, имеющими трудности в обучении. 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Табличное умножение и деление. Рабочая тетрадь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Заславская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Ермағамбет Ә.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Хрестоматия. 5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6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Рабочая тетрадь для учащихся 6 класса с нарушением интеллекта специальных школ (классов)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 Казахстана. Атлас с комплектом контурных карт для учащихся 6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М., 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Юлдабаева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Юлдабаева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7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 с комплектом контурных карт для учащихся 7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8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 с комплектом контурных карт для учащихся 8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&amp;ТренингСD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География. Методическое пособие для 9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Дербисалова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Батрашева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География. Атлас с комплектом контурных карт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Дербисалова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Батрашева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Г.Есенжолова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