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b4ae" w14:textId="b55b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31 шілдедегі № 67 қаулысы. Қазақстан Республикасының Әділет министрлігінде 2023 жылғы 7 тамызда № 33241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31 шілдедегі</w:t>
            </w:r>
            <w:r>
              <w:br/>
            </w:r>
            <w:r>
              <w:rPr>
                <w:rFonts w:ascii="Times New Roman"/>
                <w:b w:val="false"/>
                <w:i w:val="false"/>
                <w:color w:val="000000"/>
                <w:sz w:val="20"/>
              </w:rPr>
              <w:t>№ 67 Қаулыға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 </w:t>
      </w:r>
    </w:p>
    <w:bookmarkEnd w:id="6"/>
    <w:p>
      <w:pPr>
        <w:spacing w:after="0"/>
        <w:ind w:left="0"/>
        <w:jc w:val="left"/>
      </w:pPr>
    </w:p>
    <w:p>
      <w:pPr>
        <w:spacing w:after="0"/>
        <w:ind w:left="0"/>
        <w:jc w:val="both"/>
      </w:pPr>
      <w:r>
        <w:rPr>
          <w:rFonts w:ascii="Times New Roman"/>
          <w:b w:val="false"/>
          <w:i w:val="false"/>
          <w:color w:val="000000"/>
          <w:sz w:val="28"/>
        </w:rPr>
        <w:t xml:space="preserve">
      1.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Республикасы Заңының (бұдан әрі - Банктер туралы заң) 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13-тармақтарын</w:t>
      </w:r>
      <w:r>
        <w:rPr>
          <w:rFonts w:ascii="Times New Roman"/>
          <w:b w:val="false"/>
          <w:i w:val="false"/>
          <w:color w:val="000000"/>
          <w:sz w:val="28"/>
        </w:rPr>
        <w:t xml:space="preserve">, 8-1-бабының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11-1-бабының </w:t>
      </w:r>
      <w:r>
        <w:rPr>
          <w:rFonts w:ascii="Times New Roman"/>
          <w:b w:val="false"/>
          <w:i w:val="false"/>
          <w:color w:val="000000"/>
          <w:sz w:val="28"/>
        </w:rPr>
        <w:t>14-тармағын</w:t>
      </w:r>
      <w:r>
        <w:rPr>
          <w:rFonts w:ascii="Times New Roman"/>
          <w:b w:val="false"/>
          <w:i w:val="false"/>
          <w:color w:val="000000"/>
          <w:sz w:val="28"/>
        </w:rPr>
        <w:t xml:space="preserve">, 13-1-бабының 2-тармағының </w:t>
      </w:r>
      <w:r>
        <w:rPr>
          <w:rFonts w:ascii="Times New Roman"/>
          <w:b w:val="false"/>
          <w:i w:val="false"/>
          <w:color w:val="000000"/>
          <w:sz w:val="28"/>
        </w:rPr>
        <w:t>8) тармақшасын</w:t>
      </w:r>
      <w:r>
        <w:rPr>
          <w:rFonts w:ascii="Times New Roman"/>
          <w:b w:val="false"/>
          <w:i w:val="false"/>
          <w:color w:val="000000"/>
          <w:sz w:val="28"/>
        </w:rPr>
        <w:t xml:space="preserve">, 17-бабының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17-1-бабының</w:t>
      </w:r>
      <w:r>
        <w:rPr>
          <w:rFonts w:ascii="Times New Roman"/>
          <w:b w:val="false"/>
          <w:i w:val="false"/>
          <w:color w:val="000000"/>
          <w:sz w:val="28"/>
        </w:rPr>
        <w:t xml:space="preserve"> 1 және 6-1-тармақтарын, </w:t>
      </w:r>
      <w:r>
        <w:rPr>
          <w:rFonts w:ascii="Times New Roman"/>
          <w:b w:val="false"/>
          <w:i w:val="false"/>
          <w:color w:val="000000"/>
          <w:sz w:val="28"/>
        </w:rPr>
        <w:t>18-бабының</w:t>
      </w:r>
      <w:r>
        <w:rPr>
          <w:rFonts w:ascii="Times New Roman"/>
          <w:b w:val="false"/>
          <w:i w:val="false"/>
          <w:color w:val="000000"/>
          <w:sz w:val="28"/>
        </w:rPr>
        <w:t xml:space="preserve"> 1-тармағын, 20-бабының </w:t>
      </w:r>
      <w:r>
        <w:rPr>
          <w:rFonts w:ascii="Times New Roman"/>
          <w:b w:val="false"/>
          <w:i w:val="false"/>
          <w:color w:val="000000"/>
          <w:sz w:val="28"/>
        </w:rPr>
        <w:t>15-тармағын</w:t>
      </w:r>
      <w:r>
        <w:rPr>
          <w:rFonts w:ascii="Times New Roman"/>
          <w:b w:val="false"/>
          <w:i w:val="false"/>
          <w:color w:val="000000"/>
          <w:sz w:val="28"/>
        </w:rPr>
        <w:t xml:space="preserve">, 30-бабының </w:t>
      </w:r>
      <w:r>
        <w:rPr>
          <w:rFonts w:ascii="Times New Roman"/>
          <w:b w:val="false"/>
          <w:i w:val="false"/>
          <w:color w:val="000000"/>
          <w:sz w:val="28"/>
        </w:rPr>
        <w:t>12-тармағын</w:t>
      </w:r>
      <w:r>
        <w:rPr>
          <w:rFonts w:ascii="Times New Roman"/>
          <w:b w:val="false"/>
          <w:i w:val="false"/>
          <w:color w:val="000000"/>
          <w:sz w:val="28"/>
        </w:rPr>
        <w:t xml:space="preserve">, 40-бабының </w:t>
      </w:r>
      <w:r>
        <w:rPr>
          <w:rFonts w:ascii="Times New Roman"/>
          <w:b w:val="false"/>
          <w:i w:val="false"/>
          <w:color w:val="000000"/>
          <w:sz w:val="28"/>
        </w:rPr>
        <w:t>9-тармағын</w:t>
      </w:r>
      <w:r>
        <w:rPr>
          <w:rFonts w:ascii="Times New Roman"/>
          <w:b w:val="false"/>
          <w:i w:val="false"/>
          <w:color w:val="000000"/>
          <w:sz w:val="28"/>
        </w:rPr>
        <w:t xml:space="preserve">, 44-бабының </w:t>
      </w:r>
      <w:r>
        <w:rPr>
          <w:rFonts w:ascii="Times New Roman"/>
          <w:b w:val="false"/>
          <w:i w:val="false"/>
          <w:color w:val="000000"/>
          <w:sz w:val="28"/>
        </w:rPr>
        <w:t>5-тармағын</w:t>
      </w:r>
      <w:r>
        <w:rPr>
          <w:rFonts w:ascii="Times New Roman"/>
          <w:b w:val="false"/>
          <w:i w:val="false"/>
          <w:color w:val="000000"/>
          <w:sz w:val="28"/>
        </w:rPr>
        <w:t xml:space="preserve">, 45-бабының </w:t>
      </w:r>
      <w:r>
        <w:rPr>
          <w:rFonts w:ascii="Times New Roman"/>
          <w:b w:val="false"/>
          <w:i w:val="false"/>
          <w:color w:val="000000"/>
          <w:sz w:val="28"/>
        </w:rPr>
        <w:t>7-тармағын</w:t>
      </w:r>
      <w:r>
        <w:rPr>
          <w:rFonts w:ascii="Times New Roman"/>
          <w:b w:val="false"/>
          <w:i w:val="false"/>
          <w:color w:val="000000"/>
          <w:sz w:val="28"/>
        </w:rPr>
        <w:t xml:space="preserve">, 52-12-бабының </w:t>
      </w:r>
      <w:r>
        <w:rPr>
          <w:rFonts w:ascii="Times New Roman"/>
          <w:b w:val="false"/>
          <w:i w:val="false"/>
          <w:color w:val="000000"/>
          <w:sz w:val="28"/>
        </w:rPr>
        <w:t>3-тармағын</w:t>
      </w:r>
      <w:r>
        <w:rPr>
          <w:rFonts w:ascii="Times New Roman"/>
          <w:b w:val="false"/>
          <w:i w:val="false"/>
          <w:color w:val="000000"/>
          <w:sz w:val="28"/>
        </w:rPr>
        <w:t xml:space="preserve"> және 60-бабының </w:t>
      </w:r>
      <w:r>
        <w:rPr>
          <w:rFonts w:ascii="Times New Roman"/>
          <w:b w:val="false"/>
          <w:i w:val="false"/>
          <w:color w:val="000000"/>
          <w:sz w:val="28"/>
        </w:rPr>
        <w:t>7-тармағын</w:t>
      </w:r>
      <w:r>
        <w:rPr>
          <w:rFonts w:ascii="Times New Roman"/>
          <w:b w:val="false"/>
          <w:i w:val="false"/>
          <w:color w:val="000000"/>
          <w:sz w:val="28"/>
        </w:rPr>
        <w:t xml:space="preserve">, "Сақтандыру қызметі туралы" Қазақстан Республикасы Заңының 15-1-бабының </w:t>
      </w:r>
      <w:r>
        <w:rPr>
          <w:rFonts w:ascii="Times New Roman"/>
          <w:b w:val="false"/>
          <w:i w:val="false"/>
          <w:color w:val="000000"/>
          <w:sz w:val="28"/>
        </w:rPr>
        <w:t>6-тармағын</w:t>
      </w:r>
      <w:r>
        <w:rPr>
          <w:rFonts w:ascii="Times New Roman"/>
          <w:b w:val="false"/>
          <w:i w:val="false"/>
          <w:color w:val="000000"/>
          <w:sz w:val="28"/>
        </w:rPr>
        <w:t xml:space="preserve">, 21-бабының </w:t>
      </w:r>
      <w:r>
        <w:rPr>
          <w:rFonts w:ascii="Times New Roman"/>
          <w:b w:val="false"/>
          <w:i w:val="false"/>
          <w:color w:val="000000"/>
          <w:sz w:val="28"/>
        </w:rPr>
        <w:t>4-тармағын</w:t>
      </w:r>
      <w:r>
        <w:rPr>
          <w:rFonts w:ascii="Times New Roman"/>
          <w:b w:val="false"/>
          <w:i w:val="false"/>
          <w:color w:val="000000"/>
          <w:sz w:val="28"/>
        </w:rPr>
        <w:t xml:space="preserve">, </w:t>
      </w:r>
      <w:r>
        <w:rPr>
          <w:rFonts w:ascii="Times New Roman"/>
          <w:b w:val="false"/>
          <w:i w:val="false"/>
          <w:color w:val="000000"/>
          <w:sz w:val="28"/>
        </w:rPr>
        <w:t>26-бабының</w:t>
      </w:r>
      <w:r>
        <w:rPr>
          <w:rFonts w:ascii="Times New Roman"/>
          <w:b w:val="false"/>
          <w:i w:val="false"/>
          <w:color w:val="000000"/>
          <w:sz w:val="28"/>
        </w:rPr>
        <w:t xml:space="preserve"> 1-тармағын, 32-бабының </w:t>
      </w:r>
      <w:r>
        <w:rPr>
          <w:rFonts w:ascii="Times New Roman"/>
          <w:b w:val="false"/>
          <w:i w:val="false"/>
          <w:color w:val="000000"/>
          <w:sz w:val="28"/>
        </w:rPr>
        <w:t>14-тармағын</w:t>
      </w:r>
      <w:r>
        <w:rPr>
          <w:rFonts w:ascii="Times New Roman"/>
          <w:b w:val="false"/>
          <w:i w:val="false"/>
          <w:color w:val="000000"/>
          <w:sz w:val="28"/>
        </w:rPr>
        <w:t xml:space="preserve">, 34-бабының </w:t>
      </w:r>
      <w:r>
        <w:rPr>
          <w:rFonts w:ascii="Times New Roman"/>
          <w:b w:val="false"/>
          <w:i w:val="false"/>
          <w:color w:val="000000"/>
          <w:sz w:val="28"/>
        </w:rPr>
        <w:t>15-тармағын</w:t>
      </w:r>
      <w:r>
        <w:rPr>
          <w:rFonts w:ascii="Times New Roman"/>
          <w:b w:val="false"/>
          <w:i w:val="false"/>
          <w:color w:val="000000"/>
          <w:sz w:val="28"/>
        </w:rPr>
        <w:t xml:space="preserve">, 44-бабының </w:t>
      </w:r>
      <w:r>
        <w:rPr>
          <w:rFonts w:ascii="Times New Roman"/>
          <w:b w:val="false"/>
          <w:i w:val="false"/>
          <w:color w:val="000000"/>
          <w:sz w:val="28"/>
        </w:rPr>
        <w:t>6-тармағын</w:t>
      </w:r>
      <w:r>
        <w:rPr>
          <w:rFonts w:ascii="Times New Roman"/>
          <w:b w:val="false"/>
          <w:i w:val="false"/>
          <w:color w:val="000000"/>
          <w:sz w:val="28"/>
        </w:rPr>
        <w:t xml:space="preserve">, 48-бабының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62-бабының </w:t>
      </w:r>
      <w:r>
        <w:rPr>
          <w:rFonts w:ascii="Times New Roman"/>
          <w:b w:val="false"/>
          <w:i w:val="false"/>
          <w:color w:val="000000"/>
          <w:sz w:val="28"/>
        </w:rPr>
        <w:t>9-тармағын</w:t>
      </w:r>
      <w:r>
        <w:rPr>
          <w:rFonts w:ascii="Times New Roman"/>
          <w:b w:val="false"/>
          <w:i w:val="false"/>
          <w:color w:val="000000"/>
          <w:sz w:val="28"/>
        </w:rPr>
        <w:t xml:space="preserve">, "Бағалы қағаздар рыногы туралы" Қазақстан Республикасы Заңының 47-бабының </w:t>
      </w:r>
      <w:r>
        <w:rPr>
          <w:rFonts w:ascii="Times New Roman"/>
          <w:b w:val="false"/>
          <w:i w:val="false"/>
          <w:color w:val="000000"/>
          <w:sz w:val="28"/>
        </w:rPr>
        <w:t>2-тармағын</w:t>
      </w:r>
      <w:r>
        <w:rPr>
          <w:rFonts w:ascii="Times New Roman"/>
          <w:b w:val="false"/>
          <w:i w:val="false"/>
          <w:color w:val="000000"/>
          <w:sz w:val="28"/>
        </w:rPr>
        <w:t xml:space="preserve">, 72-1-бабының </w:t>
      </w:r>
      <w:r>
        <w:rPr>
          <w:rFonts w:ascii="Times New Roman"/>
          <w:b w:val="false"/>
          <w:i w:val="false"/>
          <w:color w:val="000000"/>
          <w:sz w:val="28"/>
        </w:rPr>
        <w:t>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мынадай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Нормативтерді есептеу мақсаттары үшін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 Ұлттық Банкі Басқармасының 2019 жылғы 31 қаңтардағы № 13 </w:t>
      </w:r>
      <w:r>
        <w:rPr>
          <w:rFonts w:ascii="Times New Roman"/>
          <w:b w:val="false"/>
          <w:i w:val="false"/>
          <w:color w:val="000000"/>
          <w:sz w:val="28"/>
        </w:rPr>
        <w:t>қаулысына</w:t>
      </w:r>
      <w:r>
        <w:rPr>
          <w:rFonts w:ascii="Times New Roman"/>
          <w:b w:val="false"/>
          <w:i w:val="false"/>
          <w:color w:val="000000"/>
          <w:sz w:val="28"/>
        </w:rPr>
        <w:t xml:space="preserve"> (бұдан әрі – Сақтандыру резервтерін қалыптастыруға, есептеу әдістемесі және олардың құрылымына қойылатын талаптар) сәйкес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 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Moody's Investors Service (Мудис Инвесторс Сервис), Fitch (Фич), A.M. Best және Morningstar (Эй. Эм. Бест и (Морнинстар) агенттіктерінің, олардың еншілес рейтингтік ұйымдарының және Нормативтердің </w:t>
      </w:r>
      <w:r>
        <w:rPr>
          <w:rFonts w:ascii="Times New Roman"/>
          <w:b w:val="false"/>
          <w:i w:val="false"/>
          <w:color w:val="000000"/>
          <w:sz w:val="28"/>
        </w:rPr>
        <w:t>10-1-тармағында</w:t>
      </w:r>
      <w:r>
        <w:rPr>
          <w:rFonts w:ascii="Times New Roman"/>
          <w:b w:val="false"/>
          <w:i w:val="false"/>
          <w:color w:val="000000"/>
          <w:sz w:val="28"/>
        </w:rPr>
        <w:t xml:space="preserve"> белгіленген талап сақталған жағдайда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агенттіктердің (бұдан әрі – басқа рейтингтік агенттіктер) рейтингтік бағаларын таниды.</w:t>
      </w:r>
    </w:p>
    <w:p>
      <w:pPr>
        <w:spacing w:after="0"/>
        <w:ind w:left="0"/>
        <w:jc w:val="both"/>
      </w:pPr>
      <w:r>
        <w:rPr>
          <w:rFonts w:ascii="Times New Roman"/>
          <w:b w:val="false"/>
          <w:i w:val="false"/>
          <w:color w:val="000000"/>
          <w:sz w:val="28"/>
        </w:rPr>
        <w:t>
      A.M. Best (Эй.Эм.Бест) агенттігінің рейтингтік бағалары қайта сақтандырушының рейтингтік бағасын тану мақсатында ғана пайдаланылады.</w:t>
      </w:r>
    </w:p>
    <w:p>
      <w:pPr>
        <w:spacing w:after="0"/>
        <w:ind w:left="0"/>
        <w:jc w:val="both"/>
      </w:pPr>
      <w:r>
        <w:rPr>
          <w:rFonts w:ascii="Times New Roman"/>
          <w:b w:val="false"/>
          <w:i w:val="false"/>
          <w:color w:val="000000"/>
          <w:sz w:val="28"/>
        </w:rPr>
        <w:t>
      Morningstar (Морнинстар) рейтингтік агенттігінің рейтингтік бағалары Exchange Traded Funds (ETF) (Эксчейндж Трэйдэд Фандс), Exchange traded commodities (ETC) (Эксчейндж Трэйдэд Коммодитис), Exchange Traded Notes (ETN) (Эксчейндж Трэйдэд Ноутс) пайларын бағалау мақсатында ғана пайдаланылады.</w:t>
      </w:r>
    </w:p>
    <w:p>
      <w:pPr>
        <w:spacing w:after="0"/>
        <w:ind w:left="0"/>
        <w:jc w:val="both"/>
      </w:pPr>
      <w:r>
        <w:rPr>
          <w:rFonts w:ascii="Times New Roman"/>
          <w:b w:val="false"/>
          <w:i w:val="false"/>
          <w:color w:val="000000"/>
          <w:sz w:val="28"/>
        </w:rPr>
        <w:t>
      Нормативтердің мақсаттары үшін Нормативтерге 2-қосымшаға сәйкес ұзақ мерзімді рейтингтердің салыстырмалы кестесіне сәйкес ұзақ мерзімді кредиттік рейтингтер, сақтандыру (қайта сақтандыру) ұйымының қаржылық орнықтылығының рейтингтері немесе оларға сәйкес келетін рейтингтер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Нормативтерді есептеу кезінде Нормативтердің </w:t>
      </w:r>
      <w:r>
        <w:rPr>
          <w:rFonts w:ascii="Times New Roman"/>
          <w:b w:val="false"/>
          <w:i w:val="false"/>
          <w:color w:val="000000"/>
          <w:sz w:val="28"/>
        </w:rPr>
        <w:t>10-2-тармағында</w:t>
      </w:r>
      <w:r>
        <w:rPr>
          <w:rFonts w:ascii="Times New Roman"/>
          <w:b w:val="false"/>
          <w:i w:val="false"/>
          <w:color w:val="000000"/>
          <w:sz w:val="28"/>
        </w:rPr>
        <w:t xml:space="preserve">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Start w:name="z21" w:id="7"/>
    <w:p>
      <w:pPr>
        <w:spacing w:after="0"/>
        <w:ind w:left="0"/>
        <w:jc w:val="both"/>
      </w:pPr>
      <w:r>
        <w:rPr>
          <w:rFonts w:ascii="Times New Roman"/>
          <w:b w:val="false"/>
          <w:i w:val="false"/>
          <w:color w:val="000000"/>
          <w:sz w:val="28"/>
        </w:rPr>
        <w:t>
      10-2.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7"/>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xml:space="preserve">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 </w:t>
      </w:r>
    </w:p>
    <w:p>
      <w:pPr>
        <w:spacing w:after="0"/>
        <w:ind w:left="0"/>
        <w:jc w:val="both"/>
      </w:pPr>
      <w:r>
        <w:rPr>
          <w:rFonts w:ascii="Times New Roman"/>
          <w:b w:val="false"/>
          <w:i w:val="false"/>
          <w:color w:val="000000"/>
          <w:sz w:val="28"/>
        </w:rPr>
        <w:t xml:space="preserve">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 </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қаржы нарығы мен қаржы ұйымдарын реттеу, бақылау және қадағалау жөніндегі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қаржы нарығы мен қаржы ұйымдарын реттеу, бақылау және қадағалау жөніндегі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xml:space="preserve">
      Рейтингтік агенттік қолданатын әдіснамаларға уәкілетті орган заңдық күш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"Сақтандыру қызметі туралы"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p>
      <w:pPr>
        <w:spacing w:after="0"/>
        <w:ind w:left="0"/>
        <w:jc w:val="both"/>
      </w:pPr>
      <w:r>
        <w:rPr>
          <w:rFonts w:ascii="Times New Roman"/>
          <w:b w:val="false"/>
          <w:i w:val="false"/>
          <w:color w:val="000000"/>
          <w:sz w:val="28"/>
        </w:rPr>
        <w:t>
      1) мынадай талаптардың біріне сәйкес келетін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(Стандард энд Пурс)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"kzBВ-" төмен емес рейтингтік бағасы немесе Moody's Іnvestors Servіce (Мудис Инвесторс Сервис), Fіtch (Фич) агенттіктерінің, олардың еншілес рейтингтік ұйымдарының және Нормативтердің 10-1-тармағында белгіленген талап сақталған жағдайда, Нормативтердің 10-2-тармағында белгіленген өлшемшартарға сәйкес келетін рейтингтік агенттіктердің (бұдан әрі – басқа рейтингтік агенттіктер)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(Стандард энд Пурс)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резиденттері-еншілес банктер болып табылады;</w:t>
      </w:r>
    </w:p>
    <w:p>
      <w:pPr>
        <w:spacing w:after="0"/>
        <w:ind w:left="0"/>
        <w:jc w:val="both"/>
      </w:pPr>
      <w:r>
        <w:rPr>
          <w:rFonts w:ascii="Times New Roman"/>
          <w:b w:val="false"/>
          <w:i w:val="false"/>
          <w:color w:val="000000"/>
          <w:sz w:val="28"/>
        </w:rPr>
        <w:t>
      2) халықаралық қаржы ұйымдарында орналастырылған, Standard &amp; Poor's (Стандард энд Пурс) агенттігінің "АА-" төмен емес ұзақ мерзімді кредиттік рейтингі немесе басқа рейтингтік агенттіктердің бірінің осыған ұқсас деңгейдегі рейтингі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3) бейрезиденттер-банктерде орналастырылған, Standard &amp; Poor's (Стандард энд Пурс) агенттігінің "ВВВ-" төмен емес ұзақ мерзімді кредиттік рейтингі немесе басқа рейтингтік агенттіктердің бірінің осыған ұқсас деңгейдегі рейтингі бар салымдар;</w:t>
      </w:r>
    </w:p>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p>
      <w:pPr>
        <w:spacing w:after="0"/>
        <w:ind w:left="0"/>
        <w:jc w:val="both"/>
      </w:pPr>
      <w:r>
        <w:rPr>
          <w:rFonts w:ascii="Times New Roman"/>
          <w:b w:val="false"/>
          <w:i w:val="false"/>
          <w:color w:val="000000"/>
          <w:sz w:val="28"/>
        </w:rPr>
        <w:t>
      10) Қазақстан Республикасының заңды тұлғаларының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Азиялық даму банкі;</w:t>
      </w:r>
    </w:p>
    <w:p>
      <w:pPr>
        <w:spacing w:after="0"/>
        <w:ind w:left="0"/>
        <w:jc w:val="both"/>
      </w:pPr>
      <w:r>
        <w:rPr>
          <w:rFonts w:ascii="Times New Roman"/>
          <w:b w:val="false"/>
          <w:i w:val="false"/>
          <w:color w:val="000000"/>
          <w:sz w:val="28"/>
        </w:rPr>
        <w:t>
      Америкааралық даму банкі;</w:t>
      </w:r>
    </w:p>
    <w:p>
      <w:pPr>
        <w:spacing w:after="0"/>
        <w:ind w:left="0"/>
        <w:jc w:val="both"/>
      </w:pPr>
      <w:r>
        <w:rPr>
          <w:rFonts w:ascii="Times New Roman"/>
          <w:b w:val="false"/>
          <w:i w:val="false"/>
          <w:color w:val="000000"/>
          <w:sz w:val="28"/>
        </w:rPr>
        <w:t>
      Африкалық даму банкі;</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Кеңесінің Даму Банкі;</w:t>
      </w:r>
    </w:p>
    <w:p>
      <w:pPr>
        <w:spacing w:after="0"/>
        <w:ind w:left="0"/>
        <w:jc w:val="both"/>
      </w:pPr>
      <w:r>
        <w:rPr>
          <w:rFonts w:ascii="Times New Roman"/>
          <w:b w:val="false"/>
          <w:i w:val="false"/>
          <w:color w:val="000000"/>
          <w:sz w:val="28"/>
        </w:rPr>
        <w:t>
      Жеке секторды дамыту жөніндегі исламдық корпорация;</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Жан-жақты инвестицияларға кепілдік беру агенттігі;</w:t>
      </w:r>
    </w:p>
    <w:p>
      <w:pPr>
        <w:spacing w:after="0"/>
        <w:ind w:left="0"/>
        <w:jc w:val="both"/>
      </w:pPr>
      <w:r>
        <w:rPr>
          <w:rFonts w:ascii="Times New Roman"/>
          <w:b w:val="false"/>
          <w:i w:val="false"/>
          <w:color w:val="000000"/>
          <w:sz w:val="28"/>
        </w:rPr>
        <w:t>
      Скандинавия инвестициялық банкі;</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12) Standard &amp; Poor's (Стандард энд Пурс) агенттігінің халықаралық шкаласы бойынша "В-"-тен төмен емес тәуелсіз рейтингі немесе басқа рейтингтік агенттіктердің бірінің осындай деңгейдегі рейтингі бар шет мемлекеттердің орталық үкіметтері шығарған, мемлекеттік мәртебесі бар борыштық бағалы қағаздар;</w:t>
      </w:r>
    </w:p>
    <w:p>
      <w:pPr>
        <w:spacing w:after="0"/>
        <w:ind w:left="0"/>
        <w:jc w:val="both"/>
      </w:pPr>
      <w:r>
        <w:rPr>
          <w:rFonts w:ascii="Times New Roman"/>
          <w:b w:val="false"/>
          <w:i w:val="false"/>
          <w:color w:val="000000"/>
          <w:sz w:val="28"/>
        </w:rPr>
        <w:t>
      13) Standard &amp; Poor's (Стандард энд Пурс) агенттігінің халықаралық шкаласы бойынша "В-"-тен төмен емес рейтингтік бағасы немесе басқа рейтингтік агенттіктердің бірінің осындай деңгейдегі рейтингі бар шетелдік эмитенттер шығарған мемлекеттік емес борыштық қағаздар;</w:t>
      </w:r>
    </w:p>
    <w:p>
      <w:pPr>
        <w:spacing w:after="0"/>
        <w:ind w:left="0"/>
        <w:jc w:val="both"/>
      </w:pPr>
      <w:r>
        <w:rPr>
          <w:rFonts w:ascii="Times New Roman"/>
          <w:b w:val="false"/>
          <w:i w:val="false"/>
          <w:color w:val="000000"/>
          <w:sz w:val="28"/>
        </w:rPr>
        <w:t>
      14) тазартылған бағалы қағаздар мен металл шоттар;</w:t>
      </w:r>
    </w:p>
    <w:p>
      <w:pPr>
        <w:spacing w:after="0"/>
        <w:ind w:left="0"/>
        <w:jc w:val="both"/>
      </w:pPr>
      <w:r>
        <w:rPr>
          <w:rFonts w:ascii="Times New Roman"/>
          <w:b w:val="false"/>
          <w:i w:val="false"/>
          <w:color w:val="000000"/>
          <w:sz w:val="28"/>
        </w:rPr>
        <w:t>
      15) қызметін Қазақстан Республикасының аумағында жүзеге асыратын жүзеге асыратын немесе "Астана" Халықаралық қаржы орталығының аумағында жұмыс істейтін, қор биржасының ресми тізіміне енген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пайлары бойынша баға белгілеу негізгі қор индекстеріне байланысты, Exchange Traded Funds (ETF) (Эксчейндж Трэйдэд Фандс) пайлары;</w:t>
      </w:r>
    </w:p>
    <w:p>
      <w:pPr>
        <w:spacing w:after="0"/>
        <w:ind w:left="0"/>
        <w:jc w:val="both"/>
      </w:pPr>
      <w:r>
        <w:rPr>
          <w:rFonts w:ascii="Times New Roman"/>
          <w:b w:val="false"/>
          <w:i w:val="false"/>
          <w:color w:val="000000"/>
          <w:sz w:val="28"/>
        </w:rPr>
        <w:t>
      17) Morningstar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p>
      <w:pPr>
        <w:spacing w:after="0"/>
        <w:ind w:left="0"/>
        <w:jc w:val="both"/>
      </w:pPr>
      <w:r>
        <w:rPr>
          <w:rFonts w:ascii="Times New Roman"/>
          <w:b w:val="false"/>
          <w:i w:val="false"/>
          <w:color w:val="000000"/>
          <w:sz w:val="28"/>
        </w:rPr>
        <w:t>
      18) Standard &amp; Poor's (Стандард энд Пурс) агенттігінің халықаралық шкаласы бойынша бағалы қағаздың және (немесе) эмитенттің "В-"-тен төмен емес рейтингтік бағасы немесе басқа рейтингтік агенттіктердің бірінің осындай деңгейдегі рейтингі бар исламдық қаржыландыру құралдары;</w:t>
      </w:r>
    </w:p>
    <w:p>
      <w:pPr>
        <w:spacing w:after="0"/>
        <w:ind w:left="0"/>
        <w:jc w:val="both"/>
      </w:pPr>
      <w:r>
        <w:rPr>
          <w:rFonts w:ascii="Times New Roman"/>
          <w:b w:val="false"/>
          <w:i w:val="false"/>
          <w:color w:val="000000"/>
          <w:sz w:val="28"/>
        </w:rPr>
        <w:t>
      19) бас ұйымдарының Standard &amp; Poor's (Стандард энд Пурс)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 исламдық қаржыландыру құралдары.".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w:t>
      </w:r>
      <w:r>
        <w:rPr>
          <w:rFonts w:ascii="Times New Roman"/>
          <w:b w:val="false"/>
          <w:i w:val="false"/>
          <w:color w:val="000000"/>
          <w:sz w:val="28"/>
        </w:rPr>
        <w:t>мөлшері</w:t>
      </w:r>
      <w:r>
        <w:rPr>
          <w:rFonts w:ascii="Times New Roman"/>
          <w:b w:val="false"/>
          <w:i w:val="false"/>
          <w:color w:val="000000"/>
          <w:sz w:val="28"/>
        </w:rPr>
        <w:t>:</w:t>
      </w:r>
    </w:p>
    <w:bookmarkStart w:name="z28" w:id="8"/>
    <w:p>
      <w:pPr>
        <w:spacing w:after="0"/>
        <w:ind w:left="0"/>
        <w:jc w:val="both"/>
      </w:pPr>
      <w:r>
        <w:rPr>
          <w:rFonts w:ascii="Times New Roman"/>
          <w:b w:val="false"/>
          <w:i w:val="false"/>
          <w:color w:val="000000"/>
          <w:sz w:val="28"/>
        </w:rPr>
        <w:t>
      мынадай мазмұндағы 1-1, 1-2 және 1-3-тармақтарымен толықтырылсын: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Нормативтердің 1-2-тармағында белгіленген талап сақталған жағдайда, Нормативтердің 1-3-тармағында белгіленген өлшемшартарға сәйкес келетін рейтингтік агенттіктердің (бұдан әрі – басқа рейтингтік агенттіктер) бағаларын таниды.";</w:t>
      </w:r>
    </w:p>
    <w:bookmarkStart w:name="z30" w:id="9"/>
    <w:p>
      <w:pPr>
        <w:spacing w:after="0"/>
        <w:ind w:left="0"/>
        <w:jc w:val="both"/>
      </w:pPr>
      <w:r>
        <w:rPr>
          <w:rFonts w:ascii="Times New Roman"/>
          <w:b w:val="false"/>
          <w:i w:val="false"/>
          <w:color w:val="000000"/>
          <w:sz w:val="28"/>
        </w:rPr>
        <w:t>
      1-2. Нормативтерді есептеу кезінде Нормативтердің 1-3-тармағында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9"/>
    <w:bookmarkStart w:name="z31" w:id="10"/>
    <w:p>
      <w:pPr>
        <w:spacing w:after="0"/>
        <w:ind w:left="0"/>
        <w:jc w:val="both"/>
      </w:pPr>
      <w:r>
        <w:rPr>
          <w:rFonts w:ascii="Times New Roman"/>
          <w:b w:val="false"/>
          <w:i w:val="false"/>
          <w:color w:val="000000"/>
          <w:sz w:val="28"/>
        </w:rPr>
        <w:t>
      1-3.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0"/>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xml:space="preserve">
      2) рейтингтік агенттіктің меншікті капиталының ең аз мөлшері кемінде </w:t>
      </w:r>
    </w:p>
    <w:p>
      <w:pPr>
        <w:spacing w:after="0"/>
        <w:ind w:left="0"/>
        <w:jc w:val="both"/>
      </w:pPr>
      <w:r>
        <w:rPr>
          <w:rFonts w:ascii="Times New Roman"/>
          <w:b w:val="false"/>
          <w:i w:val="false"/>
          <w:color w:val="000000"/>
          <w:sz w:val="28"/>
        </w:rPr>
        <w:t xml:space="preserve">
      600 000 000 (алты жүз миллион) теңгеге баламалы соманы құрайды; </w:t>
      </w:r>
    </w:p>
    <w:p>
      <w:pPr>
        <w:spacing w:after="0"/>
        <w:ind w:left="0"/>
        <w:jc w:val="both"/>
      </w:pPr>
      <w:r>
        <w:rPr>
          <w:rFonts w:ascii="Times New Roman"/>
          <w:b w:val="false"/>
          <w:i w:val="false"/>
          <w:color w:val="000000"/>
          <w:sz w:val="28"/>
        </w:rPr>
        <w:t>
      3) объективтілік, тәуелсіздік және жауапкершілік:</w:t>
      </w:r>
    </w:p>
    <w:p>
      <w:pPr>
        <w:spacing w:after="0"/>
        <w:ind w:left="0"/>
        <w:jc w:val="both"/>
      </w:pPr>
      <w:r>
        <w:rPr>
          <w:rFonts w:ascii="Times New Roman"/>
          <w:b w:val="false"/>
          <w:i w:val="false"/>
          <w:color w:val="000000"/>
          <w:sz w:val="28"/>
        </w:rPr>
        <w:t xml:space="preserve">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 </w:t>
      </w:r>
    </w:p>
    <w:p>
      <w:pPr>
        <w:spacing w:after="0"/>
        <w:ind w:left="0"/>
        <w:jc w:val="both"/>
      </w:pPr>
      <w:r>
        <w:rPr>
          <w:rFonts w:ascii="Times New Roman"/>
          <w:b w:val="false"/>
          <w:i w:val="false"/>
          <w:color w:val="000000"/>
          <w:sz w:val="28"/>
        </w:rPr>
        <w:t xml:space="preserve">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 </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Рейтингтік агенттік қолданатын әдіснамаларға уәкілетті орган заңдық күш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11"/>
    <w:p>
      <w:pPr>
        <w:spacing w:after="0"/>
        <w:ind w:left="0"/>
        <w:jc w:val="both"/>
      </w:pPr>
      <w:r>
        <w:rPr>
          <w:rFonts w:ascii="Times New Roman"/>
          <w:b w:val="false"/>
          <w:i w:val="false"/>
          <w:color w:val="000000"/>
          <w:sz w:val="28"/>
        </w:rPr>
        <w:t>
      "2. Нормативтерде мынадай ұғымдар пайдаланылады:</w:t>
      </w:r>
    </w:p>
    <w:bookmarkEnd w:id="11"/>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w:t>
      </w:r>
    </w:p>
    <w:p>
      <w:pPr>
        <w:spacing w:after="0"/>
        <w:ind w:left="0"/>
        <w:jc w:val="both"/>
      </w:pPr>
      <w:r>
        <w:rPr>
          <w:rFonts w:ascii="Times New Roman"/>
          <w:b w:val="false"/>
          <w:i w:val="false"/>
          <w:color w:val="000000"/>
          <w:sz w:val="28"/>
        </w:rPr>
        <w:t>
      3) жеке қарыздар – әрбір осындай қарыздар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материалдық өндірісті, өндірістік және көлік инфрақұрылымын құруға, кеңейтуге және модернизациялауға бағытталған кешенді іс-шараларды іске асыруды қарастыратын оның бизнес-жоспарына сәйкес заңды тұлғаға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off-take (офф-тейк)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басқа рейтингтік агенттіктердің бірінің осындай деңгейдегі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(Стандард энд Пурс)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(Стандард энд Пурс) рейтингтік агенттігінің немесе басқа рейтингтік агенттіктердің бірінің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11) off-take (офф-тейк)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12"/>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мынадай өзгеріс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жөніндегі қызметті жүзеге асыратын ұйымдар сақтауы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4-1-тармағында белгіленген талап сақталған жағдайда, Қағидалардың 4-2-тармағында белгіленген өлшемшартарға сәйкес келетін рейтингтік агенттіктердің (бұдан әрі – басқа рейтингтік агенттіктер) бағаларын таниды.";</w:t>
      </w:r>
    </w:p>
    <w:bookmarkStart w:name="z40" w:id="13"/>
    <w:p>
      <w:pPr>
        <w:spacing w:after="0"/>
        <w:ind w:left="0"/>
        <w:jc w:val="both"/>
      </w:pPr>
      <w:r>
        <w:rPr>
          <w:rFonts w:ascii="Times New Roman"/>
          <w:b w:val="false"/>
          <w:i w:val="false"/>
          <w:color w:val="000000"/>
          <w:sz w:val="28"/>
        </w:rPr>
        <w:t xml:space="preserve">
      мынадай мазмұндағы 4-1 және 4-2-тармақтармен толықтырылсын: </w:t>
      </w:r>
    </w:p>
    <w:bookmarkEnd w:id="13"/>
    <w:bookmarkStart w:name="z41" w:id="14"/>
    <w:p>
      <w:pPr>
        <w:spacing w:after="0"/>
        <w:ind w:left="0"/>
        <w:jc w:val="both"/>
      </w:pPr>
      <w:r>
        <w:rPr>
          <w:rFonts w:ascii="Times New Roman"/>
          <w:b w:val="false"/>
          <w:i w:val="false"/>
          <w:color w:val="000000"/>
          <w:sz w:val="28"/>
        </w:rPr>
        <w:t>
      "4-1. Пруденциялық нормативтерді есептеу кезінде Қағидалардың 4-2-тармағында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4"/>
    <w:bookmarkStart w:name="z42" w:id="15"/>
    <w:p>
      <w:pPr>
        <w:spacing w:after="0"/>
        <w:ind w:left="0"/>
        <w:jc w:val="both"/>
      </w:pPr>
      <w:r>
        <w:rPr>
          <w:rFonts w:ascii="Times New Roman"/>
          <w:b w:val="false"/>
          <w:i w:val="false"/>
          <w:color w:val="000000"/>
          <w:sz w:val="28"/>
        </w:rPr>
        <w:t>
      4-2.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5"/>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xml:space="preserve">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 </w:t>
      </w:r>
    </w:p>
    <w:p>
      <w:pPr>
        <w:spacing w:after="0"/>
        <w:ind w:left="0"/>
        <w:jc w:val="both"/>
      </w:pPr>
      <w:r>
        <w:rPr>
          <w:rFonts w:ascii="Times New Roman"/>
          <w:b w:val="false"/>
          <w:i w:val="false"/>
          <w:color w:val="000000"/>
          <w:sz w:val="28"/>
        </w:rPr>
        <w:t xml:space="preserve">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 </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Рейтингтік агенттік қолданатын әдіснамаларға уәкілетті орган заңдық күш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мынадай өзгеріс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ұйымдардың сақтауға міндетті пруденциялық нормативтердің мәндерін есептеу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белгіленген Moody's Investors Service (Мудис Инвесторс Сервис), Fitch (Фич) агенттіктерінің және Қағидалардың 8-1-тармағында белгіленген талап сақталған жағдайда, Қағидалардың 8-2-тармағында белгіленген өлшемшартарға сәйкес келетін рейтингтік агенттіктердің (бұдан әрі – басқа рейтингтік агенттіктер) бағаларын таниды.";</w:t>
      </w:r>
    </w:p>
    <w:bookmarkStart w:name="z47" w:id="16"/>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16"/>
    <w:bookmarkStart w:name="z48" w:id="17"/>
    <w:p>
      <w:pPr>
        <w:spacing w:after="0"/>
        <w:ind w:left="0"/>
        <w:jc w:val="both"/>
      </w:pPr>
      <w:r>
        <w:rPr>
          <w:rFonts w:ascii="Times New Roman"/>
          <w:b w:val="false"/>
          <w:i w:val="false"/>
          <w:color w:val="000000"/>
          <w:sz w:val="28"/>
        </w:rPr>
        <w:t>
      "8-1. Пруденциялық нормативтерді есептеу кезінде Қағидалардың 8-2-тармағында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17"/>
    <w:bookmarkStart w:name="z49" w:id="18"/>
    <w:p>
      <w:pPr>
        <w:spacing w:after="0"/>
        <w:ind w:left="0"/>
        <w:jc w:val="both"/>
      </w:pPr>
      <w:r>
        <w:rPr>
          <w:rFonts w:ascii="Times New Roman"/>
          <w:b w:val="false"/>
          <w:i w:val="false"/>
          <w:color w:val="000000"/>
          <w:sz w:val="28"/>
        </w:rPr>
        <w:t>
      8-2. Қағидалардың мақсаттары үшін уәкілетті орган мынадай өлшемшарттарға сәйкес келетін рейтингтік агенттіктердің рейтингтік бағаларын таниды:</w:t>
      </w:r>
    </w:p>
    <w:bookmarkEnd w:id="18"/>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p>
      <w:pPr>
        <w:spacing w:after="0"/>
        <w:ind w:left="0"/>
        <w:jc w:val="both"/>
      </w:pPr>
      <w:r>
        <w:rPr>
          <w:rFonts w:ascii="Times New Roman"/>
          <w:b w:val="false"/>
          <w:i w:val="false"/>
          <w:color w:val="000000"/>
          <w:sz w:val="28"/>
        </w:rPr>
        <w:t xml:space="preserve">
      2) рейтингтік агенттіктің меншікті капиталының ең аз мөлшері кемінде 600 000 000 (алты жүз миллион) теңгеге баламалы соманы құрайды; </w:t>
      </w:r>
    </w:p>
    <w:p>
      <w:pPr>
        <w:spacing w:after="0"/>
        <w:ind w:left="0"/>
        <w:jc w:val="both"/>
      </w:pPr>
      <w:r>
        <w:rPr>
          <w:rFonts w:ascii="Times New Roman"/>
          <w:b w:val="false"/>
          <w:i w:val="false"/>
          <w:color w:val="000000"/>
          <w:sz w:val="28"/>
        </w:rPr>
        <w:t xml:space="preserve">
      3) объективтілік, тәуелсіздік және жауапкершілік: </w:t>
      </w:r>
    </w:p>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ұйымдар немесе рейтингтік агенттіктің қызметіне араласпайтын және рейтингтерді беру процестеріне ықпалы жоқ саяси партиялар бақыламайды;</w:t>
      </w:r>
    </w:p>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директорлар кеңесіне есеп беретін ішкі аудит функцияларын жүзеге асыратын қызметі бар;</w:t>
      </w:r>
    </w:p>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p>
      <w:pPr>
        <w:spacing w:after="0"/>
        <w:ind w:left="0"/>
        <w:jc w:val="both"/>
      </w:pPr>
      <w:r>
        <w:rPr>
          <w:rFonts w:ascii="Times New Roman"/>
          <w:b w:val="false"/>
          <w:i w:val="false"/>
          <w:color w:val="000000"/>
          <w:sz w:val="28"/>
        </w:rPr>
        <w:t>
      4) ақпараттың ашықтығы және оны жария ету:</w:t>
      </w:r>
    </w:p>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p>
      <w:pPr>
        <w:spacing w:after="0"/>
        <w:ind w:left="0"/>
        <w:jc w:val="both"/>
      </w:pPr>
      <w:r>
        <w:rPr>
          <w:rFonts w:ascii="Times New Roman"/>
          <w:b w:val="false"/>
          <w:i w:val="false"/>
          <w:color w:val="000000"/>
          <w:sz w:val="28"/>
        </w:rPr>
        <w:t xml:space="preserve">
      рейтингтік агенттік рейтингті айқындау кезінде қолданатын әдіснама; </w:t>
      </w:r>
    </w:p>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бес және одан да көп пайызды құраған рейтинг берілетін тұлғалардың және өзге де тұлғалардың тізімі туралы ақпаратты жария етуді қамтамасыз етеді;</w:t>
      </w:r>
    </w:p>
    <w:p>
      <w:pPr>
        <w:spacing w:after="0"/>
        <w:ind w:left="0"/>
        <w:jc w:val="both"/>
      </w:pPr>
      <w:r>
        <w:rPr>
          <w:rFonts w:ascii="Times New Roman"/>
          <w:b w:val="false"/>
          <w:i w:val="false"/>
          <w:color w:val="000000"/>
          <w:sz w:val="28"/>
        </w:rPr>
        <w:t>
      5) рейтингтердің сенімділігі:</w:t>
      </w:r>
    </w:p>
    <w:p>
      <w:pPr>
        <w:spacing w:after="0"/>
        <w:ind w:left="0"/>
        <w:jc w:val="both"/>
      </w:pPr>
      <w:r>
        <w:rPr>
          <w:rFonts w:ascii="Times New Roman"/>
          <w:b w:val="false"/>
          <w:i w:val="false"/>
          <w:color w:val="000000"/>
          <w:sz w:val="28"/>
        </w:rPr>
        <w:t xml:space="preserve">
      рейтингтік агенттік рейтингтік қызметті кемінде соңғы бес жыл тұрақты негізде жүзеге асырады; </w:t>
      </w:r>
    </w:p>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үш жылда кемінде жиырма, оның ішінде кемінде бесеуі қаржы ұйымдары болды;</w:t>
      </w:r>
    </w:p>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қолданылатын әдіснама соңғы қайта қаралған күннен бастап күнтізбелік жылдан кешіктірілмей рейтингтердің нақты жаңартуларымен расталады.</w:t>
      </w:r>
    </w:p>
    <w:p>
      <w:pPr>
        <w:spacing w:after="0"/>
        <w:ind w:left="0"/>
        <w:jc w:val="both"/>
      </w:pPr>
      <w:r>
        <w:rPr>
          <w:rFonts w:ascii="Times New Roman"/>
          <w:b w:val="false"/>
          <w:i w:val="false"/>
          <w:color w:val="000000"/>
          <w:sz w:val="28"/>
        </w:rPr>
        <w:t>
      Осы тармақтың 1), 2), 3), 4) және 5) тармақшаларында белгіленген өлшемшарттарға сәйкес келген кезде рейтингтік агенттік пруденциялық реттеу мақсаттары үшін растаушы құжаттарды қоса бере отырып, уәкілетті органға рейтингтік агенттіктің рейтингтік бағаларын тану туралы сұрау салуды жібереді.</w:t>
      </w:r>
    </w:p>
    <w:p>
      <w:pPr>
        <w:spacing w:after="0"/>
        <w:ind w:left="0"/>
        <w:jc w:val="both"/>
      </w:pPr>
      <w:r>
        <w:rPr>
          <w:rFonts w:ascii="Times New Roman"/>
          <w:b w:val="false"/>
          <w:i w:val="false"/>
          <w:color w:val="000000"/>
          <w:sz w:val="28"/>
        </w:rPr>
        <w:t>
      Рейтингтік агенттіктің рейтингтік бағаларының сәйкестігі жағдайында уәкілетті орган он жұмыс күнінен кешіктірмей ресми интернет-ресурсында рейтингтік агенттік және рейтингтік агенттіктердің рейтингтік шкалаларының салыстырмалылығы туралы мәліметтер жариялайды.</w:t>
      </w:r>
    </w:p>
    <w:p>
      <w:pPr>
        <w:spacing w:after="0"/>
        <w:ind w:left="0"/>
        <w:jc w:val="both"/>
      </w:pPr>
      <w:r>
        <w:rPr>
          <w:rFonts w:ascii="Times New Roman"/>
          <w:b w:val="false"/>
          <w:i w:val="false"/>
          <w:color w:val="000000"/>
          <w:sz w:val="28"/>
        </w:rPr>
        <w:t>
      Рейтингтік агенттік қолданатын әдіснамаларға уәкілетті орган заңдық күш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