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9bd9" w14:textId="dac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құқық субъектісі жүзеге асыратын қызметтермен технологиялық тұрғыдан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31 шілдедегі № 140 бұйрығы. Қазақстан Республикасының Әділет министрлігінде 2023 жылғы 4 тамызда № 33231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 193-бабының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арнайы құқық субъектісі жүзеге асыратын қызметтермен технологиялық тұрғыдан байланысты қызмет түрлерінің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құқық субъектісі жүзеге асыратын қызметтермен технологиялық тұрғыдан байланысты қызмет түрлерінің тізбесі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халқына" Қоғамдық әлеуметтік қоры сатып алатын дәрілік заттарды, медициналық бұйымдарды өтеусіз негізде сақтау және тасымалдау.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Республикасына гуманитарлық көмек ретінде жіберілетін дәрілік заттарды, медициналық бұйымдарды өтеусіз негізде қабылдау, сақтау және тасымалдау.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