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3bd3d" w14:textId="aa3b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 мемлекеттік қызметін көрсету қағидаларын бекіту туралы" Қазақстан Республикасы Қорғаныс министрінің 2020 жылғы 19 маусымдағы № 281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2023 жылғы 27 шiлдедегi № 735 бұйрығы. Қазақстан Республикасының Әділет министрлігінде 2023 жылғы 31 шiлдеде № 33195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 мемлекеттік қызметін көрсету қағидаларын бекіту туралы" Қазақстан Республикасы Қорғаныс министрінің 2020 жылғы 19 маусымдағы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20989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 мемлекеттік қызметін көрсету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Қорғаныс министрлігінің Орталық мұрағаты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4"/>
    <w:bookmarkStart w:name="z9" w:id="5"/>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5"/>
    <w:bookmarkStart w:name="z10"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2023 жылғы 27 шілдедегі</w:t>
            </w:r>
            <w:r>
              <w:br/>
            </w:r>
            <w:r>
              <w:rPr>
                <w:rFonts w:ascii="Times New Roman"/>
                <w:b w:val="false"/>
                <w:i w:val="false"/>
                <w:color w:val="000000"/>
                <w:sz w:val="20"/>
              </w:rPr>
              <w:t>№ 735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Қорғаныс министрлігінің </w:t>
            </w:r>
            <w:r>
              <w:br/>
            </w:r>
            <w:r>
              <w:rPr>
                <w:rFonts w:ascii="Times New Roman"/>
                <w:b w:val="false"/>
                <w:i w:val="false"/>
                <w:color w:val="000000"/>
                <w:sz w:val="20"/>
              </w:rPr>
              <w:t>Орталық архивінен</w:t>
            </w:r>
            <w:r>
              <w:br/>
            </w:r>
            <w:r>
              <w:rPr>
                <w:rFonts w:ascii="Times New Roman"/>
                <w:b w:val="false"/>
                <w:i w:val="false"/>
                <w:color w:val="000000"/>
                <w:sz w:val="20"/>
              </w:rPr>
              <w:t xml:space="preserve">шығатын архивтік </w:t>
            </w:r>
            <w:r>
              <w:br/>
            </w:r>
            <w:r>
              <w:rPr>
                <w:rFonts w:ascii="Times New Roman"/>
                <w:b w:val="false"/>
                <w:i w:val="false"/>
                <w:color w:val="000000"/>
                <w:sz w:val="20"/>
              </w:rPr>
              <w:t xml:space="preserve">анықтамаларға және архивтік </w:t>
            </w:r>
            <w:r>
              <w:br/>
            </w:r>
            <w:r>
              <w:rPr>
                <w:rFonts w:ascii="Times New Roman"/>
                <w:b w:val="false"/>
                <w:i w:val="false"/>
                <w:color w:val="000000"/>
                <w:sz w:val="20"/>
              </w:rPr>
              <w:t xml:space="preserve">құжаттардың көшірмелеріне </w:t>
            </w:r>
            <w:r>
              <w:br/>
            </w:r>
            <w:r>
              <w:rPr>
                <w:rFonts w:ascii="Times New Roman"/>
                <w:b w:val="false"/>
                <w:i w:val="false"/>
                <w:color w:val="000000"/>
                <w:sz w:val="20"/>
              </w:rPr>
              <w:t xml:space="preserve">апостиль қою"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bookmarkStart w:name="z12" w:id="7"/>
    <w:p>
      <w:pPr>
        <w:spacing w:after="0"/>
        <w:ind w:left="0"/>
        <w:jc w:val="left"/>
      </w:pPr>
      <w:r>
        <w:rPr>
          <w:rFonts w:ascii="Times New Roman"/>
          <w:b/>
          <w:i w:val="false"/>
          <w:color w:val="000000"/>
        </w:rPr>
        <w:t xml:space="preserve"> 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 мемлекеттік қызметін көрсетуге қойылатын негізгі талаптар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p>
            <w:pPr>
              <w:spacing w:after="20"/>
              <w:ind w:left="20"/>
              <w:jc w:val="both"/>
            </w:pPr>
            <w:r>
              <w:rPr>
                <w:rFonts w:ascii="Times New Roman"/>
                <w:b w:val="false"/>
                <w:i w:val="false"/>
                <w:color w:val="000000"/>
                <w:sz w:val="20"/>
              </w:rPr>
              <w:t>
Мемлекеттік корпорация арқылы өтініш жасаған кезде:</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15 (он бес) минут;</w:t>
            </w:r>
          </w:p>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 қойылған архивтік анықтама, архивтік құжаттардың көшірмесі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корпорацияда дайын құжаттарды беру жеке басын куәландыратын құжатты (не нотариат куәландырған сенімхат бойынша оның өкілінің) көрсеткен кезде жүзеге асырылады.</w:t>
            </w:r>
          </w:p>
          <w:p>
            <w:pPr>
              <w:spacing w:after="20"/>
              <w:ind w:left="20"/>
              <w:jc w:val="both"/>
            </w:pPr>
            <w:r>
              <w:rPr>
                <w:rFonts w:ascii="Times New Roman"/>
                <w:b w:val="false"/>
                <w:i w:val="false"/>
                <w:color w:val="000000"/>
                <w:sz w:val="20"/>
              </w:rPr>
              <w:t>
Мемлекеттік корпорация нәтижені бір ай бойы сақтауды қамтамасыз етеді, одан кейін одан әрі сақтау үшін көрсетілетін қызметті берушіге береді. Көрсетілетін қызметті алушы бір ай өткеннен кейін өтініш жасаған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көрсеткені үшін "Салық және бюджетке төленетін басқа да міндетті төлемдер туралы" Қазақстан Республикасы кодексінің (Салық кодексі) 609-бабы 1-тармағының </w:t>
            </w:r>
            <w:r>
              <w:rPr>
                <w:rFonts w:ascii="Times New Roman"/>
                <w:b w:val="false"/>
                <w:i w:val="false"/>
                <w:color w:val="000000"/>
                <w:sz w:val="20"/>
              </w:rPr>
              <w:t>15) тармақшасына</w:t>
            </w:r>
            <w:r>
              <w:rPr>
                <w:rFonts w:ascii="Times New Roman"/>
                <w:b w:val="false"/>
                <w:i w:val="false"/>
                <w:color w:val="000000"/>
                <w:sz w:val="20"/>
              </w:rPr>
              <w:t xml:space="preserve"> сәйкес мемлекеттік баж алынады, ол мемлекеттік бажды төлеу күніне белгіленген айлық есептік көрсеткіш мөлшерінен 50 (елу) пайызды құрайды.</w:t>
            </w:r>
          </w:p>
          <w:p>
            <w:pPr>
              <w:spacing w:after="20"/>
              <w:ind w:left="20"/>
              <w:jc w:val="both"/>
            </w:pPr>
            <w:r>
              <w:rPr>
                <w:rFonts w:ascii="Times New Roman"/>
                <w:b w:val="false"/>
                <w:i w:val="false"/>
                <w:color w:val="000000"/>
                <w:sz w:val="20"/>
              </w:rPr>
              <w:t>
Мемлекеттік баж Қазақстан Республикасының банк мекемелері арқылы төленеді, олар төлем мөлшері мен күнін растайтын құжат (түбіртек) береді.</w:t>
            </w:r>
          </w:p>
          <w:p>
            <w:pPr>
              <w:spacing w:after="20"/>
              <w:ind w:left="20"/>
              <w:jc w:val="both"/>
            </w:pPr>
            <w:r>
              <w:rPr>
                <w:rFonts w:ascii="Times New Roman"/>
                <w:b w:val="false"/>
                <w:i w:val="false"/>
                <w:color w:val="000000"/>
                <w:sz w:val="20"/>
              </w:rPr>
              <w:t xml:space="preserve">
Қазақстан Республикасының дипломатиялық өкілдіктері мен консулдық мекемелері арқылы апостиль қоюға түсетін құжаттарға апостиль қою кезінде "Салық және бюджетке төленетін басқа да міндетті төлемдер туралы" Қазақстан Республикасының кодексі (Салық кодексі) 622-бабының </w:t>
            </w:r>
            <w:r>
              <w:rPr>
                <w:rFonts w:ascii="Times New Roman"/>
                <w:b w:val="false"/>
                <w:i w:val="false"/>
                <w:color w:val="000000"/>
                <w:sz w:val="20"/>
              </w:rPr>
              <w:t>2) тармақшасына</w:t>
            </w:r>
            <w:r>
              <w:rPr>
                <w:rFonts w:ascii="Times New Roman"/>
                <w:b w:val="false"/>
                <w:i w:val="false"/>
                <w:color w:val="000000"/>
                <w:sz w:val="20"/>
              </w:rPr>
              <w:t xml:space="preserve"> сәйкес мыналар:</w:t>
            </w:r>
          </w:p>
          <w:p>
            <w:pPr>
              <w:spacing w:after="20"/>
              <w:ind w:left="20"/>
              <w:jc w:val="both"/>
            </w:pPr>
            <w:r>
              <w:rPr>
                <w:rFonts w:ascii="Times New Roman"/>
                <w:b w:val="false"/>
                <w:i w:val="false"/>
                <w:color w:val="000000"/>
                <w:sz w:val="20"/>
              </w:rPr>
              <w:t>
Кеңес Одағының батырлары, Социалистік Еңбек ерлері;</w:t>
            </w:r>
          </w:p>
          <w:p>
            <w:pPr>
              <w:spacing w:after="20"/>
              <w:ind w:left="20"/>
              <w:jc w:val="both"/>
            </w:pPr>
            <w:r>
              <w:rPr>
                <w:rFonts w:ascii="Times New Roman"/>
                <w:b w:val="false"/>
                <w:i w:val="false"/>
                <w:color w:val="000000"/>
                <w:sz w:val="20"/>
              </w:rPr>
              <w:t>
үш дәрежелі Даңқ және үш дәрежелі Еңбек Даңқы, "Алтын Қыран", "Отан" ордендерімен наградталған, "Халық Қаһарманы", "Қазақстанның Еңбек Ері" атақтарына ие болған адамдар;</w:t>
            </w:r>
          </w:p>
          <w:p>
            <w:pPr>
              <w:spacing w:after="20"/>
              <w:ind w:left="20"/>
              <w:jc w:val="both"/>
            </w:pPr>
            <w:r>
              <w:rPr>
                <w:rFonts w:ascii="Times New Roman"/>
                <w:b w:val="false"/>
                <w:i w:val="false"/>
                <w:color w:val="000000"/>
                <w:sz w:val="20"/>
              </w:rPr>
              <w:t>
"Батыр ана" атағына ие болған, "Алтын алқа", "Күмiс алқа" алқаларымен наградталған көп балалы аналар;</w:t>
            </w:r>
          </w:p>
          <w:p>
            <w:pPr>
              <w:spacing w:after="20"/>
              <w:ind w:left="20"/>
              <w:jc w:val="both"/>
            </w:pPr>
            <w:r>
              <w:rPr>
                <w:rFonts w:ascii="Times New Roman"/>
                <w:b w:val="false"/>
                <w:i w:val="false"/>
                <w:color w:val="000000"/>
                <w:sz w:val="20"/>
              </w:rPr>
              <w:t>
Ұлы Отан соғысының ардагерлері, жеңілдік бойынша Ұлы Отан соғысының ардагерлеріне теңестірілген ардагерлер және басқа мемлекеттер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мен 1945 жылғы 9 мамырда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кезінен мүгедектігі бар адамның ата-анасының бірі, мүгедектігі бар бала;</w:t>
            </w:r>
          </w:p>
          <w:p>
            <w:pPr>
              <w:spacing w:after="20"/>
              <w:ind w:left="20"/>
              <w:jc w:val="both"/>
            </w:pPr>
            <w:r>
              <w:rPr>
                <w:rFonts w:ascii="Times New Roman"/>
                <w:b w:val="false"/>
                <w:i w:val="false"/>
                <w:color w:val="000000"/>
                <w:sz w:val="20"/>
              </w:rPr>
              <w:t>
қарттар мен мүгедектігі бар адамдарға арналған жалпы үлгідегі медициналық-әлеуметтік мекемелерде тұратын қарттар, балалар үйлерінде және (немесе) интернаттарда тұратын, мемлекеттің толық қамсыздандыруындағы жетім балалар мен ата-анасының қамқорлығынсыз қалған балалар;</w:t>
            </w:r>
          </w:p>
          <w:p>
            <w:pPr>
              <w:spacing w:after="20"/>
              <w:ind w:left="20"/>
              <w:jc w:val="both"/>
            </w:pPr>
            <w:r>
              <w:rPr>
                <w:rFonts w:ascii="Times New Roman"/>
                <w:b w:val="false"/>
                <w:i w:val="false"/>
                <w:color w:val="000000"/>
                <w:sz w:val="20"/>
              </w:rPr>
              <w:t>
Чернобыль апаты салдарынан зардап шеккен азаматтар мемлекеттік бажды төлеуден босатылады.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 Еңбек кодексінің </w:t>
            </w:r>
            <w:r>
              <w:rPr>
                <w:rFonts w:ascii="Times New Roman"/>
                <w:b w:val="false"/>
                <w:i w:val="false"/>
                <w:color w:val="000000"/>
                <w:sz w:val="20"/>
              </w:rPr>
              <w:t>6</w:t>
            </w:r>
            <w:r>
              <w:rPr>
                <w:rFonts w:ascii="Times New Roman"/>
                <w:b w:val="false"/>
                <w:i w:val="false"/>
                <w:color w:val="000000"/>
                <w:sz w:val="20"/>
              </w:rPr>
              <w:t xml:space="preserve"> және </w:t>
            </w:r>
            <w:r>
              <w:rPr>
                <w:rFonts w:ascii="Times New Roman"/>
                <w:b w:val="false"/>
                <w:i w:val="false"/>
                <w:color w:val="000000"/>
                <w:sz w:val="20"/>
              </w:rPr>
              <w:t>7-тарауларына</w:t>
            </w:r>
            <w:r>
              <w:rPr>
                <w:rFonts w:ascii="Times New Roman"/>
                <w:b w:val="false"/>
                <w:i w:val="false"/>
                <w:color w:val="000000"/>
                <w:sz w:val="20"/>
              </w:rPr>
              <w:t xml:space="preserve"> сәйкес демалыс және мереке күндерінен басқа, дүйсенбіден бастап жұмаға дейін сағат 9.00-ден 18.00-ге дейін, түскі асқа үзіліс сағат 13.00-ден 14.00-ге дейін;</w:t>
            </w:r>
          </w:p>
          <w:p>
            <w:pPr>
              <w:spacing w:after="20"/>
              <w:ind w:left="20"/>
              <w:jc w:val="both"/>
            </w:pPr>
            <w:r>
              <w:rPr>
                <w:rFonts w:ascii="Times New Roman"/>
                <w:b w:val="false"/>
                <w:i w:val="false"/>
                <w:color w:val="000000"/>
                <w:sz w:val="20"/>
              </w:rPr>
              <w:t xml:space="preserve">
2) Мемлекеттік корпорацияда – белгіленген жұмыс кестесіне сәйкес дүйсенбіден бастап жұмаға дейінгіні қоса алғанда, түскі асқа үзіліссіз сағат 9.00-ден 18.00-ге дейін. Мемлекеттік корпорацияның халыққа қызмет көрсету кезекші бөлімдері Қазақстан Республикасы Еңбек кодексінің </w:t>
            </w:r>
            <w:r>
              <w:rPr>
                <w:rFonts w:ascii="Times New Roman"/>
                <w:b w:val="false"/>
                <w:i w:val="false"/>
                <w:color w:val="000000"/>
                <w:sz w:val="20"/>
              </w:rPr>
              <w:t>6</w:t>
            </w:r>
            <w:r>
              <w:rPr>
                <w:rFonts w:ascii="Times New Roman"/>
                <w:b w:val="false"/>
                <w:i w:val="false"/>
                <w:color w:val="000000"/>
                <w:sz w:val="20"/>
              </w:rPr>
              <w:t xml:space="preserve"> және </w:t>
            </w:r>
            <w:r>
              <w:rPr>
                <w:rFonts w:ascii="Times New Roman"/>
                <w:b w:val="false"/>
                <w:i w:val="false"/>
                <w:color w:val="000000"/>
                <w:sz w:val="20"/>
              </w:rPr>
              <w:t>7-тарауларына</w:t>
            </w:r>
            <w:r>
              <w:rPr>
                <w:rFonts w:ascii="Times New Roman"/>
                <w:b w:val="false"/>
                <w:i w:val="false"/>
                <w:color w:val="000000"/>
                <w:sz w:val="20"/>
              </w:rPr>
              <w:t xml:space="preserve"> сәйкес жексенбіні және мереке күндерін қоспағанда, дүйсенбіден бастап жұмаға дейінгіні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Өтінішті қабылдау Мемлекеттік корпорация арқылы жедел қызмет көрсетусіз жүзеге асырылады. Көрсетілетін қызметті алушының қалауы бойынша портал арқылы электрондық кезекті броньдау мүмкіндігі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Қазақстан Республикасы Қорғаныс министрлігінің Орталық мұрағатынан шығатын архивтік анықтамаларға және архивтік құжаттардың көшірмесіне апостиль қоюға өтініш;</w:t>
            </w:r>
          </w:p>
          <w:p>
            <w:pPr>
              <w:spacing w:after="20"/>
              <w:ind w:left="20"/>
              <w:jc w:val="both"/>
            </w:pPr>
            <w:r>
              <w:rPr>
                <w:rFonts w:ascii="Times New Roman"/>
                <w:b w:val="false"/>
                <w:i w:val="false"/>
                <w:color w:val="000000"/>
                <w:sz w:val="20"/>
              </w:rPr>
              <w:t>
2) азаматтың жеке басын куәландыратын құжат не цифрлық құжаттар сервисінен электрондық құжат (жеке басын сәйкестендіру үшін) (нотариат куәландырған сенімхат бойынша оның өкілінен) не көрсетілетін қызметті алушының мүддесін үшінші тұлға білдірген кезде нотариат куәландырған сенімхат (жеке басын сәйкестендіру үшін ұсынылады);</w:t>
            </w:r>
          </w:p>
          <w:p>
            <w:pPr>
              <w:spacing w:after="20"/>
              <w:ind w:left="20"/>
              <w:jc w:val="both"/>
            </w:pPr>
            <w:r>
              <w:rPr>
                <w:rFonts w:ascii="Times New Roman"/>
                <w:b w:val="false"/>
                <w:i w:val="false"/>
                <w:color w:val="000000"/>
                <w:sz w:val="20"/>
              </w:rPr>
              <w:t>
3) апостиль қою үшін мемлекеттік баждың төленгені туралы түбіртек;</w:t>
            </w:r>
          </w:p>
          <w:p>
            <w:pPr>
              <w:spacing w:after="20"/>
              <w:ind w:left="20"/>
              <w:jc w:val="both"/>
            </w:pPr>
            <w:r>
              <w:rPr>
                <w:rFonts w:ascii="Times New Roman"/>
                <w:b w:val="false"/>
                <w:i w:val="false"/>
                <w:color w:val="000000"/>
                <w:sz w:val="20"/>
              </w:rPr>
              <w:t>
4) апостиль мөртаңбасы қойылуы қажет Мұрағат берген архивтік анықтама және (немесе) архивтік құжаттардың көшірмесі.</w:t>
            </w:r>
          </w:p>
          <w:p>
            <w:pPr>
              <w:spacing w:after="20"/>
              <w:ind w:left="20"/>
              <w:jc w:val="both"/>
            </w:pPr>
            <w:r>
              <w:rPr>
                <w:rFonts w:ascii="Times New Roman"/>
                <w:b w:val="false"/>
                <w:i w:val="false"/>
                <w:color w:val="000000"/>
                <w:sz w:val="20"/>
              </w:rPr>
              <w:t>
Мемлекеттік қызметті көрсету кезінде, егер Қазақстан Республикасының заңдарында өзгеше көзделмесе, көрсетілетін қызметті алушы ақпараттық жүйеде қамтылған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қызметті көрсету үшін талап етілетін келісу туралы сұрау салуға берілген теріс жауабы, соңдай-ақ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белгілі бір мемлекеттік көрсетілетін қызметті алуды талап ететін жеке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құқықтан айырылған;</w:t>
            </w:r>
          </w:p>
          <w:p>
            <w:pPr>
              <w:spacing w:after="20"/>
              <w:ind w:left="20"/>
              <w:jc w:val="both"/>
            </w:pPr>
            <w:r>
              <w:rPr>
                <w:rFonts w:ascii="Times New Roman"/>
                <w:b w:val="false"/>
                <w:i w:val="false"/>
                <w:color w:val="000000"/>
                <w:sz w:val="20"/>
              </w:rPr>
              <w:t xml:space="preserve">
6)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 шектейтін организм қызметінің тұрақты бұзылуымен денсаулығы нашарлаған көрсетілетін қызметті алушыларға мемлекеттік қызмет көрсету үшін құжаттарды қабылдауды қажет болған жағдайда Бірыңғай байланыс орталығының 1414, 8 800 080 7777 телефоны арқылы өтініш жасау жолымен тұрғылықты жеріне барумен Мемлекеттік корпорацияның қызметкері жүргізеді.</w:t>
            </w:r>
          </w:p>
          <w:p>
            <w:pPr>
              <w:spacing w:after="20"/>
              <w:ind w:left="20"/>
              <w:jc w:val="both"/>
            </w:pPr>
            <w:r>
              <w:rPr>
                <w:rFonts w:ascii="Times New Roman"/>
                <w:b w:val="false"/>
                <w:i w:val="false"/>
                <w:color w:val="000000"/>
                <w:sz w:val="20"/>
              </w:rPr>
              <w:t>
Көрсетілетін қызметті алушының порталдағы "жеке кабинет", Бірыңғай байланыс орталығының 1414, 8 800 080 7777 телефоны арқылы қашықтан қолжетімділік режимінде мемлекеттік қызметті көрсету белгісі туралы ақпарат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мекенжайы Қазақстан Республикасы Қорғаныс министрлігінің www.​mod.​gov.​kz интернет-ресурсында, сондай-ақ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