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eaec" w14:textId="e16e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шамасын бекіту туралы" Қазақстан Республикасы Мәдениет және спорт министрінің 2014 жылғы 20 қазандағы № 42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2023 жылғы 28 шiлдедегi № 205 бұйрығы. Қазақстан Республикасының Әділет министрлігінде 2023 жылғы 31 шiлдеде № 33194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шамасын бекіту туралы" Қазақстан Республикасы Мәдениет және спорт министрінің 2014 жылғы 20 қазандағы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9881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спорт резервін және жоғары дәрежедегі спортшыларды даярлау бойынша оқу-жаттығу процесін жүзеге асыратын дене шынықтыру-спорт ұйымдарындағы спорт түрлері бойынша спортшылардың жас </w:t>
      </w:r>
      <w:r>
        <w:rPr>
          <w:rFonts w:ascii="Times New Roman"/>
          <w:b w:val="false"/>
          <w:i w:val="false"/>
          <w:color w:val="000000"/>
          <w:sz w:val="28"/>
        </w:rPr>
        <w:t>шамасы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31-жол, алып тасталсын;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мазмұндағы, реттік нөмірі 61-1- 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61-1.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футбол (Флаг-футбол)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9-15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9-15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16-18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16-18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92 және 93-жолдары,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Пенчак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Тунгал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Соло креатив)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7-9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7-9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10-11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10-11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12-13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12-13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14-16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14-16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17-45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17-45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102-жол, өзгеріс орыс тілінде енгізілді, қазақ тіліндегі мәтін өзгермейді;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104 және 105-жолдары,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Жауынгерлік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самбо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17-18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17-18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19-23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19-23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 аралас түрлері (ММА)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115-жол,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Таэквондо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ИТФ (I.T.F.)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10-11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10-11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12-13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12-13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14-15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14-15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16-17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16-17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18-34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18-34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141-жол,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Жекпе-жек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19-23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19-23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жоғары спорттық шеберлік мектептерінде юниорлар, жастар және ересектер жасындағы спортшыларды спорттық даярлау жүзеге асырылады;".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30 қаңтардан бастап туындаған қатынастарға қолданылатын осы бұйрықтың 1-тармағының он екінші абзацын қоспағанда,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