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5f50" w14:textId="f745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25 шiлдедегi № 334 бұйрығы. Қазақстан Республикасының Әділет министрлігінде 2023 жылғы 28 шiлдеде № 33173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5-3 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ұйымдарында оқытудың кредиттік технологиясы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ұйымдарында оқытудың кредиттік технологиясы бойынша оқу процесін ұйымдастыру қағидалары (бұдан әрі - Қағидалар) "Білім туралы" Қазақстан Республикасы Заңының 5-3 бабының </w:t>
      </w:r>
      <w:r>
        <w:rPr>
          <w:rFonts w:ascii="Times New Roman"/>
          <w:b w:val="false"/>
          <w:i w:val="false"/>
          <w:color w:val="000000"/>
          <w:sz w:val="28"/>
        </w:rPr>
        <w:t>13) тармақшасына</w:t>
      </w:r>
      <w:r>
        <w:rPr>
          <w:rFonts w:ascii="Times New Roman"/>
          <w:b w:val="false"/>
          <w:i w:val="false"/>
          <w:color w:val="000000"/>
          <w:sz w:val="28"/>
        </w:rPr>
        <w:t xml:space="preserve"> (бұдан әрі - Заң),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88) тармақшасына</w:t>
      </w:r>
      <w:r>
        <w:rPr>
          <w:rFonts w:ascii="Times New Roman"/>
          <w:b w:val="false"/>
          <w:i w:val="false"/>
          <w:color w:val="000000"/>
          <w:sz w:val="28"/>
        </w:rPr>
        <w:t xml:space="preserve"> (бұдан әрі – Ереже) сәйкес әзірленген және жоғары және (немесе) жоғары оқу орнынан кейінгі білім беру ұйымдарында (бұдан әрі – ЖЖОКБҰ) оқытудың кредиттік технологиясы бойынша (бұдан әрі - ОКТ) оқу процесін ұйымдастыру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9" w:id="1"/>
    <w:p>
      <w:pPr>
        <w:spacing w:after="0"/>
        <w:ind w:left="0"/>
        <w:jc w:val="both"/>
      </w:pPr>
      <w:r>
        <w:rPr>
          <w:rFonts w:ascii="Times New Roman"/>
          <w:b w:val="false"/>
          <w:i w:val="false"/>
          <w:color w:val="000000"/>
          <w:sz w:val="28"/>
        </w:rPr>
        <w:t>
      "ӘАОО-да оқу жоспарлары үлгілік оқу жоспарлары (ҮОЖ) және оқу жұмыс жоспарлары (ОЖЖ) болып бөлінеді. ҮОЖ-ны ғылым және жоғары білім саласындағы уәкілетті органмен келісім бойынша тиісті мемлекеттік органның басшысы бекітеді. ҮОЖ-да міндетті компоненттің әр оқу пәнінің және оқу қызметінің әр түрінің (практика, мемлекеттік емтихандар, диплом жұмысын жазу мен қорғау) еңбек сыйымдылығы кредитпен анықталады, ал оқу пәндерінің әр циклы бойынша ЖОО компоненті кредиттердің жалпы санымен көрсетіледі.";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Үлгілік оқу бағдарламалары (бұдан әрі - ҮОБ) бакалавриатта ЖБП циклының міндетті компонентінің пәндері бойынша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әзірленеді.</w:t>
      </w:r>
    </w:p>
    <w:p>
      <w:pPr>
        <w:spacing w:after="0"/>
        <w:ind w:left="0"/>
        <w:jc w:val="both"/>
      </w:pPr>
      <w:r>
        <w:rPr>
          <w:rFonts w:ascii="Times New Roman"/>
          <w:b w:val="false"/>
          <w:i w:val="false"/>
          <w:color w:val="000000"/>
          <w:sz w:val="28"/>
        </w:rPr>
        <w:t>
      ӘАОО-да ЖБП циклының пәндері бойынша ҮОБ-ны ғылым және жоғары білім саласындағы уәкілетті органмен келісім бойынша қарамағында ӘАОО бар мемлекеттік орган бекітеді.".</w:t>
      </w:r>
    </w:p>
    <w:bookmarkStart w:name="z1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w:t>
      </w:r>
    </w:p>
    <w:bookmarkEnd w:id="2"/>
    <w:bookmarkStart w:name="z13"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1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