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c399" w14:textId="6bac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26 шiлдедегi № 137 бұйрығы. Қазақстан Республикасының Әділет министрлігінде 2023 жылғы 27 шiлдеде № 33164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15661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преамбуласы</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функцияларын қамтамасыз ету үшін әлеуметтік медициналық сақтандыру қорының қаржылық және өзге де есептілігінің тізбесі, оларды ұсыну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медициналық сақтандыру қорының активтерін орналастыру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активтер мен пассивтер бойынша әлеуметтік медициналық сақтандыру қорының есебі"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пайдалану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көмектің өңірлері мен түрлері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активтері мен нысаналы жарнаны пайдалануы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"Халықты міндетті әлеуметтік медициналық сақтандыру жүйесімен қамту жөніндегі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 түсімдері бойынша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"Медициналық көрсетілетін қызметтердің сапасы мен көлемі мониторингінің түрлері бойынша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шарт талаптарының орындалуын бұзғаны үшін тұрақсыздық айыбын алу жөніндегі есеп"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 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правом верхнем углу приложения </w:t>
      </w:r>
      <w:r>
        <w:rPr>
          <w:rFonts w:ascii="Times New Roman"/>
          <w:b w:val="false"/>
          <w:i w:val="false"/>
          <w:color w:val="000000"/>
          <w:sz w:val="28"/>
        </w:rPr>
        <w:t>17</w:t>
      </w:r>
      <w:r>
        <w:rPr>
          <w:rFonts w:ascii="Times New Roman"/>
          <w:b w:val="false"/>
          <w:i w:val="false"/>
          <w:color w:val="000000"/>
          <w:sz w:val="28"/>
        </w:rPr>
        <w:t xml:space="preserve"> к указанному приказу текст изложить в следующей редакции:</w:t>
      </w:r>
    </w:p>
    <w:bookmarkStart w:name="z10" w:id="2"/>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8-қосымша";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18-қосымша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9-қосымша";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19-қосымша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10-қосымша";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20-қосымша</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11-қосымша";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31-қосымша</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12-қосымша";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32-қосымша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13-қосымша";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45-қосымша</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14-қосымша";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 жоғарыда оң жақтағы </w:t>
      </w:r>
      <w:r>
        <w:rPr>
          <w:rFonts w:ascii="Times New Roman"/>
          <w:b w:val="false"/>
          <w:i w:val="false"/>
          <w:color w:val="000000"/>
          <w:sz w:val="28"/>
        </w:rPr>
        <w:t>46-қосымша</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"Қазақстан Республикасы Денсаулық сақтау министрінің 2017 жылғы 16 тамыздағы № 612 бұйрығына 15-қосымша".</w:t>
      </w:r>
    </w:p>
    <w:bookmarkEnd w:id="9"/>
    <w:bookmarkStart w:name="z25" w:id="1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0"/>
    <w:bookmarkStart w:name="z2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7"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Start w:name="z2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30" w:id="14"/>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1-қосымша</w:t>
            </w:r>
          </w:p>
        </w:tc>
      </w:tr>
    </w:tbl>
    <w:bookmarkStart w:name="z33" w:id="15"/>
    <w:p>
      <w:pPr>
        <w:spacing w:after="0"/>
        <w:ind w:left="0"/>
        <w:jc w:val="left"/>
      </w:pPr>
      <w:r>
        <w:rPr>
          <w:rFonts w:ascii="Times New Roman"/>
          <w:b/>
          <w:i w:val="false"/>
          <w:color w:val="000000"/>
        </w:rPr>
        <w:t xml:space="preserve"> Әлеуметтік медициналық сақтандыру қорының бақылау функцияларын қамтамасыз ету үшін қаржылық және өзге де есептілікті ұсыну тізбесі, мерзімдері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ішінде есептілікті ұсыну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аяқталғаннан кейiнгі есептiлiктi ұсыну мерзiмдерi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жүйесіндегі әлеуметтік медициналық сақтандыру қоры активтерінің түсімі және олардың шығуы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пайдалану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көмектің өңірлері мен түрлері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активтерін қордың және нысаналы жарнасын пайдалануы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мен көлемі мониторингінің түрлері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шарт талаптарының орындалуын бұзғаны үшін тұрақсыздық айыбын алу жөніндегі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36" w:id="16"/>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w:t>
      </w:r>
    </w:p>
    <w:bookmarkEnd w:id="1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бекітілген көлемі,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нақты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 -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8" w:id="17"/>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әкімшілік деректерді жинауға арналған нысанды толтыру бойынша түсіндірме</w:t>
      </w:r>
    </w:p>
    <w:bookmarkEnd w:id="17"/>
    <w:bookmarkStart w:name="z39" w:id="18"/>
    <w:p>
      <w:pPr>
        <w:spacing w:after="0"/>
        <w:ind w:left="0"/>
        <w:jc w:val="both"/>
      </w:pPr>
      <w:r>
        <w:rPr>
          <w:rFonts w:ascii="Times New Roman"/>
          <w:b w:val="false"/>
          <w:i w:val="false"/>
          <w:color w:val="000000"/>
          <w:sz w:val="28"/>
        </w:rPr>
        <w:t>
      1. 1-бағанда реттік нөмірі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2-бағанда "Әлеуметтік медициналық сақтандыру қорының активтерін инвестициялау үшін қаржы құралдарының тізбесін айқындау туралы" Қазақстан Республикасы Үкіметінің 2016 жылғы 14 сәуірдегі № 210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құралдарының атаулары көрсетіледі.</w:t>
      </w:r>
    </w:p>
    <w:bookmarkStart w:name="z41" w:id="19"/>
    <w:p>
      <w:pPr>
        <w:spacing w:after="0"/>
        <w:ind w:left="0"/>
        <w:jc w:val="both"/>
      </w:pPr>
      <w:r>
        <w:rPr>
          <w:rFonts w:ascii="Times New Roman"/>
          <w:b w:val="false"/>
          <w:i w:val="false"/>
          <w:color w:val="000000"/>
          <w:sz w:val="28"/>
        </w:rPr>
        <w:t>
      3. 3-бағанда инвестициялық стратегияға сәйкес әлеуметтік медициналық сақтандыру қоры активтерін инвестициялау лимиті көрсетіледі.</w:t>
      </w:r>
    </w:p>
    <w:bookmarkEnd w:id="19"/>
    <w:bookmarkStart w:name="z42" w:id="20"/>
    <w:p>
      <w:pPr>
        <w:spacing w:after="0"/>
        <w:ind w:left="0"/>
        <w:jc w:val="both"/>
      </w:pPr>
      <w:r>
        <w:rPr>
          <w:rFonts w:ascii="Times New Roman"/>
          <w:b w:val="false"/>
          <w:i w:val="false"/>
          <w:color w:val="000000"/>
          <w:sz w:val="28"/>
        </w:rPr>
        <w:t>
      4. 4-бағанда ұйымдастырылған бағалы қағаздар нарығында қаржы құралдарымен жасалған мәміленің жасалған күні, айы, жылы көрсетіледі.</w:t>
      </w:r>
    </w:p>
    <w:bookmarkEnd w:id="20"/>
    <w:bookmarkStart w:name="z43" w:id="21"/>
    <w:p>
      <w:pPr>
        <w:spacing w:after="0"/>
        <w:ind w:left="0"/>
        <w:jc w:val="both"/>
      </w:pPr>
      <w:r>
        <w:rPr>
          <w:rFonts w:ascii="Times New Roman"/>
          <w:b w:val="false"/>
          <w:i w:val="false"/>
          <w:color w:val="000000"/>
          <w:sz w:val="28"/>
        </w:rPr>
        <w:t>
      5. 5-бағанда борыштық бағалы қағаздарды, эмиссиялық бағалы қағаздарды, өзге де қаржы құралдарын өтеу күні, айы, жылы көрсетіледі.</w:t>
      </w:r>
    </w:p>
    <w:bookmarkEnd w:id="21"/>
    <w:bookmarkStart w:name="z44" w:id="22"/>
    <w:p>
      <w:pPr>
        <w:spacing w:after="0"/>
        <w:ind w:left="0"/>
        <w:jc w:val="both"/>
      </w:pPr>
      <w:r>
        <w:rPr>
          <w:rFonts w:ascii="Times New Roman"/>
          <w:b w:val="false"/>
          <w:i w:val="false"/>
          <w:color w:val="000000"/>
          <w:sz w:val="28"/>
        </w:rPr>
        <w:t>
      6. 6 және 7-бағандарда орналастырылған активтердің сомасы мың теңгемен және жиынтыққа пайыз көрсетіледі.</w:t>
      </w:r>
    </w:p>
    <w:bookmarkEnd w:id="22"/>
    <w:bookmarkStart w:name="z45" w:id="23"/>
    <w:p>
      <w:pPr>
        <w:spacing w:after="0"/>
        <w:ind w:left="0"/>
        <w:jc w:val="both"/>
      </w:pPr>
      <w:r>
        <w:rPr>
          <w:rFonts w:ascii="Times New Roman"/>
          <w:b w:val="false"/>
          <w:i w:val="false"/>
          <w:color w:val="000000"/>
          <w:sz w:val="28"/>
        </w:rPr>
        <w:t>
      7. 8-бағанда ауытқу себептері көрсетіле отырып, активтерді инвестициялаудың бекітілген көлемінен активтерді инвестициялаудың нақты көлемінің ауытқуы, себептері пайызбен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48" w:id="24"/>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туралы есеп</w:t>
      </w:r>
    </w:p>
    <w:bookmarkEnd w:id="24"/>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инвестициялық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алымдар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мiндеттемелердiң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мiндеттемелердiң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Бас бухгалтер _________________________________________________________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0" w:id="2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активтер мен пассивтер бойынша "Әлеуметтік медициналық сақтандыру қорының есебі" әкімшілік деректерді жинауға арналған нысанды толтыру бойынша Түсіндірме</w:t>
      </w:r>
    </w:p>
    <w:bookmarkEnd w:id="25"/>
    <w:bookmarkStart w:name="z51" w:id="26"/>
    <w:p>
      <w:pPr>
        <w:spacing w:after="0"/>
        <w:ind w:left="0"/>
        <w:jc w:val="both"/>
      </w:pPr>
      <w:r>
        <w:rPr>
          <w:rFonts w:ascii="Times New Roman"/>
          <w:b w:val="false"/>
          <w:i w:val="false"/>
          <w:color w:val="000000"/>
          <w:sz w:val="28"/>
        </w:rPr>
        <w:t>
      1. 1 бағанда реттік нөмір көрсетіледі</w:t>
      </w:r>
    </w:p>
    <w:bookmarkEnd w:id="26"/>
    <w:bookmarkStart w:name="z52" w:id="27"/>
    <w:p>
      <w:pPr>
        <w:spacing w:after="0"/>
        <w:ind w:left="0"/>
        <w:jc w:val="both"/>
      </w:pPr>
      <w:r>
        <w:rPr>
          <w:rFonts w:ascii="Times New Roman"/>
          <w:b w:val="false"/>
          <w:i w:val="false"/>
          <w:color w:val="000000"/>
          <w:sz w:val="28"/>
        </w:rPr>
        <w:t>
      2. 2 бағанда баптардың атауы көрсетіледі</w:t>
      </w:r>
    </w:p>
    <w:bookmarkEnd w:id="27"/>
    <w:bookmarkStart w:name="z53" w:id="28"/>
    <w:p>
      <w:pPr>
        <w:spacing w:after="0"/>
        <w:ind w:left="0"/>
        <w:jc w:val="both"/>
      </w:pPr>
      <w:r>
        <w:rPr>
          <w:rFonts w:ascii="Times New Roman"/>
          <w:b w:val="false"/>
          <w:i w:val="false"/>
          <w:color w:val="000000"/>
          <w:sz w:val="28"/>
        </w:rPr>
        <w:t>
      3. 3 және 4 бағандарда есепті кезеңнің басындағы және соңындағы жолдар бойынша деректердің мәндері мың теңгемен көрсетіледі</w:t>
      </w:r>
    </w:p>
    <w:bookmarkEnd w:id="28"/>
    <w:bookmarkStart w:name="z54" w:id="29"/>
    <w:p>
      <w:pPr>
        <w:spacing w:after="0"/>
        <w:ind w:left="0"/>
        <w:jc w:val="both"/>
      </w:pPr>
      <w:r>
        <w:rPr>
          <w:rFonts w:ascii="Times New Roman"/>
          <w:b w:val="false"/>
          <w:i w:val="false"/>
          <w:color w:val="000000"/>
          <w:sz w:val="28"/>
        </w:rPr>
        <w:t>
      4. 5-жолда 1, 2, 3, 4-жолдарда көрсетілген қысқа мерзімді активтердің барлық баптары бойынша жиынтық сома көрсетіледі.</w:t>
      </w:r>
    </w:p>
    <w:bookmarkEnd w:id="29"/>
    <w:bookmarkStart w:name="z55" w:id="30"/>
    <w:p>
      <w:pPr>
        <w:spacing w:after="0"/>
        <w:ind w:left="0"/>
        <w:jc w:val="both"/>
      </w:pPr>
      <w:r>
        <w:rPr>
          <w:rFonts w:ascii="Times New Roman"/>
          <w:b w:val="false"/>
          <w:i w:val="false"/>
          <w:color w:val="000000"/>
          <w:sz w:val="28"/>
        </w:rPr>
        <w:t>
      5. 2-жолда Қазақстан Республикасының Ұлттық Банкіне сенімгерлік басқаруға берілген қысқа мерзімді активтердің барлық баптары бойынша жолдарда көрсетілген жиынтық сома көрсетіледі 2.1, 2.2, 2.3, 2.4, 2.5.</w:t>
      </w:r>
    </w:p>
    <w:bookmarkEnd w:id="30"/>
    <w:bookmarkStart w:name="z56" w:id="31"/>
    <w:p>
      <w:pPr>
        <w:spacing w:after="0"/>
        <w:ind w:left="0"/>
        <w:jc w:val="both"/>
      </w:pPr>
      <w:r>
        <w:rPr>
          <w:rFonts w:ascii="Times New Roman"/>
          <w:b w:val="false"/>
          <w:i w:val="false"/>
          <w:color w:val="000000"/>
          <w:sz w:val="28"/>
        </w:rPr>
        <w:t>
      6. 6-жолда 6.1, 6.2, 6.3-жолдарда көрсетілген Қазақстан Республикасының Ұлттық Банкіне сенімгерлік басқаруға берілген ұзақ мерзімді активтердің барлық баптары бойынша жиынтық сома көрсетіледі.</w:t>
      </w:r>
    </w:p>
    <w:bookmarkEnd w:id="31"/>
    <w:bookmarkStart w:name="z57" w:id="32"/>
    <w:p>
      <w:pPr>
        <w:spacing w:after="0"/>
        <w:ind w:left="0"/>
        <w:jc w:val="both"/>
      </w:pPr>
      <w:r>
        <w:rPr>
          <w:rFonts w:ascii="Times New Roman"/>
          <w:b w:val="false"/>
          <w:i w:val="false"/>
          <w:color w:val="000000"/>
          <w:sz w:val="28"/>
        </w:rPr>
        <w:t>
      7. 9-жолда 6, 7, 8-жолдардың жиынтық сомасы көрсетіледі.</w:t>
      </w:r>
    </w:p>
    <w:bookmarkEnd w:id="32"/>
    <w:bookmarkStart w:name="z58" w:id="33"/>
    <w:p>
      <w:pPr>
        <w:spacing w:after="0"/>
        <w:ind w:left="0"/>
        <w:jc w:val="both"/>
      </w:pPr>
      <w:r>
        <w:rPr>
          <w:rFonts w:ascii="Times New Roman"/>
          <w:b w:val="false"/>
          <w:i w:val="false"/>
          <w:color w:val="000000"/>
          <w:sz w:val="28"/>
        </w:rPr>
        <w:t>
      8. "Активтердің жиынтығы" деген 10-жолда 5, 9-жолдардың жиынтық сомасы көрсетіледі.</w:t>
      </w:r>
    </w:p>
    <w:bookmarkEnd w:id="33"/>
    <w:bookmarkStart w:name="z59" w:id="34"/>
    <w:p>
      <w:pPr>
        <w:spacing w:after="0"/>
        <w:ind w:left="0"/>
        <w:jc w:val="both"/>
      </w:pPr>
      <w:r>
        <w:rPr>
          <w:rFonts w:ascii="Times New Roman"/>
          <w:b w:val="false"/>
          <w:i w:val="false"/>
          <w:color w:val="000000"/>
          <w:sz w:val="28"/>
        </w:rPr>
        <w:t>
      9. 15-жолда 11, 12, 13, 14-жолдардың жиынтық сомасы көрсетіледі.</w:t>
      </w:r>
    </w:p>
    <w:bookmarkEnd w:id="34"/>
    <w:bookmarkStart w:name="z60" w:id="35"/>
    <w:p>
      <w:pPr>
        <w:spacing w:after="0"/>
        <w:ind w:left="0"/>
        <w:jc w:val="both"/>
      </w:pPr>
      <w:r>
        <w:rPr>
          <w:rFonts w:ascii="Times New Roman"/>
          <w:b w:val="false"/>
          <w:i w:val="false"/>
          <w:color w:val="000000"/>
          <w:sz w:val="28"/>
        </w:rPr>
        <w:t>
      10. 18-жолда 16, 17-жолдардың жиынтық сомасы көрсетіледі.</w:t>
      </w:r>
    </w:p>
    <w:bookmarkEnd w:id="35"/>
    <w:bookmarkStart w:name="z61" w:id="36"/>
    <w:p>
      <w:pPr>
        <w:spacing w:after="0"/>
        <w:ind w:left="0"/>
        <w:jc w:val="both"/>
      </w:pPr>
      <w:r>
        <w:rPr>
          <w:rFonts w:ascii="Times New Roman"/>
          <w:b w:val="false"/>
          <w:i w:val="false"/>
          <w:color w:val="000000"/>
          <w:sz w:val="28"/>
        </w:rPr>
        <w:t>
      11. 19-жолда 15 және 18-жолдардың жиынтық сомасы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64" w:id="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келіп түсуі және шығуы туралы есеп</w:t>
      </w:r>
    </w:p>
    <w:bookmarkEnd w:id="37"/>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активтер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жарнаны қоспағанда,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төлемегені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өлшенетiн бағалы қағаздар құнының өзгеруiнен кiрiстер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резервінен төлем,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арналған резервтен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төленген активтері бойынша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салынбаған қалдықтың қамтамасыз етілуі туралы ережені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арналған үстемеақыны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резервтерді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кәдеге жаратулар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 (1+жол +2-жол + 3-жол)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Бас бухгалтер ______________________________________________________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6" w:id="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ӘМСҚ-ның активтердің түсуі және шығуы туралы есеп" әкімшілік деректерді жинауға арналған нысанды толтыру бойынша түсіндірме</w:t>
      </w:r>
    </w:p>
    <w:bookmarkEnd w:id="38"/>
    <w:bookmarkStart w:name="z67" w:id="39"/>
    <w:p>
      <w:pPr>
        <w:spacing w:after="0"/>
        <w:ind w:left="0"/>
        <w:jc w:val="both"/>
      </w:pPr>
      <w:r>
        <w:rPr>
          <w:rFonts w:ascii="Times New Roman"/>
          <w:b w:val="false"/>
          <w:i w:val="false"/>
          <w:color w:val="000000"/>
          <w:sz w:val="28"/>
        </w:rPr>
        <w:t>
      1. 1-бағанда реттік нөмір көрсетіледі.</w:t>
      </w:r>
    </w:p>
    <w:bookmarkEnd w:id="39"/>
    <w:bookmarkStart w:name="z68" w:id="40"/>
    <w:p>
      <w:pPr>
        <w:spacing w:after="0"/>
        <w:ind w:left="0"/>
        <w:jc w:val="both"/>
      </w:pPr>
      <w:r>
        <w:rPr>
          <w:rFonts w:ascii="Times New Roman"/>
          <w:b w:val="false"/>
          <w:i w:val="false"/>
          <w:color w:val="000000"/>
          <w:sz w:val="28"/>
        </w:rPr>
        <w:t>
      2. 2-бағанда баптардың атауы көрсетіледі.</w:t>
      </w:r>
    </w:p>
    <w:bookmarkEnd w:id="40"/>
    <w:bookmarkStart w:name="z69" w:id="41"/>
    <w:p>
      <w:pPr>
        <w:spacing w:after="0"/>
        <w:ind w:left="0"/>
        <w:jc w:val="both"/>
      </w:pPr>
      <w:r>
        <w:rPr>
          <w:rFonts w:ascii="Times New Roman"/>
          <w:b w:val="false"/>
          <w:i w:val="false"/>
          <w:color w:val="000000"/>
          <w:sz w:val="28"/>
        </w:rPr>
        <w:t>
      3. 3 және 4-бағандарда есепті кезеңнің басындағы және соңындағы жолдардың мәндері тиісінше мың теңгемен көрсетіледі.</w:t>
      </w:r>
    </w:p>
    <w:bookmarkEnd w:id="41"/>
    <w:bookmarkStart w:name="z70" w:id="42"/>
    <w:p>
      <w:pPr>
        <w:spacing w:after="0"/>
        <w:ind w:left="0"/>
        <w:jc w:val="both"/>
      </w:pPr>
      <w:r>
        <w:rPr>
          <w:rFonts w:ascii="Times New Roman"/>
          <w:b w:val="false"/>
          <w:i w:val="false"/>
          <w:color w:val="000000"/>
          <w:sz w:val="28"/>
        </w:rPr>
        <w:t>
      4. 1 жолда есепті кезеңге арналған активтер көрсетіледі</w:t>
      </w:r>
    </w:p>
    <w:bookmarkEnd w:id="42"/>
    <w:bookmarkStart w:name="z71" w:id="43"/>
    <w:p>
      <w:pPr>
        <w:spacing w:after="0"/>
        <w:ind w:left="0"/>
        <w:jc w:val="both"/>
      </w:pPr>
      <w:r>
        <w:rPr>
          <w:rFonts w:ascii="Times New Roman"/>
          <w:b w:val="false"/>
          <w:i w:val="false"/>
          <w:color w:val="000000"/>
          <w:sz w:val="28"/>
        </w:rPr>
        <w:t>
      5. 2-жолда 2.1, 2.2, 2.3, 2.4, 2.5, 2.6, 2.7.жолдардың жиынтық сомасы көрсетіледі</w:t>
      </w:r>
    </w:p>
    <w:bookmarkEnd w:id="43"/>
    <w:bookmarkStart w:name="z72" w:id="44"/>
    <w:p>
      <w:pPr>
        <w:spacing w:after="0"/>
        <w:ind w:left="0"/>
        <w:jc w:val="both"/>
      </w:pPr>
      <w:r>
        <w:rPr>
          <w:rFonts w:ascii="Times New Roman"/>
          <w:b w:val="false"/>
          <w:i w:val="false"/>
          <w:color w:val="000000"/>
          <w:sz w:val="28"/>
        </w:rPr>
        <w:t>
      6. 2.5-жолда 2.5.1, 2.5.2, 2.5.3, 2.5.4 жолдарының жиынтық сомасы көрсетіледі.</w:t>
      </w:r>
    </w:p>
    <w:bookmarkEnd w:id="44"/>
    <w:bookmarkStart w:name="z73" w:id="45"/>
    <w:p>
      <w:pPr>
        <w:spacing w:after="0"/>
        <w:ind w:left="0"/>
        <w:jc w:val="both"/>
      </w:pPr>
      <w:r>
        <w:rPr>
          <w:rFonts w:ascii="Times New Roman"/>
          <w:b w:val="false"/>
          <w:i w:val="false"/>
          <w:color w:val="000000"/>
          <w:sz w:val="28"/>
        </w:rPr>
        <w:t>
      7. 2.5.4 жолында 2.5.4.1, 2.5.4.2, 2.5.4.3, 2.5.4.4 жолдарының жиынтық сомасы көрсетіледі.</w:t>
      </w:r>
    </w:p>
    <w:bookmarkEnd w:id="45"/>
    <w:bookmarkStart w:name="z74" w:id="46"/>
    <w:p>
      <w:pPr>
        <w:spacing w:after="0"/>
        <w:ind w:left="0"/>
        <w:jc w:val="both"/>
      </w:pPr>
      <w:r>
        <w:rPr>
          <w:rFonts w:ascii="Times New Roman"/>
          <w:b w:val="false"/>
          <w:i w:val="false"/>
          <w:color w:val="000000"/>
          <w:sz w:val="28"/>
        </w:rPr>
        <w:t>
      8. 3 жолда 3.1, 3.2, 3.3, 3.4, 3.5, 3.6, 3.7, 3.8. жолдардың жиынтық сомасы көрсетіледі</w:t>
      </w:r>
    </w:p>
    <w:bookmarkEnd w:id="46"/>
    <w:bookmarkStart w:name="z75" w:id="47"/>
    <w:p>
      <w:pPr>
        <w:spacing w:after="0"/>
        <w:ind w:left="0"/>
        <w:jc w:val="both"/>
      </w:pPr>
      <w:r>
        <w:rPr>
          <w:rFonts w:ascii="Times New Roman"/>
          <w:b w:val="false"/>
          <w:i w:val="false"/>
          <w:color w:val="000000"/>
          <w:sz w:val="28"/>
        </w:rPr>
        <w:t>
      9. 3.2-жолда. 3.2.1, 3.2.2 жолдарының жиынтық сомасы көрсетіледі.</w:t>
      </w:r>
    </w:p>
    <w:bookmarkEnd w:id="47"/>
    <w:bookmarkStart w:name="z76" w:id="48"/>
    <w:p>
      <w:pPr>
        <w:spacing w:after="0"/>
        <w:ind w:left="0"/>
        <w:jc w:val="both"/>
      </w:pPr>
      <w:r>
        <w:rPr>
          <w:rFonts w:ascii="Times New Roman"/>
          <w:b w:val="false"/>
          <w:i w:val="false"/>
          <w:color w:val="000000"/>
          <w:sz w:val="28"/>
        </w:rPr>
        <w:t>
      10. 4-жолда 3-жолдың мәнін алып тастағанда 1 және 2-жолдардың жиынтық сомасы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9" w:id="49"/>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w:t>
      </w:r>
    </w:p>
    <w:bookmarkEnd w:id="49"/>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4-ф</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болжанбаған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болжанбаған шығыстарды жабуға арналған резервті қамтамасыз етуге арналған түсімдердің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болжанбаған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1" w:id="50"/>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 әкімшілік деректерді жинауға арналған нысанды толтыру бойынша түсіндірме</w:t>
      </w:r>
    </w:p>
    <w:bookmarkEnd w:id="50"/>
    <w:bookmarkStart w:name="z82" w:id="51"/>
    <w:p>
      <w:pPr>
        <w:spacing w:after="0"/>
        <w:ind w:left="0"/>
        <w:jc w:val="both"/>
      </w:pPr>
      <w:r>
        <w:rPr>
          <w:rFonts w:ascii="Times New Roman"/>
          <w:b w:val="false"/>
          <w:i w:val="false"/>
          <w:color w:val="000000"/>
          <w:sz w:val="28"/>
        </w:rPr>
        <w:t>
      1. 1-жолда есепті кезеңнің басындағы болжанбаған шығыстарды жабуға арналған резервтің сомасы көрсетіледі.</w:t>
      </w:r>
    </w:p>
    <w:bookmarkEnd w:id="51"/>
    <w:bookmarkStart w:name="z83" w:id="52"/>
    <w:p>
      <w:pPr>
        <w:spacing w:after="0"/>
        <w:ind w:left="0"/>
        <w:jc w:val="both"/>
      </w:pPr>
      <w:r>
        <w:rPr>
          <w:rFonts w:ascii="Times New Roman"/>
          <w:b w:val="false"/>
          <w:i w:val="false"/>
          <w:color w:val="000000"/>
          <w:sz w:val="28"/>
        </w:rPr>
        <w:t>
      2. 2-жолда есепті кезең үшін күтпеген шығыстарды жабуға арналған резервті қамтамасыз етуге арналған түсімдердің сомасы көрсетіледі.</w:t>
      </w:r>
    </w:p>
    <w:bookmarkEnd w:id="52"/>
    <w:bookmarkStart w:name="z84" w:id="53"/>
    <w:p>
      <w:pPr>
        <w:spacing w:after="0"/>
        <w:ind w:left="0"/>
        <w:jc w:val="both"/>
      </w:pPr>
      <w:r>
        <w:rPr>
          <w:rFonts w:ascii="Times New Roman"/>
          <w:b w:val="false"/>
          <w:i w:val="false"/>
          <w:color w:val="000000"/>
          <w:sz w:val="28"/>
        </w:rPr>
        <w:t>
      3. 3-жолда жолдарда есепті кезеңдегі күтпеген шығыстарды жабуға арналған резервтен сомалардың шығуы көрсетіледі</w:t>
      </w:r>
    </w:p>
    <w:bookmarkEnd w:id="53"/>
    <w:bookmarkStart w:name="z85" w:id="54"/>
    <w:p>
      <w:pPr>
        <w:spacing w:after="0"/>
        <w:ind w:left="0"/>
        <w:jc w:val="both"/>
      </w:pPr>
      <w:r>
        <w:rPr>
          <w:rFonts w:ascii="Times New Roman"/>
          <w:b w:val="false"/>
          <w:i w:val="false"/>
          <w:color w:val="000000"/>
          <w:sz w:val="28"/>
        </w:rPr>
        <w:t>
      4. 4-жолда есепті кезеңнің соңына болжанбаған шығыстарды жабуға арналған резерв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88" w:id="5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көмектің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 мен нысаналы жарнасын пайдалану туралы есеп</w:t>
      </w:r>
    </w:p>
    <w:bookmarkEnd w:id="55"/>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cатып алу жоспарына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бойынша анықталмаған 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үшін келісім-шарт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бағаны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бағаны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0" w:id="5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активтерін және нысаналы жарнаны пайдалануы туралы есеп" әкімшілік деректерді жинауға арналған нысанды толтыру бойынша түсіндірме</w:t>
      </w:r>
    </w:p>
    <w:bookmarkEnd w:id="56"/>
    <w:bookmarkStart w:name="z91" w:id="57"/>
    <w:p>
      <w:pPr>
        <w:spacing w:after="0"/>
        <w:ind w:left="0"/>
        <w:jc w:val="both"/>
      </w:pPr>
      <w:r>
        <w:rPr>
          <w:rFonts w:ascii="Times New Roman"/>
          <w:b w:val="false"/>
          <w:i w:val="false"/>
          <w:color w:val="000000"/>
          <w:sz w:val="28"/>
        </w:rPr>
        <w:t>
      1. 1-бағанда реттік нөмір көрсетіледі.</w:t>
      </w:r>
    </w:p>
    <w:bookmarkEnd w:id="57"/>
    <w:bookmarkStart w:name="z92" w:id="58"/>
    <w:p>
      <w:pPr>
        <w:spacing w:after="0"/>
        <w:ind w:left="0"/>
        <w:jc w:val="both"/>
      </w:pPr>
      <w:r>
        <w:rPr>
          <w:rFonts w:ascii="Times New Roman"/>
          <w:b w:val="false"/>
          <w:i w:val="false"/>
          <w:color w:val="000000"/>
          <w:sz w:val="28"/>
        </w:rPr>
        <w:t>
      2. 2-бағанда медициналық көмектің түрі және облыстардың, республикалық маңызы бар қалалардың және астананың атаулары көрсетіледі.</w:t>
      </w:r>
    </w:p>
    <w:bookmarkEnd w:id="58"/>
    <w:bookmarkStart w:name="z93" w:id="59"/>
    <w:p>
      <w:pPr>
        <w:spacing w:after="0"/>
        <w:ind w:left="0"/>
        <w:jc w:val="both"/>
      </w:pPr>
      <w:r>
        <w:rPr>
          <w:rFonts w:ascii="Times New Roman"/>
          <w:b w:val="false"/>
          <w:i w:val="false"/>
          <w:color w:val="000000"/>
          <w:sz w:val="28"/>
        </w:rPr>
        <w:t>
      3. 3-4-бағанда тегін медициналық көмектің кепілдік берілген көлемі шеңберінде және міндетті медициналық сақтандыру жүйесінде есепті кезеңнен кейінгі айдың бірінші күніне сатып алу жоспары бойынша мың теңгемен көрсетілетін қызметтердің саны және көрсетілетін қызметтерге ақы төлеу сомасы көрсетіледі.</w:t>
      </w:r>
    </w:p>
    <w:bookmarkEnd w:id="59"/>
    <w:bookmarkStart w:name="z94" w:id="60"/>
    <w:p>
      <w:pPr>
        <w:spacing w:after="0"/>
        <w:ind w:left="0"/>
        <w:jc w:val="both"/>
      </w:pPr>
      <w:r>
        <w:rPr>
          <w:rFonts w:ascii="Times New Roman"/>
          <w:b w:val="false"/>
          <w:i w:val="false"/>
          <w:color w:val="000000"/>
          <w:sz w:val="28"/>
        </w:rPr>
        <w:t>
      4. 5-6-бағанда сатып алу жоспары бойынша орналастырылмаған қаражат (сомасы мен саны) көрсетіледі.</w:t>
      </w:r>
    </w:p>
    <w:bookmarkEnd w:id="60"/>
    <w:bookmarkStart w:name="z95" w:id="61"/>
    <w:p>
      <w:pPr>
        <w:spacing w:after="0"/>
        <w:ind w:left="0"/>
        <w:jc w:val="both"/>
      </w:pPr>
      <w:r>
        <w:rPr>
          <w:rFonts w:ascii="Times New Roman"/>
          <w:b w:val="false"/>
          <w:i w:val="false"/>
          <w:color w:val="000000"/>
          <w:sz w:val="28"/>
        </w:rPr>
        <w:t>
      5. 7-8-бағанда қызметтердің саны және есепті кезеңнен кейінгі айдың бірінші күніне шарт бойынша сома көрсетіледі.</w:t>
      </w:r>
    </w:p>
    <w:bookmarkEnd w:id="61"/>
    <w:bookmarkStart w:name="z96" w:id="62"/>
    <w:p>
      <w:pPr>
        <w:spacing w:after="0"/>
        <w:ind w:left="0"/>
        <w:jc w:val="both"/>
      </w:pPr>
      <w:r>
        <w:rPr>
          <w:rFonts w:ascii="Times New Roman"/>
          <w:b w:val="false"/>
          <w:i w:val="false"/>
          <w:color w:val="000000"/>
          <w:sz w:val="28"/>
        </w:rPr>
        <w:t>
      6. 9-10-бағанда медициналық қызмет көрсетушілермен жасалған шартқа №2 қосымшаға сәйкес жоспар көрсетіледі.</w:t>
      </w:r>
    </w:p>
    <w:bookmarkEnd w:id="62"/>
    <w:bookmarkStart w:name="z97" w:id="63"/>
    <w:p>
      <w:pPr>
        <w:spacing w:after="0"/>
        <w:ind w:left="0"/>
        <w:jc w:val="both"/>
      </w:pPr>
      <w:r>
        <w:rPr>
          <w:rFonts w:ascii="Times New Roman"/>
          <w:b w:val="false"/>
          <w:i w:val="false"/>
          <w:color w:val="000000"/>
          <w:sz w:val="28"/>
        </w:rPr>
        <w:t>
      7. 11-22-бағанда қабылданған актілер бойынша есептелгені көрсетіледі.</w:t>
      </w:r>
    </w:p>
    <w:bookmarkEnd w:id="63"/>
    <w:bookmarkStart w:name="z98" w:id="64"/>
    <w:p>
      <w:pPr>
        <w:spacing w:after="0"/>
        <w:ind w:left="0"/>
        <w:jc w:val="both"/>
      </w:pPr>
      <w:r>
        <w:rPr>
          <w:rFonts w:ascii="Times New Roman"/>
          <w:b w:val="false"/>
          <w:i w:val="false"/>
          <w:color w:val="000000"/>
          <w:sz w:val="28"/>
        </w:rPr>
        <w:t>
      8. 23-24-бағанда ұсынылған және қабылданған сомалар бойынша орындалу %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01" w:id="6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көрсетілетін қызметтерге ақы төлеуге арналған қор активтері мен нысаналы жарнасын пайдалану туралы медициналық көмек түрлері және медициналық қызмет көрсетушілер бөлінісінде есеп</w:t>
      </w:r>
    </w:p>
    <w:bookmarkEnd w:id="65"/>
    <w:p>
      <w:pPr>
        <w:spacing w:after="0"/>
        <w:ind w:left="0"/>
        <w:jc w:val="both"/>
      </w:pPr>
      <w:r>
        <w:rPr>
          <w:rFonts w:ascii="Times New Roman"/>
          <w:b w:val="false"/>
          <w:i w:val="false"/>
          <w:color w:val="000000"/>
          <w:sz w:val="28"/>
        </w:rPr>
        <w:t>
      1.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2. Кезеңділігі: тоқсандық, жылдық</w:t>
      </w:r>
    </w:p>
    <w:p>
      <w:pPr>
        <w:spacing w:after="0"/>
        <w:ind w:left="0"/>
        <w:jc w:val="both"/>
      </w:pPr>
      <w:r>
        <w:rPr>
          <w:rFonts w:ascii="Times New Roman"/>
          <w:b w:val="false"/>
          <w:i w:val="false"/>
          <w:color w:val="000000"/>
          <w:sz w:val="28"/>
        </w:rPr>
        <w:t>
      3. Есеп беру кезеңі: 20__жылғы "____"________ жағдай бойынша</w:t>
      </w:r>
    </w:p>
    <w:p>
      <w:pPr>
        <w:spacing w:after="0"/>
        <w:ind w:left="0"/>
        <w:jc w:val="both"/>
      </w:pPr>
      <w:r>
        <w:rPr>
          <w:rFonts w:ascii="Times New Roman"/>
          <w:b w:val="false"/>
          <w:i w:val="false"/>
          <w:color w:val="000000"/>
          <w:sz w:val="28"/>
        </w:rPr>
        <w:t>
      4.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5.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6.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___ ____________</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 және ТМККК және МӘМС бойынша жасалған шарттардың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санындағы мемлекеттік жеткізушілердің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жалпы санындағы жекеменшік өнім берушілердің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ММ- дің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мемлекеттік өнім берушілердің келісім-шарттарының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ММ үшін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көлеміндегі жеке өнім беруші шарттарының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3" w:id="6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және медициналық қызмет көрсетушілер бөлінісінде міндетті әлеуметтік медициналық сақтандыру жүйесінде көрсетілетін қызметтерге ақы төлеуге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түсіндірме</w:t>
      </w:r>
    </w:p>
    <w:bookmarkEnd w:id="66"/>
    <w:bookmarkStart w:name="z104" w:id="67"/>
    <w:p>
      <w:pPr>
        <w:spacing w:after="0"/>
        <w:ind w:left="0"/>
        <w:jc w:val="both"/>
      </w:pPr>
      <w:r>
        <w:rPr>
          <w:rFonts w:ascii="Times New Roman"/>
          <w:b w:val="false"/>
          <w:i w:val="false"/>
          <w:color w:val="000000"/>
          <w:sz w:val="28"/>
        </w:rPr>
        <w:t>
      1. 1-бағанда реттік нөмір көрсетіледі.</w:t>
      </w:r>
    </w:p>
    <w:bookmarkEnd w:id="67"/>
    <w:bookmarkStart w:name="z105" w:id="68"/>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және медициналық көмектің түрі көрсетіледі.</w:t>
      </w:r>
    </w:p>
    <w:bookmarkEnd w:id="68"/>
    <w:bookmarkStart w:name="z106" w:id="69"/>
    <w:p>
      <w:pPr>
        <w:spacing w:after="0"/>
        <w:ind w:left="0"/>
        <w:jc w:val="both"/>
      </w:pPr>
      <w:r>
        <w:rPr>
          <w:rFonts w:ascii="Times New Roman"/>
          <w:b w:val="false"/>
          <w:i w:val="false"/>
          <w:color w:val="000000"/>
          <w:sz w:val="28"/>
        </w:rPr>
        <w:t>
      3. 3-бағанда медициналық қызмет көрсетушілердің жалпы саны көрсетіледі.</w:t>
      </w:r>
    </w:p>
    <w:bookmarkEnd w:id="69"/>
    <w:bookmarkStart w:name="z107" w:id="70"/>
    <w:p>
      <w:pPr>
        <w:spacing w:after="0"/>
        <w:ind w:left="0"/>
        <w:jc w:val="both"/>
      </w:pPr>
      <w:r>
        <w:rPr>
          <w:rFonts w:ascii="Times New Roman"/>
          <w:b w:val="false"/>
          <w:i w:val="false"/>
          <w:color w:val="000000"/>
          <w:sz w:val="28"/>
        </w:rPr>
        <w:t>
      4. 4-7-бағандарда меншік нысандары бойынша жеткізушілердің саны мен үлесі көрсетіледі</w:t>
      </w:r>
    </w:p>
    <w:bookmarkEnd w:id="70"/>
    <w:bookmarkStart w:name="z108" w:id="71"/>
    <w:p>
      <w:pPr>
        <w:spacing w:after="0"/>
        <w:ind w:left="0"/>
        <w:jc w:val="both"/>
      </w:pPr>
      <w:r>
        <w:rPr>
          <w:rFonts w:ascii="Times New Roman"/>
          <w:b w:val="false"/>
          <w:i w:val="false"/>
          <w:color w:val="000000"/>
          <w:sz w:val="28"/>
        </w:rPr>
        <w:t>
      5. 8-бағанда өңірлер мен медициналық көмек түрлері бөлінісінде медициналық қызмет көрсетушілермен жасалған шарттардың жалпы сомасы көрсетіледі.</w:t>
      </w:r>
    </w:p>
    <w:bookmarkEnd w:id="71"/>
    <w:bookmarkStart w:name="z109" w:id="72"/>
    <w:p>
      <w:pPr>
        <w:spacing w:after="0"/>
        <w:ind w:left="0"/>
        <w:jc w:val="both"/>
      </w:pPr>
      <w:r>
        <w:rPr>
          <w:rFonts w:ascii="Times New Roman"/>
          <w:b w:val="false"/>
          <w:i w:val="false"/>
          <w:color w:val="000000"/>
          <w:sz w:val="28"/>
        </w:rPr>
        <w:t>
      6. 9-12-бағандарда меншік нысандары бөлінісінде медициналық қызметкөрсетушілермен жасалған шарттардың сомасы және олардың үлесі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12" w:id="7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қызметтердің құнын төлеу үшін қордың активтерін және әлеуметтік медициналық сақтандыру қорының нысаналы салымын пайдалану туралы есеп</w:t>
      </w:r>
    </w:p>
    <w:bookmarkEnd w:id="73"/>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дәрілік заттармен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 01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жағдай бойынша факт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(жай-күйі)*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 01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жағдай бойынша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Науқастардың болжамдық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науқастардың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 Кодексінің 7-бабы </w:t>
      </w:r>
      <w:r>
        <w:rPr>
          <w:rFonts w:ascii="Times New Roman"/>
          <w:b w:val="false"/>
          <w:i w:val="false"/>
          <w:color w:val="000000"/>
          <w:sz w:val="28"/>
        </w:rPr>
        <w:t>47) тармақшасының</w:t>
      </w:r>
      <w:r>
        <w:rPr>
          <w:rFonts w:ascii="Times New Roman"/>
          <w:b w:val="false"/>
          <w:i w:val="false"/>
          <w:color w:val="000000"/>
          <w:sz w:val="28"/>
        </w:rPr>
        <w:t xml:space="preserve"> негізінде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w:t>
      </w:r>
    </w:p>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14" w:id="7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қызметтердің құнын төлеуге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түсіндірме</w:t>
      </w:r>
    </w:p>
    <w:bookmarkEnd w:id="74"/>
    <w:bookmarkStart w:name="z115" w:id="75"/>
    <w:p>
      <w:pPr>
        <w:spacing w:after="0"/>
        <w:ind w:left="0"/>
        <w:jc w:val="both"/>
      </w:pPr>
      <w:r>
        <w:rPr>
          <w:rFonts w:ascii="Times New Roman"/>
          <w:b w:val="false"/>
          <w:i w:val="false"/>
          <w:color w:val="000000"/>
          <w:sz w:val="28"/>
        </w:rPr>
        <w:t>
      1. 1-бағанда реттік нөмір көрсетіледі.</w:t>
      </w:r>
    </w:p>
    <w:bookmarkEnd w:id="75"/>
    <w:bookmarkStart w:name="z116" w:id="76"/>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bookmarkEnd w:id="76"/>
    <w:bookmarkStart w:name="z117" w:id="77"/>
    <w:p>
      <w:pPr>
        <w:spacing w:after="0"/>
        <w:ind w:left="0"/>
        <w:jc w:val="both"/>
      </w:pPr>
      <w:r>
        <w:rPr>
          <w:rFonts w:ascii="Times New Roman"/>
          <w:b w:val="false"/>
          <w:i w:val="false"/>
          <w:color w:val="000000"/>
          <w:sz w:val="28"/>
        </w:rPr>
        <w:t>
      3. 3 және 4 бағандарда жоспар бойынша науқастардың болжамды саны көрсетіледі және есепті кезеңнен кейінгі айдың бірінші күніне арналған жоспар бойынша фармацевтикалық қызметтер көрсетуге бөлінген сома.</w:t>
      </w:r>
    </w:p>
    <w:bookmarkEnd w:id="77"/>
    <w:bookmarkStart w:name="z118" w:id="78"/>
    <w:p>
      <w:pPr>
        <w:spacing w:after="0"/>
        <w:ind w:left="0"/>
        <w:jc w:val="both"/>
      </w:pPr>
      <w:r>
        <w:rPr>
          <w:rFonts w:ascii="Times New Roman"/>
          <w:b w:val="false"/>
          <w:i w:val="false"/>
          <w:color w:val="000000"/>
          <w:sz w:val="28"/>
        </w:rPr>
        <w:t>
      4. 5 және 6 бағандарда іс жүзінде қамтамасыз етілген науқастардың саны көрсетіледі іс жүзінде көрсетілген фармацевтикалық қызметтердің сомасы есепті кезеңнен кейінгі айдың бірінші күніне мың теңгемен.</w:t>
      </w:r>
    </w:p>
    <w:bookmarkEnd w:id="78"/>
    <w:bookmarkStart w:name="z119" w:id="79"/>
    <w:p>
      <w:pPr>
        <w:spacing w:after="0"/>
        <w:ind w:left="0"/>
        <w:jc w:val="both"/>
      </w:pPr>
      <w:r>
        <w:rPr>
          <w:rFonts w:ascii="Times New Roman"/>
          <w:b w:val="false"/>
          <w:i w:val="false"/>
          <w:color w:val="000000"/>
          <w:sz w:val="28"/>
        </w:rPr>
        <w:t>
      5. 7-бағанда нақты және жоспарлы көрсеткіштер арасындағы ауытқулар сомасы көрсетіледі.</w:t>
      </w:r>
    </w:p>
    <w:bookmarkEnd w:id="79"/>
    <w:bookmarkStart w:name="z120" w:id="80"/>
    <w:p>
      <w:pPr>
        <w:spacing w:after="0"/>
        <w:ind w:left="0"/>
        <w:jc w:val="both"/>
      </w:pPr>
      <w:r>
        <w:rPr>
          <w:rFonts w:ascii="Times New Roman"/>
          <w:b w:val="false"/>
          <w:i w:val="false"/>
          <w:color w:val="000000"/>
          <w:sz w:val="28"/>
        </w:rPr>
        <w:t>
      6. 8 және 9 бағандарда жоспар бойынша науқастардың болжамды саны көрсетіледі және есепті кезеңнен кейінгі айдың бірінші күніне арналған жоспар бойынша фармацевтикалық қызметтер көрсетуге бөлінген сома.</w:t>
      </w:r>
    </w:p>
    <w:bookmarkEnd w:id="80"/>
    <w:bookmarkStart w:name="z121" w:id="81"/>
    <w:p>
      <w:pPr>
        <w:spacing w:after="0"/>
        <w:ind w:left="0"/>
        <w:jc w:val="both"/>
      </w:pPr>
      <w:r>
        <w:rPr>
          <w:rFonts w:ascii="Times New Roman"/>
          <w:b w:val="false"/>
          <w:i w:val="false"/>
          <w:color w:val="000000"/>
          <w:sz w:val="28"/>
        </w:rPr>
        <w:t>
      7. 10 және 11-бағандарда қамтамасыз етілген науқастардың саны және келесі айдың бірінші күніне факті бойынша көрсетілген фармацевтикалық қызметтердің сомасы көрсетіледі есепті кезеңнен кейін.</w:t>
      </w:r>
    </w:p>
    <w:bookmarkEnd w:id="81"/>
    <w:bookmarkStart w:name="z122" w:id="82"/>
    <w:p>
      <w:pPr>
        <w:spacing w:after="0"/>
        <w:ind w:left="0"/>
        <w:jc w:val="both"/>
      </w:pPr>
      <w:r>
        <w:rPr>
          <w:rFonts w:ascii="Times New Roman"/>
          <w:b w:val="false"/>
          <w:i w:val="false"/>
          <w:color w:val="000000"/>
          <w:sz w:val="28"/>
        </w:rPr>
        <w:t>
      8. 12-бағанда нақты және жоспарлы көрсеткіштер арасындағы ауытқулар сомасы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25" w:id="8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көмектің түрлері бөлінісінде міндетті медициналық сақтандыру жүйесінде қабылданған міндеттемелер үшін қордың активтерін және әлеуметтік медициналық сақтандыру қорының нысаналы жарнасын пайдалану туралы есеп </w:t>
      </w:r>
    </w:p>
    <w:bookmarkEnd w:id="83"/>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"____"__________20__жылғы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айдан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сатып алу жоспары,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Орнастырылмаған сома (3-баған - 4-баған)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қабылданған көрсетілген қызметтердің актілері, мың теңге (8-баған + 9-баған)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шарттар бойынша сомалар (4-баған - 6-баған)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нормативке сәйкес алғашқы медициналық-санитариялық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стандарттың ынталандырушы компоненті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Шұғылдықтың 4 (төртінші) санаты бойынша шақыруларға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 ақуызды және аз фенилаланинді тамақ өнімдерімен қамтамасыз етілуі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негізде мамандандырылған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w:t>
            </w:r>
          </w:p>
          <w:p>
            <w:pPr>
              <w:spacing w:after="20"/>
              <w:ind w:left="20"/>
              <w:jc w:val="both"/>
            </w:pPr>
            <w:r>
              <w:rPr>
                <w:rFonts w:ascii="Times New Roman"/>
                <w:b w:val="false"/>
                <w:i w:val="false"/>
                <w:color w:val="000000"/>
                <w:sz w:val="20"/>
              </w:rPr>
              <w:t>
(тіркелген 1 тұрғынға консультациялық-диагностикалық қызметтер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базасында жылжымалы медициналық кешендердің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 базасында жылжымалы медициналық кешендердiң қызмет көрсетуi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орталықтарда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 жанындағы дерматовенерологиялық диспансерлерде және (немесе) бөлімшелерде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отбасы мүшелеріне, құқық қорғау және мамандандырылған мемлекеттік органдарға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алмастыру жағдайындағы мамандандырылған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диализі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диализ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тәулік бойы стационар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бөлiмдерi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науқастарға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кешенді қарқынмен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(сәулелік терапия)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(химиотерапия)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 иондайтын көздерді ауыстыру бойынша қызметтер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олардың еркін таңдау құқығын жүзеге асыру кезінде медициналық көмек көрсетуге арналған клиникалық-шығын топтары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биосамплаларының халықаралық телеконсультацияларын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және молекулярлық-биологиялық диагностика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жылжымалы бригадалардың паллиативтік көмек көрсетуі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маманның жолдамасы бойынша диагностикалық тесттердің қымбат түрлері (позитронды эмиссиялық томография)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медициналық-әлеуметтік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кешенді қарқынмен медициналық-әлеуметтік көмек, оның ішінде оңалту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пациенттерге, психикалық, мінез-құлық бұзылулары (аурулары) бар адамдарға медициналық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кабинеттердің жұмысы (халықтың осал топтары үшін достық кабинеттерде)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халықты скринингтен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Ретровирусқа қарсы препараттар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Патоанатомиялық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(ашу)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ішілік диагностикалауға бағытталған патоанатомиялық диагностика (цитологиялық және гистологиялық зерттеулер)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 оның компоненттері мен препараттарын өндіруге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сатып алуға, қайта өңдеуге, сақтауға және өткізуге, қан өнімдерін өндіруге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ағзалар мен тіндерді транспланттауды зертханалық қолдауды қамтамасыз етуге арналған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COVID-19-ның таралуына жол бермеу мақсатында пандемия жағдайындағы іс-шараларға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COVID-19-ға арналған үй ауруханасы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 (барулар)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полимеразды тізбекті реакция әдісімен биологиялық материалдардан COVID-19 вирусының рибонуклеин қышқылын анықтауға диагностикалық тесттер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полимеразды тізбекті реакция әдісімен биологилық материалдардан COVID-19 вирусының рибонуклеин қышқылын анықтауға диагностикалық тесттер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қарсы күресте эпидемияға қарсы іс-шараларға қатысатын денсаулық сақтау субъектілерінің немесе медициналық емес ұйымдардың қызметкерлеріне үстемеақы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дәрі-дәрмекпен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емделуге үмiткер азаматтардың отандық медициналық ұйымдарда емделуi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 АИТВ - адамның иммундық тапшылығы вирусы</w:t>
      </w:r>
    </w:p>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7" w:id="8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қор активтерін және нысаналы жарнаны пайдалануы туралы есеп" әкімшілік деректерді жинауға арналған нысанды толтыру бойынша түсіндірме</w:t>
      </w:r>
    </w:p>
    <w:bookmarkEnd w:id="84"/>
    <w:bookmarkStart w:name="z128" w:id="85"/>
    <w:p>
      <w:pPr>
        <w:spacing w:after="0"/>
        <w:ind w:left="0"/>
        <w:jc w:val="both"/>
      </w:pPr>
      <w:r>
        <w:rPr>
          <w:rFonts w:ascii="Times New Roman"/>
          <w:b w:val="false"/>
          <w:i w:val="false"/>
          <w:color w:val="000000"/>
          <w:sz w:val="28"/>
        </w:rPr>
        <w:t>
      1. 1-бағанда реттік нөмір көрсетіледі.</w:t>
      </w:r>
    </w:p>
    <w:bookmarkEnd w:id="85"/>
    <w:bookmarkStart w:name="z129" w:id="86"/>
    <w:p>
      <w:pPr>
        <w:spacing w:after="0"/>
        <w:ind w:left="0"/>
        <w:jc w:val="both"/>
      </w:pPr>
      <w:r>
        <w:rPr>
          <w:rFonts w:ascii="Times New Roman"/>
          <w:b w:val="false"/>
          <w:i w:val="false"/>
          <w:color w:val="000000"/>
          <w:sz w:val="28"/>
        </w:rPr>
        <w:t>
      2. 2-бағанда медициналық көмек түрлерінің атауы көрсетіледі.</w:t>
      </w:r>
    </w:p>
    <w:bookmarkEnd w:id="86"/>
    <w:bookmarkStart w:name="z130" w:id="87"/>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bookmarkEnd w:id="87"/>
    <w:bookmarkStart w:name="z131" w:id="88"/>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bookmarkEnd w:id="88"/>
    <w:bookmarkStart w:name="z132" w:id="89"/>
    <w:p>
      <w:pPr>
        <w:spacing w:after="0"/>
        <w:ind w:left="0"/>
        <w:jc w:val="both"/>
      </w:pPr>
      <w:r>
        <w:rPr>
          <w:rFonts w:ascii="Times New Roman"/>
          <w:b w:val="false"/>
          <w:i w:val="false"/>
          <w:color w:val="000000"/>
          <w:sz w:val="28"/>
        </w:rPr>
        <w:t>
      5. 5-бағанда 3 - баған-4-баған формуласы бойынша орналастырылмаған сома көрсетіледі.</w:t>
      </w:r>
    </w:p>
    <w:bookmarkEnd w:id="89"/>
    <w:bookmarkStart w:name="z133" w:id="90"/>
    <w:p>
      <w:pPr>
        <w:spacing w:after="0"/>
        <w:ind w:left="0"/>
        <w:jc w:val="both"/>
      </w:pPr>
      <w:r>
        <w:rPr>
          <w:rFonts w:ascii="Times New Roman"/>
          <w:b w:val="false"/>
          <w:i w:val="false"/>
          <w:color w:val="000000"/>
          <w:sz w:val="28"/>
        </w:rPr>
        <w:t>
      6. 6-бағанда Шартқа 2-қосымшаға сәйкес жоспар көрсетіледі.</w:t>
      </w:r>
    </w:p>
    <w:bookmarkEnd w:id="90"/>
    <w:bookmarkStart w:name="z134" w:id="91"/>
    <w:p>
      <w:pPr>
        <w:spacing w:after="0"/>
        <w:ind w:left="0"/>
        <w:jc w:val="both"/>
      </w:pPr>
      <w:r>
        <w:rPr>
          <w:rFonts w:ascii="Times New Roman"/>
          <w:b w:val="false"/>
          <w:i w:val="false"/>
          <w:color w:val="000000"/>
          <w:sz w:val="28"/>
        </w:rPr>
        <w:t>
      7. 7-бағанда көрсетілген қызметтер актілеріне сәйкес төлемге қабылданған жалпы сома көрсетіледі.</w:t>
      </w:r>
    </w:p>
    <w:bookmarkEnd w:id="91"/>
    <w:bookmarkStart w:name="z135" w:id="92"/>
    <w:p>
      <w:pPr>
        <w:spacing w:after="0"/>
        <w:ind w:left="0"/>
        <w:jc w:val="both"/>
      </w:pPr>
      <w:r>
        <w:rPr>
          <w:rFonts w:ascii="Times New Roman"/>
          <w:b w:val="false"/>
          <w:i w:val="false"/>
          <w:color w:val="000000"/>
          <w:sz w:val="28"/>
        </w:rPr>
        <w:t>
      8. 8-бағанда тегін медициналық көмектің кепілдік берілген көлемі шеңберінде көрсетілген қызметтер туралы актілерге сәйкес төлемге қабылданған сома көрсетіледі.</w:t>
      </w:r>
    </w:p>
    <w:bookmarkEnd w:id="92"/>
    <w:bookmarkStart w:name="z136" w:id="93"/>
    <w:p>
      <w:pPr>
        <w:spacing w:after="0"/>
        <w:ind w:left="0"/>
        <w:jc w:val="both"/>
      </w:pPr>
      <w:r>
        <w:rPr>
          <w:rFonts w:ascii="Times New Roman"/>
          <w:b w:val="false"/>
          <w:i w:val="false"/>
          <w:color w:val="000000"/>
          <w:sz w:val="28"/>
        </w:rPr>
        <w:t>
      9. 9-бағанда міндетті әлеуметтік медициналық сақтандыру жүйесінде көрсетілген қызметтер туралы актілерге сәйкес төлемге қабылданған сома көрсетіледі.</w:t>
      </w:r>
    </w:p>
    <w:bookmarkEnd w:id="93"/>
    <w:bookmarkStart w:name="z137" w:id="94"/>
    <w:p>
      <w:pPr>
        <w:spacing w:after="0"/>
        <w:ind w:left="0"/>
        <w:jc w:val="both"/>
      </w:pPr>
      <w:r>
        <w:rPr>
          <w:rFonts w:ascii="Times New Roman"/>
          <w:b w:val="false"/>
          <w:i w:val="false"/>
          <w:color w:val="000000"/>
          <w:sz w:val="28"/>
        </w:rPr>
        <w:t>
      10. 10-бағанда медициналық қызмет көрсетушілермен жасалған шарттар бойынша орындалмаған сомалар көрсетіледі.</w:t>
      </w:r>
    </w:p>
    <w:bookmarkEnd w:id="94"/>
    <w:bookmarkStart w:name="z138" w:id="95"/>
    <w:p>
      <w:pPr>
        <w:spacing w:after="0"/>
        <w:ind w:left="0"/>
        <w:jc w:val="both"/>
      </w:pPr>
      <w:r>
        <w:rPr>
          <w:rFonts w:ascii="Times New Roman"/>
          <w:b w:val="false"/>
          <w:i w:val="false"/>
          <w:color w:val="000000"/>
          <w:sz w:val="28"/>
        </w:rPr>
        <w:t>
      11. 11-бағанда медициналық қызмет көрсетушілермен жасалған шарттардың орындалуы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41" w:id="96"/>
    <w:p>
      <w:pPr>
        <w:spacing w:after="0"/>
        <w:ind w:left="0"/>
        <w:jc w:val="left"/>
      </w:pPr>
      <w:r>
        <w:rPr>
          <w:rFonts w:ascii="Times New Roman"/>
          <w:b/>
          <w:i w:val="false"/>
          <w:color w:val="000000"/>
        </w:rPr>
        <w:t xml:space="preserve"> Міндетті әлеуметтік медициналық сақтандыру жүйесіндегі әскери қызметшілерге, арнаулы мемлекеттік және құқық қорғау органдарының қызметкерлеріне медициналық көмек көрсеткені үшін ақы төлеу үшін әлеуметтік медициналық сақтандыру қорының нысаналы жарнаны пайдалануы туралы есеп</w:t>
      </w:r>
    </w:p>
    <w:bookmarkEnd w:id="96"/>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төлеудің жалпы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рецепттермен қамтамасыз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жағдай бойынша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3" w:id="97"/>
    <w:p>
      <w:pPr>
        <w:spacing w:after="0"/>
        <w:ind w:left="0"/>
        <w:jc w:val="left"/>
      </w:pPr>
      <w:r>
        <w:rPr>
          <w:rFonts w:ascii="Times New Roman"/>
          <w:b/>
          <w:i w:val="false"/>
          <w:color w:val="000000"/>
        </w:rPr>
        <w:t xml:space="preserve"> "Міндетті әлеуметтік медициналық сақтандыру жүйесінде әскери қызметшілерге, арнаулы мемлекеттік және құқық қорғау органдарының қызметкерлеріне медициналық көмек көрсету жөніндегі қызметтерге ақы төлеуге әлеуметтік медициналық сақтандыру қорының нысаналы жарнаны пайдалануы туралы есеп" әкімшілік деректерді жинауға арналған нысанды толтыру бойынша түсіндірме</w:t>
      </w:r>
    </w:p>
    <w:bookmarkEnd w:id="97"/>
    <w:bookmarkStart w:name="z144" w:id="98"/>
    <w:p>
      <w:pPr>
        <w:spacing w:after="0"/>
        <w:ind w:left="0"/>
        <w:jc w:val="both"/>
      </w:pPr>
      <w:r>
        <w:rPr>
          <w:rFonts w:ascii="Times New Roman"/>
          <w:b w:val="false"/>
          <w:i w:val="false"/>
          <w:color w:val="000000"/>
          <w:sz w:val="28"/>
        </w:rPr>
        <w:t>
      1. 1-бағанда реттік нөмір көрсетіледі.</w:t>
      </w:r>
    </w:p>
    <w:bookmarkEnd w:id="98"/>
    <w:bookmarkStart w:name="z145" w:id="99"/>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атауы көрсетіледі.</w:t>
      </w:r>
    </w:p>
    <w:bookmarkEnd w:id="99"/>
    <w:bookmarkStart w:name="z146" w:id="100"/>
    <w:p>
      <w:pPr>
        <w:spacing w:after="0"/>
        <w:ind w:left="0"/>
        <w:jc w:val="both"/>
      </w:pPr>
      <w:r>
        <w:rPr>
          <w:rFonts w:ascii="Times New Roman"/>
          <w:b w:val="false"/>
          <w:i w:val="false"/>
          <w:color w:val="000000"/>
          <w:sz w:val="28"/>
        </w:rPr>
        <w:t>
      3. 3-бағанда есепті жылға жоспарлы сома көрсетіледі.</w:t>
      </w:r>
    </w:p>
    <w:bookmarkEnd w:id="100"/>
    <w:bookmarkStart w:name="z147" w:id="101"/>
    <w:p>
      <w:pPr>
        <w:spacing w:after="0"/>
        <w:ind w:left="0"/>
        <w:jc w:val="both"/>
      </w:pPr>
      <w:r>
        <w:rPr>
          <w:rFonts w:ascii="Times New Roman"/>
          <w:b w:val="false"/>
          <w:i w:val="false"/>
          <w:color w:val="000000"/>
          <w:sz w:val="28"/>
        </w:rPr>
        <w:t>
      4. 4-бағанда өсім бойынша есепті кезеңдегі нақты сома көрсетіледі.</w:t>
      </w:r>
    </w:p>
    <w:bookmarkEnd w:id="101"/>
    <w:bookmarkStart w:name="z148" w:id="102"/>
    <w:p>
      <w:pPr>
        <w:spacing w:after="0"/>
        <w:ind w:left="0"/>
        <w:jc w:val="both"/>
      </w:pPr>
      <w:r>
        <w:rPr>
          <w:rFonts w:ascii="Times New Roman"/>
          <w:b w:val="false"/>
          <w:i w:val="false"/>
          <w:color w:val="000000"/>
          <w:sz w:val="28"/>
        </w:rPr>
        <w:t>
      5. 5-бағанда жоспар мен факт сомалары арасындағы ауытқу көрсетіледі.</w:t>
      </w:r>
    </w:p>
    <w:bookmarkEnd w:id="102"/>
    <w:bookmarkStart w:name="z149" w:id="103"/>
    <w:p>
      <w:pPr>
        <w:spacing w:after="0"/>
        <w:ind w:left="0"/>
        <w:jc w:val="both"/>
      </w:pPr>
      <w:r>
        <w:rPr>
          <w:rFonts w:ascii="Times New Roman"/>
          <w:b w:val="false"/>
          <w:i w:val="false"/>
          <w:color w:val="000000"/>
          <w:sz w:val="28"/>
        </w:rPr>
        <w:t>
      6. 6-бағанда есепті жылдағы қамтамасыз етілген рецепттердің жоспарлы саны көрсетіледі.</w:t>
      </w:r>
    </w:p>
    <w:bookmarkEnd w:id="103"/>
    <w:bookmarkStart w:name="z150" w:id="104"/>
    <w:p>
      <w:pPr>
        <w:spacing w:after="0"/>
        <w:ind w:left="0"/>
        <w:jc w:val="both"/>
      </w:pPr>
      <w:r>
        <w:rPr>
          <w:rFonts w:ascii="Times New Roman"/>
          <w:b w:val="false"/>
          <w:i w:val="false"/>
          <w:color w:val="000000"/>
          <w:sz w:val="28"/>
        </w:rPr>
        <w:t>
      7. 7-бағанда есепті жыл үшін қамтамасыз етілген рецепттердің жоспарлы сомасы көрсетіледі.</w:t>
      </w:r>
    </w:p>
    <w:bookmarkEnd w:id="104"/>
    <w:bookmarkStart w:name="z151" w:id="105"/>
    <w:p>
      <w:pPr>
        <w:spacing w:after="0"/>
        <w:ind w:left="0"/>
        <w:jc w:val="both"/>
      </w:pPr>
      <w:r>
        <w:rPr>
          <w:rFonts w:ascii="Times New Roman"/>
          <w:b w:val="false"/>
          <w:i w:val="false"/>
          <w:color w:val="000000"/>
          <w:sz w:val="28"/>
        </w:rPr>
        <w:t>
      8. 8-бағанда есепті кезеңдегі қамтамасыз етілген рецепттердің нақты саны көрсетіледі.</w:t>
      </w:r>
    </w:p>
    <w:bookmarkEnd w:id="105"/>
    <w:bookmarkStart w:name="z152" w:id="106"/>
    <w:p>
      <w:pPr>
        <w:spacing w:after="0"/>
        <w:ind w:left="0"/>
        <w:jc w:val="both"/>
      </w:pPr>
      <w:r>
        <w:rPr>
          <w:rFonts w:ascii="Times New Roman"/>
          <w:b w:val="false"/>
          <w:i w:val="false"/>
          <w:color w:val="000000"/>
          <w:sz w:val="28"/>
        </w:rPr>
        <w:t>
      9. 9-бағанда есепті кезең үшін қамтамасыз етілген рецепттердің нақты сомасы көрсетіледі.</w:t>
      </w:r>
    </w:p>
    <w:bookmarkEnd w:id="106"/>
    <w:bookmarkStart w:name="z153" w:id="107"/>
    <w:p>
      <w:pPr>
        <w:spacing w:after="0"/>
        <w:ind w:left="0"/>
        <w:jc w:val="both"/>
      </w:pPr>
      <w:r>
        <w:rPr>
          <w:rFonts w:ascii="Times New Roman"/>
          <w:b w:val="false"/>
          <w:i w:val="false"/>
          <w:color w:val="000000"/>
          <w:sz w:val="28"/>
        </w:rPr>
        <w:t>
      10. 5-бағанда қамтамасыз етілген рецепттер бойынша жоспар мен факт сомалары арасындағы ауытқу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56" w:id="108"/>
    <w:p>
      <w:pPr>
        <w:spacing w:after="0"/>
        <w:ind w:left="0"/>
        <w:jc w:val="left"/>
      </w:pPr>
      <w:r>
        <w:rPr>
          <w:rFonts w:ascii="Times New Roman"/>
          <w:b/>
          <w:i w:val="false"/>
          <w:color w:val="000000"/>
        </w:rPr>
        <w:t xml:space="preserve"> Әлеуметтік медициналық сақтандыру қорына жарна төлеуден босатылған тұлғалар үшін міндетті әлеуметтік медициналық сақтандыруға мемлекеттік жарналар түріндегі нысаналы жарнаны пайдалану туралы есеп</w:t>
      </w:r>
    </w:p>
    <w:bookmarkEnd w:id="108"/>
    <w:p>
      <w:pPr>
        <w:spacing w:after="0"/>
        <w:ind w:left="0"/>
        <w:jc w:val="both"/>
      </w:pPr>
      <w:r>
        <w:rPr>
          <w:rFonts w:ascii="Times New Roman"/>
          <w:b w:val="false"/>
          <w:i w:val="false"/>
          <w:color w:val="000000"/>
          <w:sz w:val="28"/>
        </w:rPr>
        <w:t>
      Қазақстан Республикасының Денсаулық сақтау министрлігіне ұсынылады</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жағдай бойынша 20__жыл "____" __________</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айдан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Санаттағы тұлғалардың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жарналар (денсаулық сақтау саласындағы уәкілетті органның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Жоспар-фактілік түсімдердің ауытқуы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деректерінен қажеттілік фактісінің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адамдар (баланың заңды өкілдерінің бірі)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баланы (балаларды) үш жасқа толғанға дейін күтуге байланысты демалыста жүрген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күтумен айналысатын жұмыс істемейтін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қатысушылары мен мүгедектері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сот үкімімен жазасын өтеп жүрген адамдар (ең төменгі қамтамасыз ету мекемелерін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изоляторларында және тергеу изоляторларында ұсталатын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көп балалы аналар, сондай-ақ I және II дәрежелі "Ана даңқы" ордендерімен марапатталғандар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бөліміне қабылданған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 жасайтын жұмыссыз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58" w:id="109"/>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мемлекет жарналары түріндегі нысаналы жарнаны пайдалану туралы есеп" әкімшілік деректерді жинауға арналған нысанды толтыру бойынша түсіндірме</w:t>
      </w:r>
    </w:p>
    <w:bookmarkEnd w:id="109"/>
    <w:bookmarkStart w:name="z159" w:id="110"/>
    <w:p>
      <w:pPr>
        <w:spacing w:after="0"/>
        <w:ind w:left="0"/>
        <w:jc w:val="both"/>
      </w:pPr>
      <w:r>
        <w:rPr>
          <w:rFonts w:ascii="Times New Roman"/>
          <w:b w:val="false"/>
          <w:i w:val="false"/>
          <w:color w:val="000000"/>
          <w:sz w:val="28"/>
        </w:rPr>
        <w:t>
      1. 1-бағанда реттік нөмір көрсетіледі.</w:t>
      </w:r>
    </w:p>
    <w:bookmarkEnd w:id="110"/>
    <w:bookmarkStart w:name="z160" w:id="111"/>
    <w:p>
      <w:pPr>
        <w:spacing w:after="0"/>
        <w:ind w:left="0"/>
        <w:jc w:val="both"/>
      </w:pPr>
      <w:r>
        <w:rPr>
          <w:rFonts w:ascii="Times New Roman"/>
          <w:b w:val="false"/>
          <w:i w:val="false"/>
          <w:color w:val="000000"/>
          <w:sz w:val="28"/>
        </w:rPr>
        <w:t>
      2. 2-бағанда жарналарды төлеуден босатылған адамдар санаттарының атауы көрсетіледі.</w:t>
      </w:r>
    </w:p>
    <w:bookmarkEnd w:id="111"/>
    <w:bookmarkStart w:name="z161" w:id="112"/>
    <w:p>
      <w:pPr>
        <w:spacing w:after="0"/>
        <w:ind w:left="0"/>
        <w:jc w:val="both"/>
      </w:pPr>
      <w:r>
        <w:rPr>
          <w:rFonts w:ascii="Times New Roman"/>
          <w:b w:val="false"/>
          <w:i w:val="false"/>
          <w:color w:val="000000"/>
          <w:sz w:val="28"/>
        </w:rPr>
        <w:t>
      3. 3-бағанда адамдардың әрбір санаты бойынша адамдардың жоспарлы саны көрсетіледі.</w:t>
      </w:r>
    </w:p>
    <w:bookmarkEnd w:id="112"/>
    <w:bookmarkStart w:name="z162" w:id="113"/>
    <w:p>
      <w:pPr>
        <w:spacing w:after="0"/>
        <w:ind w:left="0"/>
        <w:jc w:val="both"/>
      </w:pPr>
      <w:r>
        <w:rPr>
          <w:rFonts w:ascii="Times New Roman"/>
          <w:b w:val="false"/>
          <w:i w:val="false"/>
          <w:color w:val="000000"/>
          <w:sz w:val="28"/>
        </w:rPr>
        <w:t>
      4. 4-бағанда адамдардың әрбір санаты бойынша жоспарлы сома көрсетіледі.</w:t>
      </w:r>
    </w:p>
    <w:bookmarkEnd w:id="113"/>
    <w:bookmarkStart w:name="z163" w:id="114"/>
    <w:p>
      <w:pPr>
        <w:spacing w:after="0"/>
        <w:ind w:left="0"/>
        <w:jc w:val="both"/>
      </w:pPr>
      <w:r>
        <w:rPr>
          <w:rFonts w:ascii="Times New Roman"/>
          <w:b w:val="false"/>
          <w:i w:val="false"/>
          <w:color w:val="000000"/>
          <w:sz w:val="28"/>
        </w:rPr>
        <w:t>
      5. 5-бағанда өсім бойынша есепті кезеңдегі әлеуметтік және зейнетақымен қамсыздандыру қызметін үйлестіру жөніндегі "Азаматтарға арналған үкімет мемлекеттік корпорациясы" КЕАҚ деректеріне сәйкес адамдардың әрбір санаты бойынша адамдардың нақты саны көрсетіледі.</w:t>
      </w:r>
    </w:p>
    <w:bookmarkEnd w:id="114"/>
    <w:bookmarkStart w:name="z164" w:id="115"/>
    <w:p>
      <w:pPr>
        <w:spacing w:after="0"/>
        <w:ind w:left="0"/>
        <w:jc w:val="both"/>
      </w:pPr>
      <w:r>
        <w:rPr>
          <w:rFonts w:ascii="Times New Roman"/>
          <w:b w:val="false"/>
          <w:i w:val="false"/>
          <w:color w:val="000000"/>
          <w:sz w:val="28"/>
        </w:rPr>
        <w:t>
      6. 6-бағанда өсім бойынша есепті кезеңдегі әлеуметтік және зейнетақымен қамсыздандыру қызметін үйлестіру жөніндегі "Азаматтарға арналған үкімет мемлекеттік корпорациясы" КЕАҚ деректеріне сәйкес адамдардың әрбір санаты бойынша нақты сома көрсетіледі.</w:t>
      </w:r>
    </w:p>
    <w:bookmarkEnd w:id="115"/>
    <w:bookmarkStart w:name="z165" w:id="116"/>
    <w:p>
      <w:pPr>
        <w:spacing w:after="0"/>
        <w:ind w:left="0"/>
        <w:jc w:val="both"/>
      </w:pPr>
      <w:r>
        <w:rPr>
          <w:rFonts w:ascii="Times New Roman"/>
          <w:b w:val="false"/>
          <w:i w:val="false"/>
          <w:color w:val="000000"/>
          <w:sz w:val="28"/>
        </w:rPr>
        <w:t>
      7. 7-бағанда уәкілетті орган жарналарын төлеген адамдардың әрбір санаты бойынша нақты саны көрсетіледі.</w:t>
      </w:r>
    </w:p>
    <w:bookmarkEnd w:id="116"/>
    <w:bookmarkStart w:name="z166" w:id="117"/>
    <w:p>
      <w:pPr>
        <w:spacing w:after="0"/>
        <w:ind w:left="0"/>
        <w:jc w:val="both"/>
      </w:pPr>
      <w:r>
        <w:rPr>
          <w:rFonts w:ascii="Times New Roman"/>
          <w:b w:val="false"/>
          <w:i w:val="false"/>
          <w:color w:val="000000"/>
          <w:sz w:val="28"/>
        </w:rPr>
        <w:t>
      8. 8-бағанда уәкілетті орган жарналарын төлеген адамдардың әрбір санаты бойынша нақты сома көрсетіледі.</w:t>
      </w:r>
    </w:p>
    <w:bookmarkEnd w:id="117"/>
    <w:bookmarkStart w:name="z167" w:id="118"/>
    <w:p>
      <w:pPr>
        <w:spacing w:after="0"/>
        <w:ind w:left="0"/>
        <w:jc w:val="both"/>
      </w:pPr>
      <w:r>
        <w:rPr>
          <w:rFonts w:ascii="Times New Roman"/>
          <w:b w:val="false"/>
          <w:i w:val="false"/>
          <w:color w:val="000000"/>
          <w:sz w:val="28"/>
        </w:rPr>
        <w:t>
      9. 9-бағанда жоспарлы көрсеткіштер мен уәкілетті орган деректерінің нақты көрсеткіштері арасындағы сан бойынша ауытқу көрсетіледі.</w:t>
      </w:r>
    </w:p>
    <w:bookmarkEnd w:id="118"/>
    <w:bookmarkStart w:name="z168" w:id="119"/>
    <w:p>
      <w:pPr>
        <w:spacing w:after="0"/>
        <w:ind w:left="0"/>
        <w:jc w:val="both"/>
      </w:pPr>
      <w:r>
        <w:rPr>
          <w:rFonts w:ascii="Times New Roman"/>
          <w:b w:val="false"/>
          <w:i w:val="false"/>
          <w:color w:val="000000"/>
          <w:sz w:val="28"/>
        </w:rPr>
        <w:t>
      10. 10-бағанда жоспарлы көрсеткіштер мен уәкілетті орган деректерінің нақты көрсеткіштері арасындағы сома бойынша ауытқу көрсетіледі.</w:t>
      </w:r>
    </w:p>
    <w:bookmarkEnd w:id="119"/>
    <w:bookmarkStart w:name="z169" w:id="120"/>
    <w:p>
      <w:pPr>
        <w:spacing w:after="0"/>
        <w:ind w:left="0"/>
        <w:jc w:val="both"/>
      </w:pPr>
      <w:r>
        <w:rPr>
          <w:rFonts w:ascii="Times New Roman"/>
          <w:b w:val="false"/>
          <w:i w:val="false"/>
          <w:color w:val="000000"/>
          <w:sz w:val="28"/>
        </w:rPr>
        <w:t>
      11. 11-бағанда жоспардың орындалуы көрсетіледі.</w:t>
      </w:r>
    </w:p>
    <w:bookmarkEnd w:id="120"/>
    <w:bookmarkStart w:name="z170" w:id="121"/>
    <w:p>
      <w:pPr>
        <w:spacing w:after="0"/>
        <w:ind w:left="0"/>
        <w:jc w:val="both"/>
      </w:pPr>
      <w:r>
        <w:rPr>
          <w:rFonts w:ascii="Times New Roman"/>
          <w:b w:val="false"/>
          <w:i w:val="false"/>
          <w:color w:val="000000"/>
          <w:sz w:val="28"/>
        </w:rPr>
        <w:t>
      12. 12-бағанда өсім бойынша есепті кезеңдегі әлеуметтік және зейнетақымен қамсыздандыру қызметін үйлестіру бойынша "Азаматтарға арналған үкімет мемлекеттік корпорациясы" КЕАҚ деректерінің жоспарлы көрсеткіштері мен нақты көрсеткіштері арасындағы саны бойынша ауытқу көрсетіледі.</w:t>
      </w:r>
    </w:p>
    <w:bookmarkEnd w:id="121"/>
    <w:bookmarkStart w:name="z171" w:id="122"/>
    <w:p>
      <w:pPr>
        <w:spacing w:after="0"/>
        <w:ind w:left="0"/>
        <w:jc w:val="both"/>
      </w:pPr>
      <w:r>
        <w:rPr>
          <w:rFonts w:ascii="Times New Roman"/>
          <w:b w:val="false"/>
          <w:i w:val="false"/>
          <w:color w:val="000000"/>
          <w:sz w:val="28"/>
        </w:rPr>
        <w:t>
      13. 13-бағанда өсім бойынша есепті кезеңдегі әлеуметтік және зейнетақымен қамсыздандыру қызметін үйлестіру бойынша "Азаматтарға арналған үкімет мемлекеттік корпорациясы" КЕАҚ деректерінің жоспарлы көрсеткіштері мен нақты көрсеткіштері арасындағы сома бойынша ауытқу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74" w:id="123"/>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туралы есеп</w:t>
      </w:r>
    </w:p>
    <w:bookmarkEnd w:id="123"/>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айлық, тоқсандық, 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атаулары, оның ішінде қала және 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адам жүзеге асыратын міндетті әлеуметтік медициналық сақтандыруға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арнаулы мемлекеттік органдардың қызметкерлерін қоспағанда, қызметкерлер, оның ішінде мемлекеттік және азаматтық қызметшілер,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салық агентімен жасалған азаматтық-құқықтық сипаттағы шарттар бойынша табыс алатын жеке тұлғалар ,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өз бетінше төлейтін адамдар, оның ішінде Қазақстан Республикасынан тыс жерлерге кеткен Қазақстан Республикасының азаматтары,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жүйесіне қатысушылар,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жүйесіне қатысушылардың халықтың жалпы санынан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қызметтерді тұтынушылар,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міндетті әлеуметтік медициналық сақтандыру жүйесіндегі медициналық қызметтерді тұтынушылардың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сақтандырылмағандар,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сақтандырылмаған адамдардың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76" w:id="124"/>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 әкімшілік деректерді жинауға арналған нысанды толтыру бойынша түсіндірме</w:t>
      </w:r>
    </w:p>
    <w:bookmarkEnd w:id="124"/>
    <w:bookmarkStart w:name="z177" w:id="125"/>
    <w:p>
      <w:pPr>
        <w:spacing w:after="0"/>
        <w:ind w:left="0"/>
        <w:jc w:val="both"/>
      </w:pPr>
      <w:r>
        <w:rPr>
          <w:rFonts w:ascii="Times New Roman"/>
          <w:b w:val="false"/>
          <w:i w:val="false"/>
          <w:color w:val="000000"/>
          <w:sz w:val="28"/>
        </w:rPr>
        <w:t>
      1. 1-бағанда реттік нөмір көрсетіледі.</w:t>
      </w:r>
    </w:p>
    <w:bookmarkEnd w:id="125"/>
    <w:bookmarkStart w:name="z178" w:id="126"/>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оның ішінде қала мен ауыл бөлінісінде көрсетіледі.</w:t>
      </w:r>
    </w:p>
    <w:bookmarkEnd w:id="126"/>
    <w:bookmarkStart w:name="z179" w:id="127"/>
    <w:p>
      <w:pPr>
        <w:spacing w:after="0"/>
        <w:ind w:left="0"/>
        <w:jc w:val="both"/>
      </w:pPr>
      <w:r>
        <w:rPr>
          <w:rFonts w:ascii="Times New Roman"/>
          <w:b w:val="false"/>
          <w:i w:val="false"/>
          <w:color w:val="000000"/>
          <w:sz w:val="28"/>
        </w:rPr>
        <w:t>
      3. 3-бағанда Стратегиялық жоспарлау және реформалар жөніндегі Агенттіктің Ұлттық статистика бюросының деректері бойынша есепті күнге халық саны көрсетіледі.</w:t>
      </w:r>
    </w:p>
    <w:bookmarkEnd w:id="127"/>
    <w:bookmarkStart w:name="z180" w:id="128"/>
    <w:p>
      <w:pPr>
        <w:spacing w:after="0"/>
        <w:ind w:left="0"/>
        <w:jc w:val="both"/>
      </w:pPr>
      <w:r>
        <w:rPr>
          <w:rFonts w:ascii="Times New Roman"/>
          <w:b w:val="false"/>
          <w:i w:val="false"/>
          <w:color w:val="000000"/>
          <w:sz w:val="28"/>
        </w:rPr>
        <w:t>
      4. 4-бағанда халықты тіркеу өңірлері бөлінісінде есепті кезеңнің соңындағы жағдай бойынша міндетті әлеуметтік медициналық сақтандыруға жарналар төлеуден босатылған адамдардың саны көрсетіледі;</w:t>
      </w:r>
    </w:p>
    <w:bookmarkEnd w:id="128"/>
    <w:bookmarkStart w:name="z181" w:id="129"/>
    <w:p>
      <w:pPr>
        <w:spacing w:after="0"/>
        <w:ind w:left="0"/>
        <w:jc w:val="both"/>
      </w:pPr>
      <w:r>
        <w:rPr>
          <w:rFonts w:ascii="Times New Roman"/>
          <w:b w:val="false"/>
          <w:i w:val="false"/>
          <w:color w:val="000000"/>
          <w:sz w:val="28"/>
        </w:rPr>
        <w:t>
      5. 4-10-бағандарда халық тіркелген өңірлер бөлінісінде есепті кезеңнің соңындағы жағдай бойынша кемінде бір рет міндетті әлеуметтік медициналық сақтандыруға аударымдар және (немесе) жарналар төленген жыл басынан бастап өспелі қорытындысы бар адамдардың саны көрсетіледі. Сонымен қатар, бұл бағандардағы деректер бірегей болмайды.</w:t>
      </w:r>
    </w:p>
    <w:bookmarkEnd w:id="129"/>
    <w:bookmarkStart w:name="z182" w:id="130"/>
    <w:p>
      <w:pPr>
        <w:spacing w:after="0"/>
        <w:ind w:left="0"/>
        <w:jc w:val="both"/>
      </w:pPr>
      <w:r>
        <w:rPr>
          <w:rFonts w:ascii="Times New Roman"/>
          <w:b w:val="false"/>
          <w:i w:val="false"/>
          <w:color w:val="000000"/>
          <w:sz w:val="28"/>
        </w:rPr>
        <w:t>
      6. 11-бағанда есепті кезеңнің соңындағы жағдай бойынша өңірлер бөлінісінде міндетті әлеуметтік медициналық сақтандыруға аударымдар және (немесе) жарналар бір реттен кем емес төленген (санаттың кез келгені бойынша, яғни бір адам аударған аударымдар және (немесе) жарналар есепке алынады) өспелі қорытындысы бар адамдардың саны көрсетіледі халықты бекіту.</w:t>
      </w:r>
    </w:p>
    <w:bookmarkEnd w:id="130"/>
    <w:bookmarkStart w:name="z183" w:id="131"/>
    <w:p>
      <w:pPr>
        <w:spacing w:after="0"/>
        <w:ind w:left="0"/>
        <w:jc w:val="both"/>
      </w:pPr>
      <w:r>
        <w:rPr>
          <w:rFonts w:ascii="Times New Roman"/>
          <w:b w:val="false"/>
          <w:i w:val="false"/>
          <w:color w:val="000000"/>
          <w:sz w:val="28"/>
        </w:rPr>
        <w:t>
      7. 12-бағанда есепті кезеңнен кейінгі айдың бірінші күніндегі жағдай бойынша халықтың жалпы санынан міндетті әлеуметтік медициналық сақтандыру жүйесіне қатысушылардың үлесі көрсетіледі.</w:t>
      </w:r>
    </w:p>
    <w:bookmarkEnd w:id="131"/>
    <w:bookmarkStart w:name="z184" w:id="132"/>
    <w:p>
      <w:pPr>
        <w:spacing w:after="0"/>
        <w:ind w:left="0"/>
        <w:jc w:val="both"/>
      </w:pPr>
      <w:r>
        <w:rPr>
          <w:rFonts w:ascii="Times New Roman"/>
          <w:b w:val="false"/>
          <w:i w:val="false"/>
          <w:color w:val="000000"/>
          <w:sz w:val="28"/>
        </w:rPr>
        <w:t>
      8. 13-бағанда халықты тіркеу өңірлері бөлінісінде есепті кезеңнің соңындағы жағдай бойынша міндетті әлеуметтік медициналық сақтандыру жүйесінде медициналық көмек алуға құқығы бар адамдардың саны көрсетіледі.</w:t>
      </w:r>
    </w:p>
    <w:bookmarkEnd w:id="132"/>
    <w:bookmarkStart w:name="z185" w:id="133"/>
    <w:p>
      <w:pPr>
        <w:spacing w:after="0"/>
        <w:ind w:left="0"/>
        <w:jc w:val="both"/>
      </w:pPr>
      <w:r>
        <w:rPr>
          <w:rFonts w:ascii="Times New Roman"/>
          <w:b w:val="false"/>
          <w:i w:val="false"/>
          <w:color w:val="000000"/>
          <w:sz w:val="28"/>
        </w:rPr>
        <w:t>
      9. 14-бағанда халықтың тіркелген өңірлері бөлінісінде есепті кезеңнің соңындағы жағдай бойынша халықтың жалпы санынан міндетті әлеуметтік медициналық сақтандыру жүйесіндегі медициналық қызметтерді тұтынушылардың үлесі көрсетіледі.</w:t>
      </w:r>
    </w:p>
    <w:bookmarkEnd w:id="133"/>
    <w:bookmarkStart w:name="z186" w:id="134"/>
    <w:p>
      <w:pPr>
        <w:spacing w:after="0"/>
        <w:ind w:left="0"/>
        <w:jc w:val="both"/>
      </w:pPr>
      <w:r>
        <w:rPr>
          <w:rFonts w:ascii="Times New Roman"/>
          <w:b w:val="false"/>
          <w:i w:val="false"/>
          <w:color w:val="000000"/>
          <w:sz w:val="28"/>
        </w:rPr>
        <w:t>
      10. 15-бағанда халықты тіркеу өңірлері бөлінісінде есепті кезеңнің соңындағы жағдай бойынша міндетті әлеуметтік медициналық сақтандыру жүйесінде сақтандырылмаған ҚР тұлғаларының саны көрсетіледі.</w:t>
      </w:r>
    </w:p>
    <w:bookmarkEnd w:id="134"/>
    <w:bookmarkStart w:name="z187" w:id="135"/>
    <w:p>
      <w:pPr>
        <w:spacing w:after="0"/>
        <w:ind w:left="0"/>
        <w:jc w:val="both"/>
      </w:pPr>
      <w:r>
        <w:rPr>
          <w:rFonts w:ascii="Times New Roman"/>
          <w:b w:val="false"/>
          <w:i w:val="false"/>
          <w:color w:val="000000"/>
          <w:sz w:val="28"/>
        </w:rPr>
        <w:t>
      11. 16-бағанда халықтың тіркелген өңірлері бөлінісінде есепті кезеңнің соңындағы жағдай бойынша халықтың жалпы санынан ҚР сақтандырылмаған тұлғаларының үлесі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bookmarkStart w:name="z190" w:id="136"/>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түсімдері бойынша есеп</w:t>
      </w:r>
    </w:p>
    <w:bookmarkEnd w:id="136"/>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атауы, оның ішінде қала және ауыл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арнаулы мемлекеттік органдардың қызметкерлерін қоспағанда, қызметкерлерді, оның ішінде мемлекеттік және азаматтық қызметшілерді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шарттар бойынша табыс алатын жеке тұлғалар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кірістің үлесі аударымдар мен жарналар,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кірістің үлесі аударымдар мен жарналар,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Өзiн-өзi төлеушiлер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кірістің үлесі аударымдар мен жарналар,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түсімі және жарналар,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қайтару,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қайтару,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92" w:id="137"/>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түсімдері бойынша есеп" әкімшілік деректерді жинауға арналған нысанды толтыру бойынша түсіндірме</w:t>
      </w:r>
    </w:p>
    <w:bookmarkEnd w:id="137"/>
    <w:bookmarkStart w:name="z193" w:id="138"/>
    <w:p>
      <w:pPr>
        <w:spacing w:after="0"/>
        <w:ind w:left="0"/>
        <w:jc w:val="both"/>
      </w:pPr>
      <w:r>
        <w:rPr>
          <w:rFonts w:ascii="Times New Roman"/>
          <w:b w:val="false"/>
          <w:i w:val="false"/>
          <w:color w:val="000000"/>
          <w:sz w:val="28"/>
        </w:rPr>
        <w:t>
      1. 1-бағанда реттік нөмір көрсетіледі.</w:t>
      </w:r>
    </w:p>
    <w:bookmarkEnd w:id="138"/>
    <w:bookmarkStart w:name="z194" w:id="139"/>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оның ішінде қала мен ауыл көрсетіледі.</w:t>
      </w:r>
    </w:p>
    <w:bookmarkEnd w:id="139"/>
    <w:bookmarkStart w:name="z195" w:id="140"/>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аударымдардың сомалары негізге алына отырып есептеледі және санаттар арасында дұрыс бөлінбеу тәуекелдерін болжайды.</w:t>
      </w:r>
    </w:p>
    <w:bookmarkEnd w:id="140"/>
    <w:bookmarkStart w:name="z196" w:id="141"/>
    <w:p>
      <w:pPr>
        <w:spacing w:after="0"/>
        <w:ind w:left="0"/>
        <w:jc w:val="both"/>
      </w:pPr>
      <w:r>
        <w:rPr>
          <w:rFonts w:ascii="Times New Roman"/>
          <w:b w:val="false"/>
          <w:i w:val="false"/>
          <w:color w:val="000000"/>
          <w:sz w:val="28"/>
        </w:rPr>
        <w:t>
      4. Бағандарда 3, 4, 5, 6, 7, 8, 9 жұмыс берушілердің міндетті әлеуметтік медициналық сақтандыруға аударымдары көрсетіледі, оның ішінде: 3, 4, 5-бағандарда болжам, факт бойынша сәйкесінше адам саны және есепті кезеңнің соңындағы жағдай бойынша ауытқу; 6, 7, 8-бағандарда сомасы есепті кезеңнің соңындағы жағдай бойынша тиісінше болжам, факт және ауытқу бойынша мың теңгемен; 9-бағанда аударымдар мен жарналардың жалпы түсімдерінің пайыздық арақатынастағы үлесі. Адамдар саны бойынша деректер бірегей емес.</w:t>
      </w:r>
    </w:p>
    <w:bookmarkEnd w:id="141"/>
    <w:bookmarkStart w:name="z197" w:id="142"/>
    <w:p>
      <w:pPr>
        <w:spacing w:after="0"/>
        <w:ind w:left="0"/>
        <w:jc w:val="both"/>
      </w:pPr>
      <w:r>
        <w:rPr>
          <w:rFonts w:ascii="Times New Roman"/>
          <w:b w:val="false"/>
          <w:i w:val="false"/>
          <w:color w:val="000000"/>
          <w:sz w:val="28"/>
        </w:rPr>
        <w:t>
      5. Бағандарда 10, 11, 12, 13, 14, 15, 16 әскери қызметшілерді, құқық қорғау, арнаулы мемлекеттік органдар қызметкерлерін қоспағанда, жұмыс берушілердің қызметкерлерінің, оның ішінде мемлекеттік және азаматтық қызметшілерінің міндетті әлеуметтік медициналық сақтандыруға жарналары көрсетіледі: тиісінше болжам, факт бойынша адамдар саны және ауытқу 10, 11, 12-бағандарда есепті кезеңнің соңындағы жағдай бойынша; 13, 14, 15-бағандарда сома тиісінше болжам, факт бойынша мың теңгемен және есепті кезеңнің соңындағы жағдай бойынша ауытқу болып табылады; 16-бағанда аударымдар мен жарналардың жалпы түсімдерінің пайыздық арақатынастағы үлесі. Адамдар саны бойынша деректер бірегей емес.</w:t>
      </w:r>
    </w:p>
    <w:bookmarkEnd w:id="142"/>
    <w:bookmarkStart w:name="z198" w:id="143"/>
    <w:p>
      <w:pPr>
        <w:spacing w:after="0"/>
        <w:ind w:left="0"/>
        <w:jc w:val="both"/>
      </w:pPr>
      <w:r>
        <w:rPr>
          <w:rFonts w:ascii="Times New Roman"/>
          <w:b w:val="false"/>
          <w:i w:val="false"/>
          <w:color w:val="000000"/>
          <w:sz w:val="28"/>
        </w:rPr>
        <w:t>
      6. Бағандарда 17, 18, 19, 20, 21, 22, 23 азаматтық-құқықтық сипаттағы шарттар бойынша табыс алатын жеке тұлғалардың жарналары көрсетіледі, оның ішінде: 17, 18, 19-бағандарда болжам, факт бойынша сәйкесінше адамдар саны және есепті кезеңнің соңындағы жағдай бойынша ауытқу; 20-бағандарда. 21, 22 сома болжам, факт бойынша тиісінше мың теңгемен және есепті кезеңнің соңындағы жағдай бойынша ауытқу; 23-бағанда аударымдар мен жарналардың жалпы түсімдерінің пайыздық арақатынастағы үлесі. Адамдар саны бойынша деректер бірегей емес.</w:t>
      </w:r>
    </w:p>
    <w:bookmarkEnd w:id="143"/>
    <w:bookmarkStart w:name="z199" w:id="144"/>
    <w:p>
      <w:pPr>
        <w:spacing w:after="0"/>
        <w:ind w:left="0"/>
        <w:jc w:val="both"/>
      </w:pPr>
      <w:r>
        <w:rPr>
          <w:rFonts w:ascii="Times New Roman"/>
          <w:b w:val="false"/>
          <w:i w:val="false"/>
          <w:color w:val="000000"/>
          <w:sz w:val="28"/>
        </w:rPr>
        <w:t>
      7. Бағандарда 24, 25, 26, 27, 28, 29, 30 дара кәсіпкерлердің жарналары көрсетіледі, оның ішінде: 24, 25, 26-бағандарда болжам, факт бойынша адам саны және есепті кезеңнің соңындағы жағдай бойынша ауытқу; 27, 28, 29-бағандарда есепті кезеңнің соңындағы жағдай бойынша мың теңге сомасы көрсетіледі. есепті кезеңнің соңындағы жағдай бойынша ауытқу; 30-бағанда аударымдар мен жарналардың жалпы түсімдерінің пайыздық арақатынастағы үлесі. Адамдар саны бойынша деректер бірегей емес.</w:t>
      </w:r>
    </w:p>
    <w:bookmarkEnd w:id="144"/>
    <w:bookmarkStart w:name="z200" w:id="145"/>
    <w:p>
      <w:pPr>
        <w:spacing w:after="0"/>
        <w:ind w:left="0"/>
        <w:jc w:val="both"/>
      </w:pPr>
      <w:r>
        <w:rPr>
          <w:rFonts w:ascii="Times New Roman"/>
          <w:b w:val="false"/>
          <w:i w:val="false"/>
          <w:color w:val="000000"/>
          <w:sz w:val="28"/>
        </w:rPr>
        <w:t>
      8. Бағандарда 31, 32, 33, 34, 35, 36, 37 дербес төлеушілердің жарналары көрсетіледі, оның ішінде: 31, 32, 33-бағандарда болжам, факт бойынша адамдар саны тиісінше және есепті кезеңнің соңындағы жағдай бойынша ауытқу; 34,35, 36-бағандарда болжам бойынша сомасы мың теңгемен, есепті кезеңнің соңындағы жағдай бойынша ауытқу; 37-бағанда аударымдар мен жарналардың жалпы түсімдерінің пайыздық арақатынастағы үлесі. Адамдар саны бойынша деректер бірегей емес.</w:t>
      </w:r>
    </w:p>
    <w:bookmarkEnd w:id="145"/>
    <w:bookmarkStart w:name="z201" w:id="146"/>
    <w:p>
      <w:pPr>
        <w:spacing w:after="0"/>
        <w:ind w:left="0"/>
        <w:jc w:val="both"/>
      </w:pPr>
      <w:r>
        <w:rPr>
          <w:rFonts w:ascii="Times New Roman"/>
          <w:b w:val="false"/>
          <w:i w:val="false"/>
          <w:color w:val="000000"/>
          <w:sz w:val="28"/>
        </w:rPr>
        <w:t>
      9. Бағандарда 38, 39, 40, 41, 42, 43, 44, 45, 46 аударымдар мен жарналардың түсімі, оның ішінде: 38, 39, 40-бағандарда болжам, факт бойынша барлық аударымдар мен жарналардың сомасы тиісінше мың теңгемен және есепті кезеңнің соңындағы жағдай бойынша ауытқу көрсетіледі.; 41, 42, 43-бағандарда тиісінше болжам, факт бойынша мың теңгедегі аударымдар сомасы және есепті кезеңнен кейінгі айдың бірінші күніндегі ауытқу; 44, 45, 46-бағандарда тиісінше болжам, факт бойынша мың теңгедегі жарналар сомасы және есепті кезеңнің соңындағы жағдай бойынша ауытқу.</w:t>
      </w:r>
    </w:p>
    <w:bookmarkEnd w:id="146"/>
    <w:bookmarkStart w:name="z202" w:id="147"/>
    <w:p>
      <w:pPr>
        <w:spacing w:after="0"/>
        <w:ind w:left="0"/>
        <w:jc w:val="both"/>
      </w:pPr>
      <w:r>
        <w:rPr>
          <w:rFonts w:ascii="Times New Roman"/>
          <w:b w:val="false"/>
          <w:i w:val="false"/>
          <w:color w:val="000000"/>
          <w:sz w:val="28"/>
        </w:rPr>
        <w:t>
      10. 47, 48-бағандарда есепті кезеңнің соңындағы жағдай бойынша аударымдар мен жарналар бойынша мың теңгемен төленген өсімпұл көрсетіледі.</w:t>
      </w:r>
    </w:p>
    <w:bookmarkEnd w:id="147"/>
    <w:bookmarkStart w:name="z203" w:id="148"/>
    <w:p>
      <w:pPr>
        <w:spacing w:after="0"/>
        <w:ind w:left="0"/>
        <w:jc w:val="both"/>
      </w:pPr>
      <w:r>
        <w:rPr>
          <w:rFonts w:ascii="Times New Roman"/>
          <w:b w:val="false"/>
          <w:i w:val="false"/>
          <w:color w:val="000000"/>
          <w:sz w:val="28"/>
        </w:rPr>
        <w:t>
      11. 49, 50-бағандарда есепті кезеңнің соңындағы жағдай бойынша аударымдар мен жарналар бойынша мың теңгемен жүзеге асырылған қайтарулар көрсетіледі.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06" w:id="149"/>
    <w:p>
      <w:pPr>
        <w:spacing w:after="0"/>
        <w:ind w:left="0"/>
        <w:jc w:val="left"/>
      </w:pPr>
      <w:r>
        <w:rPr>
          <w:rFonts w:ascii="Times New Roman"/>
          <w:b/>
          <w:i w:val="false"/>
          <w:color w:val="000000"/>
        </w:rPr>
        <w:t xml:space="preserve"> Медициналық қызметтердің сапасы мен көлемі мониторингінің түрлері туралы есеп</w:t>
      </w:r>
    </w:p>
    <w:bookmarkEnd w:id="149"/>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алынуға жататын үлес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(жоспарлы)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жататын ақаулар (2-кезең)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 мен өлiм-жiтiм мониторингi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08" w:id="150"/>
    <w:p>
      <w:pPr>
        <w:spacing w:after="0"/>
        <w:ind w:left="0"/>
        <w:jc w:val="left"/>
      </w:pPr>
      <w:r>
        <w:rPr>
          <w:rFonts w:ascii="Times New Roman"/>
          <w:b/>
          <w:i w:val="false"/>
          <w:color w:val="000000"/>
        </w:rPr>
        <w:t xml:space="preserve"> "Медициналық қызметтердің сапасы мен көлемі мониторингінің түрлері бойынша есеп" әкімшілік деректерді жинауға арналған нысанды толтыру бойынша түсіндірме</w:t>
      </w:r>
    </w:p>
    <w:bookmarkEnd w:id="150"/>
    <w:bookmarkStart w:name="z209" w:id="151"/>
    <w:p>
      <w:pPr>
        <w:spacing w:after="0"/>
        <w:ind w:left="0"/>
        <w:jc w:val="both"/>
      </w:pPr>
      <w:r>
        <w:rPr>
          <w:rFonts w:ascii="Times New Roman"/>
          <w:b w:val="false"/>
          <w:i w:val="false"/>
          <w:color w:val="000000"/>
          <w:sz w:val="28"/>
        </w:rPr>
        <w:t>
      1. 1-бағанда реттік нөмір көрсетіледі.</w:t>
      </w:r>
    </w:p>
    <w:bookmarkEnd w:id="151"/>
    <w:bookmarkStart w:name="z210" w:id="152"/>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bookmarkEnd w:id="152"/>
    <w:bookmarkStart w:name="z211" w:id="153"/>
    <w:p>
      <w:pPr>
        <w:spacing w:after="0"/>
        <w:ind w:left="0"/>
        <w:jc w:val="both"/>
      </w:pPr>
      <w:r>
        <w:rPr>
          <w:rFonts w:ascii="Times New Roman"/>
          <w:b w:val="false"/>
          <w:i w:val="false"/>
          <w:color w:val="000000"/>
          <w:sz w:val="28"/>
        </w:rPr>
        <w:t>
      3. 3-бағанда есепті кезеңнен кейінгі айдың бірінші күніне жасалған шарттардың сомасы көрсетіледі.</w:t>
      </w:r>
    </w:p>
    <w:bookmarkEnd w:id="153"/>
    <w:bookmarkStart w:name="z212" w:id="154"/>
    <w:p>
      <w:pPr>
        <w:spacing w:after="0"/>
        <w:ind w:left="0"/>
        <w:jc w:val="both"/>
      </w:pPr>
      <w:r>
        <w:rPr>
          <w:rFonts w:ascii="Times New Roman"/>
          <w:b w:val="false"/>
          <w:i w:val="false"/>
          <w:color w:val="000000"/>
          <w:sz w:val="28"/>
        </w:rPr>
        <w:t>
      4. 4-бағанда 5 және 6-бағандар бойынша мәндердің қосындысы көрсетіледі.</w:t>
      </w:r>
    </w:p>
    <w:bookmarkEnd w:id="154"/>
    <w:bookmarkStart w:name="z213" w:id="155"/>
    <w:p>
      <w:pPr>
        <w:spacing w:after="0"/>
        <w:ind w:left="0"/>
        <w:jc w:val="both"/>
      </w:pPr>
      <w:r>
        <w:rPr>
          <w:rFonts w:ascii="Times New Roman"/>
          <w:b w:val="false"/>
          <w:i w:val="false"/>
          <w:color w:val="000000"/>
          <w:sz w:val="28"/>
        </w:rPr>
        <w:t>
      5. 5-бағанда тегін медициналық көмектің кепілдік берілген көлемі шеңберінде жүргізілген мониторинг қорытындылары бойынша анықталған ақаулар саны көрсетіледі.</w:t>
      </w:r>
    </w:p>
    <w:bookmarkEnd w:id="155"/>
    <w:bookmarkStart w:name="z214" w:id="156"/>
    <w:p>
      <w:pPr>
        <w:spacing w:after="0"/>
        <w:ind w:left="0"/>
        <w:jc w:val="both"/>
      </w:pPr>
      <w:r>
        <w:rPr>
          <w:rFonts w:ascii="Times New Roman"/>
          <w:b w:val="false"/>
          <w:i w:val="false"/>
          <w:color w:val="000000"/>
          <w:sz w:val="28"/>
        </w:rPr>
        <w:t>
      6. 6-бағанда міндетті әлеуметтік медициналық сақтандыру жүйесінде жүргізілген мониторинг қорытындылары бойынша анықталған ақаулар саны көрсетіледі.</w:t>
      </w:r>
    </w:p>
    <w:bookmarkEnd w:id="156"/>
    <w:bookmarkStart w:name="z215" w:id="157"/>
    <w:p>
      <w:pPr>
        <w:spacing w:after="0"/>
        <w:ind w:left="0"/>
        <w:jc w:val="both"/>
      </w:pPr>
      <w:r>
        <w:rPr>
          <w:rFonts w:ascii="Times New Roman"/>
          <w:b w:val="false"/>
          <w:i w:val="false"/>
          <w:color w:val="000000"/>
          <w:sz w:val="28"/>
        </w:rPr>
        <w:t>
      7. 7-бағанда 8 және 9-бағандар бойынша мәндердің қосындысы көрсетіледі.</w:t>
      </w:r>
    </w:p>
    <w:bookmarkEnd w:id="157"/>
    <w:bookmarkStart w:name="z216" w:id="158"/>
    <w:p>
      <w:pPr>
        <w:spacing w:after="0"/>
        <w:ind w:left="0"/>
        <w:jc w:val="both"/>
      </w:pPr>
      <w:r>
        <w:rPr>
          <w:rFonts w:ascii="Times New Roman"/>
          <w:b w:val="false"/>
          <w:i w:val="false"/>
          <w:color w:val="000000"/>
          <w:sz w:val="28"/>
        </w:rPr>
        <w:t>
      8. 8-бағанда тегін медициналық көмектің кепілдік берілген көлемі шеңберінде жүргізілген мониторинг қорытындылары бойынша анықталған ақаулар сомасы көрсетіледі.</w:t>
      </w:r>
    </w:p>
    <w:bookmarkEnd w:id="158"/>
    <w:bookmarkStart w:name="z217" w:id="159"/>
    <w:p>
      <w:pPr>
        <w:spacing w:after="0"/>
        <w:ind w:left="0"/>
        <w:jc w:val="both"/>
      </w:pPr>
      <w:r>
        <w:rPr>
          <w:rFonts w:ascii="Times New Roman"/>
          <w:b w:val="false"/>
          <w:i w:val="false"/>
          <w:color w:val="000000"/>
          <w:sz w:val="28"/>
        </w:rPr>
        <w:t>
      9. 9-бағанда міндетті әлеуметтік медициналық сақтандыру жүйесінде жүргізілген мониторинг қорытындылары бойынша анықталған ақаулар саны көрсетіледі.</w:t>
      </w:r>
    </w:p>
    <w:bookmarkEnd w:id="159"/>
    <w:bookmarkStart w:name="z218" w:id="160"/>
    <w:p>
      <w:pPr>
        <w:spacing w:after="0"/>
        <w:ind w:left="0"/>
        <w:jc w:val="both"/>
      </w:pPr>
      <w:r>
        <w:rPr>
          <w:rFonts w:ascii="Times New Roman"/>
          <w:b w:val="false"/>
          <w:i w:val="false"/>
          <w:color w:val="000000"/>
          <w:sz w:val="28"/>
        </w:rPr>
        <w:t>
      10. 10-бағанда шарт бойынша сомадан алуға үлесі % арақатынаста көрсетіледі (7-баған 3-бағанға бөлінеді).</w:t>
      </w:r>
    </w:p>
    <w:bookmarkEnd w:id="160"/>
    <w:bookmarkStart w:name="z219" w:id="161"/>
    <w:p>
      <w:pPr>
        <w:spacing w:after="0"/>
        <w:ind w:left="0"/>
        <w:jc w:val="both"/>
      </w:pPr>
      <w:r>
        <w:rPr>
          <w:rFonts w:ascii="Times New Roman"/>
          <w:b w:val="false"/>
          <w:i w:val="false"/>
          <w:color w:val="000000"/>
          <w:sz w:val="28"/>
        </w:rPr>
        <w:t>
      11. 11-бағанда тегін медициналық көмектің кепілдік берілген көлемі шеңберінде ағымдағы (жоспарлы) мониторинг нәтижелері бойынша анықталған ақаулар саны көрсетіледі.</w:t>
      </w:r>
    </w:p>
    <w:bookmarkEnd w:id="161"/>
    <w:bookmarkStart w:name="z220" w:id="162"/>
    <w:p>
      <w:pPr>
        <w:spacing w:after="0"/>
        <w:ind w:left="0"/>
        <w:jc w:val="both"/>
      </w:pPr>
      <w:r>
        <w:rPr>
          <w:rFonts w:ascii="Times New Roman"/>
          <w:b w:val="false"/>
          <w:i w:val="false"/>
          <w:color w:val="000000"/>
          <w:sz w:val="28"/>
        </w:rPr>
        <w:t>
      12. 12-бағанда міндетті әлеуметтік медициналық сақтандыру жүйесіндегі ағымдағы (жоспарлы) мониторинг нәтижелері бойынша анықталған ақаулар саны көрсетіледі.</w:t>
      </w:r>
    </w:p>
    <w:bookmarkEnd w:id="162"/>
    <w:bookmarkStart w:name="z221" w:id="163"/>
    <w:p>
      <w:pPr>
        <w:spacing w:after="0"/>
        <w:ind w:left="0"/>
        <w:jc w:val="both"/>
      </w:pPr>
      <w:r>
        <w:rPr>
          <w:rFonts w:ascii="Times New Roman"/>
          <w:b w:val="false"/>
          <w:i w:val="false"/>
          <w:color w:val="000000"/>
          <w:sz w:val="28"/>
        </w:rPr>
        <w:t>
      13. 13-бағанда тегін медициналық көмектің кепілдік берілген көлемі шеңберінде ағымдағы (жоспарлы) мониторинг нәтижелері бойынша анықталған ақаулар сомасы көрсетіледі.</w:t>
      </w:r>
    </w:p>
    <w:bookmarkEnd w:id="163"/>
    <w:bookmarkStart w:name="z222" w:id="164"/>
    <w:p>
      <w:pPr>
        <w:spacing w:after="0"/>
        <w:ind w:left="0"/>
        <w:jc w:val="both"/>
      </w:pPr>
      <w:r>
        <w:rPr>
          <w:rFonts w:ascii="Times New Roman"/>
          <w:b w:val="false"/>
          <w:i w:val="false"/>
          <w:color w:val="000000"/>
          <w:sz w:val="28"/>
        </w:rPr>
        <w:t>
      14. 14-бағанда міндетті әлеуметтік медициналық сақтандыру жүйесіндегі ағымдағы (жоспарлы) мониторинг нәтижелері бойынша анықталған ақаулар сомасы көрсетіледі.</w:t>
      </w:r>
    </w:p>
    <w:bookmarkEnd w:id="164"/>
    <w:bookmarkStart w:name="z223" w:id="165"/>
    <w:p>
      <w:pPr>
        <w:spacing w:after="0"/>
        <w:ind w:left="0"/>
        <w:jc w:val="both"/>
      </w:pPr>
      <w:r>
        <w:rPr>
          <w:rFonts w:ascii="Times New Roman"/>
          <w:b w:val="false"/>
          <w:i w:val="false"/>
          <w:color w:val="000000"/>
          <w:sz w:val="28"/>
        </w:rPr>
        <w:t>
      15. 15-бағанда тегін медициналық көмектің кепілдік берілген көлемі шеңберінде жоспардан тыс мониторинг нәтижелері бойынша анықталған ақаулар саны көрсетіледі.</w:t>
      </w:r>
    </w:p>
    <w:bookmarkEnd w:id="165"/>
    <w:bookmarkStart w:name="z224" w:id="166"/>
    <w:p>
      <w:pPr>
        <w:spacing w:after="0"/>
        <w:ind w:left="0"/>
        <w:jc w:val="both"/>
      </w:pPr>
      <w:r>
        <w:rPr>
          <w:rFonts w:ascii="Times New Roman"/>
          <w:b w:val="false"/>
          <w:i w:val="false"/>
          <w:color w:val="000000"/>
          <w:sz w:val="28"/>
        </w:rPr>
        <w:t>
      16. 16-бағанда міндетті әлеуметтік медициналық сақтандыру жүйесіндегі жоспардан тыс мониторинг нәтижелері бойынша анықталған ақаулар саны көрсетіледі.</w:t>
      </w:r>
    </w:p>
    <w:bookmarkEnd w:id="166"/>
    <w:bookmarkStart w:name="z225" w:id="167"/>
    <w:p>
      <w:pPr>
        <w:spacing w:after="0"/>
        <w:ind w:left="0"/>
        <w:jc w:val="both"/>
      </w:pPr>
      <w:r>
        <w:rPr>
          <w:rFonts w:ascii="Times New Roman"/>
          <w:b w:val="false"/>
          <w:i w:val="false"/>
          <w:color w:val="000000"/>
          <w:sz w:val="28"/>
        </w:rPr>
        <w:t>
      17. 17-бағанда тегін медициналық көмектің кепілдік берілген көлемі шеңберінде жоспардан тыс мониторинг нәтижелері бойынша анықталған ақаулар сомасы көрсетіледі.</w:t>
      </w:r>
    </w:p>
    <w:bookmarkEnd w:id="167"/>
    <w:bookmarkStart w:name="z226" w:id="168"/>
    <w:p>
      <w:pPr>
        <w:spacing w:after="0"/>
        <w:ind w:left="0"/>
        <w:jc w:val="both"/>
      </w:pPr>
      <w:r>
        <w:rPr>
          <w:rFonts w:ascii="Times New Roman"/>
          <w:b w:val="false"/>
          <w:i w:val="false"/>
          <w:color w:val="000000"/>
          <w:sz w:val="28"/>
        </w:rPr>
        <w:t>
      18. 18-бағанда міндетті әлеуметтік медициналық сақтандыру жүйесіндегі жоспардан тыс мониторинг нәтижелері бойынша анықталған ақаулар сомасы көрсетіледі.</w:t>
      </w:r>
    </w:p>
    <w:bookmarkEnd w:id="168"/>
    <w:bookmarkStart w:name="z227" w:id="169"/>
    <w:p>
      <w:pPr>
        <w:spacing w:after="0"/>
        <w:ind w:left="0"/>
        <w:jc w:val="both"/>
      </w:pPr>
      <w:r>
        <w:rPr>
          <w:rFonts w:ascii="Times New Roman"/>
          <w:b w:val="false"/>
          <w:i w:val="false"/>
          <w:color w:val="000000"/>
          <w:sz w:val="28"/>
        </w:rPr>
        <w:t>
      19. 19-бағанда тегін медициналық көмектің кепілдік берілген көлемі шеңберінде проактивті мониторинг нәтижелері бойынша анықталған ақаулар саны көрсетіледі.</w:t>
      </w:r>
    </w:p>
    <w:bookmarkEnd w:id="169"/>
    <w:bookmarkStart w:name="z228" w:id="170"/>
    <w:p>
      <w:pPr>
        <w:spacing w:after="0"/>
        <w:ind w:left="0"/>
        <w:jc w:val="both"/>
      </w:pPr>
      <w:r>
        <w:rPr>
          <w:rFonts w:ascii="Times New Roman"/>
          <w:b w:val="false"/>
          <w:i w:val="false"/>
          <w:color w:val="000000"/>
          <w:sz w:val="28"/>
        </w:rPr>
        <w:t>
      20. 20-бағанда міндетті әлеуметтік медициналық сақтандыру жүйесіндегі проактивті мониторинг нәтижелері бойынша анықталған ақаулар саны көрсетіледі.</w:t>
      </w:r>
    </w:p>
    <w:bookmarkEnd w:id="170"/>
    <w:bookmarkStart w:name="z229" w:id="171"/>
    <w:p>
      <w:pPr>
        <w:spacing w:after="0"/>
        <w:ind w:left="0"/>
        <w:jc w:val="both"/>
      </w:pPr>
      <w:r>
        <w:rPr>
          <w:rFonts w:ascii="Times New Roman"/>
          <w:b w:val="false"/>
          <w:i w:val="false"/>
          <w:color w:val="000000"/>
          <w:sz w:val="28"/>
        </w:rPr>
        <w:t>
      21. 21-бағанда тегін медициналық көмектің кепілдік берілген көлемі шеңберінде проактивті мониторинг нәтижелері бойынша анықталған ақаулар сомасы көрсетіледі.</w:t>
      </w:r>
    </w:p>
    <w:bookmarkEnd w:id="171"/>
    <w:bookmarkStart w:name="z230" w:id="172"/>
    <w:p>
      <w:pPr>
        <w:spacing w:after="0"/>
        <w:ind w:left="0"/>
        <w:jc w:val="both"/>
      </w:pPr>
      <w:r>
        <w:rPr>
          <w:rFonts w:ascii="Times New Roman"/>
          <w:b w:val="false"/>
          <w:i w:val="false"/>
          <w:color w:val="000000"/>
          <w:sz w:val="28"/>
        </w:rPr>
        <w:t>
      22. 22-бағанда міндетті әлеуметтік медициналық сақтандыру жүйесіндегі проактивті мониторинг нәтижелері бойынша анықталған ақаулар сомасы көрсетіледі.</w:t>
      </w:r>
    </w:p>
    <w:bookmarkEnd w:id="172"/>
    <w:bookmarkStart w:name="z231" w:id="173"/>
    <w:p>
      <w:pPr>
        <w:spacing w:after="0"/>
        <w:ind w:left="0"/>
        <w:jc w:val="both"/>
      </w:pPr>
      <w:r>
        <w:rPr>
          <w:rFonts w:ascii="Times New Roman"/>
          <w:b w:val="false"/>
          <w:i w:val="false"/>
          <w:color w:val="000000"/>
          <w:sz w:val="28"/>
        </w:rPr>
        <w:t>
      23. 23-бағанда тегін медициналық көмектің кепілдік берілген көлемі шеңберінде нысаналы мониторинг нәтижелері бойынша анықталған ақаулар саны көрсетіледі.</w:t>
      </w:r>
    </w:p>
    <w:bookmarkEnd w:id="173"/>
    <w:bookmarkStart w:name="z232" w:id="174"/>
    <w:p>
      <w:pPr>
        <w:spacing w:after="0"/>
        <w:ind w:left="0"/>
        <w:jc w:val="both"/>
      </w:pPr>
      <w:r>
        <w:rPr>
          <w:rFonts w:ascii="Times New Roman"/>
          <w:b w:val="false"/>
          <w:i w:val="false"/>
          <w:color w:val="000000"/>
          <w:sz w:val="28"/>
        </w:rPr>
        <w:t>
      24. 24-бағанда міндетті әлеуметтік медициналық сақтандыру жүйесіндегі нысаналы мониторинг нәтижелері бойынша анықталған ақаулар саны көрсетіледі.</w:t>
      </w:r>
    </w:p>
    <w:bookmarkEnd w:id="174"/>
    <w:bookmarkStart w:name="z233" w:id="175"/>
    <w:p>
      <w:pPr>
        <w:spacing w:after="0"/>
        <w:ind w:left="0"/>
        <w:jc w:val="both"/>
      </w:pPr>
      <w:r>
        <w:rPr>
          <w:rFonts w:ascii="Times New Roman"/>
          <w:b w:val="false"/>
          <w:i w:val="false"/>
          <w:color w:val="000000"/>
          <w:sz w:val="28"/>
        </w:rPr>
        <w:t>
      25. 25-бағанда тегін медициналық көмектің кепілдік берілген көлемі шеңберінде нысаналы мониторинг нәтижелері бойынша анықталған ақаулар сомасы көрсетіледі.</w:t>
      </w:r>
    </w:p>
    <w:bookmarkEnd w:id="175"/>
    <w:bookmarkStart w:name="z234" w:id="176"/>
    <w:p>
      <w:pPr>
        <w:spacing w:after="0"/>
        <w:ind w:left="0"/>
        <w:jc w:val="both"/>
      </w:pPr>
      <w:r>
        <w:rPr>
          <w:rFonts w:ascii="Times New Roman"/>
          <w:b w:val="false"/>
          <w:i w:val="false"/>
          <w:color w:val="000000"/>
          <w:sz w:val="28"/>
        </w:rPr>
        <w:t>
      26. 26 бағанда міндетті әлеуметтік медициналық сақтандыру жүйесіндегі нысаналы мониторинг нәтижелері бойынша анықталған ақаулар сомасы көрсетіледі</w:t>
      </w:r>
    </w:p>
    <w:bookmarkEnd w:id="176"/>
    <w:bookmarkStart w:name="z235" w:id="177"/>
    <w:p>
      <w:pPr>
        <w:spacing w:after="0"/>
        <w:ind w:left="0"/>
        <w:jc w:val="both"/>
      </w:pPr>
      <w:r>
        <w:rPr>
          <w:rFonts w:ascii="Times New Roman"/>
          <w:b w:val="false"/>
          <w:i w:val="false"/>
          <w:color w:val="000000"/>
          <w:sz w:val="28"/>
        </w:rPr>
        <w:t>
      27. 27-бағанда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саны көрсетіледі.</w:t>
      </w:r>
    </w:p>
    <w:bookmarkEnd w:id="177"/>
    <w:bookmarkStart w:name="z236" w:id="178"/>
    <w:p>
      <w:pPr>
        <w:spacing w:after="0"/>
        <w:ind w:left="0"/>
        <w:jc w:val="both"/>
      </w:pPr>
      <w:r>
        <w:rPr>
          <w:rFonts w:ascii="Times New Roman"/>
          <w:b w:val="false"/>
          <w:i w:val="false"/>
          <w:color w:val="000000"/>
          <w:sz w:val="28"/>
        </w:rPr>
        <w:t>
      28. 28-бағанда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саны көрсетіледі.</w:t>
      </w:r>
    </w:p>
    <w:bookmarkEnd w:id="178"/>
    <w:bookmarkStart w:name="z237" w:id="179"/>
    <w:p>
      <w:pPr>
        <w:spacing w:after="0"/>
        <w:ind w:left="0"/>
        <w:jc w:val="both"/>
      </w:pPr>
      <w:r>
        <w:rPr>
          <w:rFonts w:ascii="Times New Roman"/>
          <w:b w:val="false"/>
          <w:i w:val="false"/>
          <w:color w:val="000000"/>
          <w:sz w:val="28"/>
        </w:rPr>
        <w:t>
      29. 29-бағанда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сомасы көрсетіледі.</w:t>
      </w:r>
    </w:p>
    <w:bookmarkEnd w:id="179"/>
    <w:bookmarkStart w:name="z238" w:id="180"/>
    <w:p>
      <w:pPr>
        <w:spacing w:after="0"/>
        <w:ind w:left="0"/>
        <w:jc w:val="both"/>
      </w:pPr>
      <w:r>
        <w:rPr>
          <w:rFonts w:ascii="Times New Roman"/>
          <w:b w:val="false"/>
          <w:i w:val="false"/>
          <w:color w:val="000000"/>
          <w:sz w:val="28"/>
        </w:rPr>
        <w:t>
      30. 30-бағанда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сомасы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137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41" w:id="18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шарт талаптарын бұзғаны үшін өсімпұл өндіріп алу туралы есеп</w:t>
      </w:r>
    </w:p>
    <w:bookmarkEnd w:id="181"/>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кезеңнен кейінгі күнтізбелік айдың 20-күні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есептелді,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төленді,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есептелді,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төленді,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есептелді,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төленді,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3" w:id="18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шарт талаптарының орындалуын бұзғаны үшін тұрақсыздық айыбын алу жөніндегі есеп" әкімшілік деректерді жинауға арналған нысанды толтыру бойынша түсіндірме</w:t>
      </w:r>
    </w:p>
    <w:bookmarkEnd w:id="182"/>
    <w:bookmarkStart w:name="z244" w:id="183"/>
    <w:p>
      <w:pPr>
        <w:spacing w:after="0"/>
        <w:ind w:left="0"/>
        <w:jc w:val="both"/>
      </w:pPr>
      <w:r>
        <w:rPr>
          <w:rFonts w:ascii="Times New Roman"/>
          <w:b w:val="false"/>
          <w:i w:val="false"/>
          <w:color w:val="000000"/>
          <w:sz w:val="28"/>
        </w:rPr>
        <w:t>
      1. 1-бағанда реттік нөмір көрсетіледі.</w:t>
      </w:r>
    </w:p>
    <w:bookmarkEnd w:id="183"/>
    <w:bookmarkStart w:name="z245" w:id="184"/>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bookmarkEnd w:id="184"/>
    <w:bookmarkStart w:name="z246" w:id="185"/>
    <w:p>
      <w:pPr>
        <w:spacing w:after="0"/>
        <w:ind w:left="0"/>
        <w:jc w:val="both"/>
      </w:pPr>
      <w:r>
        <w:rPr>
          <w:rFonts w:ascii="Times New Roman"/>
          <w:b w:val="false"/>
          <w:i w:val="false"/>
          <w:color w:val="000000"/>
          <w:sz w:val="28"/>
        </w:rPr>
        <w:t>
      3. 3-бағанда тегін медициналық көмектің кепілдік берілген көлемі шеңберінде және міндетті медициналық сақтандыру жүйесінде есептелген тұрақсыздық айыбының мың теңгедегі қорытынды сомасы көрсетіледі.</w:t>
      </w:r>
    </w:p>
    <w:bookmarkEnd w:id="185"/>
    <w:bookmarkStart w:name="z247" w:id="186"/>
    <w:p>
      <w:pPr>
        <w:spacing w:after="0"/>
        <w:ind w:left="0"/>
        <w:jc w:val="both"/>
      </w:pPr>
      <w:r>
        <w:rPr>
          <w:rFonts w:ascii="Times New Roman"/>
          <w:b w:val="false"/>
          <w:i w:val="false"/>
          <w:color w:val="000000"/>
          <w:sz w:val="28"/>
        </w:rPr>
        <w:t>
      4. 4-бағанда тегін медициналық көмектің кепілдік берілген көлемі шеңберінде және міндетті медициналық сақтандыру жүйесінде мыңдаған теңгемен әлеуметтік медициналық сақтандыру қорының кірісіне төленген тұрақсыздық айыбының жиынтық сомасы көрсетіледі.</w:t>
      </w:r>
    </w:p>
    <w:bookmarkEnd w:id="186"/>
    <w:bookmarkStart w:name="z248" w:id="187"/>
    <w:p>
      <w:pPr>
        <w:spacing w:after="0"/>
        <w:ind w:left="0"/>
        <w:jc w:val="both"/>
      </w:pPr>
      <w:r>
        <w:rPr>
          <w:rFonts w:ascii="Times New Roman"/>
          <w:b w:val="false"/>
          <w:i w:val="false"/>
          <w:color w:val="000000"/>
          <w:sz w:val="28"/>
        </w:rPr>
        <w:t>
      5. 5 бағанда тегін медициналық көмектің кепілдік берілген көлемі шеңберінде есептелген тұрақсыздық айыбының сомасы көрсетіледі</w:t>
      </w:r>
    </w:p>
    <w:bookmarkEnd w:id="187"/>
    <w:bookmarkStart w:name="z249" w:id="188"/>
    <w:p>
      <w:pPr>
        <w:spacing w:after="0"/>
        <w:ind w:left="0"/>
        <w:jc w:val="both"/>
      </w:pPr>
      <w:r>
        <w:rPr>
          <w:rFonts w:ascii="Times New Roman"/>
          <w:b w:val="false"/>
          <w:i w:val="false"/>
          <w:color w:val="000000"/>
          <w:sz w:val="28"/>
        </w:rPr>
        <w:t>
      6. 6-бағанда тегін медициналық көмектің кепілдік берілген көлемі шеңберінде әлеуметтік медициналық сақтандыру қорына төленген тұрақсыздық айыбының сомасы мың теңгемен көрсетіледі.</w:t>
      </w:r>
    </w:p>
    <w:bookmarkEnd w:id="188"/>
    <w:bookmarkStart w:name="z250" w:id="189"/>
    <w:p>
      <w:pPr>
        <w:spacing w:after="0"/>
        <w:ind w:left="0"/>
        <w:jc w:val="both"/>
      </w:pPr>
      <w:r>
        <w:rPr>
          <w:rFonts w:ascii="Times New Roman"/>
          <w:b w:val="false"/>
          <w:i w:val="false"/>
          <w:color w:val="000000"/>
          <w:sz w:val="28"/>
        </w:rPr>
        <w:t>
      7. 7-бағанда міндетті әлеуметтік медициналық сақтандыру жүйесінде есептелген тұрақсыздық айыбының сомасы, мың теңгемен көрсетіледі.</w:t>
      </w:r>
    </w:p>
    <w:bookmarkEnd w:id="189"/>
    <w:bookmarkStart w:name="z251" w:id="190"/>
    <w:p>
      <w:pPr>
        <w:spacing w:after="0"/>
        <w:ind w:left="0"/>
        <w:jc w:val="both"/>
      </w:pPr>
      <w:r>
        <w:rPr>
          <w:rFonts w:ascii="Times New Roman"/>
          <w:b w:val="false"/>
          <w:i w:val="false"/>
          <w:color w:val="000000"/>
          <w:sz w:val="28"/>
        </w:rPr>
        <w:t>
      8. 8-бағанда әлеуметтік медициналық сақтандыру қорына төленген тұрақсыздық айыбының сомасы, Міндетті әлеуметтік медициналық сақтандыру жүйесінде мың теңгемен көрсетіледі.</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