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ef7f" w14:textId="f96e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нөмірлерінің ұлттық тізілімдерін жасау,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2023 жылғы 24 шілдедегі № 597 және Қазақстан Республикасы Әділет министрінің 2023 жылғы 25 шілдедегі № 524 бірлескен бұйрығы. Қазақстан Республикасының Әділет министрлігінде 2023 жылғы 26 шiлдеде № 33159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83-6) тармақшасына және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135-1) тармақшасына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10.09.2025 </w:t>
      </w:r>
      <w:r>
        <w:rPr>
          <w:rFonts w:ascii="Times New Roman"/>
          <w:b w:val="false"/>
          <w:i w:val="false"/>
          <w:color w:val="ff0000"/>
          <w:sz w:val="28"/>
        </w:rPr>
        <w:t>№ 673</w:t>
      </w:r>
      <w:r>
        <w:rPr>
          <w:rFonts w:ascii="Times New Roman"/>
          <w:b w:val="false"/>
          <w:i w:val="false"/>
          <w:color w:val="ff0000"/>
          <w:sz w:val="28"/>
        </w:rPr>
        <w:t xml:space="preserve"> және ҚР Әділет министрінің 18.09.2025 № 509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сәйкестендіру нөмірлерінің ұлттық тізілімін жасау, жүргізу және пайдалану қағидалары;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Бизнес-сәйкестендіру нөмірлерінің ұлттық тізілімін жасау, жүргізу және пайдалану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Ішкі істер министрінің орынбасарына және Қазақстан Республикасының Әділет вице-министріне жүктелсін. </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министрінің </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25 шілдедегі</w:t>
            </w:r>
            <w:r>
              <w:br/>
            </w:r>
            <w:r>
              <w:rPr>
                <w:rFonts w:ascii="Times New Roman"/>
                <w:b w:val="false"/>
                <w:i w:val="false"/>
                <w:color w:val="000000"/>
                <w:sz w:val="20"/>
              </w:rPr>
              <w:t>№ 524 мен</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шілдедегі</w:t>
            </w:r>
            <w:r>
              <w:br/>
            </w:r>
            <w:r>
              <w:rPr>
                <w:rFonts w:ascii="Times New Roman"/>
                <w:b w:val="false"/>
                <w:i w:val="false"/>
                <w:color w:val="000000"/>
                <w:sz w:val="20"/>
              </w:rPr>
              <w:t>№ 597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Жеке сәйкестендіру нөмірлерінің ұлттық тізілімдерін жасау, жүргізу және пайдалану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Жеке сәйкестендіру нөмірлерінің ұлттық тізілімін құру, жүргізу және пайдалану қағидалары Қазақстан Республикасы Үкіметінің 2005 жылғы 22 маусымдағы № 607 қаулысымен бекітілген Қазақстан Республикасы Ішкі істер министрлігінің ережесінің </w:t>
      </w:r>
      <w:r>
        <w:rPr>
          <w:rFonts w:ascii="Times New Roman"/>
          <w:b w:val="false"/>
          <w:i w:val="false"/>
          <w:color w:val="000000"/>
          <w:sz w:val="28"/>
        </w:rPr>
        <w:t>15-тармағының</w:t>
      </w:r>
      <w:r>
        <w:rPr>
          <w:rFonts w:ascii="Times New Roman"/>
          <w:b w:val="false"/>
          <w:i w:val="false"/>
          <w:color w:val="000000"/>
          <w:sz w:val="28"/>
        </w:rPr>
        <w:t xml:space="preserve"> 83-6) тармақшасына сәйкес әзірленді және Жеке сәйкестендіру нөмірлерінің ұлттық тізілімдерін (бұдан әрі – Тізілім) құру, жүргізу және пайдалану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10.09.2025 </w:t>
      </w:r>
      <w:r>
        <w:rPr>
          <w:rFonts w:ascii="Times New Roman"/>
          <w:b w:val="false"/>
          <w:i w:val="false"/>
          <w:color w:val="ff0000"/>
          <w:sz w:val="28"/>
        </w:rPr>
        <w:t>№ 673</w:t>
      </w:r>
      <w:r>
        <w:rPr>
          <w:rFonts w:ascii="Times New Roman"/>
          <w:b w:val="false"/>
          <w:i w:val="false"/>
          <w:color w:val="ff0000"/>
          <w:sz w:val="28"/>
        </w:rPr>
        <w:t xml:space="preserve"> және ҚР Әділет министрінің 18.09.2025 № 509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Тізілімді жасау тәртібі</w:t>
      </w:r>
    </w:p>
    <w:bookmarkEnd w:id="13"/>
    <w:bookmarkStart w:name="z16" w:id="14"/>
    <w:p>
      <w:pPr>
        <w:spacing w:after="0"/>
        <w:ind w:left="0"/>
        <w:jc w:val="both"/>
      </w:pPr>
      <w:r>
        <w:rPr>
          <w:rFonts w:ascii="Times New Roman"/>
          <w:b w:val="false"/>
          <w:i w:val="false"/>
          <w:color w:val="000000"/>
          <w:sz w:val="28"/>
        </w:rPr>
        <w:t>
      2. Тізілім жеке сәйкестендіру нөмірлерін (бұдан әрі - ЖСН) есепке алудың бірыңғай жүйесін енгізген кезде ақпараттық жүйелердің негізінде құрылады.</w:t>
      </w:r>
    </w:p>
    <w:bookmarkEnd w:id="14"/>
    <w:bookmarkStart w:name="z17" w:id="15"/>
    <w:p>
      <w:pPr>
        <w:spacing w:after="0"/>
        <w:ind w:left="0"/>
        <w:jc w:val="both"/>
      </w:pPr>
      <w:r>
        <w:rPr>
          <w:rFonts w:ascii="Times New Roman"/>
          <w:b w:val="false"/>
          <w:i w:val="false"/>
          <w:color w:val="000000"/>
          <w:sz w:val="28"/>
        </w:rPr>
        <w:t>
      3. Ақпараттық жүйенің қауіпсіздігі мен дербес деректерді қорғауды қамтамасыз ету мақсатында Тізілім біріктірілген және тіркеу-өндірістік бөліктеріне бөлінген.</w:t>
      </w:r>
    </w:p>
    <w:bookmarkEnd w:id="15"/>
    <w:bookmarkStart w:name="z18" w:id="16"/>
    <w:p>
      <w:pPr>
        <w:spacing w:after="0"/>
        <w:ind w:left="0"/>
        <w:jc w:val="both"/>
      </w:pPr>
      <w:r>
        <w:rPr>
          <w:rFonts w:ascii="Times New Roman"/>
          <w:b w:val="false"/>
          <w:i w:val="false"/>
          <w:color w:val="000000"/>
          <w:sz w:val="28"/>
        </w:rPr>
        <w:t>
      4. Ақпараттық жүйенің тіркеу-өндірістік бөлігінде жеке басты куәландыратын құжаттарды беру туралы өтініштерде қамтылған деректердің негізінде ЖСН қалыптастыру қамтамасыз етіледі.</w:t>
      </w:r>
    </w:p>
    <w:bookmarkEnd w:id="16"/>
    <w:bookmarkStart w:name="z19" w:id="17"/>
    <w:p>
      <w:pPr>
        <w:spacing w:after="0"/>
        <w:ind w:left="0"/>
        <w:jc w:val="both"/>
      </w:pPr>
      <w:r>
        <w:rPr>
          <w:rFonts w:ascii="Times New Roman"/>
          <w:b w:val="false"/>
          <w:i w:val="false"/>
          <w:color w:val="000000"/>
          <w:sz w:val="28"/>
        </w:rPr>
        <w:t>
      5. Ақпараттық жүйенің біріктірілген бөлігі мынадай міндеттердің жүзеге асырылуын қамтамасыз етеді:</w:t>
      </w:r>
    </w:p>
    <w:bookmarkEnd w:id="17"/>
    <w:bookmarkStart w:name="z20" w:id="18"/>
    <w:p>
      <w:pPr>
        <w:spacing w:after="0"/>
        <w:ind w:left="0"/>
        <w:jc w:val="both"/>
      </w:pPr>
      <w:r>
        <w:rPr>
          <w:rFonts w:ascii="Times New Roman"/>
          <w:b w:val="false"/>
          <w:i w:val="false"/>
          <w:color w:val="000000"/>
          <w:sz w:val="28"/>
        </w:rPr>
        <w:t>
      1) мемлекеттік органдардың ақпараттық дерекқорларын өзектендіру және ақпараттың қайталануын болғызбау;</w:t>
      </w:r>
    </w:p>
    <w:bookmarkEnd w:id="18"/>
    <w:bookmarkStart w:name="z21" w:id="19"/>
    <w:p>
      <w:pPr>
        <w:spacing w:after="0"/>
        <w:ind w:left="0"/>
        <w:jc w:val="both"/>
      </w:pPr>
      <w:r>
        <w:rPr>
          <w:rFonts w:ascii="Times New Roman"/>
          <w:b w:val="false"/>
          <w:i w:val="false"/>
          <w:color w:val="000000"/>
          <w:sz w:val="28"/>
        </w:rPr>
        <w:t>
      2) ақпараттық ресурстарды басқару мен пайдалану тетігін жетілдіру;</w:t>
      </w:r>
    </w:p>
    <w:bookmarkEnd w:id="19"/>
    <w:bookmarkStart w:name="z22" w:id="20"/>
    <w:p>
      <w:pPr>
        <w:spacing w:after="0"/>
        <w:ind w:left="0"/>
        <w:jc w:val="both"/>
      </w:pPr>
      <w:r>
        <w:rPr>
          <w:rFonts w:ascii="Times New Roman"/>
          <w:b w:val="false"/>
          <w:i w:val="false"/>
          <w:color w:val="000000"/>
          <w:sz w:val="28"/>
        </w:rPr>
        <w:t>
      3) жеке тұлғалардың өзара іс-қимылын оңтайландыру арқылы мемлекеттік органдармен өзара қарым-қатынастарын жетілдіру.</w:t>
      </w:r>
    </w:p>
    <w:bookmarkEnd w:id="20"/>
    <w:bookmarkStart w:name="z23" w:id="21"/>
    <w:p>
      <w:pPr>
        <w:spacing w:after="0"/>
        <w:ind w:left="0"/>
        <w:jc w:val="left"/>
      </w:pPr>
      <w:r>
        <w:rPr>
          <w:rFonts w:ascii="Times New Roman"/>
          <w:b/>
          <w:i w:val="false"/>
          <w:color w:val="000000"/>
        </w:rPr>
        <w:t xml:space="preserve"> 3-тарау. Тізілімді жүргізу тәртібі</w:t>
      </w:r>
    </w:p>
    <w:bookmarkEnd w:id="21"/>
    <w:bookmarkStart w:name="z24" w:id="22"/>
    <w:p>
      <w:pPr>
        <w:spacing w:after="0"/>
        <w:ind w:left="0"/>
        <w:jc w:val="both"/>
      </w:pPr>
      <w:r>
        <w:rPr>
          <w:rFonts w:ascii="Times New Roman"/>
          <w:b w:val="false"/>
          <w:i w:val="false"/>
          <w:color w:val="000000"/>
          <w:sz w:val="28"/>
        </w:rPr>
        <w:t>
      6. Тізілімді жүргізу тіркеуші органдардың жеке тұлғалар туралы Қазақстан Республикасы Ішкі істер министрлігіне (бұдан әрі - ІІМ) ұсынған мәліметтерін есепке алу және өзектендіру арқылы ІІМ жүзеге асырады.</w:t>
      </w:r>
    </w:p>
    <w:bookmarkEnd w:id="22"/>
    <w:bookmarkStart w:name="z25" w:id="23"/>
    <w:p>
      <w:pPr>
        <w:spacing w:after="0"/>
        <w:ind w:left="0"/>
        <w:jc w:val="both"/>
      </w:pPr>
      <w:r>
        <w:rPr>
          <w:rFonts w:ascii="Times New Roman"/>
          <w:b w:val="false"/>
          <w:i w:val="false"/>
          <w:color w:val="000000"/>
          <w:sz w:val="28"/>
        </w:rPr>
        <w:t>
      7. Туу туралы куәлікті берген кезде ЖСН-ді беру мынадай қажетті мәліметтерді ақпараттық жүйеге енгізу нәтижесінде жүзеге асырылады:</w:t>
      </w:r>
    </w:p>
    <w:bookmarkEnd w:id="23"/>
    <w:bookmarkStart w:name="z26" w:id="24"/>
    <w:p>
      <w:pPr>
        <w:spacing w:after="0"/>
        <w:ind w:left="0"/>
        <w:jc w:val="both"/>
      </w:pPr>
      <w:r>
        <w:rPr>
          <w:rFonts w:ascii="Times New Roman"/>
          <w:b w:val="false"/>
          <w:i w:val="false"/>
          <w:color w:val="000000"/>
          <w:sz w:val="28"/>
        </w:rPr>
        <w:t>
      1) тегі;</w:t>
      </w:r>
    </w:p>
    <w:bookmarkEnd w:id="24"/>
    <w:bookmarkStart w:name="z27" w:id="25"/>
    <w:p>
      <w:pPr>
        <w:spacing w:after="0"/>
        <w:ind w:left="0"/>
        <w:jc w:val="both"/>
      </w:pPr>
      <w:r>
        <w:rPr>
          <w:rFonts w:ascii="Times New Roman"/>
          <w:b w:val="false"/>
          <w:i w:val="false"/>
          <w:color w:val="000000"/>
          <w:sz w:val="28"/>
        </w:rPr>
        <w:t>
      2) аты;</w:t>
      </w:r>
    </w:p>
    <w:bookmarkEnd w:id="25"/>
    <w:bookmarkStart w:name="z28" w:id="26"/>
    <w:p>
      <w:pPr>
        <w:spacing w:after="0"/>
        <w:ind w:left="0"/>
        <w:jc w:val="both"/>
      </w:pPr>
      <w:r>
        <w:rPr>
          <w:rFonts w:ascii="Times New Roman"/>
          <w:b w:val="false"/>
          <w:i w:val="false"/>
          <w:color w:val="000000"/>
          <w:sz w:val="28"/>
        </w:rPr>
        <w:t>
      3) әкесінің аты (болған жағдайда);</w:t>
      </w:r>
    </w:p>
    <w:bookmarkEnd w:id="26"/>
    <w:bookmarkStart w:name="z29" w:id="27"/>
    <w:p>
      <w:pPr>
        <w:spacing w:after="0"/>
        <w:ind w:left="0"/>
        <w:jc w:val="both"/>
      </w:pPr>
      <w:r>
        <w:rPr>
          <w:rFonts w:ascii="Times New Roman"/>
          <w:b w:val="false"/>
          <w:i w:val="false"/>
          <w:color w:val="000000"/>
          <w:sz w:val="28"/>
        </w:rPr>
        <w:t>
      4) жынысы;</w:t>
      </w:r>
    </w:p>
    <w:bookmarkEnd w:id="27"/>
    <w:bookmarkStart w:name="z30" w:id="28"/>
    <w:p>
      <w:pPr>
        <w:spacing w:after="0"/>
        <w:ind w:left="0"/>
        <w:jc w:val="both"/>
      </w:pPr>
      <w:r>
        <w:rPr>
          <w:rFonts w:ascii="Times New Roman"/>
          <w:b w:val="false"/>
          <w:i w:val="false"/>
          <w:color w:val="000000"/>
          <w:sz w:val="28"/>
        </w:rPr>
        <w:t>
      5) туған күні;</w:t>
      </w:r>
    </w:p>
    <w:bookmarkEnd w:id="28"/>
    <w:bookmarkStart w:name="z31" w:id="29"/>
    <w:p>
      <w:pPr>
        <w:spacing w:after="0"/>
        <w:ind w:left="0"/>
        <w:jc w:val="both"/>
      </w:pPr>
      <w:r>
        <w:rPr>
          <w:rFonts w:ascii="Times New Roman"/>
          <w:b w:val="false"/>
          <w:i w:val="false"/>
          <w:color w:val="000000"/>
          <w:sz w:val="28"/>
        </w:rPr>
        <w:t>
      6) туған жері;</w:t>
      </w:r>
    </w:p>
    <w:bookmarkEnd w:id="29"/>
    <w:bookmarkStart w:name="z32" w:id="30"/>
    <w:p>
      <w:pPr>
        <w:spacing w:after="0"/>
        <w:ind w:left="0"/>
        <w:jc w:val="both"/>
      </w:pPr>
      <w:r>
        <w:rPr>
          <w:rFonts w:ascii="Times New Roman"/>
          <w:b w:val="false"/>
          <w:i w:val="false"/>
          <w:color w:val="000000"/>
          <w:sz w:val="28"/>
        </w:rPr>
        <w:t>
      7) құжаттың түрі;</w:t>
      </w:r>
    </w:p>
    <w:bookmarkEnd w:id="30"/>
    <w:bookmarkStart w:name="z33" w:id="31"/>
    <w:p>
      <w:pPr>
        <w:spacing w:after="0"/>
        <w:ind w:left="0"/>
        <w:jc w:val="both"/>
      </w:pPr>
      <w:r>
        <w:rPr>
          <w:rFonts w:ascii="Times New Roman"/>
          <w:b w:val="false"/>
          <w:i w:val="false"/>
          <w:color w:val="000000"/>
          <w:sz w:val="28"/>
        </w:rPr>
        <w:t>
      8) құжаттың нөмірі;</w:t>
      </w:r>
    </w:p>
    <w:bookmarkEnd w:id="31"/>
    <w:bookmarkStart w:name="z34" w:id="32"/>
    <w:p>
      <w:pPr>
        <w:spacing w:after="0"/>
        <w:ind w:left="0"/>
        <w:jc w:val="both"/>
      </w:pPr>
      <w:r>
        <w:rPr>
          <w:rFonts w:ascii="Times New Roman"/>
          <w:b w:val="false"/>
          <w:i w:val="false"/>
          <w:color w:val="000000"/>
          <w:sz w:val="28"/>
        </w:rPr>
        <w:t>
      9) құжаттың берілген күні;</w:t>
      </w:r>
    </w:p>
    <w:bookmarkEnd w:id="32"/>
    <w:bookmarkStart w:name="z35" w:id="33"/>
    <w:p>
      <w:pPr>
        <w:spacing w:after="0"/>
        <w:ind w:left="0"/>
        <w:jc w:val="both"/>
      </w:pPr>
      <w:r>
        <w:rPr>
          <w:rFonts w:ascii="Times New Roman"/>
          <w:b w:val="false"/>
          <w:i w:val="false"/>
          <w:color w:val="000000"/>
          <w:sz w:val="28"/>
        </w:rPr>
        <w:t>
      10) құжатты кім берді.</w:t>
      </w:r>
    </w:p>
    <w:bookmarkEnd w:id="33"/>
    <w:bookmarkStart w:name="z36" w:id="34"/>
    <w:p>
      <w:pPr>
        <w:spacing w:after="0"/>
        <w:ind w:left="0"/>
        <w:jc w:val="both"/>
      </w:pPr>
      <w:r>
        <w:rPr>
          <w:rFonts w:ascii="Times New Roman"/>
          <w:b w:val="false"/>
          <w:i w:val="false"/>
          <w:color w:val="000000"/>
          <w:sz w:val="28"/>
        </w:rPr>
        <w:t>
      8. Жеке басты куәландыратын құжаттарды беру кезінде, туу туралы куәлікті қоспағанда, ЖСН беру ақпараттық жүйеге мынадай қажетті мәліметтерді енгізу нәтижесінде жүзеге асырылады:</w:t>
      </w:r>
    </w:p>
    <w:bookmarkEnd w:id="34"/>
    <w:bookmarkStart w:name="z37" w:id="35"/>
    <w:p>
      <w:pPr>
        <w:spacing w:after="0"/>
        <w:ind w:left="0"/>
        <w:jc w:val="both"/>
      </w:pPr>
      <w:r>
        <w:rPr>
          <w:rFonts w:ascii="Times New Roman"/>
          <w:b w:val="false"/>
          <w:i w:val="false"/>
          <w:color w:val="000000"/>
          <w:sz w:val="28"/>
        </w:rPr>
        <w:t>
      1) тегі;</w:t>
      </w:r>
    </w:p>
    <w:bookmarkEnd w:id="35"/>
    <w:bookmarkStart w:name="z38" w:id="36"/>
    <w:p>
      <w:pPr>
        <w:spacing w:after="0"/>
        <w:ind w:left="0"/>
        <w:jc w:val="both"/>
      </w:pPr>
      <w:r>
        <w:rPr>
          <w:rFonts w:ascii="Times New Roman"/>
          <w:b w:val="false"/>
          <w:i w:val="false"/>
          <w:color w:val="000000"/>
          <w:sz w:val="28"/>
        </w:rPr>
        <w:t>
      2) аты;</w:t>
      </w:r>
    </w:p>
    <w:bookmarkEnd w:id="36"/>
    <w:bookmarkStart w:name="z39" w:id="37"/>
    <w:p>
      <w:pPr>
        <w:spacing w:after="0"/>
        <w:ind w:left="0"/>
        <w:jc w:val="both"/>
      </w:pPr>
      <w:r>
        <w:rPr>
          <w:rFonts w:ascii="Times New Roman"/>
          <w:b w:val="false"/>
          <w:i w:val="false"/>
          <w:color w:val="000000"/>
          <w:sz w:val="28"/>
        </w:rPr>
        <w:t>
      3) әкесінің аты (болған жағдайда);</w:t>
      </w:r>
    </w:p>
    <w:bookmarkEnd w:id="37"/>
    <w:bookmarkStart w:name="z40" w:id="38"/>
    <w:p>
      <w:pPr>
        <w:spacing w:after="0"/>
        <w:ind w:left="0"/>
        <w:jc w:val="both"/>
      </w:pPr>
      <w:r>
        <w:rPr>
          <w:rFonts w:ascii="Times New Roman"/>
          <w:b w:val="false"/>
          <w:i w:val="false"/>
          <w:color w:val="000000"/>
          <w:sz w:val="28"/>
        </w:rPr>
        <w:t>
      4) жынысы;</w:t>
      </w:r>
    </w:p>
    <w:bookmarkEnd w:id="38"/>
    <w:bookmarkStart w:name="z41" w:id="39"/>
    <w:p>
      <w:pPr>
        <w:spacing w:after="0"/>
        <w:ind w:left="0"/>
        <w:jc w:val="both"/>
      </w:pPr>
      <w:r>
        <w:rPr>
          <w:rFonts w:ascii="Times New Roman"/>
          <w:b w:val="false"/>
          <w:i w:val="false"/>
          <w:color w:val="000000"/>
          <w:sz w:val="28"/>
        </w:rPr>
        <w:t>
      5) ұлты;</w:t>
      </w:r>
    </w:p>
    <w:bookmarkEnd w:id="39"/>
    <w:bookmarkStart w:name="z42" w:id="40"/>
    <w:p>
      <w:pPr>
        <w:spacing w:after="0"/>
        <w:ind w:left="0"/>
        <w:jc w:val="both"/>
      </w:pPr>
      <w:r>
        <w:rPr>
          <w:rFonts w:ascii="Times New Roman"/>
          <w:b w:val="false"/>
          <w:i w:val="false"/>
          <w:color w:val="000000"/>
          <w:sz w:val="28"/>
        </w:rPr>
        <w:t>
      6) туған күні;</w:t>
      </w:r>
    </w:p>
    <w:bookmarkEnd w:id="40"/>
    <w:bookmarkStart w:name="z43" w:id="41"/>
    <w:p>
      <w:pPr>
        <w:spacing w:after="0"/>
        <w:ind w:left="0"/>
        <w:jc w:val="both"/>
      </w:pPr>
      <w:r>
        <w:rPr>
          <w:rFonts w:ascii="Times New Roman"/>
          <w:b w:val="false"/>
          <w:i w:val="false"/>
          <w:color w:val="000000"/>
          <w:sz w:val="28"/>
        </w:rPr>
        <w:t>
      7) туған жері;</w:t>
      </w:r>
    </w:p>
    <w:bookmarkEnd w:id="41"/>
    <w:bookmarkStart w:name="z44" w:id="42"/>
    <w:p>
      <w:pPr>
        <w:spacing w:after="0"/>
        <w:ind w:left="0"/>
        <w:jc w:val="both"/>
      </w:pPr>
      <w:r>
        <w:rPr>
          <w:rFonts w:ascii="Times New Roman"/>
          <w:b w:val="false"/>
          <w:i w:val="false"/>
          <w:color w:val="000000"/>
          <w:sz w:val="28"/>
        </w:rPr>
        <w:t>
      8) азаматы болып табылатын елдің коды (азаматтығы болған жағдайда);</w:t>
      </w:r>
    </w:p>
    <w:bookmarkEnd w:id="42"/>
    <w:bookmarkStart w:name="z45" w:id="43"/>
    <w:p>
      <w:pPr>
        <w:spacing w:after="0"/>
        <w:ind w:left="0"/>
        <w:jc w:val="both"/>
      </w:pPr>
      <w:r>
        <w:rPr>
          <w:rFonts w:ascii="Times New Roman"/>
          <w:b w:val="false"/>
          <w:i w:val="false"/>
          <w:color w:val="000000"/>
          <w:sz w:val="28"/>
        </w:rPr>
        <w:t>
      9) портреттік бейнесі (сандық фотосурет) және қолы;</w:t>
      </w:r>
    </w:p>
    <w:bookmarkEnd w:id="43"/>
    <w:bookmarkStart w:name="z46" w:id="44"/>
    <w:p>
      <w:pPr>
        <w:spacing w:after="0"/>
        <w:ind w:left="0"/>
        <w:jc w:val="both"/>
      </w:pPr>
      <w:r>
        <w:rPr>
          <w:rFonts w:ascii="Times New Roman"/>
          <w:b w:val="false"/>
          <w:i w:val="false"/>
          <w:color w:val="000000"/>
          <w:sz w:val="28"/>
        </w:rPr>
        <w:t>
      10) туған жері;</w:t>
      </w:r>
    </w:p>
    <w:bookmarkEnd w:id="44"/>
    <w:bookmarkStart w:name="z47" w:id="45"/>
    <w:p>
      <w:pPr>
        <w:spacing w:after="0"/>
        <w:ind w:left="0"/>
        <w:jc w:val="both"/>
      </w:pPr>
      <w:r>
        <w:rPr>
          <w:rFonts w:ascii="Times New Roman"/>
          <w:b w:val="false"/>
          <w:i w:val="false"/>
          <w:color w:val="000000"/>
          <w:sz w:val="28"/>
        </w:rPr>
        <w:t>
      11) құжаттың түрі;</w:t>
      </w:r>
    </w:p>
    <w:bookmarkEnd w:id="45"/>
    <w:bookmarkStart w:name="z48" w:id="46"/>
    <w:p>
      <w:pPr>
        <w:spacing w:after="0"/>
        <w:ind w:left="0"/>
        <w:jc w:val="both"/>
      </w:pPr>
      <w:r>
        <w:rPr>
          <w:rFonts w:ascii="Times New Roman"/>
          <w:b w:val="false"/>
          <w:i w:val="false"/>
          <w:color w:val="000000"/>
          <w:sz w:val="28"/>
        </w:rPr>
        <w:t>
      12) құжаттандыру себебі;</w:t>
      </w:r>
    </w:p>
    <w:bookmarkEnd w:id="46"/>
    <w:bookmarkStart w:name="z49" w:id="47"/>
    <w:p>
      <w:pPr>
        <w:spacing w:after="0"/>
        <w:ind w:left="0"/>
        <w:jc w:val="both"/>
      </w:pPr>
      <w:r>
        <w:rPr>
          <w:rFonts w:ascii="Times New Roman"/>
          <w:b w:val="false"/>
          <w:i w:val="false"/>
          <w:color w:val="000000"/>
          <w:sz w:val="28"/>
        </w:rPr>
        <w:t>
      13) мекен-жай мәліметтері.</w:t>
      </w:r>
    </w:p>
    <w:bookmarkEnd w:id="47"/>
    <w:bookmarkStart w:name="z50" w:id="48"/>
    <w:p>
      <w:pPr>
        <w:spacing w:after="0"/>
        <w:ind w:left="0"/>
        <w:jc w:val="both"/>
      </w:pPr>
      <w:r>
        <w:rPr>
          <w:rFonts w:ascii="Times New Roman"/>
          <w:b w:val="false"/>
          <w:i w:val="false"/>
          <w:color w:val="000000"/>
          <w:sz w:val="28"/>
        </w:rPr>
        <w:t>
      9. ЖСН жеке тұлға қайтыс болған жағдайда Тізілімнен алып тасталады.</w:t>
      </w:r>
    </w:p>
    <w:bookmarkEnd w:id="48"/>
    <w:bookmarkStart w:name="z51" w:id="49"/>
    <w:p>
      <w:pPr>
        <w:spacing w:after="0"/>
        <w:ind w:left="0"/>
        <w:jc w:val="both"/>
      </w:pPr>
      <w:r>
        <w:rPr>
          <w:rFonts w:ascii="Times New Roman"/>
          <w:b w:val="false"/>
          <w:i w:val="false"/>
          <w:color w:val="000000"/>
          <w:sz w:val="28"/>
        </w:rPr>
        <w:t>
      10. соттың жеке тұлғаны қайтыс болды деп жариялау туралы шешімінің күші жойылған жағдайда, Тізілімнен бұрын алып тасталған ЖСН қайта қалпына келтіріледі.</w:t>
      </w:r>
    </w:p>
    <w:bookmarkEnd w:id="49"/>
    <w:bookmarkStart w:name="z52" w:id="50"/>
    <w:p>
      <w:pPr>
        <w:spacing w:after="0"/>
        <w:ind w:left="0"/>
        <w:jc w:val="both"/>
      </w:pPr>
      <w:r>
        <w:rPr>
          <w:rFonts w:ascii="Times New Roman"/>
          <w:b w:val="false"/>
          <w:i w:val="false"/>
          <w:color w:val="000000"/>
          <w:sz w:val="28"/>
        </w:rPr>
        <w:t>
      11. ЖСН:</w:t>
      </w:r>
    </w:p>
    <w:bookmarkEnd w:id="50"/>
    <w:bookmarkStart w:name="z53" w:id="51"/>
    <w:p>
      <w:pPr>
        <w:spacing w:after="0"/>
        <w:ind w:left="0"/>
        <w:jc w:val="both"/>
      </w:pPr>
      <w:r>
        <w:rPr>
          <w:rFonts w:ascii="Times New Roman"/>
          <w:b w:val="false"/>
          <w:i w:val="false"/>
          <w:color w:val="000000"/>
          <w:sz w:val="28"/>
        </w:rPr>
        <w:t>
      1) жеке тұлғаны хабарсыз кеткен деп тану туралы сот шешiмi күшiне енгеннен кейiн;</w:t>
      </w:r>
    </w:p>
    <w:bookmarkEnd w:id="51"/>
    <w:bookmarkStart w:name="z54" w:id="52"/>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Қазақстан Республикасынан кеткен кезде;</w:t>
      </w:r>
    </w:p>
    <w:bookmarkEnd w:id="52"/>
    <w:bookmarkStart w:name="z145" w:id="53"/>
    <w:p>
      <w:pPr>
        <w:spacing w:after="0"/>
        <w:ind w:left="0"/>
        <w:jc w:val="both"/>
      </w:pPr>
      <w:r>
        <w:rPr>
          <w:rFonts w:ascii="Times New Roman"/>
          <w:b w:val="false"/>
          <w:i w:val="false"/>
          <w:color w:val="000000"/>
          <w:sz w:val="28"/>
        </w:rPr>
        <w:t>
      2-1) Қазақстан Республикасының аумағынан шығарып жіберілген шетелдіктер мен азаматтығы жоқ адамдар кеткен кезде;</w:t>
      </w:r>
    </w:p>
    <w:bookmarkEnd w:id="53"/>
    <w:bookmarkStart w:name="z55" w:id="54"/>
    <w:p>
      <w:pPr>
        <w:spacing w:after="0"/>
        <w:ind w:left="0"/>
        <w:jc w:val="both"/>
      </w:pPr>
      <w:r>
        <w:rPr>
          <w:rFonts w:ascii="Times New Roman"/>
          <w:b w:val="false"/>
          <w:i w:val="false"/>
          <w:color w:val="000000"/>
          <w:sz w:val="28"/>
        </w:rPr>
        <w:t>
      3) асырап алынған бала туралы мәліметтер, оның дербес деректері өзгерген кезде бала асырап алу туралы сот шешiмi күшiне енгеннен кейiн;</w:t>
      </w:r>
    </w:p>
    <w:bookmarkEnd w:id="54"/>
    <w:bookmarkStart w:name="z56" w:id="55"/>
    <w:p>
      <w:pPr>
        <w:spacing w:after="0"/>
        <w:ind w:left="0"/>
        <w:jc w:val="both"/>
      </w:pPr>
      <w:r>
        <w:rPr>
          <w:rFonts w:ascii="Times New Roman"/>
          <w:b w:val="false"/>
          <w:i w:val="false"/>
          <w:color w:val="000000"/>
          <w:sz w:val="28"/>
        </w:rPr>
        <w:t>
      4) соттың жеке тұлғаны қайтыс болды деп жариялау туралы шешімі күшіне енгеннен кейін;</w:t>
      </w:r>
    </w:p>
    <w:bookmarkEnd w:id="55"/>
    <w:bookmarkStart w:name="z57" w:id="56"/>
    <w:p>
      <w:pPr>
        <w:spacing w:after="0"/>
        <w:ind w:left="0"/>
        <w:jc w:val="both"/>
      </w:pPr>
      <w:r>
        <w:rPr>
          <w:rFonts w:ascii="Times New Roman"/>
          <w:b w:val="false"/>
          <w:i w:val="false"/>
          <w:color w:val="000000"/>
          <w:sz w:val="28"/>
        </w:rPr>
        <w:t>
      5) жеке тұлға республиканың шегінен тыс жерге тұрақты тұрғылықты тұруға кеткен жағдайда;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26.07.2024 № 583 және ҚР Әділет министрінің 31.07.2024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Ішкі істер министрінің 26.07.2024 № 583 және ҚР Әділет министрінің 31.07.2024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26.07.2024 № 583 және ҚР Әділет министрінің 31.07.2024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бірлескен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9) соттың бала асырап алу туралы шешімінің күші жойылған жағдайда, Тізілімнен шартты түрде алып тасталады.</w:t>
      </w:r>
    </w:p>
    <w:bookmarkEnd w:id="57"/>
    <w:p>
      <w:pPr>
        <w:spacing w:after="0"/>
        <w:ind w:left="0"/>
        <w:jc w:val="both"/>
      </w:pPr>
      <w:r>
        <w:rPr>
          <w:rFonts w:ascii="Times New Roman"/>
          <w:b w:val="false"/>
          <w:i w:val="false"/>
          <w:color w:val="000000"/>
          <w:sz w:val="28"/>
        </w:rPr>
        <w:t>
      Осы тармақтың бірінші бөлігінің 1), 2), 2-1) және 5) тармақшаларында көзделген жағдайларда жеке тұлғаларды қайтадан және кейіннен тіркеу кезінде бұрын қалыптасқан жеке сәйкестендіру нөмірімен құжат беріледі.</w:t>
      </w:r>
    </w:p>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жеке тұлғалардың жеке сәйкестендіру нөмірі соттың баланы асырап алу туралы шешімінің күшін жойғаннан кейін немесе жеке тұлғаны қайтыс болды деп жариялағаннан кейін қалпына келтіру керек.</w:t>
      </w:r>
    </w:p>
    <w:p>
      <w:pPr>
        <w:spacing w:after="0"/>
        <w:ind w:left="0"/>
        <w:jc w:val="both"/>
      </w:pPr>
      <w:r>
        <w:rPr>
          <w:rFonts w:ascii="Times New Roman"/>
          <w:b w:val="false"/>
          <w:i w:val="false"/>
          <w:color w:val="000000"/>
          <w:sz w:val="28"/>
        </w:rPr>
        <w:t>
      Осы тармақтың бірінші бөлігінің 9) тармақшасында көзделген жағдайда жеке тұлғалардың жеке сәйкестендіру нөмірі соттың баланы асырап алу туралы шешімінің күшін жойғаннан кейін қалпына келтіру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26.07.2024 № 583 және ҚР Әділет министрінің 31.07.2024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бірлескен бұйрығымен.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12. Тізілімнен ЖСН-ді алып тастау немесе шартты түрде алып тастау мемлекеттік органдардың, жеке және заңды тұлғалардың өтініштері негізінде жүргізіледі. Алып тасталған немесе шартты түрде алып тасталған ЖСН Тізілімде сақталады.</w:t>
      </w:r>
    </w:p>
    <w:bookmarkEnd w:id="58"/>
    <w:bookmarkStart w:name="z63" w:id="59"/>
    <w:p>
      <w:pPr>
        <w:spacing w:after="0"/>
        <w:ind w:left="0"/>
        <w:jc w:val="left"/>
      </w:pPr>
      <w:r>
        <w:rPr>
          <w:rFonts w:ascii="Times New Roman"/>
          <w:b/>
          <w:i w:val="false"/>
          <w:color w:val="000000"/>
        </w:rPr>
        <w:t xml:space="preserve"> 4-тарау. Тізілімді пайдалану тәртібі</w:t>
      </w:r>
    </w:p>
    <w:bookmarkEnd w:id="59"/>
    <w:bookmarkStart w:name="z64" w:id="60"/>
    <w:p>
      <w:pPr>
        <w:spacing w:after="0"/>
        <w:ind w:left="0"/>
        <w:jc w:val="both"/>
      </w:pPr>
      <w:r>
        <w:rPr>
          <w:rFonts w:ascii="Times New Roman"/>
          <w:b w:val="false"/>
          <w:i w:val="false"/>
          <w:color w:val="000000"/>
          <w:sz w:val="28"/>
        </w:rPr>
        <w:t xml:space="preserve">
      13. Ұлттық тізілімде қамтылған мәліметтер, жалпыға қолжетімді болып табылатын ақпараттан басқа, Қазақстан Республикасының "Жеке сәйкестендіру нөмірлерінің ұлттық тізілімдері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мәліметтер ұсынылатын жағдайларды қоспағанда, жария етілмейді.</w:t>
      </w:r>
    </w:p>
    <w:bookmarkEnd w:id="60"/>
    <w:bookmarkStart w:name="z65" w:id="61"/>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 деректерiн өзектiлiк жағдайда ұстау мақсатында тiркеушi органдарға;</w:t>
      </w:r>
    </w:p>
    <w:bookmarkEnd w:id="61"/>
    <w:bookmarkStart w:name="z66" w:id="62"/>
    <w:p>
      <w:pPr>
        <w:spacing w:after="0"/>
        <w:ind w:left="0"/>
        <w:jc w:val="both"/>
      </w:pPr>
      <w:r>
        <w:rPr>
          <w:rFonts w:ascii="Times New Roman"/>
          <w:b w:val="false"/>
          <w:i w:val="false"/>
          <w:color w:val="000000"/>
          <w:sz w:val="28"/>
        </w:rPr>
        <w:t xml:space="preserve">
      2)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сәйкес қылмыстық қудалауды жүзеге асыратын органдарға;</w:t>
      </w:r>
    </w:p>
    <w:bookmarkEnd w:id="62"/>
    <w:bookmarkStart w:name="z67" w:id="63"/>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bookmarkEnd w:id="63"/>
    <w:bookmarkStart w:name="z68" w:id="64"/>
    <w:p>
      <w:pPr>
        <w:spacing w:after="0"/>
        <w:ind w:left="0"/>
        <w:jc w:val="both"/>
      </w:pPr>
      <w:r>
        <w:rPr>
          <w:rFonts w:ascii="Times New Roman"/>
          <w:b w:val="false"/>
          <w:i w:val="false"/>
          <w:color w:val="000000"/>
          <w:sz w:val="28"/>
        </w:rPr>
        <w:t>
      4) кредиттік тарих дерекқорын қалыптастыру мақсатында мемлекет қатысатын кредиттік бюроға;</w:t>
      </w:r>
    </w:p>
    <w:bookmarkEnd w:id="64"/>
    <w:bookmarkStart w:name="z69" w:id="65"/>
    <w:p>
      <w:pPr>
        <w:spacing w:after="0"/>
        <w:ind w:left="0"/>
        <w:jc w:val="both"/>
      </w:pPr>
      <w:r>
        <w:rPr>
          <w:rFonts w:ascii="Times New Roman"/>
          <w:b w:val="false"/>
          <w:i w:val="false"/>
          <w:color w:val="000000"/>
          <w:sz w:val="28"/>
        </w:rPr>
        <w:t>
      5)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65"/>
    <w:bookmarkStart w:name="z70" w:id="66"/>
    <w:p>
      <w:pPr>
        <w:spacing w:after="0"/>
        <w:ind w:left="0"/>
        <w:jc w:val="both"/>
      </w:pPr>
      <w:r>
        <w:rPr>
          <w:rFonts w:ascii="Times New Roman"/>
          <w:b w:val="false"/>
          <w:i w:val="false"/>
          <w:color w:val="000000"/>
          <w:sz w:val="28"/>
        </w:rPr>
        <w:t xml:space="preserve">
      6) "Мемлекеттік органдар мен ұйымдардың бизнес-әріптестер тізілімімен интеграциялауға жататын ақпараттандыру объектілерінің тізбесін бекіту туралы" Қазақстан Республикасы Ұлттық экономика министрінің 2023 жылғы 31 шiлдедегi № 144 бұйрығы және Қазақстан Республикасы Цифрлық даму, инновациялар және аэроғарыш өнеркәсібі министрінің 2023 жылғы 31 шiлдедегi № 308/НҚ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33210 болып тіркелген) сәйкес бизнес-әріптестердің тізілімін құру, жүргізу және пайдалану үшін Қазақстан Республикасының Ұлттық кәсіпкерлер палатасына;</w:t>
      </w:r>
    </w:p>
    <w:bookmarkEnd w:id="66"/>
    <w:bookmarkStart w:name="z71" w:id="67"/>
    <w:p>
      <w:pPr>
        <w:spacing w:after="0"/>
        <w:ind w:left="0"/>
        <w:jc w:val="both"/>
      </w:pPr>
      <w:r>
        <w:rPr>
          <w:rFonts w:ascii="Times New Roman"/>
          <w:b w:val="false"/>
          <w:i w:val="false"/>
          <w:color w:val="000000"/>
          <w:sz w:val="28"/>
        </w:rPr>
        <w:t>
      7) орталық депозитарийдің есепке алу жүйесін жүргізу мақсатында орталық депозитарийге;</w:t>
      </w:r>
    </w:p>
    <w:bookmarkEnd w:id="67"/>
    <w:bookmarkStart w:name="z72" w:id="68"/>
    <w:p>
      <w:pPr>
        <w:spacing w:after="0"/>
        <w:ind w:left="0"/>
        <w:jc w:val="both"/>
      </w:pPr>
      <w:r>
        <w:rPr>
          <w:rFonts w:ascii="Times New Roman"/>
          <w:b w:val="false"/>
          <w:i w:val="false"/>
          <w:color w:val="000000"/>
          <w:sz w:val="28"/>
        </w:rPr>
        <w:t>
      8)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68"/>
    <w:bookmarkStart w:name="z73" w:id="69"/>
    <w:p>
      <w:pPr>
        <w:spacing w:after="0"/>
        <w:ind w:left="0"/>
        <w:jc w:val="both"/>
      </w:pPr>
      <w:r>
        <w:rPr>
          <w:rFonts w:ascii="Times New Roman"/>
          <w:b w:val="false"/>
          <w:i w:val="false"/>
          <w:color w:val="000000"/>
          <w:sz w:val="28"/>
        </w:rPr>
        <w:t>
      9)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69"/>
    <w:bookmarkStart w:name="z74" w:id="70"/>
    <w:p>
      <w:pPr>
        <w:spacing w:after="0"/>
        <w:ind w:left="0"/>
        <w:jc w:val="both"/>
      </w:pPr>
      <w:r>
        <w:rPr>
          <w:rFonts w:ascii="Times New Roman"/>
          <w:b w:val="false"/>
          <w:i w:val="false"/>
          <w:color w:val="000000"/>
          <w:sz w:val="28"/>
        </w:rPr>
        <w:t>
      10)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70"/>
    <w:bookmarkStart w:name="z75" w:id="71"/>
    <w:p>
      <w:pPr>
        <w:spacing w:after="0"/>
        <w:ind w:left="0"/>
        <w:jc w:val="both"/>
      </w:pPr>
      <w:r>
        <w:rPr>
          <w:rFonts w:ascii="Times New Roman"/>
          <w:b w:val="false"/>
          <w:i w:val="false"/>
          <w:color w:val="000000"/>
          <w:sz w:val="28"/>
        </w:rPr>
        <w:t xml:space="preserve">
      11)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"Кондоминиум объектісін басқару және кондоминиум объектісінің ортақ мүлкін күтіп ұстау қағидаларды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сәйкес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71"/>
    <w:bookmarkStart w:name="z146" w:id="72"/>
    <w:p>
      <w:pPr>
        <w:spacing w:after="0"/>
        <w:ind w:left="0"/>
        <w:jc w:val="both"/>
      </w:pPr>
      <w:r>
        <w:rPr>
          <w:rFonts w:ascii="Times New Roman"/>
          <w:b w:val="false"/>
          <w:i w:val="false"/>
          <w:color w:val="000000"/>
          <w:sz w:val="28"/>
        </w:rPr>
        <w:t>
      12)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w:t>
      </w:r>
    </w:p>
    <w:bookmarkEnd w:id="72"/>
    <w:bookmarkStart w:name="z147" w:id="73"/>
    <w:p>
      <w:pPr>
        <w:spacing w:after="0"/>
        <w:ind w:left="0"/>
        <w:jc w:val="both"/>
      </w:pPr>
      <w:r>
        <w:rPr>
          <w:rFonts w:ascii="Times New Roman"/>
          <w:b w:val="false"/>
          <w:i w:val="false"/>
          <w:color w:val="000000"/>
          <w:sz w:val="28"/>
        </w:rPr>
        <w:t>
      13) алаяқтық белгілері бар төлем транзакциялары бойынша деректер алмасу орталығының қызметі және алаяқтық белгілері бар төлем транзакцияларын болдырмауға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 мәліметтерді беру жағдайын қоспағанда, жария етуге жатпайды.</w:t>
      </w:r>
    </w:p>
    <w:bookmarkEnd w:id="73"/>
    <w:bookmarkStart w:name="z161" w:id="74"/>
    <w:p>
      <w:pPr>
        <w:spacing w:after="0"/>
        <w:ind w:left="0"/>
        <w:jc w:val="both"/>
      </w:pPr>
      <w:r>
        <w:rPr>
          <w:rFonts w:ascii="Times New Roman"/>
          <w:b w:val="false"/>
          <w:i w:val="false"/>
          <w:color w:val="000000"/>
          <w:sz w:val="28"/>
        </w:rPr>
        <w:t>
      14)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26.07.2024 № 583 және ҚР Әділет министрінің 31.07.2024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ҚР Ішкі істер министрінің 29.01.2025 </w:t>
      </w:r>
      <w:r>
        <w:rPr>
          <w:rFonts w:ascii="Times New Roman"/>
          <w:b w:val="false"/>
          <w:i w:val="false"/>
          <w:color w:val="000000"/>
          <w:sz w:val="28"/>
        </w:rPr>
        <w:t>№ 66</w:t>
      </w:r>
      <w:r>
        <w:rPr>
          <w:rFonts w:ascii="Times New Roman"/>
          <w:b w:val="false"/>
          <w:i w:val="false"/>
          <w:color w:val="ff0000"/>
          <w:sz w:val="28"/>
        </w:rPr>
        <w:t xml:space="preserve"> және ҚР Әділет министрінің 29.01.2025 № 60 (23.05.2025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Ішкі істер министрінің 10.09.2025 </w:t>
      </w:r>
      <w:r>
        <w:rPr>
          <w:rFonts w:ascii="Times New Roman"/>
          <w:b w:val="false"/>
          <w:i w:val="false"/>
          <w:color w:val="ff0000"/>
          <w:sz w:val="28"/>
        </w:rPr>
        <w:t>№ 673</w:t>
      </w:r>
      <w:r>
        <w:rPr>
          <w:rFonts w:ascii="Times New Roman"/>
          <w:b w:val="false"/>
          <w:i w:val="false"/>
          <w:color w:val="ff0000"/>
          <w:sz w:val="28"/>
        </w:rPr>
        <w:t xml:space="preserve"> және ҚР Әділет министрінің 18.09.2025 № 509 (алғаш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14. Жалпыға қолжетімді ақпаратты қоспағанда, жеке тұлғаға қатысты ақпарат жеке тұлғаның жазбаша келісімінсіз басқа адамға берілмейді.</w:t>
      </w:r>
    </w:p>
    <w:bookmarkEnd w:id="75"/>
    <w:bookmarkStart w:name="z77" w:id="76"/>
    <w:p>
      <w:pPr>
        <w:spacing w:after="0"/>
        <w:ind w:left="0"/>
        <w:jc w:val="both"/>
      </w:pPr>
      <w:r>
        <w:rPr>
          <w:rFonts w:ascii="Times New Roman"/>
          <w:b w:val="false"/>
          <w:i w:val="false"/>
          <w:color w:val="000000"/>
          <w:sz w:val="28"/>
        </w:rPr>
        <w:t>
      15. Жеке тұлғалар туралы мәліметтерді қамтитын ақпараттық жүйелердің мемлекеттік дерекқорының ақпаратын немесе өзге де ақпарат жеткізгіштерді жоғалтуға, сол сияқты олардың қызметтеріне байланысты аталған ақпаратқа қол жеткізе алатын адамдардың оларды заңсыз өзгертуіне жол берілмейді.</w:t>
      </w:r>
    </w:p>
    <w:bookmarkEnd w:id="76"/>
    <w:bookmarkStart w:name="z78" w:id="77"/>
    <w:p>
      <w:pPr>
        <w:spacing w:after="0"/>
        <w:ind w:left="0"/>
        <w:jc w:val="both"/>
      </w:pPr>
      <w:r>
        <w:rPr>
          <w:rFonts w:ascii="Times New Roman"/>
          <w:b w:val="false"/>
          <w:i w:val="false"/>
          <w:color w:val="000000"/>
          <w:sz w:val="28"/>
        </w:rPr>
        <w:t xml:space="preserve">
      16. Тізілімнің ақпараттық ресурстарындағы ақпараттарды қорғауды қамтамасыз ету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25 шілдедегі</w:t>
            </w:r>
            <w:r>
              <w:br/>
            </w:r>
            <w:r>
              <w:rPr>
                <w:rFonts w:ascii="Times New Roman"/>
                <w:b w:val="false"/>
                <w:i w:val="false"/>
                <w:color w:val="000000"/>
                <w:sz w:val="20"/>
              </w:rPr>
              <w:t>№ 524 мен</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шілдедегі</w:t>
            </w:r>
            <w:r>
              <w:br/>
            </w:r>
            <w:r>
              <w:rPr>
                <w:rFonts w:ascii="Times New Roman"/>
                <w:b w:val="false"/>
                <w:i w:val="false"/>
                <w:color w:val="000000"/>
                <w:sz w:val="20"/>
              </w:rPr>
              <w:t>№ 597 Бұйрыққа</w:t>
            </w:r>
            <w:r>
              <w:br/>
            </w:r>
            <w:r>
              <w:rPr>
                <w:rFonts w:ascii="Times New Roman"/>
                <w:b w:val="false"/>
                <w:i w:val="false"/>
                <w:color w:val="000000"/>
                <w:sz w:val="20"/>
              </w:rPr>
              <w:t>2-қосымша</w:t>
            </w:r>
          </w:p>
        </w:tc>
      </w:tr>
    </w:tbl>
    <w:bookmarkStart w:name="z80" w:id="78"/>
    <w:p>
      <w:pPr>
        <w:spacing w:after="0"/>
        <w:ind w:left="0"/>
        <w:jc w:val="left"/>
      </w:pPr>
      <w:r>
        <w:rPr>
          <w:rFonts w:ascii="Times New Roman"/>
          <w:b/>
          <w:i w:val="false"/>
          <w:color w:val="000000"/>
        </w:rPr>
        <w:t xml:space="preserve"> Бизнес-сәйкестендіру нөмірлерінің ұлттық тізілімін жасау, жүргізу және пайдалану қағидалары</w:t>
      </w:r>
    </w:p>
    <w:bookmarkEnd w:id="78"/>
    <w:bookmarkStart w:name="z81" w:id="79"/>
    <w:p>
      <w:pPr>
        <w:spacing w:after="0"/>
        <w:ind w:left="0"/>
        <w:jc w:val="left"/>
      </w:pPr>
      <w:r>
        <w:rPr>
          <w:rFonts w:ascii="Times New Roman"/>
          <w:b/>
          <w:i w:val="false"/>
          <w:color w:val="000000"/>
        </w:rPr>
        <w:t xml:space="preserve"> 1-тарау. Жалпы ережелер</w:t>
      </w:r>
    </w:p>
    <w:bookmarkEnd w:id="79"/>
    <w:bookmarkStart w:name="z82" w:id="80"/>
    <w:p>
      <w:pPr>
        <w:spacing w:after="0"/>
        <w:ind w:left="0"/>
        <w:jc w:val="both"/>
      </w:pPr>
      <w:r>
        <w:rPr>
          <w:rFonts w:ascii="Times New Roman"/>
          <w:b w:val="false"/>
          <w:i w:val="false"/>
          <w:color w:val="000000"/>
          <w:sz w:val="28"/>
        </w:rPr>
        <w:t xml:space="preserve">
      1. Осы Бизнес-сәйкестендіру нөмірлерінің ұлттық тізілімін құру, жүргізу және пайдалану қағидалары Қазақстан Республикасы Үкіметінің 2004 жылғы 28 қазандағы № 1120 қаулысымен бекітілген Қазақстан Республикасы Әділет министрлігінің ережесінің 14-тармағының </w:t>
      </w:r>
      <w:r>
        <w:rPr>
          <w:rFonts w:ascii="Times New Roman"/>
          <w:b w:val="false"/>
          <w:i w:val="false"/>
          <w:color w:val="000000"/>
          <w:sz w:val="28"/>
        </w:rPr>
        <w:t>135-1) тармақшасына</w:t>
      </w:r>
      <w:r>
        <w:rPr>
          <w:rFonts w:ascii="Times New Roman"/>
          <w:b w:val="false"/>
          <w:i w:val="false"/>
          <w:color w:val="000000"/>
          <w:sz w:val="28"/>
        </w:rPr>
        <w:t xml:space="preserve"> сәйкес әзірленді және Бизнес-сәйкестендіру нөмірлерінің ұлттық тізілімдерін (бұдан әрі – Ұлтты тізілім) құру, жүргізу және пайдалану тәртібін айқындайды.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10.09.2025 </w:t>
      </w:r>
      <w:r>
        <w:rPr>
          <w:rFonts w:ascii="Times New Roman"/>
          <w:b w:val="false"/>
          <w:i w:val="false"/>
          <w:color w:val="ff0000"/>
          <w:sz w:val="28"/>
        </w:rPr>
        <w:t>№ 673</w:t>
      </w:r>
      <w:r>
        <w:rPr>
          <w:rFonts w:ascii="Times New Roman"/>
          <w:b w:val="false"/>
          <w:i w:val="false"/>
          <w:color w:val="ff0000"/>
          <w:sz w:val="28"/>
        </w:rPr>
        <w:t xml:space="preserve"> және ҚР Әділет министрінің 18.09.2025 № 509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 w:id="81"/>
    <w:p>
      <w:pPr>
        <w:spacing w:after="0"/>
        <w:ind w:left="0"/>
        <w:jc w:val="left"/>
      </w:pPr>
      <w:r>
        <w:rPr>
          <w:rFonts w:ascii="Times New Roman"/>
          <w:b/>
          <w:i w:val="false"/>
          <w:color w:val="000000"/>
        </w:rPr>
        <w:t xml:space="preserve"> 2-тарау. Ұлттық тізілімді жасау тәртібі</w:t>
      </w:r>
    </w:p>
    <w:bookmarkEnd w:id="81"/>
    <w:bookmarkStart w:name="z84" w:id="82"/>
    <w:p>
      <w:pPr>
        <w:spacing w:after="0"/>
        <w:ind w:left="0"/>
        <w:jc w:val="both"/>
      </w:pPr>
      <w:r>
        <w:rPr>
          <w:rFonts w:ascii="Times New Roman"/>
          <w:b w:val="false"/>
          <w:i w:val="false"/>
          <w:color w:val="000000"/>
          <w:sz w:val="28"/>
        </w:rPr>
        <w:t xml:space="preserve">
      2. Ұлттық тізілім бизнес-сәйкестендіру нөмірлерін (бұдан әрі – БСН) бірыңғай есепке алуды жүргізу кезінде ақпараттық жүйе құрылады. </w:t>
      </w:r>
    </w:p>
    <w:bookmarkEnd w:id="82"/>
    <w:bookmarkStart w:name="z85" w:id="83"/>
    <w:p>
      <w:pPr>
        <w:spacing w:after="0"/>
        <w:ind w:left="0"/>
        <w:jc w:val="both"/>
      </w:pPr>
      <w:r>
        <w:rPr>
          <w:rFonts w:ascii="Times New Roman"/>
          <w:b w:val="false"/>
          <w:i w:val="false"/>
          <w:color w:val="000000"/>
          <w:sz w:val="28"/>
        </w:rPr>
        <w:t xml:space="preserve">
      3. Ұлттық тізілім өзіне БСН беру арқылы бірлескен кәсіпкерлік түрінде қызметті жүзеге асыратын заңды тұлғаларды, филиалдар мен өкілдіктерді, жеке кәсіпкерлерді мемлекеттік (есептік) (қайта)тіркеуді есепке алудың бірыңғай жүйесін, ақпаратты жіктеу және кодтау жүйесін, электрондық хабарлау арқылы деректермен алмасудың бірыңғай форматтарын, ақпараттық-іздестіру жүйесін, модульдердің ақпараттық телекоммуникациялық байланыстарын және ақпараттық сұраныстарды өңдеуді қамтиды. </w:t>
      </w:r>
    </w:p>
    <w:bookmarkEnd w:id="83"/>
    <w:bookmarkStart w:name="z86" w:id="84"/>
    <w:p>
      <w:pPr>
        <w:spacing w:after="0"/>
        <w:ind w:left="0"/>
        <w:jc w:val="left"/>
      </w:pPr>
      <w:r>
        <w:rPr>
          <w:rFonts w:ascii="Times New Roman"/>
          <w:b/>
          <w:i w:val="false"/>
          <w:color w:val="000000"/>
        </w:rPr>
        <w:t xml:space="preserve"> 3-тарау. Ұлттық тізілімді жүргізу тәртібі</w:t>
      </w:r>
    </w:p>
    <w:bookmarkEnd w:id="84"/>
    <w:bookmarkStart w:name="z87" w:id="85"/>
    <w:p>
      <w:pPr>
        <w:spacing w:after="0"/>
        <w:ind w:left="0"/>
        <w:jc w:val="both"/>
      </w:pPr>
      <w:r>
        <w:rPr>
          <w:rFonts w:ascii="Times New Roman"/>
          <w:b w:val="false"/>
          <w:i w:val="false"/>
          <w:color w:val="000000"/>
          <w:sz w:val="28"/>
        </w:rPr>
        <w:t xml:space="preserve">
      4. Ұлттық тізілімді жүргізуді БСН қалыптастыруды орындайтын уәкілетті мемлекеттік органдар (бұдан әрі - уәкілетті орган) жүзеге асырады. </w:t>
      </w:r>
    </w:p>
    <w:bookmarkEnd w:id="85"/>
    <w:bookmarkStart w:name="z88" w:id="86"/>
    <w:p>
      <w:pPr>
        <w:spacing w:after="0"/>
        <w:ind w:left="0"/>
        <w:jc w:val="both"/>
      </w:pPr>
      <w:r>
        <w:rPr>
          <w:rFonts w:ascii="Times New Roman"/>
          <w:b w:val="false"/>
          <w:i w:val="false"/>
          <w:color w:val="000000"/>
          <w:sz w:val="28"/>
        </w:rPr>
        <w:t>
      5. Ұлттық тізілімді жүргізу тіркеуші органдар уәкілетті органға ұсынатын заңды тұлғалар, филиалдар мен өкілдіктер деректерді есепке алу және өзектендіру жолымен жүргізіледі.</w:t>
      </w:r>
    </w:p>
    <w:bookmarkEnd w:id="86"/>
    <w:bookmarkStart w:name="z89" w:id="87"/>
    <w:p>
      <w:pPr>
        <w:spacing w:after="0"/>
        <w:ind w:left="0"/>
        <w:jc w:val="both"/>
      </w:pPr>
      <w:r>
        <w:rPr>
          <w:rFonts w:ascii="Times New Roman"/>
          <w:b w:val="false"/>
          <w:i w:val="false"/>
          <w:color w:val="000000"/>
          <w:sz w:val="28"/>
        </w:rPr>
        <w:t>
      6. "Астана" халықаралық қаржы орталығы (бұдан әрі – АХҚО) органдары, олардың ұйымдары және Ұлттық тізілімге енгізілетін АХҚО қатысушылары туралы мәліметтер тізбесі АХҚО актілерінде айқындалады.</w:t>
      </w:r>
    </w:p>
    <w:bookmarkEnd w:id="87"/>
    <w:bookmarkStart w:name="z90" w:id="88"/>
    <w:p>
      <w:pPr>
        <w:spacing w:after="0"/>
        <w:ind w:left="0"/>
        <w:jc w:val="both"/>
      </w:pPr>
      <w:r>
        <w:rPr>
          <w:rFonts w:ascii="Times New Roman"/>
          <w:b w:val="false"/>
          <w:i w:val="false"/>
          <w:color w:val="000000"/>
          <w:sz w:val="28"/>
        </w:rPr>
        <w:t>
      7. Заңды тұлғаларды, филиалдар мен өкілдіктерді мемлекеттік (есептік) тіркеу (қайта)тіркеу туралы анықтама беру кезінде БСН беру ақпараттық жүйеге мынадай қажетті мәліметтерді енгізу нәтижесінде жүзеге асырылады:</w:t>
      </w:r>
    </w:p>
    <w:bookmarkEnd w:id="88"/>
    <w:bookmarkStart w:name="z91" w:id="89"/>
    <w:p>
      <w:pPr>
        <w:spacing w:after="0"/>
        <w:ind w:left="0"/>
        <w:jc w:val="both"/>
      </w:pPr>
      <w:r>
        <w:rPr>
          <w:rFonts w:ascii="Times New Roman"/>
          <w:b w:val="false"/>
          <w:i w:val="false"/>
          <w:color w:val="000000"/>
          <w:sz w:val="28"/>
        </w:rPr>
        <w:t>
      1) өтініштің келіп түскен күні;</w:t>
      </w:r>
    </w:p>
    <w:bookmarkEnd w:id="89"/>
    <w:bookmarkStart w:name="z92" w:id="90"/>
    <w:p>
      <w:pPr>
        <w:spacing w:after="0"/>
        <w:ind w:left="0"/>
        <w:jc w:val="both"/>
      </w:pPr>
      <w:r>
        <w:rPr>
          <w:rFonts w:ascii="Times New Roman"/>
          <w:b w:val="false"/>
          <w:i w:val="false"/>
          <w:color w:val="000000"/>
          <w:sz w:val="28"/>
        </w:rPr>
        <w:t>
      2) заңды тұлға құру (қайта тіркеу, құрылтай құжаттарына өзгерістер енгізу) туралы шешімнің нөмірі мен күні және шешім шығарған ұйымның атауы;</w:t>
      </w:r>
    </w:p>
    <w:bookmarkEnd w:id="90"/>
    <w:bookmarkStart w:name="z93" w:id="91"/>
    <w:p>
      <w:pPr>
        <w:spacing w:after="0"/>
        <w:ind w:left="0"/>
        <w:jc w:val="both"/>
      </w:pPr>
      <w:r>
        <w:rPr>
          <w:rFonts w:ascii="Times New Roman"/>
          <w:b w:val="false"/>
          <w:i w:val="false"/>
          <w:color w:val="000000"/>
          <w:sz w:val="28"/>
        </w:rPr>
        <w:t>
      3) ұйымдастыру нысаны;</w:t>
      </w:r>
    </w:p>
    <w:bookmarkEnd w:id="91"/>
    <w:bookmarkStart w:name="z94" w:id="92"/>
    <w:p>
      <w:pPr>
        <w:spacing w:after="0"/>
        <w:ind w:left="0"/>
        <w:jc w:val="both"/>
      </w:pPr>
      <w:r>
        <w:rPr>
          <w:rFonts w:ascii="Times New Roman"/>
          <w:b w:val="false"/>
          <w:i w:val="false"/>
          <w:color w:val="000000"/>
          <w:sz w:val="28"/>
        </w:rPr>
        <w:t>
      4) тіркеу түрі;</w:t>
      </w:r>
    </w:p>
    <w:bookmarkEnd w:id="92"/>
    <w:bookmarkStart w:name="z95" w:id="93"/>
    <w:p>
      <w:pPr>
        <w:spacing w:after="0"/>
        <w:ind w:left="0"/>
        <w:jc w:val="both"/>
      </w:pPr>
      <w:r>
        <w:rPr>
          <w:rFonts w:ascii="Times New Roman"/>
          <w:b w:val="false"/>
          <w:i w:val="false"/>
          <w:color w:val="000000"/>
          <w:sz w:val="28"/>
        </w:rPr>
        <w:t>
      5) қайта тіркеу негіздемесі;</w:t>
      </w:r>
    </w:p>
    <w:bookmarkEnd w:id="93"/>
    <w:bookmarkStart w:name="z96" w:id="94"/>
    <w:p>
      <w:pPr>
        <w:spacing w:after="0"/>
        <w:ind w:left="0"/>
        <w:jc w:val="both"/>
      </w:pPr>
      <w:r>
        <w:rPr>
          <w:rFonts w:ascii="Times New Roman"/>
          <w:b w:val="false"/>
          <w:i w:val="false"/>
          <w:color w:val="000000"/>
          <w:sz w:val="28"/>
        </w:rPr>
        <w:t>
      6) мемлекеттік және орыс тілдеріндегі бұрынғы атауы;</w:t>
      </w:r>
    </w:p>
    <w:bookmarkEnd w:id="94"/>
    <w:bookmarkStart w:name="z97" w:id="95"/>
    <w:p>
      <w:pPr>
        <w:spacing w:after="0"/>
        <w:ind w:left="0"/>
        <w:jc w:val="both"/>
      </w:pPr>
      <w:r>
        <w:rPr>
          <w:rFonts w:ascii="Times New Roman"/>
          <w:b w:val="false"/>
          <w:i w:val="false"/>
          <w:color w:val="000000"/>
          <w:sz w:val="28"/>
        </w:rPr>
        <w:t>
      7) қайта ұйымдастыру туралы мәліметтер;</w:t>
      </w:r>
    </w:p>
    <w:bookmarkEnd w:id="95"/>
    <w:bookmarkStart w:name="z98" w:id="96"/>
    <w:p>
      <w:pPr>
        <w:spacing w:after="0"/>
        <w:ind w:left="0"/>
        <w:jc w:val="both"/>
      </w:pPr>
      <w:r>
        <w:rPr>
          <w:rFonts w:ascii="Times New Roman"/>
          <w:b w:val="false"/>
          <w:i w:val="false"/>
          <w:color w:val="000000"/>
          <w:sz w:val="28"/>
        </w:rPr>
        <w:t>
      8) ұйымдастырушылық-құқықтық нысаны;</w:t>
      </w:r>
    </w:p>
    <w:bookmarkEnd w:id="96"/>
    <w:bookmarkStart w:name="z99" w:id="97"/>
    <w:p>
      <w:pPr>
        <w:spacing w:after="0"/>
        <w:ind w:left="0"/>
        <w:jc w:val="both"/>
      </w:pPr>
      <w:r>
        <w:rPr>
          <w:rFonts w:ascii="Times New Roman"/>
          <w:b w:val="false"/>
          <w:i w:val="false"/>
          <w:color w:val="000000"/>
          <w:sz w:val="28"/>
        </w:rPr>
        <w:t>
      9) коммерциялық немесе коммерциялық емес ұйым;</w:t>
      </w:r>
    </w:p>
    <w:bookmarkEnd w:id="97"/>
    <w:bookmarkStart w:name="z100" w:id="98"/>
    <w:p>
      <w:pPr>
        <w:spacing w:after="0"/>
        <w:ind w:left="0"/>
        <w:jc w:val="both"/>
      </w:pPr>
      <w:r>
        <w:rPr>
          <w:rFonts w:ascii="Times New Roman"/>
          <w:b w:val="false"/>
          <w:i w:val="false"/>
          <w:color w:val="000000"/>
          <w:sz w:val="28"/>
        </w:rPr>
        <w:t>
      10) еншілес ұйым;</w:t>
      </w:r>
    </w:p>
    <w:bookmarkEnd w:id="98"/>
    <w:bookmarkStart w:name="z101" w:id="99"/>
    <w:p>
      <w:pPr>
        <w:spacing w:after="0"/>
        <w:ind w:left="0"/>
        <w:jc w:val="both"/>
      </w:pPr>
      <w:r>
        <w:rPr>
          <w:rFonts w:ascii="Times New Roman"/>
          <w:b w:val="false"/>
          <w:i w:val="false"/>
          <w:color w:val="000000"/>
          <w:sz w:val="28"/>
        </w:rPr>
        <w:t>
      11) жеке кәсіпкерлік субъектісінің түрі;</w:t>
      </w:r>
    </w:p>
    <w:bookmarkEnd w:id="99"/>
    <w:bookmarkStart w:name="z102" w:id="100"/>
    <w:p>
      <w:pPr>
        <w:spacing w:after="0"/>
        <w:ind w:left="0"/>
        <w:jc w:val="both"/>
      </w:pPr>
      <w:r>
        <w:rPr>
          <w:rFonts w:ascii="Times New Roman"/>
          <w:b w:val="false"/>
          <w:i w:val="false"/>
          <w:color w:val="000000"/>
          <w:sz w:val="28"/>
        </w:rPr>
        <w:t>
      12) мемлекеттік тіркелген (қайта тіркелген) күні;</w:t>
      </w:r>
    </w:p>
    <w:bookmarkEnd w:id="100"/>
    <w:bookmarkStart w:name="z103" w:id="101"/>
    <w:p>
      <w:pPr>
        <w:spacing w:after="0"/>
        <w:ind w:left="0"/>
        <w:jc w:val="both"/>
      </w:pPr>
      <w:r>
        <w:rPr>
          <w:rFonts w:ascii="Times New Roman"/>
          <w:b w:val="false"/>
          <w:i w:val="false"/>
          <w:color w:val="000000"/>
          <w:sz w:val="28"/>
        </w:rPr>
        <w:t>
      13) бастапқы мемлекеттік (есептік) тіркелген күні;</w:t>
      </w:r>
    </w:p>
    <w:bookmarkEnd w:id="101"/>
    <w:bookmarkStart w:name="z104" w:id="102"/>
    <w:p>
      <w:pPr>
        <w:spacing w:after="0"/>
        <w:ind w:left="0"/>
        <w:jc w:val="both"/>
      </w:pPr>
      <w:r>
        <w:rPr>
          <w:rFonts w:ascii="Times New Roman"/>
          <w:b w:val="false"/>
          <w:i w:val="false"/>
          <w:color w:val="000000"/>
          <w:sz w:val="28"/>
        </w:rPr>
        <w:t>
      14) заңды тұлғаның, филиал мен өкілдіктің толық атауы (мемлекеттік және орыс тілдерінде);</w:t>
      </w:r>
    </w:p>
    <w:bookmarkEnd w:id="102"/>
    <w:bookmarkStart w:name="z105" w:id="103"/>
    <w:p>
      <w:pPr>
        <w:spacing w:after="0"/>
        <w:ind w:left="0"/>
        <w:jc w:val="both"/>
      </w:pPr>
      <w:r>
        <w:rPr>
          <w:rFonts w:ascii="Times New Roman"/>
          <w:b w:val="false"/>
          <w:i w:val="false"/>
          <w:color w:val="000000"/>
          <w:sz w:val="28"/>
        </w:rPr>
        <w:t>
      15) заңды тұлғаның, филиал мен өкілдіктің қысқартылған атауы (мемлекеттік және орыс тілдерінде);</w:t>
      </w:r>
    </w:p>
    <w:bookmarkEnd w:id="103"/>
    <w:bookmarkStart w:name="z106" w:id="104"/>
    <w:p>
      <w:pPr>
        <w:spacing w:after="0"/>
        <w:ind w:left="0"/>
        <w:jc w:val="both"/>
      </w:pPr>
      <w:r>
        <w:rPr>
          <w:rFonts w:ascii="Times New Roman"/>
          <w:b w:val="false"/>
          <w:i w:val="false"/>
          <w:color w:val="000000"/>
          <w:sz w:val="28"/>
        </w:rPr>
        <w:t>
      16) мемлекеттік (есептік) тіркеу (қайта тіркеу, құрылтай құжаттарына өзгерістер енгізу) туралы бұйрықтың нөмірі мен күні;</w:t>
      </w:r>
    </w:p>
    <w:bookmarkEnd w:id="104"/>
    <w:bookmarkStart w:name="z107" w:id="105"/>
    <w:p>
      <w:pPr>
        <w:spacing w:after="0"/>
        <w:ind w:left="0"/>
        <w:jc w:val="both"/>
      </w:pPr>
      <w:r>
        <w:rPr>
          <w:rFonts w:ascii="Times New Roman"/>
          <w:b w:val="false"/>
          <w:i w:val="false"/>
          <w:color w:val="000000"/>
          <w:sz w:val="28"/>
        </w:rPr>
        <w:t>
      17) меншік нысаны;</w:t>
      </w:r>
    </w:p>
    <w:bookmarkEnd w:id="105"/>
    <w:bookmarkStart w:name="z108" w:id="106"/>
    <w:p>
      <w:pPr>
        <w:spacing w:after="0"/>
        <w:ind w:left="0"/>
        <w:jc w:val="both"/>
      </w:pPr>
      <w:r>
        <w:rPr>
          <w:rFonts w:ascii="Times New Roman"/>
          <w:b w:val="false"/>
          <w:i w:val="false"/>
          <w:color w:val="000000"/>
          <w:sz w:val="28"/>
        </w:rPr>
        <w:t>
      18) шетелдік қатысу;</w:t>
      </w:r>
    </w:p>
    <w:bookmarkEnd w:id="106"/>
    <w:bookmarkStart w:name="z109" w:id="107"/>
    <w:p>
      <w:pPr>
        <w:spacing w:after="0"/>
        <w:ind w:left="0"/>
        <w:jc w:val="both"/>
      </w:pPr>
      <w:r>
        <w:rPr>
          <w:rFonts w:ascii="Times New Roman"/>
          <w:b w:val="false"/>
          <w:i w:val="false"/>
          <w:color w:val="000000"/>
          <w:sz w:val="28"/>
        </w:rPr>
        <w:t>
      19) үлгілік жарғы негізінде қызметті жүзеге асыру;</w:t>
      </w:r>
    </w:p>
    <w:bookmarkEnd w:id="107"/>
    <w:bookmarkStart w:name="z110" w:id="108"/>
    <w:p>
      <w:pPr>
        <w:spacing w:after="0"/>
        <w:ind w:left="0"/>
        <w:jc w:val="both"/>
      </w:pPr>
      <w:r>
        <w:rPr>
          <w:rFonts w:ascii="Times New Roman"/>
          <w:b w:val="false"/>
          <w:i w:val="false"/>
          <w:color w:val="000000"/>
          <w:sz w:val="28"/>
        </w:rPr>
        <w:t>
      20) заңды тұлғаның, филиал мен өкілдіктің заңды мекен-жайы (пошта индексі, облысы, ауданы, елді мекені, мекенжайды тіркеу коды, көше атауы, үйдің, пәтердің, телефонның, факстің нөмірі);</w:t>
      </w:r>
    </w:p>
    <w:bookmarkEnd w:id="108"/>
    <w:bookmarkStart w:name="z111" w:id="109"/>
    <w:p>
      <w:pPr>
        <w:spacing w:after="0"/>
        <w:ind w:left="0"/>
        <w:jc w:val="both"/>
      </w:pPr>
      <w:r>
        <w:rPr>
          <w:rFonts w:ascii="Times New Roman"/>
          <w:b w:val="false"/>
          <w:i w:val="false"/>
          <w:color w:val="000000"/>
          <w:sz w:val="28"/>
        </w:rPr>
        <w:t>
      21) құрылтайшылардың салымдары бойынша жарғылық капиталды бөлу туралы мәліметтер (мемлекеттік, жеке меншік %);</w:t>
      </w:r>
    </w:p>
    <w:bookmarkEnd w:id="109"/>
    <w:bookmarkStart w:name="z112" w:id="110"/>
    <w:p>
      <w:pPr>
        <w:spacing w:after="0"/>
        <w:ind w:left="0"/>
        <w:jc w:val="both"/>
      </w:pPr>
      <w:r>
        <w:rPr>
          <w:rFonts w:ascii="Times New Roman"/>
          <w:b w:val="false"/>
          <w:i w:val="false"/>
          <w:color w:val="000000"/>
          <w:sz w:val="28"/>
        </w:rPr>
        <w:t>
      22) жарғылық капиталдағы шетелдік капиталдың үлесі;</w:t>
      </w:r>
    </w:p>
    <w:bookmarkEnd w:id="110"/>
    <w:bookmarkStart w:name="z113" w:id="111"/>
    <w:p>
      <w:pPr>
        <w:spacing w:after="0"/>
        <w:ind w:left="0"/>
        <w:jc w:val="both"/>
      </w:pPr>
      <w:r>
        <w:rPr>
          <w:rFonts w:ascii="Times New Roman"/>
          <w:b w:val="false"/>
          <w:i w:val="false"/>
          <w:color w:val="000000"/>
          <w:sz w:val="28"/>
        </w:rPr>
        <w:t>
      23) құрылтайшы-жеке тұлғалар (бастамашы азаматтар, мүшелер, қатысушылар) туралы мәліметтер: тегі, аты, әкесінің аты (бар болған жағдайда), тұратын елі, жеке сәйкестендіру нөмірлері (бұдан әрі - ЖСН), қатысу үлесі;</w:t>
      </w:r>
    </w:p>
    <w:bookmarkEnd w:id="111"/>
    <w:bookmarkStart w:name="z114" w:id="112"/>
    <w:p>
      <w:pPr>
        <w:spacing w:after="0"/>
        <w:ind w:left="0"/>
        <w:jc w:val="both"/>
      </w:pPr>
      <w:r>
        <w:rPr>
          <w:rFonts w:ascii="Times New Roman"/>
          <w:b w:val="false"/>
          <w:i w:val="false"/>
          <w:color w:val="000000"/>
          <w:sz w:val="28"/>
        </w:rPr>
        <w:t>
      24) құрылтайшы-заңды тұлғалар туралы мәліметтер: тіркелген жері, БСН, қатысу үлесі;</w:t>
      </w:r>
    </w:p>
    <w:bookmarkEnd w:id="112"/>
    <w:bookmarkStart w:name="z115" w:id="113"/>
    <w:p>
      <w:pPr>
        <w:spacing w:after="0"/>
        <w:ind w:left="0"/>
        <w:jc w:val="both"/>
      </w:pPr>
      <w:r>
        <w:rPr>
          <w:rFonts w:ascii="Times New Roman"/>
          <w:b w:val="false"/>
          <w:i w:val="false"/>
          <w:color w:val="000000"/>
          <w:sz w:val="28"/>
        </w:rPr>
        <w:t>
      25) бірінші басшы туралы мәліметтер: тегі, аты, әкесінің аты (бар болған жағдайда), тұратын елі, ЖСН;</w:t>
      </w:r>
    </w:p>
    <w:bookmarkEnd w:id="113"/>
    <w:bookmarkStart w:name="z116" w:id="114"/>
    <w:p>
      <w:pPr>
        <w:spacing w:after="0"/>
        <w:ind w:left="0"/>
        <w:jc w:val="both"/>
      </w:pPr>
      <w:r>
        <w:rPr>
          <w:rFonts w:ascii="Times New Roman"/>
          <w:b w:val="false"/>
          <w:i w:val="false"/>
          <w:color w:val="000000"/>
          <w:sz w:val="28"/>
        </w:rPr>
        <w:t>
      26) жұмысшылардың шамамен күтілетін саны;</w:t>
      </w:r>
    </w:p>
    <w:bookmarkEnd w:id="114"/>
    <w:bookmarkStart w:name="z117" w:id="115"/>
    <w:p>
      <w:pPr>
        <w:spacing w:after="0"/>
        <w:ind w:left="0"/>
        <w:jc w:val="both"/>
      </w:pPr>
      <w:r>
        <w:rPr>
          <w:rFonts w:ascii="Times New Roman"/>
          <w:b w:val="false"/>
          <w:i w:val="false"/>
          <w:color w:val="000000"/>
          <w:sz w:val="28"/>
        </w:rPr>
        <w:t>
      27) экономикалық қызметтің түрі (жарғыдан алынған қызмет түрінің атауы);</w:t>
      </w:r>
    </w:p>
    <w:bookmarkEnd w:id="115"/>
    <w:bookmarkStart w:name="z118" w:id="116"/>
    <w:p>
      <w:pPr>
        <w:spacing w:after="0"/>
        <w:ind w:left="0"/>
        <w:jc w:val="both"/>
      </w:pPr>
      <w:r>
        <w:rPr>
          <w:rFonts w:ascii="Times New Roman"/>
          <w:b w:val="false"/>
          <w:i w:val="false"/>
          <w:color w:val="000000"/>
          <w:sz w:val="28"/>
        </w:rPr>
        <w:t>
      28) тіркеуші орган туралы мәліметтер (тіркеуші органның толық атауы, тіркеуші органның коды, облысы, ауданы, тіркеуші туралы мәлімет (тегі, аты, әкесінің аты (бар болған жағдайда);</w:t>
      </w:r>
    </w:p>
    <w:bookmarkEnd w:id="116"/>
    <w:bookmarkStart w:name="z119" w:id="117"/>
    <w:p>
      <w:pPr>
        <w:spacing w:after="0"/>
        <w:ind w:left="0"/>
        <w:jc w:val="both"/>
      </w:pPr>
      <w:r>
        <w:rPr>
          <w:rFonts w:ascii="Times New Roman"/>
          <w:b w:val="false"/>
          <w:i w:val="false"/>
          <w:color w:val="000000"/>
          <w:sz w:val="28"/>
        </w:rPr>
        <w:t>
      29) заңды тұлғаларды мемлекеттік тіркеу және филиалдар мен өкілдіктерді есептік тіркеу үшін алымның (сомасы айлық есептік көрсеткіштерде және теңгеде) төленгені туралы мәліметтер, төлем құжатының деректемелері, төлеушінің тегі, аты, әкесінің аты (бар болған жағдайда) (заңды тұлғаның атауы) және ЖСН;</w:t>
      </w:r>
    </w:p>
    <w:bookmarkEnd w:id="117"/>
    <w:bookmarkStart w:name="z120" w:id="118"/>
    <w:p>
      <w:pPr>
        <w:spacing w:after="0"/>
        <w:ind w:left="0"/>
        <w:jc w:val="both"/>
      </w:pPr>
      <w:r>
        <w:rPr>
          <w:rFonts w:ascii="Times New Roman"/>
          <w:b w:val="false"/>
          <w:i w:val="false"/>
          <w:color w:val="000000"/>
          <w:sz w:val="28"/>
        </w:rPr>
        <w:t>
      30) бенефициар(-лар) меншік иесі(-лері) туралы мәліметтер: азаматтығы, тегі, аты, әкесінің аты (бар болған жағдайда) жеке басын куәландыратын құжаттың деректері, ЖСН (бар болған жағдайда), заңды тұлғаның жарғылық капиталына қатысу үлесі немесе бенефициарлық меншік иесіне тиесілі орналастырылған акциялардың мөлшері;</w:t>
      </w:r>
    </w:p>
    <w:bookmarkEnd w:id="118"/>
    <w:bookmarkStart w:name="z121" w:id="119"/>
    <w:p>
      <w:pPr>
        <w:spacing w:after="0"/>
        <w:ind w:left="0"/>
        <w:jc w:val="both"/>
      </w:pPr>
      <w:r>
        <w:rPr>
          <w:rFonts w:ascii="Times New Roman"/>
          <w:b w:val="false"/>
          <w:i w:val="false"/>
          <w:color w:val="000000"/>
          <w:sz w:val="28"/>
        </w:rPr>
        <w:t>
      31) пошта мекенжайы, телефон.</w:t>
      </w:r>
    </w:p>
    <w:bookmarkEnd w:id="119"/>
    <w:bookmarkStart w:name="z122" w:id="120"/>
    <w:p>
      <w:pPr>
        <w:spacing w:after="0"/>
        <w:ind w:left="0"/>
        <w:jc w:val="both"/>
      </w:pPr>
      <w:r>
        <w:rPr>
          <w:rFonts w:ascii="Times New Roman"/>
          <w:b w:val="false"/>
          <w:i w:val="false"/>
          <w:color w:val="000000"/>
          <w:sz w:val="28"/>
        </w:rPr>
        <w:t>
      8. БСН:</w:t>
      </w:r>
    </w:p>
    <w:bookmarkEnd w:id="120"/>
    <w:bookmarkStart w:name="z123" w:id="121"/>
    <w:p>
      <w:pPr>
        <w:spacing w:after="0"/>
        <w:ind w:left="0"/>
        <w:jc w:val="both"/>
      </w:pPr>
      <w:r>
        <w:rPr>
          <w:rFonts w:ascii="Times New Roman"/>
          <w:b w:val="false"/>
          <w:i w:val="false"/>
          <w:color w:val="000000"/>
          <w:sz w:val="28"/>
        </w:rPr>
        <w:t>
      1) заңды тұлға (филиал, өкілдік) қызметі тоқтатылған (таратылған, қайта құрылған) кезде;</w:t>
      </w:r>
    </w:p>
    <w:bookmarkEnd w:id="121"/>
    <w:bookmarkStart w:name="z124" w:id="122"/>
    <w:p>
      <w:pPr>
        <w:spacing w:after="0"/>
        <w:ind w:left="0"/>
        <w:jc w:val="both"/>
      </w:pPr>
      <w:r>
        <w:rPr>
          <w:rFonts w:ascii="Times New Roman"/>
          <w:b w:val="false"/>
          <w:i w:val="false"/>
          <w:color w:val="000000"/>
          <w:sz w:val="28"/>
        </w:rPr>
        <w:t>
      2) бірлескен жеке кәсіпкерлік түрінде қызметін жүзеге асыратын жеке кәсіпкердің кәсіпкерлік қызметін жүзеге асыруды тоқтатқан кезде;</w:t>
      </w:r>
    </w:p>
    <w:bookmarkEnd w:id="122"/>
    <w:bookmarkStart w:name="z125" w:id="123"/>
    <w:p>
      <w:pPr>
        <w:spacing w:after="0"/>
        <w:ind w:left="0"/>
        <w:jc w:val="both"/>
      </w:pPr>
      <w:r>
        <w:rPr>
          <w:rFonts w:ascii="Times New Roman"/>
          <w:b w:val="false"/>
          <w:i w:val="false"/>
          <w:color w:val="000000"/>
          <w:sz w:val="28"/>
        </w:rPr>
        <w:t>
      3) бейрезидент-заңды тұлғаның салық салу объектілеріне және салық салуға байланысты объектілерге құқығы тоқтатылған кезде;</w:t>
      </w:r>
    </w:p>
    <w:bookmarkEnd w:id="123"/>
    <w:bookmarkStart w:name="z126" w:id="124"/>
    <w:p>
      <w:pPr>
        <w:spacing w:after="0"/>
        <w:ind w:left="0"/>
        <w:jc w:val="both"/>
      </w:pPr>
      <w:r>
        <w:rPr>
          <w:rFonts w:ascii="Times New Roman"/>
          <w:b w:val="false"/>
          <w:i w:val="false"/>
          <w:color w:val="000000"/>
          <w:sz w:val="28"/>
        </w:rPr>
        <w:t>
      4) бейрезидент-заңды тұлға резидент-банктегі ағымдағы шотын жапқан жағдайда;</w:t>
      </w:r>
    </w:p>
    <w:bookmarkEnd w:id="124"/>
    <w:bookmarkStart w:name="z127" w:id="125"/>
    <w:p>
      <w:pPr>
        <w:spacing w:after="0"/>
        <w:ind w:left="0"/>
        <w:jc w:val="both"/>
      </w:pPr>
      <w:r>
        <w:rPr>
          <w:rFonts w:ascii="Times New Roman"/>
          <w:b w:val="false"/>
          <w:i w:val="false"/>
          <w:color w:val="000000"/>
          <w:sz w:val="28"/>
        </w:rPr>
        <w:t>
      5) бейрезидент-заңды тұлға Қазақстан Республикасында кәсіпкерлік қызметін тоқтатқан және Қазақстан Республикасынан кетіп қалған жағдайда Ұлттық тізілімнен алып тасталады.</w:t>
      </w:r>
    </w:p>
    <w:bookmarkEnd w:id="125"/>
    <w:bookmarkStart w:name="z128" w:id="126"/>
    <w:p>
      <w:pPr>
        <w:spacing w:after="0"/>
        <w:ind w:left="0"/>
        <w:jc w:val="both"/>
      </w:pPr>
      <w:r>
        <w:rPr>
          <w:rFonts w:ascii="Times New Roman"/>
          <w:b w:val="false"/>
          <w:i w:val="false"/>
          <w:color w:val="000000"/>
          <w:sz w:val="28"/>
        </w:rPr>
        <w:t>
      9. Ұлттық тізілімді жүргізу бюджет қаражаты есебінен жүзеге асырылады.</w:t>
      </w:r>
    </w:p>
    <w:bookmarkEnd w:id="126"/>
    <w:bookmarkStart w:name="z129" w:id="127"/>
    <w:p>
      <w:pPr>
        <w:spacing w:after="0"/>
        <w:ind w:left="0"/>
        <w:jc w:val="left"/>
      </w:pPr>
      <w:r>
        <w:rPr>
          <w:rFonts w:ascii="Times New Roman"/>
          <w:b/>
          <w:i w:val="false"/>
          <w:color w:val="000000"/>
        </w:rPr>
        <w:t xml:space="preserve"> 4. Ұлттық тізілімді пайдалану тәртібі</w:t>
      </w:r>
    </w:p>
    <w:bookmarkEnd w:id="127"/>
    <w:bookmarkStart w:name="z130" w:id="128"/>
    <w:p>
      <w:pPr>
        <w:spacing w:after="0"/>
        <w:ind w:left="0"/>
        <w:jc w:val="both"/>
      </w:pPr>
      <w:r>
        <w:rPr>
          <w:rFonts w:ascii="Times New Roman"/>
          <w:b w:val="false"/>
          <w:i w:val="false"/>
          <w:color w:val="000000"/>
          <w:sz w:val="28"/>
        </w:rPr>
        <w:t xml:space="preserve">
      10. Ұлттық тізілімде қамтылған мәліметтер, жалпыға қолжетімді болып табылатын ақпараттан басқа, Қазақстан Республикасының "Жеке сәйкестендіру нөмірлерінің ұлттық тізілімдері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мәліметтер ұсынылатын жағдайларды қоспағанда, жария етуге жатпайды:</w:t>
      </w:r>
    </w:p>
    <w:bookmarkEnd w:id="128"/>
    <w:bookmarkStart w:name="z148" w:id="129"/>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 деректерiн өзектiлiк жағдайда ұстау мақсатында тiркеушi органдарға;</w:t>
      </w:r>
    </w:p>
    <w:bookmarkEnd w:id="129"/>
    <w:bookmarkStart w:name="z149" w:id="130"/>
    <w:p>
      <w:pPr>
        <w:spacing w:after="0"/>
        <w:ind w:left="0"/>
        <w:jc w:val="both"/>
      </w:pPr>
      <w:r>
        <w:rPr>
          <w:rFonts w:ascii="Times New Roman"/>
          <w:b w:val="false"/>
          <w:i w:val="false"/>
          <w:color w:val="000000"/>
          <w:sz w:val="28"/>
        </w:rPr>
        <w:t xml:space="preserve">
      2)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сәйкес қылмыстық қудалауды жүзеге асыратын органдарға;</w:t>
      </w:r>
    </w:p>
    <w:bookmarkEnd w:id="130"/>
    <w:bookmarkStart w:name="z150" w:id="131"/>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bookmarkEnd w:id="131"/>
    <w:bookmarkStart w:name="z151" w:id="132"/>
    <w:p>
      <w:pPr>
        <w:spacing w:after="0"/>
        <w:ind w:left="0"/>
        <w:jc w:val="both"/>
      </w:pPr>
      <w:r>
        <w:rPr>
          <w:rFonts w:ascii="Times New Roman"/>
          <w:b w:val="false"/>
          <w:i w:val="false"/>
          <w:color w:val="000000"/>
          <w:sz w:val="28"/>
        </w:rPr>
        <w:t>
      4) кредиттік тарих дерекқорын қалыптастыру мақсатында мемлекет қатысатын кредиттік бюроға;</w:t>
      </w:r>
    </w:p>
    <w:bookmarkEnd w:id="132"/>
    <w:bookmarkStart w:name="z152" w:id="133"/>
    <w:p>
      <w:pPr>
        <w:spacing w:after="0"/>
        <w:ind w:left="0"/>
        <w:jc w:val="both"/>
      </w:pPr>
      <w:r>
        <w:rPr>
          <w:rFonts w:ascii="Times New Roman"/>
          <w:b w:val="false"/>
          <w:i w:val="false"/>
          <w:color w:val="000000"/>
          <w:sz w:val="28"/>
        </w:rPr>
        <w:t>
      5)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133"/>
    <w:bookmarkStart w:name="z153" w:id="134"/>
    <w:p>
      <w:pPr>
        <w:spacing w:after="0"/>
        <w:ind w:left="0"/>
        <w:jc w:val="both"/>
      </w:pPr>
      <w:r>
        <w:rPr>
          <w:rFonts w:ascii="Times New Roman"/>
          <w:b w:val="false"/>
          <w:i w:val="false"/>
          <w:color w:val="000000"/>
          <w:sz w:val="28"/>
        </w:rPr>
        <w:t xml:space="preserve">
      6) "Мемлекеттік органдар мен ұйымдардың бизнес-әріптестер тізілімімен интеграциялауға жататын ақпараттандыру объектілерінің тізбесін бекіту туралы" Қазақстан Республикасы Ұлттық экономика министрінің 2023 жылғы 31 шілдедегі № 144 және Қазақстан Республикасы Цифрлық даму, инновациялар және аэроғарыш өнеркәсібі министрінің 2023 жылғы 31 шілдедегі № 308/НҚ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33210 болып тіркелген) сәйкес бизнес-әріптестер тізілімін құру, жүргізу және пайдалану үшін Қазақстан Республикасының Ұлттық кәсіпкерлер палатасына;</w:t>
      </w:r>
    </w:p>
    <w:bookmarkEnd w:id="134"/>
    <w:bookmarkStart w:name="z154" w:id="135"/>
    <w:p>
      <w:pPr>
        <w:spacing w:after="0"/>
        <w:ind w:left="0"/>
        <w:jc w:val="both"/>
      </w:pPr>
      <w:r>
        <w:rPr>
          <w:rFonts w:ascii="Times New Roman"/>
          <w:b w:val="false"/>
          <w:i w:val="false"/>
          <w:color w:val="000000"/>
          <w:sz w:val="28"/>
        </w:rPr>
        <w:t>
      7) орталық депозитарийдің есепке алу жүйесін жүргізу мақсатында орталық депозитарийге;</w:t>
      </w:r>
    </w:p>
    <w:bookmarkEnd w:id="135"/>
    <w:bookmarkStart w:name="z155" w:id="136"/>
    <w:p>
      <w:pPr>
        <w:spacing w:after="0"/>
        <w:ind w:left="0"/>
        <w:jc w:val="both"/>
      </w:pPr>
      <w:r>
        <w:rPr>
          <w:rFonts w:ascii="Times New Roman"/>
          <w:b w:val="false"/>
          <w:i w:val="false"/>
          <w:color w:val="000000"/>
          <w:sz w:val="28"/>
        </w:rPr>
        <w:t>
      8)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136"/>
    <w:bookmarkStart w:name="z156" w:id="137"/>
    <w:p>
      <w:pPr>
        <w:spacing w:after="0"/>
        <w:ind w:left="0"/>
        <w:jc w:val="both"/>
      </w:pPr>
      <w:r>
        <w:rPr>
          <w:rFonts w:ascii="Times New Roman"/>
          <w:b w:val="false"/>
          <w:i w:val="false"/>
          <w:color w:val="000000"/>
          <w:sz w:val="28"/>
        </w:rPr>
        <w:t>
      9)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137"/>
    <w:bookmarkStart w:name="z157" w:id="138"/>
    <w:p>
      <w:pPr>
        <w:spacing w:after="0"/>
        <w:ind w:left="0"/>
        <w:jc w:val="both"/>
      </w:pPr>
      <w:r>
        <w:rPr>
          <w:rFonts w:ascii="Times New Roman"/>
          <w:b w:val="false"/>
          <w:i w:val="false"/>
          <w:color w:val="000000"/>
          <w:sz w:val="28"/>
        </w:rPr>
        <w:t>
      10)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138"/>
    <w:bookmarkStart w:name="z158" w:id="139"/>
    <w:p>
      <w:pPr>
        <w:spacing w:after="0"/>
        <w:ind w:left="0"/>
        <w:jc w:val="both"/>
      </w:pPr>
      <w:r>
        <w:rPr>
          <w:rFonts w:ascii="Times New Roman"/>
          <w:b w:val="false"/>
          <w:i w:val="false"/>
          <w:color w:val="000000"/>
          <w:sz w:val="28"/>
        </w:rPr>
        <w:t xml:space="preserve">
      11)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"Кондоминиум объектісін басқару және кондоминиум объектісінің ортақ мүлкін күтіп ұстау қағидаларды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сәйкес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139"/>
    <w:bookmarkStart w:name="z159" w:id="140"/>
    <w:p>
      <w:pPr>
        <w:spacing w:after="0"/>
        <w:ind w:left="0"/>
        <w:jc w:val="both"/>
      </w:pPr>
      <w:r>
        <w:rPr>
          <w:rFonts w:ascii="Times New Roman"/>
          <w:b w:val="false"/>
          <w:i w:val="false"/>
          <w:color w:val="000000"/>
          <w:sz w:val="28"/>
        </w:rPr>
        <w:t xml:space="preserve">
      12)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 </w:t>
      </w:r>
    </w:p>
    <w:bookmarkEnd w:id="140"/>
    <w:bookmarkStart w:name="z160" w:id="141"/>
    <w:p>
      <w:pPr>
        <w:spacing w:after="0"/>
        <w:ind w:left="0"/>
        <w:jc w:val="both"/>
      </w:pPr>
      <w:r>
        <w:rPr>
          <w:rFonts w:ascii="Times New Roman"/>
          <w:b w:val="false"/>
          <w:i w:val="false"/>
          <w:color w:val="000000"/>
          <w:sz w:val="28"/>
        </w:rPr>
        <w:t>
      13) алаяқтық белгілері бар төлем транзакциялары бойынша деректер алмасу орталығының қызметі және алаяқтық белгілері бар төлем транзакцияларын болдырмауға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 мәліметтерді беру жағдайларын қоспағанда, жария етуге жатпайды;</w:t>
      </w:r>
    </w:p>
    <w:bookmarkEnd w:id="141"/>
    <w:bookmarkStart w:name="z163" w:id="142"/>
    <w:p>
      <w:pPr>
        <w:spacing w:after="0"/>
        <w:ind w:left="0"/>
        <w:jc w:val="both"/>
      </w:pPr>
      <w:r>
        <w:rPr>
          <w:rFonts w:ascii="Times New Roman"/>
          <w:b w:val="false"/>
          <w:i w:val="false"/>
          <w:color w:val="000000"/>
          <w:sz w:val="28"/>
        </w:rPr>
        <w:t>
      14)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26.07.2024 № 583 және ҚР Әділет министрінің 31.07.2024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29.01.2025 </w:t>
      </w:r>
      <w:r>
        <w:rPr>
          <w:rFonts w:ascii="Times New Roman"/>
          <w:b w:val="false"/>
          <w:i w:val="false"/>
          <w:color w:val="000000"/>
          <w:sz w:val="28"/>
        </w:rPr>
        <w:t>№ 66</w:t>
      </w:r>
      <w:r>
        <w:rPr>
          <w:rFonts w:ascii="Times New Roman"/>
          <w:b w:val="false"/>
          <w:i w:val="false"/>
          <w:color w:val="ff0000"/>
          <w:sz w:val="28"/>
        </w:rPr>
        <w:t xml:space="preserve"> және ҚР Әділет министрінің 29.01.2025 № 60 (23.05.2025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Ішкі істер министрінің 10.09.2025 </w:t>
      </w:r>
      <w:r>
        <w:rPr>
          <w:rFonts w:ascii="Times New Roman"/>
          <w:b w:val="false"/>
          <w:i w:val="false"/>
          <w:color w:val="ff0000"/>
          <w:sz w:val="28"/>
        </w:rPr>
        <w:t>№ 673</w:t>
      </w:r>
      <w:r>
        <w:rPr>
          <w:rFonts w:ascii="Times New Roman"/>
          <w:b w:val="false"/>
          <w:i w:val="false"/>
          <w:color w:val="ff0000"/>
          <w:sz w:val="28"/>
        </w:rPr>
        <w:t xml:space="preserve"> және ҚР Әділет министрінің 18.09.2025 № 509 (алғаш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31" w:id="143"/>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11-бабына</w:t>
      </w:r>
      <w:r>
        <w:rPr>
          <w:rFonts w:ascii="Times New Roman"/>
          <w:b w:val="false"/>
          <w:i w:val="false"/>
          <w:color w:val="000000"/>
          <w:sz w:val="28"/>
        </w:rPr>
        <w:t xml:space="preserve"> сәйкес Ұлттық тiзiлiмде қамтылған, жалпыға қолжетімді болып табылатын ақпараттан басқа, мәліметтер:</w:t>
      </w:r>
    </w:p>
    <w:bookmarkEnd w:id="143"/>
    <w:bookmarkStart w:name="z132" w:id="144"/>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 деректерiн өзектiлiк жағдайда ұстау мақсатында тiркеушi органдарға;</w:t>
      </w:r>
    </w:p>
    <w:bookmarkEnd w:id="144"/>
    <w:bookmarkStart w:name="z133" w:id="145"/>
    <w:p>
      <w:pPr>
        <w:spacing w:after="0"/>
        <w:ind w:left="0"/>
        <w:jc w:val="both"/>
      </w:pPr>
      <w:r>
        <w:rPr>
          <w:rFonts w:ascii="Times New Roman"/>
          <w:b w:val="false"/>
          <w:i w:val="false"/>
          <w:color w:val="000000"/>
          <w:sz w:val="28"/>
        </w:rPr>
        <w:t xml:space="preserve">
      2)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сәйкес қылмыстық қудалауды жүзеге асыратын органдарға;</w:t>
      </w:r>
    </w:p>
    <w:bookmarkEnd w:id="145"/>
    <w:bookmarkStart w:name="z134" w:id="146"/>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bookmarkEnd w:id="146"/>
    <w:bookmarkStart w:name="z135" w:id="147"/>
    <w:p>
      <w:pPr>
        <w:spacing w:after="0"/>
        <w:ind w:left="0"/>
        <w:jc w:val="both"/>
      </w:pPr>
      <w:r>
        <w:rPr>
          <w:rFonts w:ascii="Times New Roman"/>
          <w:b w:val="false"/>
          <w:i w:val="false"/>
          <w:color w:val="000000"/>
          <w:sz w:val="28"/>
        </w:rPr>
        <w:t>
      4) кредиттік тарих дерекқорын қалыптастыру мақсатында мемлекет қатысатын кредиттік бюроға;</w:t>
      </w:r>
    </w:p>
    <w:bookmarkEnd w:id="147"/>
    <w:bookmarkStart w:name="z136" w:id="148"/>
    <w:p>
      <w:pPr>
        <w:spacing w:after="0"/>
        <w:ind w:left="0"/>
        <w:jc w:val="both"/>
      </w:pPr>
      <w:r>
        <w:rPr>
          <w:rFonts w:ascii="Times New Roman"/>
          <w:b w:val="false"/>
          <w:i w:val="false"/>
          <w:color w:val="000000"/>
          <w:sz w:val="28"/>
        </w:rPr>
        <w:t>
      5)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148"/>
    <w:bookmarkStart w:name="z137" w:id="149"/>
    <w:p>
      <w:pPr>
        <w:spacing w:after="0"/>
        <w:ind w:left="0"/>
        <w:jc w:val="both"/>
      </w:pPr>
      <w:r>
        <w:rPr>
          <w:rFonts w:ascii="Times New Roman"/>
          <w:b w:val="false"/>
          <w:i w:val="false"/>
          <w:color w:val="000000"/>
          <w:sz w:val="28"/>
        </w:rPr>
        <w:t xml:space="preserve">
      6) "Мемлекеттік органдар мен ұйымдардың бизнес-әріптестер тізілімімен интеграциялауға жататын ақпараттандыру объектілерінің тізбесін бекіту туралы" Қазақстан Республикасы Үкіметінің 2021 жылғы 26 мамырдағы № 342 </w:t>
      </w:r>
      <w:r>
        <w:rPr>
          <w:rFonts w:ascii="Times New Roman"/>
          <w:b w:val="false"/>
          <w:i w:val="false"/>
          <w:color w:val="000000"/>
          <w:sz w:val="28"/>
        </w:rPr>
        <w:t>қаулысына</w:t>
      </w:r>
      <w:r>
        <w:rPr>
          <w:rFonts w:ascii="Times New Roman"/>
          <w:b w:val="false"/>
          <w:i w:val="false"/>
          <w:color w:val="000000"/>
          <w:sz w:val="28"/>
        </w:rPr>
        <w:t xml:space="preserve"> сәйкес бизнес-әріптестердің тізілімін құру, жүргізу және пайдалану үшін Қазақстан Республикасының Ұлттық кәсіпкерлер палатасына;</w:t>
      </w:r>
    </w:p>
    <w:bookmarkEnd w:id="149"/>
    <w:bookmarkStart w:name="z138" w:id="150"/>
    <w:p>
      <w:pPr>
        <w:spacing w:after="0"/>
        <w:ind w:left="0"/>
        <w:jc w:val="both"/>
      </w:pPr>
      <w:r>
        <w:rPr>
          <w:rFonts w:ascii="Times New Roman"/>
          <w:b w:val="false"/>
          <w:i w:val="false"/>
          <w:color w:val="000000"/>
          <w:sz w:val="28"/>
        </w:rPr>
        <w:t>
      7) орталық депозитарийдің есепке алу жүйесін жүргізу мақсатында орталық депозитарийге;</w:t>
      </w:r>
    </w:p>
    <w:bookmarkEnd w:id="150"/>
    <w:bookmarkStart w:name="z139" w:id="151"/>
    <w:p>
      <w:pPr>
        <w:spacing w:after="0"/>
        <w:ind w:left="0"/>
        <w:jc w:val="both"/>
      </w:pPr>
      <w:r>
        <w:rPr>
          <w:rFonts w:ascii="Times New Roman"/>
          <w:b w:val="false"/>
          <w:i w:val="false"/>
          <w:color w:val="000000"/>
          <w:sz w:val="28"/>
        </w:rPr>
        <w:t>
      8)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151"/>
    <w:bookmarkStart w:name="z140" w:id="152"/>
    <w:p>
      <w:pPr>
        <w:spacing w:after="0"/>
        <w:ind w:left="0"/>
        <w:jc w:val="both"/>
      </w:pPr>
      <w:r>
        <w:rPr>
          <w:rFonts w:ascii="Times New Roman"/>
          <w:b w:val="false"/>
          <w:i w:val="false"/>
          <w:color w:val="000000"/>
          <w:sz w:val="28"/>
        </w:rPr>
        <w:t>
      9)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152"/>
    <w:bookmarkStart w:name="z141" w:id="153"/>
    <w:p>
      <w:pPr>
        <w:spacing w:after="0"/>
        <w:ind w:left="0"/>
        <w:jc w:val="both"/>
      </w:pPr>
      <w:r>
        <w:rPr>
          <w:rFonts w:ascii="Times New Roman"/>
          <w:b w:val="false"/>
          <w:i w:val="false"/>
          <w:color w:val="000000"/>
          <w:sz w:val="28"/>
        </w:rPr>
        <w:t>
      10)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153"/>
    <w:bookmarkStart w:name="z142" w:id="154"/>
    <w:p>
      <w:pPr>
        <w:spacing w:after="0"/>
        <w:ind w:left="0"/>
        <w:jc w:val="both"/>
      </w:pPr>
      <w:r>
        <w:rPr>
          <w:rFonts w:ascii="Times New Roman"/>
          <w:b w:val="false"/>
          <w:i w:val="false"/>
          <w:color w:val="000000"/>
          <w:sz w:val="28"/>
        </w:rPr>
        <w:t>
      11)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 қоспағанда, жария етуге жатпайды.</w:t>
      </w:r>
    </w:p>
    <w:bookmarkEnd w:id="154"/>
    <w:bookmarkStart w:name="z143" w:id="155"/>
    <w:p>
      <w:pPr>
        <w:spacing w:after="0"/>
        <w:ind w:left="0"/>
        <w:jc w:val="both"/>
      </w:pPr>
      <w:r>
        <w:rPr>
          <w:rFonts w:ascii="Times New Roman"/>
          <w:b w:val="false"/>
          <w:i w:val="false"/>
          <w:color w:val="000000"/>
          <w:sz w:val="28"/>
        </w:rPr>
        <w:t>
      11. Жалпыға қолжетімді ақпараттан басқа заңды тұлғаға қатысты ақпарат заңды тұлғаның жазбаша келісімінсіз басқа адамға берілмейді.</w:t>
      </w:r>
    </w:p>
    <w:bookmarkEnd w:id="155"/>
    <w:bookmarkStart w:name="z144" w:id="156"/>
    <w:p>
      <w:pPr>
        <w:spacing w:after="0"/>
        <w:ind w:left="0"/>
        <w:jc w:val="both"/>
      </w:pPr>
      <w:r>
        <w:rPr>
          <w:rFonts w:ascii="Times New Roman"/>
          <w:b w:val="false"/>
          <w:i w:val="false"/>
          <w:color w:val="000000"/>
          <w:sz w:val="28"/>
        </w:rPr>
        <w:t>
      12. Ұлттық тізілімде қамтылған заңды тұлғалар туралы мәліметтерді жоғалтуға, сол сияқты олардың қызметтеріне байланысты көрсетілген ақпаратқа қол жеткізетін адамдардың оларды заңсыз өзгертуіне жол берілмейді.</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