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810e" w14:textId="cac8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саласындағы ұлттық операторды, оның функциялары мен өкілеттіктерін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2023 жылғы 24 шiлдедегi № 136 бұйрығы. Қазақстан Республикасының Әділет министрлігінде 2023 жылғы 26 шiлдеде № 33156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7-бабы </w:t>
      </w:r>
      <w:r>
        <w:rPr>
          <w:rFonts w:ascii="Times New Roman"/>
          <w:b w:val="false"/>
          <w:i w:val="false"/>
          <w:color w:val="000000"/>
          <w:sz w:val="28"/>
        </w:rPr>
        <w:t>9-1)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"Turar Healthcare" коммерциялық емес акционерлік қоғамы денсаулық сақтау саласындағы ұлттық оператор (бұдан әрі – ұлттық оператор) болып;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ұлттық оператордың функциялары: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саласындағы инвестициялық жобаларды іске асыру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объектілерін медициналық жоспарлау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пункттер, фельдшерлік-акушерлік пункттер, дәрігерлік амбулаториялардың жобалау алды және жобалау-сметалық құжаттамасын, оның ішінде қайта қолданылатын жобаларды пайдалана отырып әзірлеу бойынша қызметті жүзеге асыру.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пункттер, фельдшерлік-акушерлік пункттер, дәрігерлік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амбулаториялар бойынша авторлық қадағалауды жүргізу қызметін жүзеге асыру.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2022 жылғы 30 қарашадағы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"Ауылда денсаулық сақтауды жаңғырту" пилоттық ұлттық жобасы шеңберінде денсаулық сақтау объектілерін жобалау мен салудың барлық кезеңдерінде мониторинг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инфрақұрылымын дамыту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объектілерін медициналық жобалау бойынша;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ұлттық оператордың денсаулық сақтау саласындағы инвестициялық жобалар мен мемлекеттік-жекешелік әріптестік жобаларын іске асыру жөніндегі өкілеттіктері айқындалсын.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Денсаулық сақтау министрінің 11.11.2024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Инвестициялық саясат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Денсаулық сақтау вице-министріне жүктелсін.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