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b02b" w14:textId="011b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туралы" Қазақстан Республикасы Инвестициялар және даму министрінің 2015 жылғы 21 сәуірдегі № 472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20 шiлдедегi № 527 бұйрығы. Қазақстан Республикасының Әділет министрлігінде 2023 жылғы 24 шiлдеде № 33150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бекіту туралы" Қазақстан Республикасы Инвестициялар және даму министрінің 2015 жылғы 21 сәуірдегі № 472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11200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"Пайдалы қазбалар қорлары жөніндегі өңіраралық комиссиялар туралы ережені бекіту туралы";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жызылсын: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пайдалы қазбалар қорлары жөніндегі өңіраралық комиссиялар туралы ереже осы бұйрыққа 2-қосымшаға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Пайдалы қазбалар қорлары жөніндегі өңіраралық комиссиялар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"Жер қойнауы және жер қойнауын пайдалану туралы" Қазақстан Республикасы Кодексінің 278-бабының </w:t>
      </w:r>
      <w:r>
        <w:rPr>
          <w:rFonts w:ascii="Times New Roman"/>
          <w:b w:val="false"/>
          <w:i w:val="false"/>
          <w:color w:val="000000"/>
          <w:sz w:val="28"/>
        </w:rPr>
        <w:t>34-тармағында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жер қойнауын пайдаланушы құзыретті орган қолданыстағы келісімшартқа тиісті өзгерістер енгізгенге дейін келісімшарттық талаптарда айтылған жер қойнауын пайдалану операцияларын жүргізу мерзімдерін бұзған жағдайда, сараптамаға ұсынылған есептерді кері қайтарады;";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Жер қойнауын пайдаланушы сараптамаға: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қағаз және элетрондық тасығышта бір данада;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авторлық анықтамаларды – бір данада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Жер қойнауын пайдаланушы тәуелсіз сарапшылардың қорытындыларын алғаннан және комиссияның жауапты мүшелері есепті зерделегеннен кейін жер қойнауын пайдаланушы өкілдерінің, есепті орындаушылардың, тәуелсіз сарапшылардың қатысуымен ҚӨК жұмыс отырысы өткізіледі.".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Геология комитеті заңнамада белгіленген тәртіппен: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күнтiзбелiк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