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7d931" w14:textId="f37d9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Жоғары және (немесе) жоғары оқу орнынан кейінгі білім беру ұйымдары түрлерінің номенклатурасын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Ғылым және жоғары білім министрінің 2023 жылғы 19 шiлдедегi № 319 бұйрығы. Қазақстан Республикасының Әділет министрлігінде 2023 жылғы 24 шiлдеде № 33135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"Білім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5-3-бабының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20) тармақшасына сәйкес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қоса беріліп отырған Жоғары және (немесе) жоғары оқу орнынан кейінгі білім беру ұйымдары түрлерінің номенклатурасы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Ғылым және жоғары білім министрлігінің Жоғары және жоғары оқу орнынан кейінгі білім комитеті Қазақстан Республикасының заңнамасында белгіленген тәртіппен: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 Қазақстан Республикасы Ғылым және жоғары білім министрлігінің интернет-ресурсында орналастыруды;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 мемлекеттік тіркеуден өткеннен кейін он жұмыс күні ішінде Қазақстан Республикасы Ғылым және жоғары білім министрлігінің Заң департаментіне осы тармақтың 1), 2) тармақшаларында көзделген іс-шаралардың орындалуы туралы мәліметтерді ұсынуды қамтамасыз етсін.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Ғылым және жоғары білім вице-министріне жүктелсін.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Ғылым және жоғары білім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Ғылым және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министрі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19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319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Жоғары және (немесе) жоғары оқу орнынан кейінгі білім беру ұйымдары: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ұлттық зерттеу университеті;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ұлттық жоғары және (немесе) жоғары оқу орнынан кейінгі білім беру ұйымы;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зерттеу университеті;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университет;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академия;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институт;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оларға теңестірілгендер (консерватория, жоғары мектеп, жоғары училище).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