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0b582" w14:textId="790b5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Тауарларды жою нәтижесінде пайда болған қалдықтарды одан әрі коммерциялық пайдалануға жарамсыз деп тану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м.а. 2023 жылғы 19 шiлдедегi № 774 бұйрығы. Қазақстан Республикасының Әділет министрлігінде 2023 жылғы 24 шiлдеде № 33131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кедендік реттеу туралы" Қазақстан Республикасы Кодексінің 332-бабының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Тауарларды жою нәтижесінде пайда болған қалдықтарды одан әрі коммерциялық пайдалануға жарамсыз деп тану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774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Тауарларды жою нәтижесінде пайда болған қалдықтарды одан әрі коммерциялық пайдалануға жарамсыз деп тану қағидалары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Тауарларды жою нәтижесінде пайда болған қалдықтарды одан әрі коммерциялық пайдалануға жарамсыз деп тану қағидалары (бұдан әрі – Қағидалар) "Қазақстан Республикасындағы кедендік реттеу туралы" Қазақстан Республикасы Кодексінің (бұдан әрі – Кодекс) 332-бабының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 және тауарларды жою нәтижесінде пайда болған қалдықтарды одан әрі коммерциялық пайдалануға жарамсыз деп тану тәртібін айқындайды.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 шеңберінде мынадай қысқартулар пайдаланылады: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Комиссия – тауарларды жою нәтижесінде пайда болған қалдықтарды одан әрі коммерциялық пайдалануға жарамсыз деп тану мәселелері жөніндегі комиссия;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кірістер органы – тауарды жою кедендік рәсімімен орналастыруды бақылауды жүзеге асыратын мемлекеттік кірістер органы.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Тауарларды жою нәтижесінде пайда болған қалдықтарды одан әрі коммерциялық пайдалануға жарамсыз деп тану тәртібі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Тауарларды жою нәтижесінде пайда болған қалдықтарды одан әрі коммерциялық пайдалануға жарамсыз деп тану мақсатында (бұдан әрі – қалдықтар) мемлекеттік кірістер органының шешімімен Комиссия құрады.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құрамына мемлекеттік кірістер органының, оның аумақтық бөлімшелерінің, салалық және өзге де мемлекеттік органдардың, ұйымдардың, сондай-ақ Қазақстан Республикасының "Атамекен" Ұлттық кәсіпкерлер палатасының және оның филиалдарының өкілдері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органының өкілі Комиссия төрағасы болып табылады. Хатшы Комиссия мүшесі болып табылмайды. Комиссия мүшелерінің саны кемінде 5 (бес) адамды құрайды.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кірістер органы Комиссия мүшелеріне отырыс өткізілгенге дейін кемінде 3 (үш) жұмыс күні бұрын қазақ және орыс тілдерінде материалдарды қоса бере отырып, отырыс өткізу туралы хабарлама жіберуді қамтамасыз етеді. 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 мүшелері міндетті түрде Комиссия отырысы өткізілген күннен бастап 5 (бес) жұмыс күні ішінде мемлекеттік кірістер органына қалдықтарды одан әрі коммерциялық пайдалану мүмкіндігі және (немесе) мүмкін еместігі туралы сараптамалық қорытынды (қорытындылар) ұсынады. 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Комиссия шешімі қатысып отырған Комиссия мүшелерінің жалпы санының жай көпшілік даусымен қабылданады. Дауыстар тең болған кезде төрағаның дауысы шешуші болып табылады. 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Комиссияның шешімі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6-тармағында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сараптамалық қорытынды (қорытындылар) ескеріле отырып қабылданады және хаттамамен ресімделеді.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Қалдықтарды одан әрі пайдалану үшін жарамсыз деп тану күні Комиссия шешімінде көрсетілген күн болып танылады.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