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2c4f" w14:textId="1292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2023 жылғы 19 шiлдедегi № 775 бұйрығы. Қазақстан Республикасының Әділет министрлігінде 2023 жылғы 21 шiлдеде № 33130 болып тіркелді. Күші жойылды - Қазақстан Республикасы Қаржы министрінің 2025 жылғы 2 шiлдедегi № 339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02.07.2025 </w:t>
      </w:r>
      <w:r>
        <w:rPr>
          <w:rFonts w:ascii="Times New Roman"/>
          <w:b w:val="false"/>
          <w:i w:val="false"/>
          <w:color w:val="00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"70. Қолма-қол ақшаны бақылау шоттары (бұдан әрi – ҚБШ) мына:</w:t>
      </w:r>
    </w:p>
    <w:bookmarkEnd w:id="3"/>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 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"246. Нысаналы салым салуға, нысаналы аударым және нысаналы жарнаға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p>
    <w:bookmarkEnd w:id="4"/>
    <w:p>
      <w:pPr>
        <w:spacing w:after="0"/>
        <w:ind w:left="0"/>
        <w:jc w:val="both"/>
      </w:pPr>
      <w:r>
        <w:rPr>
          <w:rFonts w:ascii="Times New Roman"/>
          <w:b w:val="false"/>
          <w:i w:val="false"/>
          <w:color w:val="000000"/>
          <w:sz w:val="28"/>
        </w:rPr>
        <w:t xml:space="preserve">
      Бюджеттік бағдарламалардың тиісті әкімшісі, осы Ережеге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нысаналы аударымға және нысаналы жарнаға бағытталған бюджеттік бағдарламаларды қаржыландыру үшін төлеуге берілетін шоттарды 2 данада аумақтық қазынашылық бөлімшесіне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"248. Бюджеттік бағдарламалар әкімшісінің қаражатты квазимемлекеттік сектор субъектілеріне аударуы қаржылық-экономикалық негіздемеге немесе техника-экономикалық негіздемеге (жобалау-сметалық құжаттамаға) сәйкес төлемнің негізділігін растайтын құжаттардың, сондай-ақ Қазақстан Республикасының заңнамасында көзделген құжаттың өзге де түрінің негізінде, оларда ағымдағы қаржы жылына көрсетілген сома шегінде жүзеге асырылады.</w:t>
      </w:r>
    </w:p>
    <w:bookmarkEnd w:id="5"/>
    <w:p>
      <w:pPr>
        <w:spacing w:after="0"/>
        <w:ind w:left="0"/>
        <w:jc w:val="both"/>
      </w:pPr>
      <w:r>
        <w:rPr>
          <w:rFonts w:ascii="Times New Roman"/>
          <w:b w:val="false"/>
          <w:i w:val="false"/>
          <w:color w:val="000000"/>
          <w:sz w:val="28"/>
        </w:rPr>
        <w:t>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 тиісті қаржы жылына көзделген сома шегінде қаржы-экономикалық негіздемеге сәйкес жүзеге асырады.</w:t>
      </w:r>
    </w:p>
    <w:p>
      <w:pPr>
        <w:spacing w:after="0"/>
        <w:ind w:left="0"/>
        <w:jc w:val="both"/>
      </w:pP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pPr>
        <w:spacing w:after="0"/>
        <w:ind w:left="0"/>
        <w:jc w:val="both"/>
      </w:pP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pPr>
        <w:spacing w:after="0"/>
        <w:ind w:left="0"/>
        <w:jc w:val="both"/>
      </w:pP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байланысты операцияларды есепке алу қамтамасыз 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"353. Квазимемлекеттік сектор субъектілерінің шоттары қаржы ұйымдарының, Тұрғын үй құрылысын кепілдендіру қорының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8"/>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xml:space="preserve">
      4)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5)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6)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заңға және Акционерлік қоғамдар туралы заңға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7)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376-тармақ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"376. Қазақстан Республикасының резидент еместерімен жасалған шетел валютасындағы шарттар бойынша төлемдер жүргізілген кезде квазимемлекеттік сектор субъектісі осы Ережеде көзделген тәртіпте аумақтық қазынашылық бөлімшесіне квазимемлекеттік сектор субъектісінің шотынан келесі жұмыс күнінен кешіктірмей шетел валютасын сатып алу үшін екінші деңгейдегі банкте ашылған шотқа ақша аудару үшін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9"/>
    <w:p>
      <w:pPr>
        <w:spacing w:after="0"/>
        <w:ind w:left="0"/>
        <w:jc w:val="both"/>
      </w:pPr>
      <w:r>
        <w:rPr>
          <w:rFonts w:ascii="Times New Roman"/>
          <w:b w:val="false"/>
          <w:i w:val="false"/>
          <w:color w:val="000000"/>
          <w:sz w:val="28"/>
        </w:rPr>
        <w:t>
      1) сатып алынатын шетел валютасының түрі мен сомасы;</w:t>
      </w:r>
    </w:p>
    <w:p>
      <w:pPr>
        <w:spacing w:after="0"/>
        <w:ind w:left="0"/>
        <w:jc w:val="both"/>
      </w:pPr>
      <w:r>
        <w:rPr>
          <w:rFonts w:ascii="Times New Roman"/>
          <w:b w:val="false"/>
          <w:i w:val="false"/>
          <w:color w:val="000000"/>
          <w:sz w:val="28"/>
        </w:rPr>
        <w:t>
      2) ол бойынша шетел валютасы сатып алынатын бағам;</w:t>
      </w:r>
    </w:p>
    <w:p>
      <w:pPr>
        <w:spacing w:after="0"/>
        <w:ind w:left="0"/>
        <w:jc w:val="both"/>
      </w:pPr>
      <w:r>
        <w:rPr>
          <w:rFonts w:ascii="Times New Roman"/>
          <w:b w:val="false"/>
          <w:i w:val="false"/>
          <w:color w:val="000000"/>
          <w:sz w:val="28"/>
        </w:rPr>
        <w:t>
      3) резидент емеспен жасалған шарттың күні мен нөмірі;</w:t>
      </w:r>
    </w:p>
    <w:p>
      <w:pPr>
        <w:spacing w:after="0"/>
        <w:ind w:left="0"/>
        <w:jc w:val="both"/>
      </w:pPr>
      <w:r>
        <w:rPr>
          <w:rFonts w:ascii="Times New Roman"/>
          <w:b w:val="false"/>
          <w:i w:val="false"/>
          <w:color w:val="000000"/>
          <w:sz w:val="28"/>
        </w:rPr>
        <w:t>
      4) шарттың мәні;</w:t>
      </w:r>
    </w:p>
    <w:p>
      <w:pPr>
        <w:spacing w:after="0"/>
        <w:ind w:left="0"/>
        <w:jc w:val="both"/>
      </w:pP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белгіленген, оның негізінде тауарларды сатып алу, жұмыстарды орындау, қызметтерді көрсету жүзеге асырылатын басқа да құжаттың) атауы, нөмірі мен күні көрсетіледі.</w:t>
      </w:r>
    </w:p>
    <w:p>
      <w:pPr>
        <w:spacing w:after="0"/>
        <w:ind w:left="0"/>
        <w:jc w:val="both"/>
      </w:pPr>
      <w:r>
        <w:rPr>
          <w:rFonts w:ascii="Times New Roman"/>
          <w:b w:val="false"/>
          <w:i w:val="false"/>
          <w:color w:val="000000"/>
          <w:sz w:val="28"/>
        </w:rPr>
        <w:t>
      Квазимемлекеттік сектор субъектісінің шотынан айырбасталған шетел валютасы оның екінші деңгейдегі банктегі шетел валютасындағы шотына валюталардың түрлері бойынша аударылған күннен бастап он күнтізбелік күн ішінде мақсаты бойынша пайдаланылуы тиіс.</w:t>
      </w:r>
    </w:p>
    <w:p>
      <w:pPr>
        <w:spacing w:after="0"/>
        <w:ind w:left="0"/>
        <w:jc w:val="both"/>
      </w:pPr>
      <w:r>
        <w:rPr>
          <w:rFonts w:ascii="Times New Roman"/>
          <w:b w:val="false"/>
          <w:i w:val="false"/>
          <w:color w:val="000000"/>
          <w:sz w:val="28"/>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квазимемлекеттік сектор субъектісінің шотында ұлттық валютада кейіннен соманы қалпына келтіре отырып, қайта айырбасталуы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етеді.</w:t>
      </w:r>
    </w:p>
    <w:p>
      <w:pPr>
        <w:spacing w:after="0"/>
        <w:ind w:left="0"/>
        <w:jc w:val="both"/>
      </w:pP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жерлерде төлемді ұлттық валютада жүргізу үшін квазимемлекеттік сектор субъектісі аумақтық қазынашылық бөлімшесіне оның екінші деңгейдегі банкте ашық шотына квазимемлекеттік сектор субъектісінің шотынан ақша аудару үшін төлем тапсырмасын ұсынады. Бұл ретте төлем тапсырмасында "Төлем мақсаты" жолында квазимемлекеттік сектор субъектісі түпкі бенефициар-резидент еместің деректемелерін қосымша көрсетеді.</w:t>
      </w:r>
    </w:p>
    <w:p>
      <w:pPr>
        <w:spacing w:after="0"/>
        <w:ind w:left="0"/>
        <w:jc w:val="both"/>
      </w:pPr>
      <w:r>
        <w:rPr>
          <w:rFonts w:ascii="Times New Roman"/>
          <w:b w:val="false"/>
          <w:i w:val="false"/>
          <w:color w:val="000000"/>
          <w:sz w:val="28"/>
        </w:rPr>
        <w:t>
      Квазимемлекеттік сектор субъектісінің шотынан оның екінші деңгейдегі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pPr>
        <w:spacing w:after="0"/>
        <w:ind w:left="0"/>
        <w:jc w:val="both"/>
      </w:pPr>
      <w:r>
        <w:rPr>
          <w:rFonts w:ascii="Times New Roman"/>
          <w:b w:val="false"/>
          <w:i w:val="false"/>
          <w:color w:val="000000"/>
          <w:sz w:val="28"/>
        </w:rPr>
        <w:t>
      Квазимемлекеттік сектор субъектілері пайдаланылмаған не толық пайдаланылмаған ақшаны олар аударылған квазимемлекеттік сектор субъектісінің шотына көрсетілген мерзім өткенге дейін уақтылы қайтаруды қамтамасыз етеді.".</w:t>
      </w:r>
    </w:p>
    <w:bookmarkStart w:name="z18" w:id="1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1"/>
    <w:bookmarkStart w:name="z20"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21"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22" w:id="14"/>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