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b932" w14:textId="053b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беру ұйымдарында білім алушыларға академиялық демалыстар беру қағидаларын бекіту туралы" Қазақстан Республикасы Білім және ғылым министрінің 2014 жылғы 4 желтоқсандағы № 506 бұйрығына өзгерістер енгізу туралы және "Білім беру ұйымдарының жатақханаларындағы орындарды бөлу қағидаларын бекіту туралы" Қазақстан Республикасы Білім және ғылым министрінің 2016 жылғы 22 қаңтардағы № 66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13 шiлдедегi № 205 бұйрығы. Қазақстан Республикасының Әділет министрлігінде 2023 жылғы 20 шiлдеде № 33120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ұйымдарында білім алушыларға академиялық демалыстар беру қағидаларын бекіту туралы" Қазақстан Республикасы Білім және ғылым министрінің 2014 жылғы 4 желтоқсандағы № 506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10475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көрсетілген қызметтер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және кәсіптік, орта білімнен кейінгі білім беру ұйымдарында білім алушыларға академиялық демалыстар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Техникалық және кәсіптік, орта білімнен кейінгі білім беру ұйымдарында білім алушыларға академиялық демалыстар беру қағидалары (бұдан әрі – Қағидалар)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"Мемлекеттік көрсетілген қызметтер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әзірленді және техникалық және кәсіптік, орта білімнен кейінгі білім беру ұйымдарында білім алушыларға академиялық демалыстар беру тәртібін айқындайды.".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"Білім беру ұйымдарының жатақханаларындағы орындарды бөлу қағидаларын бекіту туралы" Қазақстан Республикасы Білім және ғылым министрінің 2016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13487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103)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ұйымдарының жатақханаларындағы орындарды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білім беру ұйымдарының жатақханаларындағы орындарды бөлу қағидалары (бұдан әрі – Қағидалар)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103)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әзірленді және білім беру ұйымдарының жатақханаларында орын бөлу тәртібін айқындайды.".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Оқу-ағарту министрлігінің Техникалық және кәсіптік білім беру департаменті Қазақстан Республикасының заңнамасында белгіленген тәртіппен: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Оқу-ағарту вице-министріне жүктелсін.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