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d35b" w14:textId="9fcd3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"Тәуелсіздік ұрпақтары" грантын беру қағидаларын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2023 жылғы 17 шiлдедегi № 283-НҚ бұйрығы. Қазақстан Республикасының Әділет министрлігінде 2023 жылғы 19 шiлдеде № 33114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253)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11.07.2024 </w:t>
      </w:r>
      <w:r>
        <w:rPr>
          <w:rFonts w:ascii="Times New Roman"/>
          <w:b w:val="false"/>
          <w:i w:val="false"/>
          <w:color w:val="000000"/>
          <w:sz w:val="28"/>
        </w:rPr>
        <w:t>№ 302-НҚ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"Тәуелсіздік ұрпақтары" грантын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Жастар және отбасы істері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Ақпарат және қоғамдық даму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2023 жылғы 17 шілдедегі</w:t>
            </w:r>
            <w:r>
              <w:br/>
            </w:r>
            <w:r>
              <w:rPr>
                <w:rFonts w:ascii="Times New Roman"/>
                <w:b w:val="false"/>
                <w:i w:val="false"/>
                <w:color w:val="000000"/>
                <w:sz w:val="20"/>
              </w:rPr>
              <w:t>№ 283-НҚ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"Тәуелсіздік ұрпақтары" грантын беру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"Тәуелсіздік ұрпақтары" грантын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15-тармағының </w:t>
      </w:r>
      <w:r>
        <w:rPr>
          <w:rFonts w:ascii="Times New Roman"/>
          <w:b w:val="false"/>
          <w:i w:val="false"/>
          <w:color w:val="000000"/>
          <w:sz w:val="28"/>
        </w:rPr>
        <w:t>253) тармақшасына</w:t>
      </w:r>
      <w:r>
        <w:rPr>
          <w:rFonts w:ascii="Times New Roman"/>
          <w:b w:val="false"/>
          <w:i w:val="false"/>
          <w:color w:val="000000"/>
          <w:sz w:val="28"/>
        </w:rPr>
        <w:t xml:space="preserve"> сәйкес әзірленді және "Тәуелсіздік ұрпақтары" грантын (бұдан әрі – грант) беру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11.07.2024 </w:t>
      </w:r>
      <w:r>
        <w:rPr>
          <w:rFonts w:ascii="Times New Roman"/>
          <w:b w:val="false"/>
          <w:i w:val="false"/>
          <w:color w:val="000000"/>
          <w:sz w:val="28"/>
        </w:rPr>
        <w:t>№ 302-НҚ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грант алушы – грант беру туралы шартқа (бұдан әрі – шарт) сәйкес грант төлемі жүзеге асырылған конкурс жеңімпазы;</w:t>
      </w:r>
    </w:p>
    <w:bookmarkEnd w:id="12"/>
    <w:bookmarkStart w:name="z15" w:id="13"/>
    <w:p>
      <w:pPr>
        <w:spacing w:after="0"/>
        <w:ind w:left="0"/>
        <w:jc w:val="both"/>
      </w:pPr>
      <w:r>
        <w:rPr>
          <w:rFonts w:ascii="Times New Roman"/>
          <w:b w:val="false"/>
          <w:i w:val="false"/>
          <w:color w:val="000000"/>
          <w:sz w:val="28"/>
        </w:rPr>
        <w:t>
      2) грант беруге арналған конкурс (бұдан әрі – конкурс) – осы Қағидаларға сәйкес грант беру үшін жеңімпазды айқындау процесі;</w:t>
      </w:r>
    </w:p>
    <w:bookmarkEnd w:id="13"/>
    <w:bookmarkStart w:name="z16" w:id="14"/>
    <w:p>
      <w:pPr>
        <w:spacing w:after="0"/>
        <w:ind w:left="0"/>
        <w:jc w:val="both"/>
      </w:pPr>
      <w:r>
        <w:rPr>
          <w:rFonts w:ascii="Times New Roman"/>
          <w:b w:val="false"/>
          <w:i w:val="false"/>
          <w:color w:val="000000"/>
          <w:sz w:val="28"/>
        </w:rPr>
        <w:t>
      3) жоба – жобаны іске асыру орындылығының, мерзімдерінің әлеуметтік - экономикалық негіздемесін, грант қаражаты есебінен жоспарланатын шығындардың тізбесін айқындайтын ұсынылған идеяны жүзеге асыру және іске асыру жоспары;</w:t>
      </w:r>
    </w:p>
    <w:bookmarkEnd w:id="14"/>
    <w:bookmarkStart w:name="z17" w:id="15"/>
    <w:p>
      <w:pPr>
        <w:spacing w:after="0"/>
        <w:ind w:left="0"/>
        <w:jc w:val="both"/>
      </w:pPr>
      <w:r>
        <w:rPr>
          <w:rFonts w:ascii="Times New Roman"/>
          <w:b w:val="false"/>
          <w:i w:val="false"/>
          <w:color w:val="000000"/>
          <w:sz w:val="28"/>
        </w:rPr>
        <w:t>
      4) конкурстық комиссия – конкурстық өтінімдерді бағалауды жүзеге асыратын және конкурс жеңімпаздарын айқындайтын алқалы орган;</w:t>
      </w:r>
    </w:p>
    <w:bookmarkEnd w:id="15"/>
    <w:bookmarkStart w:name="z18" w:id="16"/>
    <w:p>
      <w:pPr>
        <w:spacing w:after="0"/>
        <w:ind w:left="0"/>
        <w:jc w:val="both"/>
      </w:pPr>
      <w:r>
        <w:rPr>
          <w:rFonts w:ascii="Times New Roman"/>
          <w:b w:val="false"/>
          <w:i w:val="false"/>
          <w:color w:val="000000"/>
          <w:sz w:val="28"/>
        </w:rPr>
        <w:t>
      5) конкурстық өтінім – азаматтың осы Қағидалардың талаптарына сәйкес қажетті құжаттар қоса берілген, конкурсқа қатысуға арналған өтініші;</w:t>
      </w:r>
    </w:p>
    <w:bookmarkEnd w:id="16"/>
    <w:bookmarkStart w:name="z19" w:id="17"/>
    <w:p>
      <w:pPr>
        <w:spacing w:after="0"/>
        <w:ind w:left="0"/>
        <w:jc w:val="both"/>
      </w:pPr>
      <w:r>
        <w:rPr>
          <w:rFonts w:ascii="Times New Roman"/>
          <w:b w:val="false"/>
          <w:i w:val="false"/>
          <w:color w:val="000000"/>
          <w:sz w:val="28"/>
        </w:rPr>
        <w:t>
      6) мемлекеттік жастар саясаты мәселелері жөніндегі уәкілетті орган (бұдан әрі – уәкілетті орган) – мемлекеттік жастар саясаты саласында басшылықты және салааралық үйлестіруді жүзеге асыратын орталық атқарушы орган;</w:t>
      </w:r>
    </w:p>
    <w:bookmarkEnd w:id="17"/>
    <w:bookmarkStart w:name="z20" w:id="18"/>
    <w:p>
      <w:pPr>
        <w:spacing w:after="0"/>
        <w:ind w:left="0"/>
        <w:jc w:val="both"/>
      </w:pPr>
      <w:r>
        <w:rPr>
          <w:rFonts w:ascii="Times New Roman"/>
          <w:b w:val="false"/>
          <w:i w:val="false"/>
          <w:color w:val="000000"/>
          <w:sz w:val="28"/>
        </w:rPr>
        <w:t>
      7) үміткер – конкурсқа қатысуға конкурстық өтінім берген, конкурстық өтінімдерді қабылдау аяқталған кезде он төрт жастан отыз бес жасқа дейінгі Қазақстан Республикасының азаматы.</w:t>
      </w:r>
    </w:p>
    <w:bookmarkEnd w:id="18"/>
    <w:bookmarkStart w:name="z21" w:id="19"/>
    <w:p>
      <w:pPr>
        <w:spacing w:after="0"/>
        <w:ind w:left="0"/>
        <w:jc w:val="both"/>
      </w:pPr>
      <w:r>
        <w:rPr>
          <w:rFonts w:ascii="Times New Roman"/>
          <w:b w:val="false"/>
          <w:i w:val="false"/>
          <w:color w:val="000000"/>
          <w:sz w:val="28"/>
        </w:rPr>
        <w:t>
      3. Гранттың мөлшері мен санын уәкілетті орган жыл сайын анықтайды.</w:t>
      </w:r>
    </w:p>
    <w:bookmarkEnd w:id="19"/>
    <w:bookmarkStart w:name="z22" w:id="20"/>
    <w:p>
      <w:pPr>
        <w:spacing w:after="0"/>
        <w:ind w:left="0"/>
        <w:jc w:val="both"/>
      </w:pPr>
      <w:r>
        <w:rPr>
          <w:rFonts w:ascii="Times New Roman"/>
          <w:b w:val="false"/>
          <w:i w:val="false"/>
          <w:color w:val="000000"/>
          <w:sz w:val="28"/>
        </w:rPr>
        <w:t>
      4. Бөлінген грант қаражаты жобаны іске асыру үшін пайдаланылады.</w:t>
      </w:r>
    </w:p>
    <w:bookmarkEnd w:id="20"/>
    <w:bookmarkStart w:name="z23" w:id="21"/>
    <w:p>
      <w:pPr>
        <w:spacing w:after="0"/>
        <w:ind w:left="0"/>
        <w:jc w:val="both"/>
      </w:pPr>
      <w:r>
        <w:rPr>
          <w:rFonts w:ascii="Times New Roman"/>
          <w:b w:val="false"/>
          <w:i w:val="false"/>
          <w:color w:val="000000"/>
          <w:sz w:val="28"/>
        </w:rPr>
        <w:t>
      5. Грантты пайдалану мерзімі бір жылдан аспайды.</w:t>
      </w:r>
    </w:p>
    <w:bookmarkEnd w:id="21"/>
    <w:bookmarkStart w:name="z24" w:id="22"/>
    <w:p>
      <w:pPr>
        <w:spacing w:after="0"/>
        <w:ind w:left="0"/>
        <w:jc w:val="both"/>
      </w:pPr>
      <w:r>
        <w:rPr>
          <w:rFonts w:ascii="Times New Roman"/>
          <w:b w:val="false"/>
          <w:i w:val="false"/>
          <w:color w:val="000000"/>
          <w:sz w:val="28"/>
        </w:rPr>
        <w:t>
      6. Гранттар Қазақстан Республикасының азаматына жаңа идеялар мен бастамаларды іске асыру үшін конкурстық негізде мынадай бағыттар бойынша беріледі:</w:t>
      </w:r>
    </w:p>
    <w:bookmarkEnd w:id="22"/>
    <w:bookmarkStart w:name="z25" w:id="23"/>
    <w:p>
      <w:pPr>
        <w:spacing w:after="0"/>
        <w:ind w:left="0"/>
        <w:jc w:val="both"/>
      </w:pPr>
      <w:r>
        <w:rPr>
          <w:rFonts w:ascii="Times New Roman"/>
          <w:b w:val="false"/>
          <w:i w:val="false"/>
          <w:color w:val="000000"/>
          <w:sz w:val="28"/>
        </w:rPr>
        <w:t>
      1) "Ғылым" – жаңа ғылыми жобаларды және зерттеулерді іске асыруға арналған;</w:t>
      </w:r>
    </w:p>
    <w:bookmarkEnd w:id="23"/>
    <w:bookmarkStart w:name="z26" w:id="24"/>
    <w:p>
      <w:pPr>
        <w:spacing w:after="0"/>
        <w:ind w:left="0"/>
        <w:jc w:val="both"/>
      </w:pPr>
      <w:r>
        <w:rPr>
          <w:rFonts w:ascii="Times New Roman"/>
          <w:b w:val="false"/>
          <w:i w:val="false"/>
          <w:color w:val="000000"/>
          <w:sz w:val="28"/>
        </w:rPr>
        <w:t>
      2) "Мәдениет" – Қазақстанның мәдени мұрасын танымал етуге, халықтық мәдени дәстүрлер мен өнерді ілгерілетуге бағытталған жобаларды іске асыруға арналған;</w:t>
      </w:r>
    </w:p>
    <w:bookmarkEnd w:id="24"/>
    <w:bookmarkStart w:name="z27" w:id="25"/>
    <w:p>
      <w:pPr>
        <w:spacing w:after="0"/>
        <w:ind w:left="0"/>
        <w:jc w:val="both"/>
      </w:pPr>
      <w:r>
        <w:rPr>
          <w:rFonts w:ascii="Times New Roman"/>
          <w:b w:val="false"/>
          <w:i w:val="false"/>
          <w:color w:val="000000"/>
          <w:sz w:val="28"/>
        </w:rPr>
        <w:t>
      3) "Ақпараттық технологиялар" – жаңа IT шешімдер мен жобаларды, оның ішінде жаңадан басталған стартап жобаларды іске асыруға және әзірлеуге арналған;</w:t>
      </w:r>
    </w:p>
    <w:bookmarkEnd w:id="25"/>
    <w:bookmarkStart w:name="z28" w:id="26"/>
    <w:p>
      <w:pPr>
        <w:spacing w:after="0"/>
        <w:ind w:left="0"/>
        <w:jc w:val="both"/>
      </w:pPr>
      <w:r>
        <w:rPr>
          <w:rFonts w:ascii="Times New Roman"/>
          <w:b w:val="false"/>
          <w:i w:val="false"/>
          <w:color w:val="000000"/>
          <w:sz w:val="28"/>
        </w:rPr>
        <w:t>
      4) "Бизнес" – жаңа бизнес-идеяларды іске асыруға арналған;</w:t>
      </w:r>
    </w:p>
    <w:bookmarkEnd w:id="26"/>
    <w:bookmarkStart w:name="z29" w:id="27"/>
    <w:p>
      <w:pPr>
        <w:spacing w:after="0"/>
        <w:ind w:left="0"/>
        <w:jc w:val="both"/>
      </w:pPr>
      <w:r>
        <w:rPr>
          <w:rFonts w:ascii="Times New Roman"/>
          <w:b w:val="false"/>
          <w:i w:val="false"/>
          <w:color w:val="000000"/>
          <w:sz w:val="28"/>
        </w:rPr>
        <w:t>
      5) "Медиа" – жаңа медиа жобаларды, оның ішінде жастар үшін танымдық, пайдалы, қызықты контент құру жөніндегі жобаларды іске асыруға арналған;</w:t>
      </w:r>
    </w:p>
    <w:bookmarkEnd w:id="27"/>
    <w:bookmarkStart w:name="z108" w:id="28"/>
    <w:p>
      <w:pPr>
        <w:spacing w:after="0"/>
        <w:ind w:left="0"/>
        <w:jc w:val="both"/>
      </w:pPr>
      <w:r>
        <w:rPr>
          <w:rFonts w:ascii="Times New Roman"/>
          <w:b w:val="false"/>
          <w:i w:val="false"/>
          <w:color w:val="000000"/>
          <w:sz w:val="28"/>
        </w:rPr>
        <w:t>
      6) Волонтерлік – өзекті, әлеуметтік проблемаларды шешуге бағытталған волонтерлік жобаларды (бастамаларды) іске асыруға арналған.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Мәдениет және ақпарат министрінің 11.07.2024 </w:t>
      </w:r>
      <w:r>
        <w:rPr>
          <w:rFonts w:ascii="Times New Roman"/>
          <w:b w:val="false"/>
          <w:i w:val="false"/>
          <w:color w:val="000000"/>
          <w:sz w:val="28"/>
        </w:rPr>
        <w:t>№ 302-НҚ</w:t>
      </w:r>
      <w:r>
        <w:rPr>
          <w:rFonts w:ascii="Times New Roman"/>
          <w:b w:val="false"/>
          <w:i w:val="false"/>
          <w:color w:val="ff0000"/>
          <w:sz w:val="28"/>
        </w:rPr>
        <w:t xml:space="preserve"> (алғашқы ресми жарияланған күнінен кейін күн      он күн өткен соң қолданысқа енгізіледі) бұйрығымен.</w:t>
      </w:r>
      <w:r>
        <w:br/>
      </w:r>
      <w:r>
        <w:rPr>
          <w:rFonts w:ascii="Times New Roman"/>
          <w:b w:val="false"/>
          <w:i w:val="false"/>
          <w:color w:val="000000"/>
          <w:sz w:val="28"/>
        </w:rPr>
        <w:t>
</w:t>
      </w:r>
    </w:p>
    <w:bookmarkStart w:name="z109" w:id="29"/>
    <w:p>
      <w:pPr>
        <w:spacing w:after="0"/>
        <w:ind w:left="0"/>
        <w:jc w:val="both"/>
      </w:pPr>
      <w:r>
        <w:rPr>
          <w:rFonts w:ascii="Times New Roman"/>
          <w:b w:val="false"/>
          <w:i w:val="false"/>
          <w:color w:val="000000"/>
          <w:sz w:val="28"/>
        </w:rPr>
        <w:t>
      6-1. Грантты қайтадан беруге жол берілмейді. Конкурсқа үміткер бір бағыт бойынша 1 (бір) конкурстық өтінім береді.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6-1-тармақпен толықтырылды - ҚР Мәдениет және ақпарат министрінің 11.07.2024 </w:t>
      </w:r>
      <w:r>
        <w:rPr>
          <w:rFonts w:ascii="Times New Roman"/>
          <w:b w:val="false"/>
          <w:i w:val="false"/>
          <w:color w:val="000000"/>
          <w:sz w:val="28"/>
        </w:rPr>
        <w:t>№ 302-НҚ</w:t>
      </w:r>
      <w:r>
        <w:rPr>
          <w:rFonts w:ascii="Times New Roman"/>
          <w:b w:val="false"/>
          <w:i w:val="false"/>
          <w:color w:val="ff0000"/>
          <w:sz w:val="28"/>
        </w:rPr>
        <w:t xml:space="preserve"> (алғашқы ресми жарияланған күнінен кейін күн      он күн өткен соң қолданысқа енгізіледі) бұйрығымен.</w:t>
      </w:r>
      <w:r>
        <w:br/>
      </w:r>
      <w:r>
        <w:rPr>
          <w:rFonts w:ascii="Times New Roman"/>
          <w:b w:val="false"/>
          <w:i w:val="false"/>
          <w:color w:val="000000"/>
          <w:sz w:val="28"/>
        </w:rPr>
        <w:t>
</w:t>
      </w:r>
    </w:p>
    <w:bookmarkStart w:name="z30" w:id="30"/>
    <w:p>
      <w:pPr>
        <w:spacing w:after="0"/>
        <w:ind w:left="0"/>
        <w:jc w:val="left"/>
      </w:pPr>
      <w:r>
        <w:rPr>
          <w:rFonts w:ascii="Times New Roman"/>
          <w:b/>
          <w:i w:val="false"/>
          <w:color w:val="000000"/>
        </w:rPr>
        <w:t xml:space="preserve"> 2-тарау. Гранттың мақсаттары мен міндеттері</w:t>
      </w:r>
    </w:p>
    <w:bookmarkEnd w:id="30"/>
    <w:bookmarkStart w:name="z31" w:id="31"/>
    <w:p>
      <w:pPr>
        <w:spacing w:after="0"/>
        <w:ind w:left="0"/>
        <w:jc w:val="both"/>
      </w:pPr>
      <w:r>
        <w:rPr>
          <w:rFonts w:ascii="Times New Roman"/>
          <w:b w:val="false"/>
          <w:i w:val="false"/>
          <w:color w:val="000000"/>
          <w:sz w:val="28"/>
        </w:rPr>
        <w:t>
      7. Грант берудің мақсаты белсенді шығармашыл жастар қауымдастығын қалыптастыруға бағытталған жастардың жаңа және қолданыстағы бастамаларын мемлекеттік қолдау болып табылады.</w:t>
      </w:r>
    </w:p>
    <w:bookmarkEnd w:id="31"/>
    <w:bookmarkStart w:name="z32" w:id="32"/>
    <w:p>
      <w:pPr>
        <w:spacing w:after="0"/>
        <w:ind w:left="0"/>
        <w:jc w:val="both"/>
      </w:pPr>
      <w:r>
        <w:rPr>
          <w:rFonts w:ascii="Times New Roman"/>
          <w:b w:val="false"/>
          <w:i w:val="false"/>
          <w:color w:val="000000"/>
          <w:sz w:val="28"/>
        </w:rPr>
        <w:t>
      8. Грант беру міндеттері:</w:t>
      </w:r>
    </w:p>
    <w:bookmarkEnd w:id="32"/>
    <w:bookmarkStart w:name="z33" w:id="33"/>
    <w:p>
      <w:pPr>
        <w:spacing w:after="0"/>
        <w:ind w:left="0"/>
        <w:jc w:val="both"/>
      </w:pPr>
      <w:r>
        <w:rPr>
          <w:rFonts w:ascii="Times New Roman"/>
          <w:b w:val="false"/>
          <w:i w:val="false"/>
          <w:color w:val="000000"/>
          <w:sz w:val="28"/>
        </w:rPr>
        <w:t>
      1) талантты және талапты жастарды қолдау;</w:t>
      </w:r>
    </w:p>
    <w:bookmarkEnd w:id="33"/>
    <w:bookmarkStart w:name="z34" w:id="34"/>
    <w:p>
      <w:pPr>
        <w:spacing w:after="0"/>
        <w:ind w:left="0"/>
        <w:jc w:val="both"/>
      </w:pPr>
      <w:r>
        <w:rPr>
          <w:rFonts w:ascii="Times New Roman"/>
          <w:b w:val="false"/>
          <w:i w:val="false"/>
          <w:color w:val="000000"/>
          <w:sz w:val="28"/>
        </w:rPr>
        <w:t>
      2) елдің әлеуметтік-экономикалық дамуы үшін практикалық қызығушылық тудыратын жастардың инновациялық жобалары мен ғылыми-техникалық әзірлемелерін анықтау және қолдау;</w:t>
      </w:r>
    </w:p>
    <w:bookmarkEnd w:id="34"/>
    <w:bookmarkStart w:name="z35" w:id="35"/>
    <w:p>
      <w:pPr>
        <w:spacing w:after="0"/>
        <w:ind w:left="0"/>
        <w:jc w:val="both"/>
      </w:pPr>
      <w:r>
        <w:rPr>
          <w:rFonts w:ascii="Times New Roman"/>
          <w:b w:val="false"/>
          <w:i w:val="false"/>
          <w:color w:val="000000"/>
          <w:sz w:val="28"/>
        </w:rPr>
        <w:t>
      3) жастардың жаңа және жұмыс істеп тұрған стартап-жобаларын іске асыруға жәрдем көрсету;</w:t>
      </w:r>
    </w:p>
    <w:bookmarkEnd w:id="35"/>
    <w:bookmarkStart w:name="z36" w:id="36"/>
    <w:p>
      <w:pPr>
        <w:spacing w:after="0"/>
        <w:ind w:left="0"/>
        <w:jc w:val="both"/>
      </w:pPr>
      <w:r>
        <w:rPr>
          <w:rFonts w:ascii="Times New Roman"/>
          <w:b w:val="false"/>
          <w:i w:val="false"/>
          <w:color w:val="000000"/>
          <w:sz w:val="28"/>
        </w:rPr>
        <w:t>
      4) жастар арасында шығармашылық қызметті танымал ету.</w:t>
      </w:r>
    </w:p>
    <w:bookmarkEnd w:id="36"/>
    <w:bookmarkStart w:name="z37" w:id="37"/>
    <w:p>
      <w:pPr>
        <w:spacing w:after="0"/>
        <w:ind w:left="0"/>
        <w:jc w:val="left"/>
      </w:pPr>
      <w:r>
        <w:rPr>
          <w:rFonts w:ascii="Times New Roman"/>
          <w:b/>
          <w:i w:val="false"/>
          <w:color w:val="000000"/>
        </w:rPr>
        <w:t xml:space="preserve"> 3-тарау. Конкурс өткізу тәртібі</w:t>
      </w:r>
    </w:p>
    <w:bookmarkEnd w:id="37"/>
    <w:bookmarkStart w:name="z38" w:id="38"/>
    <w:p>
      <w:pPr>
        <w:spacing w:after="0"/>
        <w:ind w:left="0"/>
        <w:jc w:val="both"/>
      </w:pPr>
      <w:r>
        <w:rPr>
          <w:rFonts w:ascii="Times New Roman"/>
          <w:b w:val="false"/>
          <w:i w:val="false"/>
          <w:color w:val="000000"/>
          <w:sz w:val="28"/>
        </w:rPr>
        <w:t>
      9. Конкурсты ұйымдастыруды және өткізуді уәкілетті орган жүзеге асырады.</w:t>
      </w:r>
    </w:p>
    <w:bookmarkEnd w:id="38"/>
    <w:bookmarkStart w:name="z39" w:id="39"/>
    <w:p>
      <w:pPr>
        <w:spacing w:after="0"/>
        <w:ind w:left="0"/>
        <w:jc w:val="both"/>
      </w:pPr>
      <w:r>
        <w:rPr>
          <w:rFonts w:ascii="Times New Roman"/>
          <w:b w:val="false"/>
          <w:i w:val="false"/>
          <w:color w:val="000000"/>
          <w:sz w:val="28"/>
        </w:rPr>
        <w:t>
      10. Конкурсты өткізу туралы ақпараттық хабарламаны уәкілетті орган конкурстық өтінімдерді қабылдау мерзімі аяқталғанға дейін кемінде 2 (екі) ай бұрын бұқаралық ақпарат құралдарында, сондай-ақ интернет-ресурсында, әлеуметтік желілердегі ресми аккаунттарында жариялайды.</w:t>
      </w:r>
    </w:p>
    <w:bookmarkEnd w:id="39"/>
    <w:p>
      <w:pPr>
        <w:spacing w:after="0"/>
        <w:ind w:left="0"/>
        <w:jc w:val="both"/>
      </w:pPr>
      <w:r>
        <w:rPr>
          <w:rFonts w:ascii="Times New Roman"/>
          <w:b w:val="false"/>
          <w:i w:val="false"/>
          <w:color w:val="000000"/>
          <w:sz w:val="28"/>
        </w:rPr>
        <w:t>
      Конкурсты өткізу туралы ақпараттық хабарламада грантты беру мақсаттары мен бағыттары, конкурстың өткізу мерзімдері, негізгі шарттары туралы мәліметтер қамтылады.</w:t>
      </w:r>
    </w:p>
    <w:bookmarkStart w:name="z40" w:id="40"/>
    <w:p>
      <w:pPr>
        <w:spacing w:after="0"/>
        <w:ind w:left="0"/>
        <w:jc w:val="both"/>
      </w:pPr>
      <w:r>
        <w:rPr>
          <w:rFonts w:ascii="Times New Roman"/>
          <w:b w:val="false"/>
          <w:i w:val="false"/>
          <w:color w:val="000000"/>
          <w:sz w:val="28"/>
        </w:rPr>
        <w:t>
      11. Конкурс екі кезеңде өткізіледі:</w:t>
      </w:r>
    </w:p>
    <w:bookmarkEnd w:id="40"/>
    <w:bookmarkStart w:name="z41" w:id="41"/>
    <w:p>
      <w:pPr>
        <w:spacing w:after="0"/>
        <w:ind w:left="0"/>
        <w:jc w:val="both"/>
      </w:pPr>
      <w:r>
        <w:rPr>
          <w:rFonts w:ascii="Times New Roman"/>
          <w:b w:val="false"/>
          <w:i w:val="false"/>
          <w:color w:val="000000"/>
          <w:sz w:val="28"/>
        </w:rPr>
        <w:t>
      1) бірінші кезең – уәкілетті органның конкурстық өтінімдерді қабылдауы және осы Қағидалардың 17-тармағына сәйкестігін қарауы;</w:t>
      </w:r>
    </w:p>
    <w:bookmarkEnd w:id="41"/>
    <w:bookmarkStart w:name="z42" w:id="42"/>
    <w:p>
      <w:pPr>
        <w:spacing w:after="0"/>
        <w:ind w:left="0"/>
        <w:jc w:val="both"/>
      </w:pPr>
      <w:r>
        <w:rPr>
          <w:rFonts w:ascii="Times New Roman"/>
          <w:b w:val="false"/>
          <w:i w:val="false"/>
          <w:color w:val="000000"/>
          <w:sz w:val="28"/>
        </w:rPr>
        <w:t>
      2) екінші кезең – конкурстық өтінімдерді бағалау және конкурс жеңімпаздардын анықтау.</w:t>
      </w:r>
    </w:p>
    <w:bookmarkEnd w:id="42"/>
    <w:bookmarkStart w:name="z43" w:id="43"/>
    <w:p>
      <w:pPr>
        <w:spacing w:after="0"/>
        <w:ind w:left="0"/>
        <w:jc w:val="both"/>
      </w:pPr>
      <w:r>
        <w:rPr>
          <w:rFonts w:ascii="Times New Roman"/>
          <w:b w:val="false"/>
          <w:i w:val="false"/>
          <w:color w:val="000000"/>
          <w:sz w:val="28"/>
        </w:rPr>
        <w:t>
      12. Конкурстық өтінімдерді бағалау үшін уәкілетті орган конкурстық комиссия құрады.</w:t>
      </w:r>
    </w:p>
    <w:bookmarkEnd w:id="43"/>
    <w:p>
      <w:pPr>
        <w:spacing w:after="0"/>
        <w:ind w:left="0"/>
        <w:jc w:val="both"/>
      </w:pPr>
      <w:r>
        <w:rPr>
          <w:rFonts w:ascii="Times New Roman"/>
          <w:b w:val="false"/>
          <w:i w:val="false"/>
          <w:color w:val="000000"/>
          <w:sz w:val="28"/>
        </w:rPr>
        <w:t xml:space="preserve">
      Конкурстық комиссияны төраға – уәкілетті органның басшысы басқарады. </w:t>
      </w:r>
    </w:p>
    <w:p>
      <w:pPr>
        <w:spacing w:after="0"/>
        <w:ind w:left="0"/>
        <w:jc w:val="both"/>
      </w:pPr>
      <w:r>
        <w:rPr>
          <w:rFonts w:ascii="Times New Roman"/>
          <w:b w:val="false"/>
          <w:i w:val="false"/>
          <w:color w:val="000000"/>
          <w:sz w:val="28"/>
        </w:rPr>
        <w:t>
      Конкурстық комиссияның құрамына орталық атқарушы органдар мен азаматтық қоғамның өкілдері, ғалымдар және грант бағыттары бойынша мамандар мен сарапшылар енгізіледі, бағыттардың әрқайсысын уәкілетті органмен келісу бойынша конкурстық комиссия мүшелерінің арасынан басшы басқарады.</w:t>
      </w:r>
    </w:p>
    <w:p>
      <w:pPr>
        <w:spacing w:after="0"/>
        <w:ind w:left="0"/>
        <w:jc w:val="both"/>
      </w:pPr>
      <w:r>
        <w:rPr>
          <w:rFonts w:ascii="Times New Roman"/>
          <w:b w:val="false"/>
          <w:i w:val="false"/>
          <w:color w:val="000000"/>
          <w:sz w:val="28"/>
        </w:rPr>
        <w:t>
      Конкурстық комиссия мүшелерінің жалпы саны тақ санды құрайды, 5 (бес) адамнан кем емес.</w:t>
      </w:r>
    </w:p>
    <w:p>
      <w:pPr>
        <w:spacing w:after="0"/>
        <w:ind w:left="0"/>
        <w:jc w:val="both"/>
      </w:pPr>
      <w:r>
        <w:rPr>
          <w:rFonts w:ascii="Times New Roman"/>
          <w:b w:val="false"/>
          <w:i w:val="false"/>
          <w:color w:val="000000"/>
          <w:sz w:val="28"/>
        </w:rPr>
        <w:t>
      Конкурстық комиссия мүшесі, егер оның тікелей немесе жанама мүдделілігі (мүдделер қақтығысы) болса және қарсылық білдіруге (өздігінен бас тартуға) жататын болса, өтінімдерді қарауға қатыспайды.</w:t>
      </w:r>
    </w:p>
    <w:p>
      <w:pPr>
        <w:spacing w:after="0"/>
        <w:ind w:left="0"/>
        <w:jc w:val="both"/>
      </w:pPr>
      <w:r>
        <w:rPr>
          <w:rFonts w:ascii="Times New Roman"/>
          <w:b w:val="false"/>
          <w:i w:val="false"/>
          <w:color w:val="000000"/>
          <w:sz w:val="28"/>
        </w:rPr>
        <w:t>
      Конкурстық комиссия мүшесі туындаған мүдделер қақтығысы немесе оның туындау мүмкіндігі туралы конкурстық комиссия төрағасын жазбаша нысанда хабардар етеді.</w:t>
      </w:r>
    </w:p>
    <w:p>
      <w:pPr>
        <w:spacing w:after="0"/>
        <w:ind w:left="0"/>
        <w:jc w:val="both"/>
      </w:pPr>
      <w:r>
        <w:rPr>
          <w:rFonts w:ascii="Times New Roman"/>
          <w:b w:val="false"/>
          <w:i w:val="false"/>
          <w:color w:val="000000"/>
          <w:sz w:val="28"/>
        </w:rPr>
        <w:t>
      Өздігінен бас тарту және қарсылық білдіру уәжделенеді және отырыс басталғанға дейін де, конкурстық комиссия отырысы барысында да мәлімделеді.</w:t>
      </w:r>
    </w:p>
    <w:p>
      <w:pPr>
        <w:spacing w:after="0"/>
        <w:ind w:left="0"/>
        <w:jc w:val="both"/>
      </w:pPr>
      <w:r>
        <w:rPr>
          <w:rFonts w:ascii="Times New Roman"/>
          <w:b w:val="false"/>
          <w:i w:val="false"/>
          <w:color w:val="000000"/>
          <w:sz w:val="28"/>
        </w:rPr>
        <w:t>
      Конкурстық комиссия мүшесінің өздігінен бас тартуы (бас тартуы) туралы шешімді конкурстық комиссия жазбаша нысанда, отырыстарға қатысатын оның мүшелерінің көпшілік даусымен қабылдайды және конкурстық комиссия мүшесінің қатысуымен жария етіледі.</w:t>
      </w:r>
    </w:p>
    <w:bookmarkStart w:name="z44" w:id="44"/>
    <w:p>
      <w:pPr>
        <w:spacing w:after="0"/>
        <w:ind w:left="0"/>
        <w:jc w:val="both"/>
      </w:pPr>
      <w:r>
        <w:rPr>
          <w:rFonts w:ascii="Times New Roman"/>
          <w:b w:val="false"/>
          <w:i w:val="false"/>
          <w:color w:val="000000"/>
          <w:sz w:val="28"/>
        </w:rPr>
        <w:t>
      13. Конкурстық комиссияның қорытынды отырысы аудио- және (немесе) бейнетіркеуді пайдалана отырып, ашықтық және айқындық қағидаттарында өткізіледі.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ақпарат министрінің 11.07.2024 </w:t>
      </w:r>
      <w:r>
        <w:rPr>
          <w:rFonts w:ascii="Times New Roman"/>
          <w:b w:val="false"/>
          <w:i w:val="false"/>
          <w:color w:val="000000"/>
          <w:sz w:val="28"/>
        </w:rPr>
        <w:t>№ 302-НҚ</w:t>
      </w:r>
      <w:r>
        <w:rPr>
          <w:rFonts w:ascii="Times New Roman"/>
          <w:b w:val="false"/>
          <w:i w:val="false"/>
          <w:color w:val="ff0000"/>
          <w:sz w:val="28"/>
        </w:rPr>
        <w:t xml:space="preserve"> (алғашқы ресми жарияланған күнінен кейін күн      он күн өткен соң қолданысқа енгізіледі) бұйрығымен.</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14. Конкурстық комиссияның отырыстары, егер оған мүшелердің жалпы санының кемінде үштен екісі қатысса, заңды деп есептеледі.</w:t>
      </w:r>
    </w:p>
    <w:bookmarkEnd w:id="45"/>
    <w:bookmarkStart w:name="z46" w:id="46"/>
    <w:p>
      <w:pPr>
        <w:spacing w:after="0"/>
        <w:ind w:left="0"/>
        <w:jc w:val="both"/>
      </w:pPr>
      <w:r>
        <w:rPr>
          <w:rFonts w:ascii="Times New Roman"/>
          <w:b w:val="false"/>
          <w:i w:val="false"/>
          <w:color w:val="000000"/>
          <w:sz w:val="28"/>
        </w:rPr>
        <w:t xml:space="preserve">
      15. Үміткер конкурсқа қатысу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конкурс өткізу туралы ақпараттық хабарламада көрсетілген электрондық мекенжайға және конкурсты өткізу туралы ақпараттық хабарламада көрсетілген мерзімдерде конкурстық өтінім береді.</w:t>
      </w:r>
    </w:p>
    <w:bookmarkEnd w:id="46"/>
    <w:bookmarkStart w:name="z47" w:id="47"/>
    <w:p>
      <w:pPr>
        <w:spacing w:after="0"/>
        <w:ind w:left="0"/>
        <w:jc w:val="both"/>
      </w:pPr>
      <w:r>
        <w:rPr>
          <w:rFonts w:ascii="Times New Roman"/>
          <w:b w:val="false"/>
          <w:i w:val="false"/>
          <w:color w:val="000000"/>
          <w:sz w:val="28"/>
        </w:rPr>
        <w:t>
      16. Конкурсқа қатысуға конкурстық өтінімді дайындауға және ұсынуға байланысты барлық шығыстарды үміткер көтереді.</w:t>
      </w:r>
    </w:p>
    <w:bookmarkEnd w:id="47"/>
    <w:bookmarkStart w:name="z48" w:id="48"/>
    <w:p>
      <w:pPr>
        <w:spacing w:after="0"/>
        <w:ind w:left="0"/>
        <w:jc w:val="both"/>
      </w:pPr>
      <w:r>
        <w:rPr>
          <w:rFonts w:ascii="Times New Roman"/>
          <w:b w:val="false"/>
          <w:i w:val="false"/>
          <w:color w:val="000000"/>
          <w:sz w:val="28"/>
        </w:rPr>
        <w:t>
      17. Конкурстық өтінімдер мемлекеттік және (немесе) орыс тілдерінде қабылданады және:</w:t>
      </w:r>
    </w:p>
    <w:bookmarkEnd w:id="48"/>
    <w:bookmarkStart w:name="z49" w:id="4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жобаның сипаттамасы;</w:t>
      </w:r>
    </w:p>
    <w:bookmarkEnd w:id="49"/>
    <w:bookmarkStart w:name="z50" w:id="50"/>
    <w:p>
      <w:pPr>
        <w:spacing w:after="0"/>
        <w:ind w:left="0"/>
        <w:jc w:val="both"/>
      </w:pPr>
      <w:r>
        <w:rPr>
          <w:rFonts w:ascii="Times New Roman"/>
          <w:b w:val="false"/>
          <w:i w:val="false"/>
          <w:color w:val="000000"/>
          <w:sz w:val="28"/>
        </w:rPr>
        <w:t>
      2) жоба бойынша бейне (алпыс секундтан аспайды) немесе таныстырылым (он слайдтан аспайды);</w:t>
      </w:r>
    </w:p>
    <w:bookmarkEnd w:id="50"/>
    <w:bookmarkStart w:name="z51" w:id="5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шығындар сметасының жобасы;</w:t>
      </w:r>
    </w:p>
    <w:bookmarkEnd w:id="51"/>
    <w:bookmarkStart w:name="z52" w:id="52"/>
    <w:p>
      <w:pPr>
        <w:spacing w:after="0"/>
        <w:ind w:left="0"/>
        <w:jc w:val="both"/>
      </w:pPr>
      <w:r>
        <w:rPr>
          <w:rFonts w:ascii="Times New Roman"/>
          <w:b w:val="false"/>
          <w:i w:val="false"/>
          <w:color w:val="000000"/>
          <w:sz w:val="28"/>
        </w:rPr>
        <w:t>
      4) зияткерлік меншік туралы мәліметтер (бар болса);</w:t>
      </w:r>
    </w:p>
    <w:bookmarkEnd w:id="52"/>
    <w:bookmarkStart w:name="z53" w:id="53"/>
    <w:p>
      <w:pPr>
        <w:spacing w:after="0"/>
        <w:ind w:left="0"/>
        <w:jc w:val="both"/>
      </w:pPr>
      <w:r>
        <w:rPr>
          <w:rFonts w:ascii="Times New Roman"/>
          <w:b w:val="false"/>
          <w:i w:val="false"/>
          <w:color w:val="000000"/>
          <w:sz w:val="28"/>
        </w:rPr>
        <w:t>
      5) жеке куәлік немесе туу туралы куәліктің көшірмесі қамтылуға тиіс.</w:t>
      </w:r>
    </w:p>
    <w:bookmarkEnd w:id="53"/>
    <w:bookmarkStart w:name="z54" w:id="54"/>
    <w:p>
      <w:pPr>
        <w:spacing w:after="0"/>
        <w:ind w:left="0"/>
        <w:jc w:val="both"/>
      </w:pPr>
      <w:r>
        <w:rPr>
          <w:rFonts w:ascii="Times New Roman"/>
          <w:b w:val="false"/>
          <w:i w:val="false"/>
          <w:color w:val="000000"/>
          <w:sz w:val="28"/>
        </w:rPr>
        <w:t>
      18. Конкурс өткізу туралы ақпараттық хабарламада көрсетілген конкурстық өтінімдерді беру мерзімі өткеннен кейін ұсынылған конкурстық өтінімдер қабылданбайды.</w:t>
      </w:r>
    </w:p>
    <w:bookmarkEnd w:id="54"/>
    <w:bookmarkStart w:name="z55" w:id="55"/>
    <w:p>
      <w:pPr>
        <w:spacing w:after="0"/>
        <w:ind w:left="0"/>
        <w:jc w:val="both"/>
      </w:pPr>
      <w:r>
        <w:rPr>
          <w:rFonts w:ascii="Times New Roman"/>
          <w:b w:val="false"/>
          <w:i w:val="false"/>
          <w:color w:val="000000"/>
          <w:sz w:val="28"/>
        </w:rPr>
        <w:t xml:space="preserve">
      19. Уәкілетті орган конкурстық өтінімдерді қабылдайды және олардың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сәйкестігін қарайды.</w:t>
      </w:r>
    </w:p>
    <w:bookmarkEnd w:id="55"/>
    <w:p>
      <w:pPr>
        <w:spacing w:after="0"/>
        <w:ind w:left="0"/>
        <w:jc w:val="both"/>
      </w:pPr>
      <w:r>
        <w:rPr>
          <w:rFonts w:ascii="Times New Roman"/>
          <w:b w:val="false"/>
          <w:i w:val="false"/>
          <w:color w:val="000000"/>
          <w:sz w:val="28"/>
        </w:rPr>
        <w:t xml:space="preserve">
      Уәкілетті орган құжаттар топтамасы толық ұсынылмаған кезде конкурстық өтінімді алған күннен бастап 5 (бес) жұмыс күнінен кешіктірілмейтін мерзімде үміткерге конкурстық өтінімді 1 (бір) реттен аспайтын мөлшерде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келтіру қажеттігі туралы хабарламаны үміткердің конкурстық өтінімінде көрсетілген электрондық мекенжайына жібереді.</w:t>
      </w:r>
    </w:p>
    <w:p>
      <w:pPr>
        <w:spacing w:after="0"/>
        <w:ind w:left="0"/>
        <w:jc w:val="both"/>
      </w:pPr>
      <w:r>
        <w:rPr>
          <w:rFonts w:ascii="Times New Roman"/>
          <w:b w:val="false"/>
          <w:i w:val="false"/>
          <w:color w:val="000000"/>
          <w:sz w:val="28"/>
        </w:rPr>
        <w:t xml:space="preserve">
      Конкурстық өтінім хабарламаны алған күннен бастап 2 (екі) жұмыс күні ішінде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келтірілмеген кезде уәкілетті орган конкурстық өтінімді үміткерге қайтарады.</w:t>
      </w:r>
    </w:p>
    <w:p>
      <w:pPr>
        <w:spacing w:after="0"/>
        <w:ind w:left="0"/>
        <w:jc w:val="both"/>
      </w:pPr>
      <w:r>
        <w:rPr>
          <w:rFonts w:ascii="Times New Roman"/>
          <w:b w:val="false"/>
          <w:i w:val="false"/>
          <w:color w:val="000000"/>
          <w:sz w:val="28"/>
        </w:rPr>
        <w:t xml:space="preserve">
      Конкурстық өтінімдерді уәкілетті орган конкурс өткізу туралы ақпараттық хабарламада көрсетілген конкурстық өтінімдерді қабылдау мерзімі аяқталғаннан кейін 1 (бір) айдан аспайтын мерзімде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сәйкестігін қарайды.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келетін конкурстық өтінімдерді уәкілетті орган конкурстық өтінімдерді қарау мерзімі аяқталғаннан кейін 5 (бес) жұмыс күні ішінде конкурстық комиссияның қарауына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Мәдениет және ақпарат министрінің 11.07.2024 </w:t>
      </w:r>
      <w:r>
        <w:rPr>
          <w:rFonts w:ascii="Times New Roman"/>
          <w:b w:val="false"/>
          <w:i w:val="false"/>
          <w:color w:val="000000"/>
          <w:sz w:val="28"/>
        </w:rPr>
        <w:t>№ 302-НҚ</w:t>
      </w:r>
      <w:r>
        <w:rPr>
          <w:rFonts w:ascii="Times New Roman"/>
          <w:b w:val="false"/>
          <w:i w:val="false"/>
          <w:color w:val="ff0000"/>
          <w:sz w:val="28"/>
        </w:rPr>
        <w:t xml:space="preserve"> (алғашқы ресми жарияланған күнінен кейін күн      он күн өткен соң қолданысқа енгізіледі) бұйрығымен.</w:t>
      </w:r>
      <w:r>
        <w:br/>
      </w:r>
      <w:r>
        <w:rPr>
          <w:rFonts w:ascii="Times New Roman"/>
          <w:b w:val="false"/>
          <w:i w:val="false"/>
          <w:color w:val="000000"/>
          <w:sz w:val="28"/>
        </w:rPr>
        <w:t>
</w:t>
      </w:r>
    </w:p>
    <w:bookmarkStart w:name="z56" w:id="56"/>
    <w:p>
      <w:pPr>
        <w:spacing w:after="0"/>
        <w:ind w:left="0"/>
        <w:jc w:val="both"/>
      </w:pPr>
      <w:r>
        <w:rPr>
          <w:rFonts w:ascii="Times New Roman"/>
          <w:b w:val="false"/>
          <w:i w:val="false"/>
          <w:color w:val="000000"/>
          <w:sz w:val="28"/>
        </w:rPr>
        <w:t xml:space="preserve">
      20. Конкурстық комиссияның мүшелері уәкілетті орган осы Қағидалардың 17-тармағына сәйкес келетін конкурстық өтінімдерді ұсынған күннен бастап 15 (он бес) жұмыс күнінен аспайтын мерзімде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бағалау парағы бойынша конкурстық өтінімдерді бағалайды және грант алушыларды айқындайды.</w:t>
      </w:r>
    </w:p>
    <w:bookmarkEnd w:id="56"/>
    <w:p>
      <w:pPr>
        <w:spacing w:after="0"/>
        <w:ind w:left="0"/>
        <w:jc w:val="both"/>
      </w:pPr>
      <w:r>
        <w:rPr>
          <w:rFonts w:ascii="Times New Roman"/>
          <w:b w:val="false"/>
          <w:i w:val="false"/>
          <w:color w:val="000000"/>
          <w:sz w:val="28"/>
        </w:rPr>
        <w:t>
      Конкурстық комиссияның шешімімен конкурс қорытындылары туралы хаттама ресімделеді.</w:t>
      </w:r>
    </w:p>
    <w:bookmarkStart w:name="z57" w:id="57"/>
    <w:p>
      <w:pPr>
        <w:spacing w:after="0"/>
        <w:ind w:left="0"/>
        <w:jc w:val="both"/>
      </w:pPr>
      <w:r>
        <w:rPr>
          <w:rFonts w:ascii="Times New Roman"/>
          <w:b w:val="false"/>
          <w:i w:val="false"/>
          <w:color w:val="000000"/>
          <w:sz w:val="28"/>
        </w:rPr>
        <w:t>
      21. Жобаны бағалау үшін келесі критерийлер бойынша 1 ден 10 ға дейінгі балл есептеледі:</w:t>
      </w:r>
    </w:p>
    <w:bookmarkEnd w:id="57"/>
    <w:bookmarkStart w:name="z58" w:id="58"/>
    <w:p>
      <w:pPr>
        <w:spacing w:after="0"/>
        <w:ind w:left="0"/>
        <w:jc w:val="both"/>
      </w:pPr>
      <w:r>
        <w:rPr>
          <w:rFonts w:ascii="Times New Roman"/>
          <w:b w:val="false"/>
          <w:i w:val="false"/>
          <w:color w:val="000000"/>
          <w:sz w:val="28"/>
        </w:rPr>
        <w:t>
      1) жобаның бағытқа сәйкестік дәрежесі;</w:t>
      </w:r>
    </w:p>
    <w:bookmarkEnd w:id="58"/>
    <w:bookmarkStart w:name="z59" w:id="59"/>
    <w:p>
      <w:pPr>
        <w:spacing w:after="0"/>
        <w:ind w:left="0"/>
        <w:jc w:val="both"/>
      </w:pPr>
      <w:r>
        <w:rPr>
          <w:rFonts w:ascii="Times New Roman"/>
          <w:b w:val="false"/>
          <w:i w:val="false"/>
          <w:color w:val="000000"/>
          <w:sz w:val="28"/>
        </w:rPr>
        <w:t>
      2) мәселені (ағымдағы жағдайды) түсіну және нақты сипаттау, статистика және ресми дереккөздерге сілтемелер келтіріледі;</w:t>
      </w:r>
    </w:p>
    <w:bookmarkEnd w:id="59"/>
    <w:bookmarkStart w:name="z60" w:id="60"/>
    <w:p>
      <w:pPr>
        <w:spacing w:after="0"/>
        <w:ind w:left="0"/>
        <w:jc w:val="both"/>
      </w:pPr>
      <w:r>
        <w:rPr>
          <w:rFonts w:ascii="Times New Roman"/>
          <w:b w:val="false"/>
          <w:i w:val="false"/>
          <w:color w:val="000000"/>
          <w:sz w:val="28"/>
        </w:rPr>
        <w:t>
      3) жобаның бәсекеге қабілеттілігі;</w:t>
      </w:r>
    </w:p>
    <w:bookmarkEnd w:id="60"/>
    <w:bookmarkStart w:name="z61" w:id="61"/>
    <w:p>
      <w:pPr>
        <w:spacing w:after="0"/>
        <w:ind w:left="0"/>
        <w:jc w:val="both"/>
      </w:pPr>
      <w:r>
        <w:rPr>
          <w:rFonts w:ascii="Times New Roman"/>
          <w:b w:val="false"/>
          <w:i w:val="false"/>
          <w:color w:val="000000"/>
          <w:sz w:val="28"/>
        </w:rPr>
        <w:t>
      4) ұсынылатын жобаның жаңашылдығы (бірегейлігі);</w:t>
      </w:r>
    </w:p>
    <w:bookmarkEnd w:id="61"/>
    <w:bookmarkStart w:name="z62" w:id="62"/>
    <w:p>
      <w:pPr>
        <w:spacing w:after="0"/>
        <w:ind w:left="0"/>
        <w:jc w:val="both"/>
      </w:pPr>
      <w:r>
        <w:rPr>
          <w:rFonts w:ascii="Times New Roman"/>
          <w:b w:val="false"/>
          <w:i w:val="false"/>
          <w:color w:val="000000"/>
          <w:sz w:val="28"/>
        </w:rPr>
        <w:t>
      5) бенефициарларды қамту және жобаны іске асыру ауқымы;</w:t>
      </w:r>
    </w:p>
    <w:bookmarkEnd w:id="62"/>
    <w:bookmarkStart w:name="z63" w:id="63"/>
    <w:p>
      <w:pPr>
        <w:spacing w:after="0"/>
        <w:ind w:left="0"/>
        <w:jc w:val="both"/>
      </w:pPr>
      <w:r>
        <w:rPr>
          <w:rFonts w:ascii="Times New Roman"/>
          <w:b w:val="false"/>
          <w:i w:val="false"/>
          <w:color w:val="000000"/>
          <w:sz w:val="28"/>
        </w:rPr>
        <w:t>
      6) жоспарланған нәтижелер шынайы және ұсынылған жоба аясында қол жетімді;</w:t>
      </w:r>
    </w:p>
    <w:bookmarkEnd w:id="63"/>
    <w:bookmarkStart w:name="z64" w:id="64"/>
    <w:p>
      <w:pPr>
        <w:spacing w:after="0"/>
        <w:ind w:left="0"/>
        <w:jc w:val="both"/>
      </w:pPr>
      <w:r>
        <w:rPr>
          <w:rFonts w:ascii="Times New Roman"/>
          <w:b w:val="false"/>
          <w:i w:val="false"/>
          <w:color w:val="000000"/>
          <w:sz w:val="28"/>
        </w:rPr>
        <w:t>
      7) қаржыландыру аяқталғаннан кейін қызметті жалғастыру және (немесе) нәтижелерді ілгерілету мүмкіндігі нақты сипатталған;</w:t>
      </w:r>
    </w:p>
    <w:bookmarkEnd w:id="64"/>
    <w:bookmarkStart w:name="z65" w:id="65"/>
    <w:p>
      <w:pPr>
        <w:spacing w:after="0"/>
        <w:ind w:left="0"/>
        <w:jc w:val="both"/>
      </w:pPr>
      <w:r>
        <w:rPr>
          <w:rFonts w:ascii="Times New Roman"/>
          <w:b w:val="false"/>
          <w:i w:val="false"/>
          <w:color w:val="000000"/>
          <w:sz w:val="28"/>
        </w:rPr>
        <w:t>
      8) сметада ұсынылған шығындар негізделген және шынайы;</w:t>
      </w:r>
    </w:p>
    <w:bookmarkEnd w:id="65"/>
    <w:bookmarkStart w:name="z66" w:id="66"/>
    <w:p>
      <w:pPr>
        <w:spacing w:after="0"/>
        <w:ind w:left="0"/>
        <w:jc w:val="both"/>
      </w:pPr>
      <w:r>
        <w:rPr>
          <w:rFonts w:ascii="Times New Roman"/>
          <w:b w:val="false"/>
          <w:i w:val="false"/>
          <w:color w:val="000000"/>
          <w:sz w:val="28"/>
        </w:rPr>
        <w:t>
      9) жобаны іске асырудың ұсынылған мерзімдері негізделген және шынайы.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Мәдениет және ақпарат министрінің 11.07.2024 </w:t>
      </w:r>
      <w:r>
        <w:rPr>
          <w:rFonts w:ascii="Times New Roman"/>
          <w:b w:val="false"/>
          <w:i w:val="false"/>
          <w:color w:val="000000"/>
          <w:sz w:val="28"/>
        </w:rPr>
        <w:t>№ 302-НҚ</w:t>
      </w:r>
      <w:r>
        <w:rPr>
          <w:rFonts w:ascii="Times New Roman"/>
          <w:b w:val="false"/>
          <w:i w:val="false"/>
          <w:color w:val="ff0000"/>
          <w:sz w:val="28"/>
        </w:rPr>
        <w:t xml:space="preserve"> (алғашқы ресми жарияланған күнінен кейін күн      он күн өткен соң қолданысқа енгізіледі) бұйрығымен.</w:t>
      </w:r>
      <w:r>
        <w:br/>
      </w:r>
      <w:r>
        <w:rPr>
          <w:rFonts w:ascii="Times New Roman"/>
          <w:b w:val="false"/>
          <w:i w:val="false"/>
          <w:color w:val="000000"/>
          <w:sz w:val="28"/>
        </w:rPr>
        <w:t>
</w:t>
      </w:r>
    </w:p>
    <w:bookmarkStart w:name="z68" w:id="67"/>
    <w:p>
      <w:pPr>
        <w:spacing w:after="0"/>
        <w:ind w:left="0"/>
        <w:jc w:val="both"/>
      </w:pPr>
      <w:r>
        <w:rPr>
          <w:rFonts w:ascii="Times New Roman"/>
          <w:b w:val="false"/>
          <w:i w:val="false"/>
          <w:color w:val="000000"/>
          <w:sz w:val="28"/>
        </w:rPr>
        <w:t>
      23. Баллдарды қою жобаның осы Қағидалардың 21-тармағында көрсетілген өлшемшарттарға сәйкестігін айқындау арқылы келесі тәсілмен жүргізіледі:</w:t>
      </w:r>
    </w:p>
    <w:bookmarkEnd w:id="67"/>
    <w:p>
      <w:pPr>
        <w:spacing w:after="0"/>
        <w:ind w:left="0"/>
        <w:jc w:val="both"/>
      </w:pPr>
      <w:r>
        <w:rPr>
          <w:rFonts w:ascii="Times New Roman"/>
          <w:b w:val="false"/>
          <w:i w:val="false"/>
          <w:color w:val="000000"/>
          <w:sz w:val="28"/>
        </w:rPr>
        <w:t>
      көрсеткіш тармақшаларының толығымен бірде-біріне сәйкес келмеу кезінде – 1 балл;</w:t>
      </w:r>
    </w:p>
    <w:p>
      <w:pPr>
        <w:spacing w:after="0"/>
        <w:ind w:left="0"/>
        <w:jc w:val="both"/>
      </w:pPr>
      <w:r>
        <w:rPr>
          <w:rFonts w:ascii="Times New Roman"/>
          <w:b w:val="false"/>
          <w:i w:val="false"/>
          <w:color w:val="000000"/>
          <w:sz w:val="28"/>
        </w:rPr>
        <w:t>
      көрсеткіш тармақшаларының біреуіне сәйкес келеді – 2 балл;</w:t>
      </w:r>
    </w:p>
    <w:p>
      <w:pPr>
        <w:spacing w:after="0"/>
        <w:ind w:left="0"/>
        <w:jc w:val="both"/>
      </w:pPr>
      <w:r>
        <w:rPr>
          <w:rFonts w:ascii="Times New Roman"/>
          <w:b w:val="false"/>
          <w:i w:val="false"/>
          <w:color w:val="000000"/>
          <w:sz w:val="28"/>
        </w:rPr>
        <w:t>
      көрсеткіштің екі тармақшасына сәйкес келеді – 3 балл;</w:t>
      </w:r>
    </w:p>
    <w:p>
      <w:pPr>
        <w:spacing w:after="0"/>
        <w:ind w:left="0"/>
        <w:jc w:val="both"/>
      </w:pPr>
      <w:r>
        <w:rPr>
          <w:rFonts w:ascii="Times New Roman"/>
          <w:b w:val="false"/>
          <w:i w:val="false"/>
          <w:color w:val="000000"/>
          <w:sz w:val="28"/>
        </w:rPr>
        <w:t>
      көрсеткіштің үш тармақшасына сәйкес келеді – 4 балл;</w:t>
      </w:r>
    </w:p>
    <w:p>
      <w:pPr>
        <w:spacing w:after="0"/>
        <w:ind w:left="0"/>
        <w:jc w:val="both"/>
      </w:pPr>
      <w:r>
        <w:rPr>
          <w:rFonts w:ascii="Times New Roman"/>
          <w:b w:val="false"/>
          <w:i w:val="false"/>
          <w:color w:val="000000"/>
          <w:sz w:val="28"/>
        </w:rPr>
        <w:t>
      көрсеткіштің төрт тармақшасына сәйкес келеді – 5 балл;</w:t>
      </w:r>
    </w:p>
    <w:p>
      <w:pPr>
        <w:spacing w:after="0"/>
        <w:ind w:left="0"/>
        <w:jc w:val="both"/>
      </w:pPr>
      <w:r>
        <w:rPr>
          <w:rFonts w:ascii="Times New Roman"/>
          <w:b w:val="false"/>
          <w:i w:val="false"/>
          <w:color w:val="000000"/>
          <w:sz w:val="28"/>
        </w:rPr>
        <w:t>
      көрсеткіштің бес тармақшасына сәйкес келеді – 6 балл;</w:t>
      </w:r>
    </w:p>
    <w:p>
      <w:pPr>
        <w:spacing w:after="0"/>
        <w:ind w:left="0"/>
        <w:jc w:val="both"/>
      </w:pPr>
      <w:r>
        <w:rPr>
          <w:rFonts w:ascii="Times New Roman"/>
          <w:b w:val="false"/>
          <w:i w:val="false"/>
          <w:color w:val="000000"/>
          <w:sz w:val="28"/>
        </w:rPr>
        <w:t>
      көрсеткіштің алты тармақшасына сәйкес келеді – 7 балл;</w:t>
      </w:r>
    </w:p>
    <w:p>
      <w:pPr>
        <w:spacing w:after="0"/>
        <w:ind w:left="0"/>
        <w:jc w:val="both"/>
      </w:pPr>
      <w:r>
        <w:rPr>
          <w:rFonts w:ascii="Times New Roman"/>
          <w:b w:val="false"/>
          <w:i w:val="false"/>
          <w:color w:val="000000"/>
          <w:sz w:val="28"/>
        </w:rPr>
        <w:t>
      көрсеткіштің жеті тармақшасына сәйкес келеді – 8 балл;</w:t>
      </w:r>
    </w:p>
    <w:p>
      <w:pPr>
        <w:spacing w:after="0"/>
        <w:ind w:left="0"/>
        <w:jc w:val="both"/>
      </w:pPr>
      <w:r>
        <w:rPr>
          <w:rFonts w:ascii="Times New Roman"/>
          <w:b w:val="false"/>
          <w:i w:val="false"/>
          <w:color w:val="000000"/>
          <w:sz w:val="28"/>
        </w:rPr>
        <w:t>
      көрсеткіштің сегіз тармақшасына сәйкес келеді – 9 балл;</w:t>
      </w:r>
    </w:p>
    <w:p>
      <w:pPr>
        <w:spacing w:after="0"/>
        <w:ind w:left="0"/>
        <w:jc w:val="both"/>
      </w:pPr>
      <w:r>
        <w:rPr>
          <w:rFonts w:ascii="Times New Roman"/>
          <w:b w:val="false"/>
          <w:i w:val="false"/>
          <w:color w:val="000000"/>
          <w:sz w:val="28"/>
        </w:rPr>
        <w:t>
      көрсеткіштің барлық тармақшасына сәйкес келеді – 10 балл.</w:t>
      </w:r>
    </w:p>
    <w:bookmarkStart w:name="z69" w:id="68"/>
    <w:p>
      <w:pPr>
        <w:spacing w:after="0"/>
        <w:ind w:left="0"/>
        <w:jc w:val="both"/>
      </w:pPr>
      <w:r>
        <w:rPr>
          <w:rFonts w:ascii="Times New Roman"/>
          <w:b w:val="false"/>
          <w:i w:val="false"/>
          <w:color w:val="000000"/>
          <w:sz w:val="28"/>
        </w:rPr>
        <w:t>
      24. Уәкілетті орган конкурс қорытындылары туралы хаттамаға қол қойылғанға дейін 3 (үш) жұмыс күнінен кешіктірілмейтін мерзімде конкурс қорытындылары туралы хаттама жобасын уәкілетті органның интернет-ресурсында жариялайды.</w:t>
      </w:r>
    </w:p>
    <w:bookmarkEnd w:id="68"/>
    <w:p>
      <w:pPr>
        <w:spacing w:after="0"/>
        <w:ind w:left="0"/>
        <w:jc w:val="both"/>
      </w:pPr>
      <w:r>
        <w:rPr>
          <w:rFonts w:ascii="Times New Roman"/>
          <w:b w:val="false"/>
          <w:i w:val="false"/>
          <w:color w:val="000000"/>
          <w:sz w:val="28"/>
        </w:rPr>
        <w:t>
      Үміткер конкурс қорытындылары туралы хаттаманың жобасы уәкілетті органның интернет-ресурсында жарияланған күннен бастап 2 (екі) жұмыс күнінен кешіктірілмейтін мерзімде конкурс қорытындылары туралы хаттама жобасына қарсылық (бар болса) ұсынады.</w:t>
      </w:r>
    </w:p>
    <w:p>
      <w:pPr>
        <w:spacing w:after="0"/>
        <w:ind w:left="0"/>
        <w:jc w:val="both"/>
      </w:pPr>
      <w:r>
        <w:rPr>
          <w:rFonts w:ascii="Times New Roman"/>
          <w:b w:val="false"/>
          <w:i w:val="false"/>
          <w:color w:val="000000"/>
          <w:sz w:val="28"/>
        </w:rPr>
        <w:t>
      Қарсылықтар келіп түскен жағдайда, олар қаралғаннан кейін 5 (бес) жұмыс күні ішінде конкурс қорытындылары туралы хаттамаға қатысып отырған конкурстық комиссияның мүшелері қол қояды.</w:t>
      </w:r>
    </w:p>
    <w:bookmarkStart w:name="z70" w:id="69"/>
    <w:p>
      <w:pPr>
        <w:spacing w:after="0"/>
        <w:ind w:left="0"/>
        <w:jc w:val="both"/>
      </w:pPr>
      <w:r>
        <w:rPr>
          <w:rFonts w:ascii="Times New Roman"/>
          <w:b w:val="false"/>
          <w:i w:val="false"/>
          <w:color w:val="000000"/>
          <w:sz w:val="28"/>
        </w:rPr>
        <w:t>
      25. Грант алушылардың тізімі конкурстық комиссияның конкурс қорытындылары туралы хаттамасы қол қойылған күнінен бастап 3 (үш) жұмыс күні ішінде уәкілетті органның интернет-ресурсында жарияланады.</w:t>
      </w:r>
    </w:p>
    <w:bookmarkEnd w:id="69"/>
    <w:bookmarkStart w:name="z71" w:id="70"/>
    <w:p>
      <w:pPr>
        <w:spacing w:after="0"/>
        <w:ind w:left="0"/>
        <w:jc w:val="both"/>
      </w:pPr>
      <w:r>
        <w:rPr>
          <w:rFonts w:ascii="Times New Roman"/>
          <w:b w:val="false"/>
          <w:i w:val="false"/>
          <w:color w:val="000000"/>
          <w:sz w:val="28"/>
        </w:rPr>
        <w:t>
      26. Уәкілетті орган конкурс жеңімпаздары айқындалғаннан кейін 5 (бес) жұмыс күні ішінде грант алушыларды байланыс құралдары және (немесе) байланыстың өзге де тәсілдері арқылы конкурс қорытындылары туралы хабардар етеді.</w:t>
      </w:r>
    </w:p>
    <w:bookmarkEnd w:id="70"/>
    <w:bookmarkStart w:name="z72" w:id="71"/>
    <w:p>
      <w:pPr>
        <w:spacing w:after="0"/>
        <w:ind w:left="0"/>
        <w:jc w:val="left"/>
      </w:pPr>
      <w:r>
        <w:rPr>
          <w:rFonts w:ascii="Times New Roman"/>
          <w:b/>
          <w:i w:val="false"/>
          <w:color w:val="000000"/>
        </w:rPr>
        <w:t xml:space="preserve"> 4-тарау. Грантты беру, пайдалану және қайтару тәртібі</w:t>
      </w:r>
    </w:p>
    <w:bookmarkEnd w:id="71"/>
    <w:bookmarkStart w:name="z73" w:id="72"/>
    <w:p>
      <w:pPr>
        <w:spacing w:after="0"/>
        <w:ind w:left="0"/>
        <w:jc w:val="both"/>
      </w:pPr>
      <w:r>
        <w:rPr>
          <w:rFonts w:ascii="Times New Roman"/>
          <w:b w:val="false"/>
          <w:i w:val="false"/>
          <w:color w:val="000000"/>
          <w:sz w:val="28"/>
        </w:rPr>
        <w:t>
      27. Екінші деңгейдегі банктердегі жеке шотты грант алушы грантты аудару үшін бөлек ашады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Мәдениет және ақпарат министрінің 11.07.2024 </w:t>
      </w:r>
      <w:r>
        <w:rPr>
          <w:rFonts w:ascii="Times New Roman"/>
          <w:b w:val="false"/>
          <w:i w:val="false"/>
          <w:color w:val="000000"/>
          <w:sz w:val="28"/>
        </w:rPr>
        <w:t>№ 302-НҚ</w:t>
      </w:r>
      <w:r>
        <w:rPr>
          <w:rFonts w:ascii="Times New Roman"/>
          <w:b w:val="false"/>
          <w:i w:val="false"/>
          <w:color w:val="ff0000"/>
          <w:sz w:val="28"/>
        </w:rPr>
        <w:t xml:space="preserve"> (алғашқы ресми жарияланған күнінен кейін күн      он күн өткен соң қолданысқа енгізіледі) бұйрығымен.</w:t>
      </w:r>
      <w:r>
        <w:br/>
      </w:r>
      <w:r>
        <w:rPr>
          <w:rFonts w:ascii="Times New Roman"/>
          <w:b w:val="false"/>
          <w:i w:val="false"/>
          <w:color w:val="000000"/>
          <w:sz w:val="28"/>
        </w:rPr>
        <w:t>
</w:t>
      </w:r>
    </w:p>
    <w:bookmarkStart w:name="z74" w:id="73"/>
    <w:p>
      <w:pPr>
        <w:spacing w:after="0"/>
        <w:ind w:left="0"/>
        <w:jc w:val="both"/>
      </w:pPr>
      <w:r>
        <w:rPr>
          <w:rFonts w:ascii="Times New Roman"/>
          <w:b w:val="false"/>
          <w:i w:val="false"/>
          <w:color w:val="000000"/>
          <w:sz w:val="28"/>
        </w:rPr>
        <w:t>
      28. Уәкілетті орган конкурстық комиссияның конкурс қорытындылары туралы хаттамасының негізінде грант алушы банктік шоттың бар-жоғы және нөмірі туралы анықтаманы ұсынғаннан кейін грант алушымен шарт жасасады.</w:t>
      </w:r>
    </w:p>
    <w:bookmarkEnd w:id="73"/>
    <w:p>
      <w:pPr>
        <w:spacing w:after="0"/>
        <w:ind w:left="0"/>
        <w:jc w:val="both"/>
      </w:pPr>
      <w:r>
        <w:rPr>
          <w:rFonts w:ascii="Times New Roman"/>
          <w:b w:val="false"/>
          <w:i w:val="false"/>
          <w:color w:val="000000"/>
          <w:sz w:val="28"/>
        </w:rPr>
        <w:t>
      Кәмелетке толмаған грант алушылар Қазақстан Республикасының Азаматтық кодексінде белгіленген тәртіппен шарт жасасады.</w:t>
      </w:r>
    </w:p>
    <w:bookmarkStart w:name="z75" w:id="74"/>
    <w:p>
      <w:pPr>
        <w:spacing w:after="0"/>
        <w:ind w:left="0"/>
        <w:jc w:val="both"/>
      </w:pPr>
      <w:r>
        <w:rPr>
          <w:rFonts w:ascii="Times New Roman"/>
          <w:b w:val="false"/>
          <w:i w:val="false"/>
          <w:color w:val="000000"/>
          <w:sz w:val="28"/>
        </w:rPr>
        <w:t xml:space="preserve">
      29. Грант алушы уәкілетті органға осы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шартта белгіленген мерзімдерде аралық/қорытынды бағдарламалық есептерді, ақша қаражатының жұмсалуы туралы аралық/қорытынды есептерді ұсынады.</w:t>
      </w:r>
    </w:p>
    <w:bookmarkEnd w:id="74"/>
    <w:bookmarkStart w:name="z76" w:id="75"/>
    <w:p>
      <w:pPr>
        <w:spacing w:after="0"/>
        <w:ind w:left="0"/>
        <w:jc w:val="both"/>
      </w:pPr>
      <w:r>
        <w:rPr>
          <w:rFonts w:ascii="Times New Roman"/>
          <w:b w:val="false"/>
          <w:i w:val="false"/>
          <w:color w:val="000000"/>
          <w:sz w:val="28"/>
        </w:rPr>
        <w:t>
      30. Уәкілетті орган күнтізбелік бір жыл ішінде грант қаражатының нысаналы пайдаланылуына, оның ішінде грант алушының ұсынған есебі бойынша мониторингті жүзеге асырады.</w:t>
      </w:r>
    </w:p>
    <w:bookmarkEnd w:id="75"/>
    <w:bookmarkStart w:name="z77" w:id="76"/>
    <w:p>
      <w:pPr>
        <w:spacing w:after="0"/>
        <w:ind w:left="0"/>
        <w:jc w:val="both"/>
      </w:pPr>
      <w:r>
        <w:rPr>
          <w:rFonts w:ascii="Times New Roman"/>
          <w:b w:val="false"/>
          <w:i w:val="false"/>
          <w:color w:val="000000"/>
          <w:sz w:val="28"/>
        </w:rPr>
        <w:t>
      31. Гранттың нысаналы пайдаланылмағаны анықталған жағдайда уәкілетті орган грант алушыны шарт талаптарының бұзылғаны және гранттың толық сомасын қайтару қажеттігі туралы жазбаша нысанда хабардар етеді.</w:t>
      </w:r>
    </w:p>
    <w:bookmarkEnd w:id="76"/>
    <w:bookmarkStart w:name="z78" w:id="77"/>
    <w:p>
      <w:pPr>
        <w:spacing w:after="0"/>
        <w:ind w:left="0"/>
        <w:jc w:val="both"/>
      </w:pPr>
      <w:r>
        <w:rPr>
          <w:rFonts w:ascii="Times New Roman"/>
          <w:b w:val="false"/>
          <w:i w:val="false"/>
          <w:color w:val="000000"/>
          <w:sz w:val="28"/>
        </w:rPr>
        <w:t>
      32. Грант алушы грант қаражатын уәкілетті органнан хабарлама алған күннен бастап күнтізбелік 30 (отыз) күн ішінде қайтарады.</w:t>
      </w:r>
    </w:p>
    <w:bookmarkEnd w:id="77"/>
    <w:bookmarkStart w:name="z79" w:id="78"/>
    <w:p>
      <w:pPr>
        <w:spacing w:after="0"/>
        <w:ind w:left="0"/>
        <w:jc w:val="both"/>
      </w:pPr>
      <w:r>
        <w:rPr>
          <w:rFonts w:ascii="Times New Roman"/>
          <w:b w:val="false"/>
          <w:i w:val="false"/>
          <w:color w:val="000000"/>
          <w:sz w:val="28"/>
        </w:rPr>
        <w:t>
      33. Грант алушы қаражатты белгіленген мерзімде қайтармаған жағдайда олар азаматтық сот ісін жүргізу тәртібімен өндіріп алынады.</w:t>
      </w:r>
    </w:p>
    <w:bookmarkEnd w:id="78"/>
    <w:bookmarkStart w:name="z80" w:id="79"/>
    <w:p>
      <w:pPr>
        <w:spacing w:after="0"/>
        <w:ind w:left="0"/>
        <w:jc w:val="both"/>
      </w:pPr>
      <w:r>
        <w:rPr>
          <w:rFonts w:ascii="Times New Roman"/>
          <w:b w:val="false"/>
          <w:i w:val="false"/>
          <w:color w:val="000000"/>
          <w:sz w:val="28"/>
        </w:rPr>
        <w:t>
      34. Грант алушы қайтарған грант қаражатын уәкілетті орган республикалық бюджетке аударады.</w:t>
      </w:r>
    </w:p>
    <w:bookmarkEnd w:id="79"/>
    <w:bookmarkStart w:name="z81" w:id="80"/>
    <w:p>
      <w:pPr>
        <w:spacing w:after="0"/>
        <w:ind w:left="0"/>
        <w:jc w:val="both"/>
      </w:pPr>
      <w:r>
        <w:rPr>
          <w:rFonts w:ascii="Times New Roman"/>
          <w:b w:val="false"/>
          <w:i w:val="false"/>
          <w:color w:val="000000"/>
          <w:sz w:val="28"/>
        </w:rPr>
        <w:t>
      35. Қаражат:</w:t>
      </w:r>
    </w:p>
    <w:bookmarkEnd w:id="80"/>
    <w:bookmarkStart w:name="z82" w:id="81"/>
    <w:p>
      <w:pPr>
        <w:spacing w:after="0"/>
        <w:ind w:left="0"/>
        <w:jc w:val="both"/>
      </w:pPr>
      <w:r>
        <w:rPr>
          <w:rFonts w:ascii="Times New Roman"/>
          <w:b w:val="false"/>
          <w:i w:val="false"/>
          <w:color w:val="000000"/>
          <w:sz w:val="28"/>
        </w:rPr>
        <w:t>
      1) грант алушы қайтыс болған;</w:t>
      </w:r>
    </w:p>
    <w:bookmarkEnd w:id="81"/>
    <w:bookmarkStart w:name="z83" w:id="82"/>
    <w:p>
      <w:pPr>
        <w:spacing w:after="0"/>
        <w:ind w:left="0"/>
        <w:jc w:val="both"/>
      </w:pPr>
      <w:r>
        <w:rPr>
          <w:rFonts w:ascii="Times New Roman"/>
          <w:b w:val="false"/>
          <w:i w:val="false"/>
          <w:color w:val="000000"/>
          <w:sz w:val="28"/>
        </w:rPr>
        <w:t>
      2) грант алушы хабар-ошарсыз кетті деп танылған немесе қайтыс болды деп жарияланған;</w:t>
      </w:r>
    </w:p>
    <w:bookmarkEnd w:id="82"/>
    <w:bookmarkStart w:name="z84" w:id="83"/>
    <w:p>
      <w:pPr>
        <w:spacing w:after="0"/>
        <w:ind w:left="0"/>
        <w:jc w:val="both"/>
      </w:pPr>
      <w:r>
        <w:rPr>
          <w:rFonts w:ascii="Times New Roman"/>
          <w:b w:val="false"/>
          <w:i w:val="false"/>
          <w:color w:val="000000"/>
          <w:sz w:val="28"/>
        </w:rPr>
        <w:t>
      3) грант алушы іс-әрекетке қабілетсіз деп танылған жағдайларда (растайтын құжаттар болған кезде) қайтарылмайды.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"Тәуелсіздік ұрпақтары"</w:t>
            </w:r>
            <w:r>
              <w:br/>
            </w:r>
            <w:r>
              <w:rPr>
                <w:rFonts w:ascii="Times New Roman"/>
                <w:b w:val="false"/>
                <w:i w:val="false"/>
                <w:color w:val="000000"/>
                <w:sz w:val="20"/>
              </w:rPr>
              <w:t>грантын беру қағидаларына</w:t>
            </w:r>
            <w:r>
              <w:br/>
            </w:r>
            <w:r>
              <w:rPr>
                <w:rFonts w:ascii="Times New Roman"/>
                <w:b w:val="false"/>
                <w:i w:val="false"/>
                <w:color w:val="000000"/>
                <w:sz w:val="20"/>
              </w:rPr>
              <w:t>1-қосымша</w:t>
            </w:r>
          </w:p>
        </w:tc>
      </w:tr>
    </w:tbl>
    <w:bookmarkStart w:name="z86" w:id="84"/>
    <w:p>
      <w:pPr>
        <w:spacing w:after="0"/>
        <w:ind w:left="0"/>
        <w:jc w:val="left"/>
      </w:pPr>
      <w:r>
        <w:rPr>
          <w:rFonts w:ascii="Times New Roman"/>
          <w:b/>
          <w:i w:val="false"/>
          <w:color w:val="000000"/>
        </w:rPr>
        <w:t xml:space="preserve"> "Тәуелсіздік ұрпақтары" грантын беру конкурсына қатысу үшін конкурстық өтінім</w:t>
      </w:r>
    </w:p>
    <w:bookmarkEnd w:id="84"/>
    <w:p>
      <w:pPr>
        <w:spacing w:after="0"/>
        <w:ind w:left="0"/>
        <w:jc w:val="both"/>
      </w:pPr>
      <w:r>
        <w:rPr>
          <w:rFonts w:ascii="Times New Roman"/>
          <w:b w:val="false"/>
          <w:i w:val="false"/>
          <w:color w:val="ff0000"/>
          <w:sz w:val="28"/>
        </w:rPr>
        <w:t xml:space="preserve">
      Ескерту. 1-қосымшаға өзгеріс енгізілді - ҚР Мәдениет және ақпарат министрінің 11.07.2024 </w:t>
      </w:r>
      <w:r>
        <w:rPr>
          <w:rFonts w:ascii="Times New Roman"/>
          <w:b w:val="false"/>
          <w:i w:val="false"/>
          <w:color w:val="ff0000"/>
          <w:sz w:val="28"/>
        </w:rPr>
        <w:t>№ 302-НҚ</w:t>
      </w:r>
      <w:r>
        <w:rPr>
          <w:rFonts w:ascii="Times New Roman"/>
          <w:b w:val="false"/>
          <w:i w:val="false"/>
          <w:color w:val="ff0000"/>
          <w:sz w:val="28"/>
        </w:rPr>
        <w:t xml:space="preserve"> (алғашқы ресми жарияланған күнінен кейін күн      он күн өткен соң қолданысқа енгізіледі) бұйрығымен.</w:t>
      </w:r>
    </w:p>
    <w:p>
      <w:pPr>
        <w:spacing w:after="0"/>
        <w:ind w:left="0"/>
        <w:jc w:val="left"/>
      </w:pPr>
      <w:r>
        <w:rPr>
          <w:rFonts w:ascii="Times New Roman"/>
          <w:b w:val="false"/>
          <w:i w:val="false"/>
          <w:color w:val="000000"/>
          <w:sz w:val="28"/>
        </w:rPr>
        <w:t>
      1. Тегі______________________________________________________________</w:t>
      </w:r>
      <w:r>
        <w:br/>
      </w:r>
      <w:r>
        <w:rPr>
          <w:rFonts w:ascii="Times New Roman"/>
          <w:b w:val="false"/>
          <w:i w:val="false"/>
          <w:color w:val="000000"/>
          <w:sz w:val="28"/>
        </w:rPr>
        <w:t>
      Аты________________________________________________________________</w:t>
      </w:r>
      <w:r>
        <w:br/>
      </w:r>
      <w:r>
        <w:rPr>
          <w:rFonts w:ascii="Times New Roman"/>
          <w:b w:val="false"/>
          <w:i w:val="false"/>
          <w:color w:val="000000"/>
          <w:sz w:val="28"/>
        </w:rPr>
        <w:t>
      Әкесінің аты (бар болса)_______________________________________________</w:t>
      </w:r>
      <w:r>
        <w:br/>
      </w:r>
      <w:r>
        <w:rPr>
          <w:rFonts w:ascii="Times New Roman"/>
          <w:b w:val="false"/>
          <w:i w:val="false"/>
          <w:color w:val="000000"/>
          <w:sz w:val="28"/>
        </w:rPr>
        <w:t>
      2. Туған күні__________________________________________________________</w:t>
      </w:r>
      <w:r>
        <w:br/>
      </w:r>
      <w:r>
        <w:rPr>
          <w:rFonts w:ascii="Times New Roman"/>
          <w:b w:val="false"/>
          <w:i w:val="false"/>
          <w:color w:val="000000"/>
          <w:sz w:val="28"/>
        </w:rPr>
        <w:t>
      3. Грант жобасының бағыты (көрсетілген бағыттардың бірін таңдаңыз: "Ғылым", "Мәдениет", "Ақпараттық технологиялар", "Бизнес", "Медиа", "Волонтерлік")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4. Білімі (жоғары, орта, оқу орнының атауы)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5. Ғылыми дәрежесі, ғылыми атағы (бар болса)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6. Қазіргі қызметі (үміткердің жұмыс орны, лауазымы/оқу орны)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Байланыс деректері (ұялы/жұмыс телефоны, электрондық пошта)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Тұратын мекенжайы (облыс, қала, көше, үй/пәтер)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 __ жылғы "__" _____________</w:t>
      </w:r>
      <w:r>
        <w:br/>
      </w:r>
      <w:r>
        <w:rPr>
          <w:rFonts w:ascii="Times New Roman"/>
          <w:b w:val="false"/>
          <w:i w:val="false"/>
          <w:color w:val="000000"/>
          <w:sz w:val="28"/>
        </w:rPr>
        <w:t>
      Қолы 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"Тәуелсіздік ұрпақтары"</w:t>
            </w:r>
            <w:r>
              <w:br/>
            </w:r>
            <w:r>
              <w:rPr>
                <w:rFonts w:ascii="Times New Roman"/>
                <w:b w:val="false"/>
                <w:i w:val="false"/>
                <w:color w:val="000000"/>
                <w:sz w:val="20"/>
              </w:rPr>
              <w:t>грантын беру қағидаларына</w:t>
            </w:r>
            <w:r>
              <w:br/>
            </w:r>
            <w:r>
              <w:rPr>
                <w:rFonts w:ascii="Times New Roman"/>
                <w:b w:val="false"/>
                <w:i w:val="false"/>
                <w:color w:val="000000"/>
                <w:sz w:val="20"/>
              </w:rPr>
              <w:t>2-қосымша</w:t>
            </w:r>
          </w:p>
        </w:tc>
      </w:tr>
    </w:tbl>
    <w:bookmarkStart w:name="z88" w:id="85"/>
    <w:p>
      <w:pPr>
        <w:spacing w:after="0"/>
        <w:ind w:left="0"/>
        <w:jc w:val="left"/>
      </w:pPr>
      <w:r>
        <w:rPr>
          <w:rFonts w:ascii="Times New Roman"/>
          <w:b/>
          <w:i w:val="false"/>
          <w:color w:val="000000"/>
        </w:rPr>
        <w:t xml:space="preserve"> Жобаның сипаттамасы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атауы және бағыты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жетекшісі (үміткердің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аудитория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миссиясы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Бастаманың негіздемесі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сәттілігін бағалаудың нысаналы көрсеткіштері мен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өнімі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мүдделі тараптары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құны бойынша алдын ала болжамдар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шектеулері (тәуекелдері)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географиясы (облыс, республикалық маңызы бар қалалар, астана)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"Тәуелсіздік ұрпақтары"</w:t>
            </w:r>
            <w:r>
              <w:br/>
            </w:r>
            <w:r>
              <w:rPr>
                <w:rFonts w:ascii="Times New Roman"/>
                <w:b w:val="false"/>
                <w:i w:val="false"/>
                <w:color w:val="000000"/>
                <w:sz w:val="20"/>
              </w:rPr>
              <w:t>грантын беру қағидаларына</w:t>
            </w:r>
            <w:r>
              <w:br/>
            </w:r>
            <w:r>
              <w:rPr>
                <w:rFonts w:ascii="Times New Roman"/>
                <w:b w:val="false"/>
                <w:i w:val="false"/>
                <w:color w:val="000000"/>
                <w:sz w:val="20"/>
              </w:rPr>
              <w:t>3-қосымша</w:t>
            </w:r>
          </w:p>
        </w:tc>
      </w:tr>
    </w:tbl>
    <w:bookmarkStart w:name="z90" w:id="86"/>
    <w:p>
      <w:pPr>
        <w:spacing w:after="0"/>
        <w:ind w:left="0"/>
        <w:jc w:val="left"/>
      </w:pPr>
      <w:r>
        <w:rPr>
          <w:rFonts w:ascii="Times New Roman"/>
          <w:b/>
          <w:i w:val="false"/>
          <w:color w:val="000000"/>
        </w:rPr>
        <w:t xml:space="preserve"> Шығындар сметасының жобасы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Шығындар бабы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 w:id="87"/>
    <w:p>
      <w:pPr>
        <w:spacing w:after="0"/>
        <w:ind w:left="0"/>
        <w:jc w:val="both"/>
      </w:pPr>
      <w:r>
        <w:rPr>
          <w:rFonts w:ascii="Times New Roman"/>
          <w:b w:val="false"/>
          <w:i w:val="false"/>
          <w:color w:val="000000"/>
          <w:sz w:val="28"/>
        </w:rPr>
        <w:t>
      * Ескерту:</w:t>
      </w:r>
    </w:p>
    <w:bookmarkEnd w:id="87"/>
    <w:p>
      <w:pPr>
        <w:spacing w:after="0"/>
        <w:ind w:left="0"/>
        <w:jc w:val="both"/>
      </w:pPr>
      <w:r>
        <w:rPr>
          <w:rFonts w:ascii="Times New Roman"/>
          <w:b w:val="false"/>
          <w:i w:val="false"/>
          <w:color w:val="000000"/>
          <w:sz w:val="28"/>
        </w:rPr>
        <w:t>
      Грант қаражатын мақсатты пайдалану үшін грант алушыға жалақы көзделмейді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"Тәуелсіздік ұрпақтары"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грантын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93" w:id="88"/>
    <w:p>
      <w:pPr>
        <w:spacing w:after="0"/>
        <w:ind w:left="0"/>
        <w:jc w:val="left"/>
      </w:pPr>
      <w:r>
        <w:rPr>
          <w:rFonts w:ascii="Times New Roman"/>
          <w:b/>
          <w:i w:val="false"/>
          <w:color w:val="000000"/>
        </w:rPr>
        <w:t xml:space="preserve"> "Тәуелсіздік ұрпақтары" грантын беру үшін грант алушыларды іріктеу жөніндегі конкурстық комиссия мүшесінің бағалау парағы</w:t>
      </w:r>
    </w:p>
    <w:bookmarkEnd w:id="88"/>
    <w:p>
      <w:pPr>
        <w:spacing w:after="0"/>
        <w:ind w:left="0"/>
        <w:jc w:val="both"/>
      </w:pPr>
      <w:r>
        <w:rPr>
          <w:rFonts w:ascii="Times New Roman"/>
          <w:b w:val="false"/>
          <w:i w:val="false"/>
          <w:color w:val="000000"/>
          <w:sz w:val="28"/>
        </w:rPr>
        <w:t>
      Комиссия мүшесінің тегі, аты, әкесінің аты (бар болса) ________________________________</w:t>
      </w:r>
    </w:p>
    <w:p>
      <w:pPr>
        <w:spacing w:after="0"/>
        <w:ind w:left="0"/>
        <w:jc w:val="both"/>
      </w:pPr>
      <w:r>
        <w:rPr>
          <w:rFonts w:ascii="Times New Roman"/>
          <w:b w:val="false"/>
          <w:i w:val="false"/>
          <w:color w:val="000000"/>
          <w:sz w:val="28"/>
        </w:rPr>
        <w:t>
      Грант бағыты ____________________________________________________________________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Үміткердің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Қорытынды балл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__ жылғы "__" _____________</w:t>
      </w:r>
      <w:r>
        <w:br/>
      </w:r>
      <w:r>
        <w:rPr>
          <w:rFonts w:ascii="Times New Roman"/>
          <w:b w:val="false"/>
          <w:i w:val="false"/>
          <w:color w:val="000000"/>
          <w:sz w:val="28"/>
        </w:rPr>
        <w:t>
      Қолы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"Тәуелсіздік ұрпақтары"</w:t>
            </w:r>
            <w:r>
              <w:br/>
            </w:r>
            <w:r>
              <w:rPr>
                <w:rFonts w:ascii="Times New Roman"/>
                <w:b w:val="false"/>
                <w:i w:val="false"/>
                <w:color w:val="000000"/>
                <w:sz w:val="20"/>
              </w:rPr>
              <w:t>грантын беру қағидаларына</w:t>
            </w:r>
            <w:r>
              <w:br/>
            </w:r>
            <w:r>
              <w:rPr>
                <w:rFonts w:ascii="Times New Roman"/>
                <w:b w:val="false"/>
                <w:i w:val="false"/>
                <w:color w:val="000000"/>
                <w:sz w:val="20"/>
              </w:rPr>
              <w:t>5-қосымша</w:t>
            </w:r>
          </w:p>
        </w:tc>
      </w:tr>
    </w:tbl>
    <w:bookmarkStart w:name="z95" w:id="89"/>
    <w:p>
      <w:pPr>
        <w:spacing w:after="0"/>
        <w:ind w:left="0"/>
        <w:jc w:val="left"/>
      </w:pPr>
      <w:r>
        <w:rPr>
          <w:rFonts w:ascii="Times New Roman"/>
          <w:b/>
          <w:i w:val="false"/>
          <w:color w:val="000000"/>
        </w:rPr>
        <w:t xml:space="preserve"> АРАЛЫҚ БАҒДАРЛАМАЛЫҚ ЕСЕП</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Грант алушы: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 тақырыбы: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90"/>
    <w:p>
      <w:pPr>
        <w:spacing w:after="0"/>
        <w:ind w:left="0"/>
        <w:jc w:val="both"/>
      </w:pPr>
      <w:r>
        <w:rPr>
          <w:rFonts w:ascii="Times New Roman"/>
          <w:b w:val="false"/>
          <w:i w:val="false"/>
          <w:color w:val="000000"/>
          <w:sz w:val="28"/>
        </w:rPr>
        <w:t>
      1. Орындалған жұмыстар туралы ақпарат</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міндеттері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 орындау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 жоба өнімдері бойынша нысаналы индикаторларға қол жеткізу деңгейі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 (Егер есеп беру кезінде қызмет ішінара орындалса, онда орындалған жұмыс сипатталады. Бұдан басқа, осы тармақты сипаттау кезінде жобаны іске асыру шеңберінде нысаналы топ өкілдері не алды деген сұраққа жауап беру қажет)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 берілген растайтын құжаттар (фотосуреттер, сілтемелер және тізімдер)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Іс-шаралар құны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 w:id="91"/>
    <w:p>
      <w:pPr>
        <w:spacing w:after="0"/>
        <w:ind w:left="0"/>
        <w:jc w:val="both"/>
      </w:pPr>
      <w:r>
        <w:rPr>
          <w:rFonts w:ascii="Times New Roman"/>
          <w:b w:val="false"/>
          <w:i w:val="false"/>
          <w:color w:val="000000"/>
          <w:sz w:val="28"/>
        </w:rPr>
        <w:t>
      2. Бұқаралық ақпарат құралдарында, әлеуметтік желілерде қызметті (жарнаманы қоса алғанда) жариялау</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 әлеуметтік желілер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Басылымдардың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Қамту, деңгей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Жарияланымдар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Шығу күні, сілтеме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 Егер бар болса, белгілі бір әрекет бойынша сәттілік тарихын жазыңыз</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Грант алушы, А.Т.Ә. (бар болса):</w:t>
      </w:r>
      <w:r>
        <w:br/>
      </w:r>
      <w:r>
        <w:rPr>
          <w:rFonts w:ascii="Times New Roman"/>
          <w:b w:val="false"/>
          <w:i w:val="false"/>
          <w:color w:val="000000"/>
          <w:sz w:val="28"/>
        </w:rPr>
        <w:t>
      Толтыру күні ____________</w:t>
      </w:r>
      <w:r>
        <w:br/>
      </w:r>
      <w:r>
        <w:rPr>
          <w:rFonts w:ascii="Times New Roman"/>
          <w:b w:val="false"/>
          <w:i w:val="false"/>
          <w:color w:val="000000"/>
          <w:sz w:val="28"/>
        </w:rPr>
        <w:t>
      Қолы ____________</w:t>
      </w:r>
      <w:r>
        <w:br/>
      </w:r>
      <w:r>
        <w:rPr>
          <w:rFonts w:ascii="Times New Roman"/>
          <w:b w:val="false"/>
          <w:i w:val="false"/>
          <w:color w:val="000000"/>
          <w:sz w:val="28"/>
        </w:rPr>
        <w:t>
</w:t>
      </w:r>
    </w:p>
    <w:bookmarkStart w:name="z99" w:id="92"/>
    <w:p>
      <w:pPr>
        <w:spacing w:after="0"/>
        <w:ind w:left="0"/>
        <w:jc w:val="left"/>
      </w:pPr>
      <w:r>
        <w:rPr>
          <w:rFonts w:ascii="Times New Roman"/>
          <w:b/>
          <w:i w:val="false"/>
          <w:color w:val="000000"/>
        </w:rPr>
        <w:t xml:space="preserve"> ҚОРЫТЫНДЫ БАҒДАРЛАМАЛЫҚ ЕСЕП</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Грант алушы: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 тақырыбы: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сомасы: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93"/>
    <w:p>
      <w:pPr>
        <w:spacing w:after="0"/>
        <w:ind w:left="0"/>
        <w:jc w:val="both"/>
      </w:pPr>
      <w:r>
        <w:rPr>
          <w:rFonts w:ascii="Times New Roman"/>
          <w:b w:val="false"/>
          <w:i w:val="false"/>
          <w:color w:val="000000"/>
          <w:sz w:val="28"/>
        </w:rPr>
        <w:t>
      1. Кестені толтырыңыз және жоспарланған нәтижелердің алынған нәтижелерге сәйкестігін сипаттаңыз</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қол жеткізілген нәтиже: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шеңберіндегі іс-шаралар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қол жеткізілген нәтижелер (іс-шараларға)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және сапалық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Жоба бойынша жоспардан ауытқудың негіздемесін сипаттаңыз: 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Мақсатқа жету (фактілерді сипаттау және мақсатқа жету туралы дәлелдерді көрсету): ____________________</w:t>
      </w:r>
      <w:r>
        <w:br/>
      </w:r>
      <w:r>
        <w:rPr>
          <w:rFonts w:ascii="Times New Roman"/>
          <w:b w:val="false"/>
          <w:i w:val="false"/>
          <w:color w:val="000000"/>
          <w:sz w:val="28"/>
        </w:rPr>
        <w:t xml:space="preserve">
      </w:t>
      </w:r>
      <w:r>
        <w:rPr>
          <w:rFonts w:ascii="Times New Roman"/>
          <w:b w:val="false"/>
          <w:i w:val="false"/>
          <w:color w:val="000000"/>
          <w:sz w:val="28"/>
        </w:rPr>
        <w:t>3. Жобаға қатысушылар бөлінісінде статистикалық ақпарат: ____________________________________________</w:t>
      </w:r>
      <w:r>
        <w:br/>
      </w:r>
      <w:r>
        <w:rPr>
          <w:rFonts w:ascii="Times New Roman"/>
          <w:b w:val="false"/>
          <w:i w:val="false"/>
          <w:color w:val="000000"/>
          <w:sz w:val="28"/>
        </w:rPr>
        <w:t>
      Жас көрсеткіші: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Жобаға қатысушылардың саны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13-16 жас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17-22 жас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23-27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28-32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33-45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46-58 жас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жыл және одан 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94"/>
    <w:p>
      <w:pPr>
        <w:spacing w:after="0"/>
        <w:ind w:left="0"/>
        <w:jc w:val="both"/>
      </w:pPr>
      <w:r>
        <w:rPr>
          <w:rFonts w:ascii="Times New Roman"/>
          <w:b w:val="false"/>
          <w:i w:val="false"/>
          <w:color w:val="000000"/>
          <w:sz w:val="28"/>
        </w:rPr>
        <w:t>
      4. Жоба нәтижелері:</w:t>
      </w:r>
    </w:p>
    <w:bookmarkEnd w:id="94"/>
    <w:p>
      <w:pPr>
        <w:spacing w:after="0"/>
        <w:ind w:left="0"/>
        <w:jc w:val="left"/>
      </w:pPr>
      <w:r>
        <w:rPr>
          <w:rFonts w:ascii="Times New Roman"/>
          <w:b w:val="false"/>
          <w:i w:val="false"/>
          <w:color w:val="000000"/>
          <w:sz w:val="28"/>
        </w:rPr>
        <w:t>
      ● көрсетілген нысаналы топтар жобаны іске асыру барысында алған нақты нәтижелер</w:t>
      </w:r>
      <w:r>
        <w:br/>
      </w:r>
      <w:r>
        <w:rPr>
          <w:rFonts w:ascii="Times New Roman"/>
          <w:b w:val="false"/>
          <w:i w:val="false"/>
          <w:color w:val="000000"/>
          <w:sz w:val="28"/>
        </w:rPr>
        <w:t>
      (сандық көрсеткіштерді көрсете отырып, сапалық ауысымдарды сипаттай отырып):___________________________________________</w:t>
      </w:r>
      <w:r>
        <w:br/>
      </w:r>
      <w:r>
        <w:rPr>
          <w:rFonts w:ascii="Times New Roman"/>
          <w:b w:val="false"/>
          <w:i w:val="false"/>
          <w:color w:val="000000"/>
          <w:sz w:val="28"/>
        </w:rPr>
        <w:t xml:space="preserve">
      ● жобаның оны іске асыру барысында шешілетін проблемаға ұзақ мерзімді әсері </w:t>
      </w:r>
      <w:r>
        <w:br/>
      </w:r>
      <w:r>
        <w:rPr>
          <w:rFonts w:ascii="Times New Roman"/>
          <w:b w:val="false"/>
          <w:i w:val="false"/>
          <w:color w:val="000000"/>
          <w:sz w:val="28"/>
        </w:rPr>
        <w:t>
      (жобадан туындаған белгілі бір саладағы болжамды оң / теріс өзгерістерді негіздеу):__________________________________________</w:t>
      </w:r>
      <w:r>
        <w:br/>
      </w:r>
      <w:r>
        <w:rPr>
          <w:rFonts w:ascii="Times New Roman"/>
          <w:b w:val="false"/>
          <w:i w:val="false"/>
          <w:color w:val="000000"/>
          <w:sz w:val="28"/>
        </w:rPr>
        <w:t>
      ● әлеуметтік жобаның тұрақтылығы:_________________________________________</w:t>
      </w:r>
      <w:r>
        <w:br/>
      </w:r>
      <w:r>
        <w:rPr>
          <w:rFonts w:ascii="Times New Roman"/>
          <w:b w:val="false"/>
          <w:i w:val="false"/>
          <w:color w:val="000000"/>
          <w:sz w:val="28"/>
        </w:rPr>
        <w:t>
</w:t>
      </w:r>
    </w:p>
    <w:bookmarkStart w:name="z104" w:id="95"/>
    <w:p>
      <w:pPr>
        <w:spacing w:after="0"/>
        <w:ind w:left="0"/>
        <w:jc w:val="both"/>
      </w:pPr>
      <w:r>
        <w:rPr>
          <w:rFonts w:ascii="Times New Roman"/>
          <w:b w:val="false"/>
          <w:i w:val="false"/>
          <w:color w:val="000000"/>
          <w:sz w:val="28"/>
        </w:rPr>
        <w:t xml:space="preserve">
      5. Серіктестердің (бар болса), билік органдарының, әлеуметтік жобаны іске асыруға қолдау көрсеткен құрылымдардың </w:t>
      </w:r>
    </w:p>
    <w:bookmarkEnd w:id="95"/>
    <w:p>
      <w:pPr>
        <w:spacing w:after="0"/>
        <w:ind w:left="0"/>
        <w:jc w:val="both"/>
      </w:pPr>
      <w:r>
        <w:rPr>
          <w:rFonts w:ascii="Times New Roman"/>
          <w:b w:val="false"/>
          <w:i w:val="false"/>
          <w:color w:val="000000"/>
          <w:sz w:val="28"/>
        </w:rPr>
        <w:t>
      үлесін талдау: оларды тарту қаншалықты қажет болды, бұл әлеуметтік жобаны қалай күшейтті, қандай сабақтар</w:t>
      </w:r>
    </w:p>
    <w:p>
      <w:pPr>
        <w:spacing w:after="0"/>
        <w:ind w:left="0"/>
        <w:jc w:val="both"/>
      </w:pPr>
      <w:r>
        <w:rPr>
          <w:rFonts w:ascii="Times New Roman"/>
          <w:b w:val="false"/>
          <w:i w:val="false"/>
          <w:color w:val="000000"/>
          <w:sz w:val="28"/>
        </w:rPr>
        <w:t>
      алынды, өзара іс-қимылды қалай жалғастыру жоспарлануда?</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Жоба серіктестері</w:t>
      </w:r>
    </w:p>
    <w:p>
      <w:pPr>
        <w:spacing w:after="0"/>
        <w:ind w:left="0"/>
        <w:jc w:val="both"/>
      </w:pPr>
      <w:r>
        <w:rPr>
          <w:rFonts w:ascii="Times New Roman"/>
          <w:b w:val="false"/>
          <w:i w:val="false"/>
          <w:color w:val="000000"/>
          <w:sz w:val="28"/>
        </w:rPr>
        <w:t xml:space="preserve">
      Жобаны іске асыруға тікелей қатысатын, қызметі жобаның нәтижелеріне әсер етуі мүмкін ұйымдар. Серіктестерге логистика, </w:t>
      </w:r>
    </w:p>
    <w:p>
      <w:pPr>
        <w:spacing w:after="0"/>
        <w:ind w:left="0"/>
        <w:jc w:val="both"/>
      </w:pPr>
      <w:r>
        <w:rPr>
          <w:rFonts w:ascii="Times New Roman"/>
          <w:b w:val="false"/>
          <w:i w:val="false"/>
          <w:color w:val="000000"/>
          <w:sz w:val="28"/>
        </w:rPr>
        <w:t>
      тамақтану, жол жүру және т.б. бойынша қызмет көрсететін жеткізушілер кірмейді.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 / серіктестің А.Т.Ә.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Жобадағы рөлі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серіктестің байланыс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Грант алушы, А.Т.Ә. (бар болса):</w:t>
      </w:r>
      <w:r>
        <w:br/>
      </w:r>
      <w:r>
        <w:rPr>
          <w:rFonts w:ascii="Times New Roman"/>
          <w:b w:val="false"/>
          <w:i w:val="false"/>
          <w:color w:val="000000"/>
          <w:sz w:val="28"/>
        </w:rPr>
        <w:t xml:space="preserve">
      Толтыру күні ____________ </w:t>
      </w:r>
      <w:r>
        <w:br/>
      </w:r>
      <w:r>
        <w:rPr>
          <w:rFonts w:ascii="Times New Roman"/>
          <w:b w:val="false"/>
          <w:i w:val="false"/>
          <w:color w:val="000000"/>
          <w:sz w:val="28"/>
        </w:rPr>
        <w:t>
      Қолы 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"Тәуелсіздік ұрпақтары"</w:t>
            </w:r>
            <w:r>
              <w:br/>
            </w:r>
            <w:r>
              <w:rPr>
                <w:rFonts w:ascii="Times New Roman"/>
                <w:b w:val="false"/>
                <w:i w:val="false"/>
                <w:color w:val="000000"/>
                <w:sz w:val="20"/>
              </w:rPr>
              <w:t>грантын беру қағидаларына</w:t>
            </w:r>
            <w:r>
              <w:br/>
            </w:r>
            <w:r>
              <w:rPr>
                <w:rFonts w:ascii="Times New Roman"/>
                <w:b w:val="false"/>
                <w:i w:val="false"/>
                <w:color w:val="000000"/>
                <w:sz w:val="20"/>
              </w:rPr>
              <w:t>6-қосымша</w:t>
            </w:r>
          </w:p>
        </w:tc>
      </w:tr>
    </w:tbl>
    <w:bookmarkStart w:name="z106" w:id="96"/>
    <w:p>
      <w:pPr>
        <w:spacing w:after="0"/>
        <w:ind w:left="0"/>
        <w:jc w:val="left"/>
      </w:pPr>
      <w:r>
        <w:rPr>
          <w:rFonts w:ascii="Times New Roman"/>
          <w:b/>
          <w:i w:val="false"/>
          <w:color w:val="000000"/>
        </w:rPr>
        <w:t xml:space="preserve"> АҚША ҚАРАЖАТЫНЫҢ ЖҰМСАЛУЫ ТУРАЛЫ АРАЛЫҚ/ҚОРЫТЫНДЫ ЕСЕП</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Грант алушы: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 тақырыбы: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бабының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сметасы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аралық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аралық есеп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есеп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Грант алушы, А.Т.Ә. (бар болса):</w:t>
      </w:r>
    </w:p>
    <w:p>
      <w:pPr>
        <w:spacing w:after="0"/>
        <w:ind w:left="0"/>
        <w:jc w:val="both"/>
      </w:pPr>
      <w:r>
        <w:rPr>
          <w:rFonts w:ascii="Times New Roman"/>
          <w:b w:val="false"/>
          <w:i w:val="false"/>
          <w:color w:val="000000"/>
          <w:sz w:val="28"/>
        </w:rPr>
        <w:t>
      Толтыру күні ____________</w:t>
      </w:r>
    </w:p>
    <w:p>
      <w:pPr>
        <w:spacing w:after="0"/>
        <w:ind w:left="0"/>
        <w:jc w:val="both"/>
      </w:pPr>
      <w:r>
        <w:rPr>
          <w:rFonts w:ascii="Times New Roman"/>
          <w:b w:val="false"/>
          <w:i w:val="false"/>
          <w:color w:val="000000"/>
          <w:sz w:val="28"/>
        </w:rPr>
        <w:t>
      Қолы ____________</w:t>
      </w:r>
    </w:p>
    <w:bookmarkStart w:name="z107" w:id="97"/>
    <w:p>
      <w:pPr>
        <w:spacing w:after="0"/>
        <w:ind w:left="0"/>
        <w:jc w:val="left"/>
      </w:pPr>
      <w:r>
        <w:rPr>
          <w:rFonts w:ascii="Times New Roman"/>
          <w:b/>
          <w:i w:val="false"/>
          <w:color w:val="000000"/>
        </w:rPr>
        <w:t xml:space="preserve"> АҚША ҚАРАЖАТЫН ЖҰМСАУДЫҢ НЕГІЗДЕМЕСІ</w:t>
      </w:r>
    </w:p>
    <w:bookmarkEnd w:id="97"/>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