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e0ab" w14:textId="2cbe0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"Астық нарығына қатысушыларға қосылған құн салығының асып кеткен сомасын оңайлатылған қайтару жөніндегі пилоттық жобаны іске асыру қағидалары мен мерзімдерін бекіту туралы" Қазақстан Республикасы Қаржы министрінің 2021 жылғы 17 қарашадағы № 1188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м.а. 2023 жылғы 17 шiлдедегi № 771 бұйрығы. Қазақстан Республикасының Әділет министрлігінде 2023 жылғы 19 шiлдеде № 33111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"Астық нарығына қатысушыларға қосылған құн салығының асып кеткен сомасын оңайлатылған қайтару жөніндегі пилоттық жобаны іске асыру қағидалары мен мерзімдерін бекіту туралы" Қазақстан Республикасы Қаржы министрінің 2021 жылғы 17 қарашадағы № 1188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25209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бекітілген, Астық нарығына қатысушыларға қосылған құн салығының асып кеткен сомасын оңайлатылған қайтару жөніндегі пилоттық жобаны іске асыру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 мен мерзімдерінде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Qoldau.kz веб-порталындағы тіркеу ақпараттық жүйесі (бұдан әрі – "Qoldau.kz" АЖ) – тіркеушінің астық өндірісін, сақтауды, өткізуді, қайта өңдеуді, экспортын және импортын есепке алуға арналған ақпараттық жүйесі;".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