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16e6" w14:textId="017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14 шілдедегі № 382 бұйрығы. Қазақстан Республикасының Әділет министрлігінде 2023 жылғы 18 шілдеде № 33100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өнеркәсіптік қауіпсіздік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қамтамасыз етсін: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382 Бұйрыққа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Өзгерістер енгізілетін өнеркәсіптік қауіпсіздік саласындағы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"Өнеркәсіптік қауіпсіздік саласындағы мемлекеттік инспекторлар актілерінің нысандарын бекіту туралы" Қазақстан Республикасы Инвестициялар және даму министрінің міндетін атқарушының 2015 жылғы 1 қыркүйектегі № 894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"Өнеркәсіптік қауіпсіздік саласындағы мемлекеттік инспекторлардың актілерінің нысандарын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"Уранды геологиялық барлау, өндіру және қайта өңдеу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уранды геологиялық барлау, өндіру және қайта өңдеу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Уранды геологиялық барлау, өндіру және қайта өңдеу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 тармақшасына</w:t>
      </w:r>
      <w:r>
        <w:rPr>
          <w:rFonts w:ascii="Times New Roman"/>
          <w:b w:val="false"/>
          <w:i w:val="false"/>
          <w:color w:val="000000"/>
          <w:sz w:val="28"/>
        </w:rPr>
        <w:t xml:space="preserve"> сәйкес әзірленген және уранды геологиялық барлау, өндіру және қайта өңдеу кезінде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"Фторсутекті қышқылды өндіру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фторсутекті қышқылды өндіру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Фторсутекті қышқылды өндіру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 тармақшасына</w:t>
      </w:r>
      <w:r>
        <w:rPr>
          <w:rFonts w:ascii="Times New Roman"/>
          <w:b w:val="false"/>
          <w:i w:val="false"/>
          <w:color w:val="000000"/>
          <w:sz w:val="28"/>
        </w:rPr>
        <w:t xml:space="preserve"> сәйкес әзірленді және фторсутекті қышқылды өндіру кезінде өнеркәсіптік қауіпсіздікті ұйымдастыру мен оларды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"Иондаушы сәулелендіру көздерімен жұмыс істеген кезде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Иондаушы сәулелендіру көздерімен жұмыс істеген кезде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Иондаушы сәулелендіру көздерімен жұмыс істеген кезде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әзірленген және иондаушы сәулелендіру көздерімен (бұдан әрі – ИСК) жұмыс істеу кезіндегі өнеркәсіптік қауіпсіздікті ұйымдастыру және қамтамасыз ету тәртібін айқындайды, олармен жұмыс істеу кезінде мыналар болуы мүмкін:</w:t>
      </w:r>
    </w:p>
    <w:bookmarkStart w:name="z32" w:id="7"/>
    <w:p>
      <w:pPr>
        <w:spacing w:after="0"/>
        <w:ind w:left="0"/>
        <w:jc w:val="both"/>
      </w:pPr>
      <w:r>
        <w:rPr>
          <w:rFonts w:ascii="Times New Roman"/>
          <w:b w:val="false"/>
          <w:i w:val="false"/>
          <w:color w:val="000000"/>
          <w:sz w:val="28"/>
        </w:rPr>
        <w:t>
      1) жеке жылдық тиімді мөлшері 10 микроЗиверттен (бұдан әрі – мкЗв) астам;</w:t>
      </w:r>
    </w:p>
    <w:bookmarkEnd w:id="7"/>
    <w:bookmarkStart w:name="z33" w:id="8"/>
    <w:p>
      <w:pPr>
        <w:spacing w:after="0"/>
        <w:ind w:left="0"/>
        <w:jc w:val="both"/>
      </w:pPr>
      <w:r>
        <w:rPr>
          <w:rFonts w:ascii="Times New Roman"/>
          <w:b w:val="false"/>
          <w:i w:val="false"/>
          <w:color w:val="000000"/>
          <w:sz w:val="28"/>
        </w:rPr>
        <w:t>
      2) жеке жылдық мөлшері адам терісінде 50 мЗв-дан астам және адамның көз жанарында 15 миллиЗиверттен (бұдан әрі – мЗв) астам;</w:t>
      </w:r>
    </w:p>
    <w:bookmarkEnd w:id="8"/>
    <w:bookmarkStart w:name="z34" w:id="9"/>
    <w:p>
      <w:pPr>
        <w:spacing w:after="0"/>
        <w:ind w:left="0"/>
        <w:jc w:val="both"/>
      </w:pPr>
      <w:r>
        <w:rPr>
          <w:rFonts w:ascii="Times New Roman"/>
          <w:b w:val="false"/>
          <w:i w:val="false"/>
          <w:color w:val="000000"/>
          <w:sz w:val="28"/>
        </w:rPr>
        <w:t>
      3) ұжымдық тиімді жылдық мөлшері 1 адам – 3иверттен астам.</w:t>
      </w:r>
    </w:p>
    <w:bookmarkEnd w:id="9"/>
    <w:p>
      <w:pPr>
        <w:spacing w:after="0"/>
        <w:ind w:left="0"/>
        <w:jc w:val="both"/>
      </w:pPr>
      <w:r>
        <w:rPr>
          <w:rFonts w:ascii="Times New Roman"/>
          <w:b w:val="false"/>
          <w:i w:val="false"/>
          <w:color w:val="000000"/>
          <w:sz w:val="28"/>
        </w:rPr>
        <w:t>
      Қағидалар жер бетіндегі ғарыштық сәулеленуге және табиғи калийден пайда болатын адамның ішкі ағзаларының сәулеленуі кезінде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"Бериллий, оның қоспалары және олардан бұйымдар өндіру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Бериллий, оның қоспалары және олардан бұйымдар өндіру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Бериллий, оның қоспалары және олардан бұйымдар өндіру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94-4) тармақшасына</w:t>
      </w:r>
      <w:r>
        <w:rPr>
          <w:rFonts w:ascii="Times New Roman"/>
          <w:b w:val="false"/>
          <w:i w:val="false"/>
          <w:color w:val="000000"/>
          <w:sz w:val="28"/>
        </w:rPr>
        <w:t xml:space="preserve"> сәйкес әзірленген және бериллий, оның қосындыларын және олардан бұйымдар өндіру (бұдан әрі – бериллий өндірісі) кезінде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мұнай-химия, мұнай өңдеу салаларындағы қауіпті өндірістік нысандарына, мұнай базалары мен автожанармай құю стансаларына арналған өнеркәсіптік қауіпсіздікті қамтамасыз ету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Мұнай-химия, мұнай өңдеу салаларындағы қауіпті өндірістік нысандарына, мұнай базалары мен автожанармай құю стансаларына арналған өнеркәсіптік қауіпсіздікті қамтамасыз ету ережесі (бұдан әрі – Ереже)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94-5) тармақшасына</w:t>
      </w:r>
      <w:r>
        <w:rPr>
          <w:rFonts w:ascii="Times New Roman"/>
          <w:b w:val="false"/>
          <w:i w:val="false"/>
          <w:color w:val="000000"/>
          <w:sz w:val="28"/>
        </w:rPr>
        <w:t xml:space="preserve"> сәйкес және жобалау, салу, пайдалану, кеңейту, қайта салу, техникалық жаңғырту, консервациялау және жою кезінде мұнайхимия, мұнай өңдеу салаларындағы қауіпті өндірістік объектілеріне, мұнай базалары мен автожанармай құю стансаларына арналған өнеркәсіптік қауіпсіздікті қамтамасыз ету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Мұнайхимия, мұнай өңдеу салаларындағы, мұнай базалары мен автожанармай құю стансаларындағы қызмет көрсетуші персоналды даярлау, қайта даярлау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"Өсімдік шикізатын сақтау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 шикізатын сақтау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Өсімдік шикізатын сақтау және қайта өңдеу бойынша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94-6) тармақшасына</w:t>
      </w:r>
      <w:r>
        <w:rPr>
          <w:rFonts w:ascii="Times New Roman"/>
          <w:b w:val="false"/>
          <w:i w:val="false"/>
          <w:color w:val="000000"/>
          <w:sz w:val="28"/>
        </w:rPr>
        <w:t xml:space="preserve"> сәйкес әзірленді және өсімдік шикізатын сақтау және қайта өңдеу бойынша қауіпті өндірістік объектілерде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"Өнеркәсіптің химия саласындағы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Өнеркәсіптің химия саласындағы қауіпті өндірістік объектілері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Өнеркәсіптің химия саласындағы қауіпті өндірістік объектілері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94-7) тармақшасына</w:t>
      </w:r>
      <w:r>
        <w:rPr>
          <w:rFonts w:ascii="Times New Roman"/>
          <w:b w:val="false"/>
          <w:i w:val="false"/>
          <w:color w:val="000000"/>
          <w:sz w:val="28"/>
        </w:rPr>
        <w:t xml:space="preserve"> сәйкес дайындалды және қауіпті өндірістік объектілерде өнеркәсіптік қауіпсіздікті ұйымдастыру мен қамтамасыз ету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Қара, түсті, бағалы металдар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 түсті, бағалы металдар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етудің осы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94-8) тармақшасына</w:t>
      </w:r>
      <w:r>
        <w:rPr>
          <w:rFonts w:ascii="Times New Roman"/>
          <w:b w:val="false"/>
          <w:i w:val="false"/>
          <w:color w:val="000000"/>
          <w:sz w:val="28"/>
        </w:rPr>
        <w:t xml:space="preserve"> сәйкес әзірленген және қара, түсті, бағалы металдардың балқымаларын және қара, түсті, бағалы металдардың балқымаларын және осы металдардың негізінде алынатын қорытпаларды өндіру кезінде өнеркәсіптік қауіпсіздікті қамтамасыз етудің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Қатты пайдалы қазбаларды қайта өңдеу бойынша жұмыстарды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Қатты пайдалы қазбаларды қайта өңдеу бойынша жұмыстарды жүргізетін қауіпті өндірістік объектілер үшін өнеркәсіптік қауіпсіздікті қамтамасыз етудің осы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94-9) тармақшасына</w:t>
      </w:r>
      <w:r>
        <w:rPr>
          <w:rFonts w:ascii="Times New Roman"/>
          <w:b w:val="false"/>
          <w:i w:val="false"/>
          <w:color w:val="000000"/>
          <w:sz w:val="28"/>
        </w:rPr>
        <w:t xml:space="preserve"> сәйкес әзірленген және уату-сұрыптау жылжымалы және құрастыру-бөлшектеу уату-сұрыптау және байыту қондырғыларын (бұдан әрі - фабрика) кесектеу (агломерация, брикеттеу, кесектеу), байыту, ұсақтау және пайдалану жөнінде қауіпті өндірістік объектілерді жобалау, салу, пайдалану, кеңейту, реконструкциялау, жаңғырту, консервациялау және жою кезіндегі ұйымдастыру мен өнеркәсіптік қауіпсіздікті қамтамасыз етудің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Ұйым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біліктілігі бар, орындалатын жұмысқа медициналық кері көрсеткіштері жоқ, өнеркәсіптік қауіпсіздік мәселелері жөнінде даярлаудан, қайта даярлаудан өткен қызмет көрсетуші персоналмен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"Қауіпті өндірістік объектілердің қалдықты және шөгінді шаруашылықтары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объектілердің қалдықты және шөгінді шаруашылықтары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объектілердің қалдықты және шөгінді шаруашылықтары үшін өнеркәсіптік қауіпсіздікті қамтамасыз ету қағидалары (бұдан әрі - Қағида)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94-10) тармақшасына</w:t>
      </w:r>
      <w:r>
        <w:rPr>
          <w:rFonts w:ascii="Times New Roman"/>
          <w:b w:val="false"/>
          <w:i w:val="false"/>
          <w:color w:val="000000"/>
          <w:sz w:val="28"/>
        </w:rPr>
        <w:t xml:space="preserve"> сәйкес әзірленген және Қазақстан Республикасының аумағындағы қауіпті өндірістік объектілердің қалдықты және шөгінді шаруашылықтарын (бұдан әрі - қалдық қоймасы) жобалау, салу, пайдалану, кеңейту, қайта жаңарту, жаңғырту, консервациялау және жою кезіндегі ұйымдастыру және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Тау-кен және геологиялық барлау жұмыстарын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Тау-кен және геологиялық барлау жұмыстарын жүргізетін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94-12) тармақшасына</w:t>
      </w:r>
      <w:r>
        <w:rPr>
          <w:rFonts w:ascii="Times New Roman"/>
          <w:b w:val="false"/>
          <w:i w:val="false"/>
          <w:color w:val="000000"/>
          <w:sz w:val="28"/>
        </w:rPr>
        <w:t xml:space="preserve"> сәйкес әзірленді және тау-кен және геологиялық барлау жұмыстарын жүргізетін қауіпті өндірістік объектілерді жобалау, салу, пайдалану, кеңейту, реконструкциялау, жаңғырту, жабу және жою барысында өнеркәсіп қауіпсіздігін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"1545. Жанатын сұйықтарды шахтаға түсіру және оларды қоймаға дейін тасымалдау белгіленген уақытта жүргізіледі және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оқытылған және аттестацияланған тұлғалармен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Мұнай және газ өнеркәсібі салаларындағы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әзірленді және мұнай мен газ өнеркәсібі салаларындағы өнеркәсіптік қауіпсіздікті қамтамасыз ету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мұнай операцияларын жүргізуді жүзеге асыратын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Теңізде мұнай операцияларын жүргізуді жүзеге асыратын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94-14) тармақшасына</w:t>
      </w:r>
      <w:r>
        <w:rPr>
          <w:rFonts w:ascii="Times New Roman"/>
          <w:b w:val="false"/>
          <w:i w:val="false"/>
          <w:color w:val="000000"/>
          <w:sz w:val="28"/>
        </w:rPr>
        <w:t xml:space="preserve"> сәйкес әзірленді және теңізде мұнай операцияларын жүргізуді жүзеге асыратын қауіпті өндірістік объектілерінің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"Газдарды дайындау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Газдарды дайындау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Газдарды дайындау және қайта өңдеу бойынша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94-15) тармақшасына</w:t>
      </w:r>
      <w:r>
        <w:rPr>
          <w:rFonts w:ascii="Times New Roman"/>
          <w:b w:val="false"/>
          <w:i w:val="false"/>
          <w:color w:val="000000"/>
          <w:sz w:val="28"/>
        </w:rPr>
        <w:t xml:space="preserve"> сәйкес әзірленген және газдарды дайындау және қайта өңдеу бойынша қауіпті өндірістік объектілер үшін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Қысыммен жұмыс істейтін жабдықтарды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94-16) тармақшасына</w:t>
      </w:r>
      <w:r>
        <w:rPr>
          <w:rFonts w:ascii="Times New Roman"/>
          <w:b w:val="false"/>
          <w:i w:val="false"/>
          <w:color w:val="000000"/>
          <w:sz w:val="28"/>
        </w:rPr>
        <w:t xml:space="preserve"> сәйкес әзірленді және қысыммен жұмыс істейтін жабдықтарды пайдалану кезіндегі өнеркәсіптік қауіпсіздікті қамтамасыз ету тәртібін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266-тармақтың</w:t>
      </w:r>
      <w:r>
        <w:rPr>
          <w:rFonts w:ascii="Times New Roman"/>
          <w:b w:val="false"/>
          <w:i w:val="false"/>
          <w:color w:val="000000"/>
          <w:sz w:val="28"/>
        </w:rPr>
        <w:t xml:space="preserve"> 6)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ыдыстың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аумағында қолдануға жіберілгені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Жүк көтергіш механизмдерді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94-17) тармақшасына</w:t>
      </w:r>
      <w:r>
        <w:rPr>
          <w:rFonts w:ascii="Times New Roman"/>
          <w:b w:val="false"/>
          <w:i w:val="false"/>
          <w:color w:val="000000"/>
          <w:sz w:val="28"/>
        </w:rPr>
        <w:t xml:space="preserve"> сәйкес әзірленген және жүк көтергіш механизмдерді жөндеуді, жаңартуды және пайдалануды жүзеге асыратын заңды және жеке тұлғалардың жүк көтергіш механизмдерді пайдалану кезінде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"Компрессорлық станциялардың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Компрессорлық станцияларды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компрессорлық станцияларды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94-18) тармақшасына</w:t>
      </w:r>
      <w:r>
        <w:rPr>
          <w:rFonts w:ascii="Times New Roman"/>
          <w:b w:val="false"/>
          <w:i w:val="false"/>
          <w:color w:val="000000"/>
          <w:sz w:val="28"/>
        </w:rPr>
        <w:t xml:space="preserve"> сәйкес әзірленді және компрессорлық станцияларды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Компрессорлық станцияларды пайдалану кезінде жұмыстарды жүргізу үшін ұйым жобалау шешімдерін, дайындаушының нұсқаулықтарын ескере отырып, жұмыстардың қауіпсіз жүргізілуін қамтамасыз ету жөніндегі технологиялық регламентті (бұдан әрі – Технологиялық регламент)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128" w:id="10"/>
    <w:p>
      <w:pPr>
        <w:spacing w:after="0"/>
        <w:ind w:left="0"/>
        <w:jc w:val="both"/>
      </w:pPr>
      <w:r>
        <w:rPr>
          <w:rFonts w:ascii="Times New Roman"/>
          <w:b w:val="false"/>
          <w:i w:val="false"/>
          <w:color w:val="000000"/>
          <w:sz w:val="28"/>
        </w:rPr>
        <w:t xml:space="preserve">
      "36. Дәнекерлеу жұмыстарын жүргізуге "Азаматтық қорғау туралы" Қазақстан Республикасының Заңының </w:t>
      </w:r>
      <w:r>
        <w:rPr>
          <w:rFonts w:ascii="Times New Roman"/>
          <w:b w:val="false"/>
          <w:i w:val="false"/>
          <w:color w:val="000000"/>
          <w:sz w:val="28"/>
        </w:rPr>
        <w:t>79-бабына</w:t>
      </w:r>
      <w:r>
        <w:rPr>
          <w:rFonts w:ascii="Times New Roman"/>
          <w:b w:val="false"/>
          <w:i w:val="false"/>
          <w:color w:val="000000"/>
          <w:sz w:val="28"/>
        </w:rPr>
        <w:t xml:space="preserve"> сәйкес өнеркәсіптік қауіпсіздік мәселелері бойынша даярлаудан және қайта даярлаудан өткен Қазақстан Республикасы Төтенше жағдайлар министрінің міндетін атқарушының 2021 жылғы 23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24533 болып тіркелген) "Дәнекерлеушілерді және дәнекерлеу өндірісінің мамандарын аттестаттау қағидаларында" белгіленген тәртіппен аттестаттаудан өткен дәнекерлеушілер жіберіледі.".</w:t>
      </w:r>
    </w:p>
    <w:bookmarkEnd w:id="10"/>
    <w:bookmarkStart w:name="z129" w:id="11"/>
    <w:p>
      <w:pPr>
        <w:spacing w:after="0"/>
        <w:ind w:left="0"/>
        <w:jc w:val="both"/>
      </w:pPr>
      <w:r>
        <w:rPr>
          <w:rFonts w:ascii="Times New Roman"/>
          <w:b w:val="false"/>
          <w:i w:val="false"/>
          <w:color w:val="000000"/>
          <w:sz w:val="28"/>
        </w:rPr>
        <w:t xml:space="preserve">
      19.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10244 болып тіркелген) мынадай өзгеріс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1" w:id="12"/>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132" w:id="13"/>
    <w:p>
      <w:pPr>
        <w:spacing w:after="0"/>
        <w:ind w:left="0"/>
        <w:jc w:val="both"/>
      </w:pPr>
      <w:r>
        <w:rPr>
          <w:rFonts w:ascii="Times New Roman"/>
          <w:b w:val="false"/>
          <w:i w:val="false"/>
          <w:color w:val="000000"/>
          <w:sz w:val="28"/>
        </w:rPr>
        <w:t xml:space="preserve">
      20. "Магистральдық құбырларды пайдалану кезіндегі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10240 болып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4" w:id="14"/>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
    <w:bookmarkStart w:name="z135" w:id="15"/>
    <w:p>
      <w:pPr>
        <w:spacing w:after="0"/>
        <w:ind w:left="0"/>
        <w:jc w:val="both"/>
      </w:pPr>
      <w:r>
        <w:rPr>
          <w:rFonts w:ascii="Times New Roman"/>
          <w:b w:val="false"/>
          <w:i w:val="false"/>
          <w:color w:val="000000"/>
          <w:sz w:val="28"/>
        </w:rPr>
        <w:t xml:space="preserve">
      көрсетілген бұйрықпен бекітілген Магистральдық құбырларды пайдалану кезіндегі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7" w:id="16"/>
    <w:p>
      <w:pPr>
        <w:spacing w:after="0"/>
        <w:ind w:left="0"/>
        <w:jc w:val="both"/>
      </w:pPr>
      <w:r>
        <w:rPr>
          <w:rFonts w:ascii="Times New Roman"/>
          <w:b w:val="false"/>
          <w:i w:val="false"/>
          <w:color w:val="000000"/>
          <w:sz w:val="28"/>
        </w:rPr>
        <w:t xml:space="preserve">
      "1. Осы Магистральдық құбырларды пайдалану кезіндегі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94-20) тармақшасына</w:t>
      </w:r>
      <w:r>
        <w:rPr>
          <w:rFonts w:ascii="Times New Roman"/>
          <w:b w:val="false"/>
          <w:i w:val="false"/>
          <w:color w:val="000000"/>
          <w:sz w:val="28"/>
        </w:rPr>
        <w:t xml:space="preserve"> сәйкес әзірленген және магистральдық құбырларды (бұдан әрі – МҚ) пайдалану кезіндегі өнеркәсіптік қауіпсіздікті қамтамасыз ету тәртібін айқындайды.".</w:t>
      </w:r>
    </w:p>
    <w:bookmarkEnd w:id="16"/>
    <w:bookmarkStart w:name="z138" w:id="17"/>
    <w:p>
      <w:pPr>
        <w:spacing w:after="0"/>
        <w:ind w:left="0"/>
        <w:jc w:val="both"/>
      </w:pPr>
      <w:r>
        <w:rPr>
          <w:rFonts w:ascii="Times New Roman"/>
          <w:b w:val="false"/>
          <w:i w:val="false"/>
          <w:color w:val="000000"/>
          <w:sz w:val="28"/>
        </w:rPr>
        <w:t xml:space="preserve">
      21. "Өнеркәсіптік қауіпсіздік саласындағы кәсіби авариялық-құтқару қызметтерін аттестаттау қағидаларын бекіту туралы" Қазақстан Республикасы Инвестициялар және даму министрінің 2014 жылғы 20 құркүйектегі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24449 болып тіркелген) мынадай өзгерістер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0" w:id="18"/>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r>
        <w:rPr>
          <w:rFonts w:ascii="Times New Roman"/>
          <w:b w:val="false"/>
          <w:i w:val="false"/>
          <w:color w:val="000000"/>
          <w:sz w:val="28"/>
        </w:rPr>
        <w:t>";</w:t>
      </w:r>
    </w:p>
    <w:bookmarkEnd w:id="18"/>
    <w:bookmarkStart w:name="z141" w:id="19"/>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өнеркәсіптік қауіпсіздік саласындағы кәсіби авариялық-құтқару қызметтерін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өнеркәсіптік қауіпсіздік саласындағы кәсіби авариялық-құтқару қызметтерін аттестаттау тәртібін және "Өнеркәсіптік қауіпсіздік саласындағы кәсіби авариялық-құтқару қызметтерін аттестаттау" мемлекеттік қызметін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бекіту туралы" Қазақстан Республикасы Инвестициялар және даму министрінің 2021 жылғы 17 тамыздағы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қағидасы (бұдан әрі – Қағида)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әзірленген және қауіпті өндірістік объектілерде болған авариялар мен оқыс оқиғаның тергеп-тексеруді тәртібін, сондай-ақ оларды есепке алу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Қағидада терминдер мен олардың анықтамалары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мәндерде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"Көлбеу рельсті-арқанды көтергіштерді (фуникулерлерді) орнату және қауіпсіз пайдалану қағидаларын бекіту туралы" Қазақстан Республикасы Төтенше жағдайлар министрінің 2021 жылғы 29 қыркүйек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Көлбеу рельсті-арқанды көтергіштерді (фуникулерлерді)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Көлбеу рельсті-арқанды көтергіштерді (фуникулерлерді)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көлбеу рельсті-арқанды көтергіштерді (бұдан әрі – фуникулерлерді) орнату және қауіпсіз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Фуникулерлерді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 мен қауіпті техникалық құрылғыларды есепке қою және есептен шығару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 мен қауіпті техникалық құрылғыларды есепке қою және есептен шығару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қауіпті өндірістік объектілер мен қауіпті техникалық құрылғыларды есепке қою және есептен шығару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Өнеркәсіптік қауіпсіздік саласындағы уәкілетті органның аумақтық бөлімшесі өтініш келіп түскен күннен бастап 15 (он бес) жұмыс күнінен аспайтын мерзімде ұсынылған ақпаратты қарайды және оны сәйкестендірудің толықтығын, анықтығын және дұрыстығын, "Азаматтық қорғау туралы" Қазақстан Республикасының Заңының (бұдан әрі – Заң)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болуын тексереді және қауіпті өндірістік объект және оны пайдаланатын ұйым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өндірістік объектілерді есепке алу журналына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"Жолаушылар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 аспалы арқан жолдарын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Жолаушылар аспалы арқан жолдарын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жолаушылар аспалы арқан жолдарын орнату және қауіпсіз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Жолаушылар аспалы арқан жолдарын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"Жүк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Жүк аспалы арқан жолдарын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Жүк аспалы арқан жолдарын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 және жүк аспалы арқан жолдарын орнату және қауіпсіз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Жүк аспалы арқан жолдарды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"Эскалаторларды орнату және қауіпсіз пайдалану қағидаларын бекіту туралы" Қазақстан Республикасы Төтенше жағдайлар министрінің 2021 жылғы 29 қыркүйектегі № 479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Эскалаторларды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Эскалаторларды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эскалаторларды орнату және қауіпсіз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Эскалаторларды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эскалаторларды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"Мүмкіндігі шектеулі адамдарға (мүгедектігі бар адамдарға) арналған көтергіштерді қауіпсіз пайдалану қағидаларын бекіту туралы" Қазақстан Республикасы Төтенше жағдайлар министрінің 2021 жылғы 29 қыркүйектегі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Мүмкіндігі шектеулі адамдарға (мүгедектігі бар адамдарға) арналған көтергіштерді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Мүмкіндігі шектеулі адамдарға (мүгедектігі бар адамдарға) арналған көтергіштерді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мүмкіндігі шектеулі адамдарға (мүгедектігі бар адамдарға) арналған көтергіштерді (бұдан әрі – көтергіш платформалар) қауіпсіз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Көтергіш платформаларды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мүмкіндігі шектеулі адамдарға (мүгедектігі бар адамдарға) арналған көтергіштерді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"Дәнекерлеушілерді және дәнекерлеу өндірісінің мамандарын аттестаттау қағидаларын бекіту туралы" Қазақстан Республикасы Төтенше жағдайлар министрінің міндетін атқарушының 2021 жылғы 23 қыркүйектегі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Дәнекерлеушілерді және дәнекерлеу өндірісінің мамандарын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Дәнекерлеушілерді және дәнекерлеу өндірісінің мамандарын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дәнекерлеушілерді мен дәнекерлеу өндірісінің мамандарын аттестаттау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екінші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"Аттестаттауды өткізу алдында маман "Азаматтық қорғау туралы" Қазақстан Республикасының Заңының </w:t>
      </w:r>
      <w:r>
        <w:rPr>
          <w:rFonts w:ascii="Times New Roman"/>
          <w:b w:val="false"/>
          <w:i w:val="false"/>
          <w:color w:val="000000"/>
          <w:sz w:val="28"/>
        </w:rPr>
        <w:t>79-бабында</w:t>
      </w:r>
      <w:r>
        <w:rPr>
          <w:rFonts w:ascii="Times New Roman"/>
          <w:b w:val="false"/>
          <w:i w:val="false"/>
          <w:color w:val="000000"/>
          <w:sz w:val="28"/>
        </w:rPr>
        <w:t xml:space="preserve"> белгіленген тәртіппен өнеркәсіптік қауіпсіздік саласындағы даярлықтан және білімін тексеруден өтеді және аттестаттау ұйымына тиісті құжаттардың (хаттама, сертификат, куәлік)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Өнеркәсіптік қауіпсіздік саласындағы мамандарды, жұмыскерлерді даярлау, қайта даярлау және білімін тексеру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әзірленді және өнеркәсіптік қауіпсіздік саласындағы мамандарды, жұмыскерлерді даярлау, қайта даярлау және емтихан тапсырудың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оқу ұйымы/орталығы (бұдан әрі – оқу ұйымы) – өнеркәсіптік қауіпсіздік саласындағы мамандарды, жұмыскерлерді даярлауды, қайта даярлауды жүргізу құқығына "Азаматтық қорғау туралы" Қазақстан Республикасының Заңының (бұдан әрі – Заң) </w:t>
      </w:r>
      <w:r>
        <w:rPr>
          <w:rFonts w:ascii="Times New Roman"/>
          <w:b w:val="false"/>
          <w:i w:val="false"/>
          <w:color w:val="000000"/>
          <w:sz w:val="28"/>
        </w:rPr>
        <w:t>72-бабының</w:t>
      </w:r>
      <w:r>
        <w:rPr>
          <w:rFonts w:ascii="Times New Roman"/>
          <w:b w:val="false"/>
          <w:i w:val="false"/>
          <w:color w:val="000000"/>
          <w:sz w:val="28"/>
        </w:rPr>
        <w:t xml:space="preserve"> талаптарына сәйкес аттестатталған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бұйрықпен бекітілген Өнеркәсіптік қауіпсіздік саласындағы мамандарды, жұмыскерлерді даярлау, қайта даярлау және білімін тексеру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тәртібін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 Қазақстан Республикасы Төтенше жағдайлар министрінің 2021 жылғы 15 маусымдағы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және мұнай өнімдеріне арналған резервуарларды пайдалану және жөндеу кезіндегі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Бұл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 Осы Қағидаларда мұнай және мұнай өнімдерін сақтау объектілерінің ерекшеліктерін және қазіргі заманғы жоғары техникалық деңгейді ескере отырып, қауіпті өндірістік объектілердегі (бұдан әрі – ҚӨО) авариялардың, оқыс оқиғалардың және жазатайым оқиғалардың алдын алуға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"Жерасты құрылысжайлары мен метрополитендерді салу кезінде өнеркәсіптік қауіпсіздікті қамтамасыз ету жөніндегі қағидаларды бекіту туралы" Қазақстан Республикасы Төтенше жағдайлар министрінің 2021 жылғы 15 қыркүйектегі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 Қазақстан Республикасы Төтенше жағдайлар министрінің 2014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Өнеркәсіптік қауіпсіздік саласындағы кәсіби авариялық-құтқару қызметтері қауіпті өндірістік объектілерді иеленетін және (немесе) пайдаланатын ұйымдарға қызмет көрсету бойынша өз қызметінде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өзге де нормативтік құқықтық актілерін және осы Қағидаларды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"Қауіпті өндірістік объектінің қауіптілігінің жалпы деңгейін айқындау қағидаларын туралы" Қазақстан Республикасы Инвестициялар және даму министрінің міндетін атқарушының 2014 жылғы 26 желтоқсандағы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қауіптілігінің жалпы деңгейін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объектінің қауіптілігінің жалпы деңгейін айқындау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әзірленді және қауіпті өндірістік объектінің қауіптілігінің жалпы деңгейін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сәйкестендіру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объектілерді сәйкестендіру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әзірленген және қауіпті өндірістік объектілері бар және (немесе) оларда жұмыстарға тартылатын ұйымдардың (бұдан әрі – ұйымдар) қауіпті өндірістік объектілерін сәйкестендіру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Ұйымдардың қауіпті өндірістік объектілеріне "Азаматтық қорғау туралы" Қазақстан Республикасының Заңының (бұдан әрі – Заң) </w:t>
      </w:r>
      <w:r>
        <w:rPr>
          <w:rFonts w:ascii="Times New Roman"/>
          <w:b w:val="false"/>
          <w:i w:val="false"/>
          <w:color w:val="000000"/>
          <w:sz w:val="28"/>
        </w:rPr>
        <w:t>70-бабымен</w:t>
      </w:r>
      <w:r>
        <w:rPr>
          <w:rFonts w:ascii="Times New Roman"/>
          <w:b w:val="false"/>
          <w:i w:val="false"/>
          <w:color w:val="000000"/>
          <w:sz w:val="28"/>
        </w:rPr>
        <w:t xml:space="preserve"> айқындалған белгілері бойынша сәйкестендірілетін кәсіпорындар, өндірістік бөлімшелер және осы кәсіпорындардың басқа объектілері,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 ретінде сәйкестендірілетін өнеркәсіп салалары мен қызмет түрлерінің объектілері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декларацияланатын объектілерге жатқызу критерийлерін айқындайтын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Қауіпті өндірістік объектілерді декларацияланатын объектілерге жатқызу критерийлерін айқындайтын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қауіпті өндірістік объектілерді декларацияланатын объектілерге жатқызу критерийлерін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желтоқсандағы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объектіде өндірістік бақылауды ұйымдастыру және жүзеге асыру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қауіпті өндірістік объектілерді пайдаланатын ұйымдардың (бұдан әрі – ұйым) өнеркәсіптік қауіпсіздік талаптарын сақтауына өндірістік бақылауды ұйымдастыру және жүзеге асыру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бекіту туралы" Қазақстан Республикасы Төтенше жағдайлар министрінің 2021 жылғы 10 тамыздағы № 389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әзірленген және нормативтік қызмет ету мерзімі өтелген,оларды одан әрі пайдалану мүмкіндігін айқындау үшін жүк көтергіш машиналарды зерттеп-қарауды ұйымдастыру және өткізу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Нормативтік қызмет мерзімі өткен жүк көтергіш машиналар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және тексерілетін жүк көтергіш машинаның иесі-ұйымға тәуелсіз аттестатталған ұйымдардың қызмет мерзімін ұзарту тұрғысынан тексеруден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қызмет ету мерзімі өткен, жалпы мақсаттағы өздігінен жүретін тізбекті крандарды одан әрі пайдалану мүмкіндігін айқындау мақсатында техникалық жай-күйіне зерттеп-қарауды жүргізудің (бұдан әрі – крандар)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Қазақстан Республикасы Инвестициялар және даму министрінің 2014 жылғы 30 желтоқсандағы № 359 бұйрығымен (Қазақстан Республикасының Әділет министрлігінде 2015 жылы 25 ақпанда № 10332 болып тіркелген)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регламентінде (бұдан әрі – техникалық регламент) және Нормативтік қызмет ету мерзімі өтелген жүк көтергіш машиналардың техникалық жай-күйіне зерттеп-қарау жөніндегі нұсқаулықта белгіленген терминдер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"Қысыммен жұмыс істейтін ыдыстарды, цистерналарды, бөшкелерді және баллондарды техникалық куәландыруды жүргізу жөніндегі нұсқаулықты бекіту туралы" Қазақстан Республикасы Төтенше жағдайлар министрінің 2021 жылғы 16 тамыздағы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24019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Қысыммен жұмыс істейтін ыдыстарға, цистерналарға, бөшкелерге және Баллондарға техникалық куәландыру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Қысыммен жұмыс істейтін түтіктерге, цистерналарға, бөшкелерге және баллондарға техникалық куәландыруды жүргізу жөніндегі осы нұсқаулық (бұдан әрі – Нұсқаулық) Қазақстан Республикасы Үкіметінің 2020 жылғы 23 қазандағы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әзірленді және Қазақстан Республикасы Инвестициялар және даму министрінің 2014 жылғы 30 желтоқсандағы № 358 бұйрығымен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(бұдан әрі – Қағидалар) талаптары таралатын қысыммен жұмыс істейтін түтіктерге, цистерналарға, бөшкелерге және баллондарға техникалық куәландыруды жүргізу тәртібін тиянақтайды.".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"Бу және ыстық су құбыржолдарына зерттеп-қарауды және техникалық куәландыруды жүргізу жөніндегі нұсқаулықты бекіту туралы" Қазақстан Республикасы Төтенше жағдайлар министрінің 2021 жылғы 13 қыркүйектегі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Бу және ыстық су құбыржолдарына зерттеп-қарауды және техникалық куәландыруды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Бу және ыстық су құбыржолдарына зерттеп-қарауды және техникалық куәландыруды жүргізу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 0,07 мегаПаскаль (бір шаршы сантиметрге 0,7 килограмм күш) (бұдан әрі – МПа, кгс/см2) жоғары қысыммен және (немесе) судың 115 Цельсий градустан (бұдан әрі – °С) жоғары қызу температурасы кезінде жұмыс істейтін бу және ыстық су құбыржолдарына (бұдан әрі – құбыржолдар) қолданылады және құбыржолдарына зертеп-қарауды және техникалық куәландыру жүргізу тәртібін тиянақтайды.".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бекіту туралы" Қазақстан Республикасы Төтенше жағдайлар министрінің 2021 жылғы 29 қыркүйектегі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оларды одан әрі пайдалану мүмкіндігін айқындау мақсатында қызмет ету мерзімі өткен мұнаралы крандарын (бұдан әрі – крандар) зерттеп-қарауды ұйымдастыру және жүргізу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Қазақстан Республикасы Инвестициялар және даму министрінің 2014 жылғы 30 желтоқсандағы № 359 бұйрығымен (Нормативтік құқықтық актілерді мемлекеттік тіркеу тізілімінде № 10332 болып тіркелген)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және Нормативтік қызмет мерзімі өтелген жүк көтергіш машиналардың техникалық жай-күйін зерттеп-қарау жөніндегі нұсқаулықта бекітілген терминдер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әзірленді және оларды одан әрі пайдалану мүмкіндігін айқындау үшін қызмет ету мерзімі өткен монтаждық крандарын (бұдан әрі – крандар) зерттеп-қарау кезеңділігі мен әдістеріне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Заңында (бұдан әрі – Заң), Қазақстан Республикасы Инвестициялар және даму министрінің 2014 жылғы 30 желтоқсандағы № 359 бұйрығымен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(бұдан әрі – Қағида),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регламентінде және Нормативтік қызмет мерзімі өтелген жүк көтергіш машиналардың техникалық жай-күйін зерттеп-қарау нұсқаулығында белгіленген терминдер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қызмет ету мерзімі өткен көпір типіндегі крандардың (бұдан әрі – крандар) техникалық жай-күйіне оларды одан әрі пайдалану мүмкіндігін анықтау мақсатында зерттеп-қарауды жүргізу және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Нормативтік қызмет ету мерзімі өтелген жүк көтергіш машиналар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және тексерілетін жүк көтергіш машинаның иесі-ұйымнан тәуелсіз қызмет ету мерзімін ұзарту тұрғысынан зерттеліп-қарауға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 және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жүргізуді (бұдан әрі – көтергіштер) жүзеге асыру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Заңында (бұдан әрі – Заң), Қазақстан Республикасы Инвестициялар және даму министрінің 2014 жылғы 30 желтоқсандағы № 359 бұйрығымен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белгіленген мерзімдер қолданылады (нормативтік құқықтық актілерді мемлекеттік тіркеудің тізілімінде № 10332 нөмірімен тіркелген) және Нормативтік қызмет ету мерзімі өтелген жүк көтергіш машиналардың техникалық жай-күйіне зерттеп-қарау жөніндегі нұсқаулықтың.".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бекіту туралы" Қазақстан Республикасы Төтенше жағдайлар министрінің 2021 жылғы 29 қыркүйектегі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қызмет ету мерзімі өткен, қысыммен жұмыс істейтін түтіктерді одан әрі пайдалану мүмкіндігін айқындау үшін зерттеп-қарауды жүргізу және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Түтіктерді зерттеп-қарауды және оның нәтижелерін ресімдеуді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және тексерілетін түтіктің иесі ұйымнан тәуелсіз ұйымдар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жүргізуді (бұдан әрі – лифт) әдістерге және кезеңділікке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Белгіленген қызмет мерзімін өтеген лифтінің сәйкестігін бағалауды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саласындағы жұмыстарды жүргізу құқығына аттестатталған ұйым зерттеп-қарауды жүргізу нысанында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 диагностикалауды жүргізу жөніндегі нұсқаулықты бекіту туралы" Қазақстан Республикасы Төтенше жағдайлар министрінің 2021 жылғы 12 шілдедегі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техникалықдиагностикалау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қызмет ету мерзімі өткен мұнай және газ ұңғымаларын оларды бұрғылау және жөндеуге арналған қондырғыларға одан әрі пайдалану мүмкіндігін айқындау мақсатында оларды техникалық диагностикалау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Нұсқаулыққызмет ету мерзімі өткен мұнай және газ ұңғымаларын бұрғылауға және жөндеуге арналған қондырғыларғатехникалық диагностикалаужүргізу кезеңділігіне, ұйымдастырылуына және әдістеріне қойылатын жалпы талаптарды белгілейді және техникалық жай-күйін бағалау жүргізу тәртібін, әдістерін, өлшемдері мен көлемін, одан әрі қауіпсіз пайдалану шарттары мен мүмкіндігін, жөндеу (жаңғырту) жүргізу қажеттілігін айқындайды, келесі техникалық диагностикалау жүргізу күнін немесе одан әрі пайдалануды тоқтата тұру қажеттілігін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"Жоғары тұтқырлы, күкіртті мұнайды өндіруге арналған жабдықты қауіпсіз пайдалану бойынша нұсқаулығын бекіту туралы" Қазақстан Республикасы Төтенше жағдайлар министрінің 2021 жылғы 14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тұтқырлы, күкіртті мұнайды өндіруге арналған жабдықты қауіпсіз пайдалану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тұтқырлы, күкіртті мұнайды өндіруге арналған жабдықты қауіпсіз пайдалану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 және жоғары тұтқырлы күкіртті мұнайды өндіру үшін пайдаланылатын жабдықты пайдалану (соның ішінде жөндеу, техникалық және сервистік қызмет көрсету) процесін, сондай-ақ осы жабдықты пайдалану кезінде қауіпсіз жұмыс істеуін қамтамасыз ету процесін тиянақтайды.".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"Қара металлургия кәсіпорындарының газ шаруашылығындағы қауіпсіздік жөніндегі нұсқаулықты бекіту туралы" Қазақстан Республикасы Төтенше жағдайлар министрінің 2021 жылғы 2 тамыздағы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23859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"Технологиялық құбыржолдарды пайдалану кезіндегі қауіпсіздік жөніндегі нұсқаулықты бекіту туралы" Қазақстан Республикасы Төтенше жағдайлар министрінің 2021 жылғы 27 шілдедегі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23754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"Ауаны бөлу өнімдерін өндіру және тұтыну кезіндегі қауіпсіздік жөніндегі нұсқаулықты бекіту туралы" Қазақстан Республикасы Төтенше жағдайлар министрінің 2021 жылғы 18 маусымдағы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Ауаны бөлу өнімдерін өндіру және тұтыну кезіндегі қауіпсіздік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Ауаны бөлу өнімдерін өндіру және тұтыну кезіндегі қауіпсіздік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әзірленді және ауаны бөлу өнімдерін (оттегі, азот, аргон, криптон, ксенон, неоногельді қоспа) (бұдан әрі - АБӨ) және олардың қоспаларын өндіру мен тұтынумен байланысты өндірістер мен объектілерде қауіпсіздікті қамтамасыз ету жөніндегі нормалардың қолданылуын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 Қазақстан Республикасы Төтенше жағдайлар министрінің міндетін атқарушының 2021 жылғы 16 шілдедегі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бұйрықпен бекітілген Ауаны бөлу өнімдерін өндіру және тұтыну кезіндегі қауіпсіздік жөніндегі нұсқаулықта: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өндірістік объектілерде аварияларды жою жоспарын (бұдан әрі - Жоспар) әзірлеу және оқу-жаттығу дабылдары мен аварияға қарсы жаттығуларды жүргізу тиянақтайды.";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Нұсқаулықта терминдер мен олардың анықтамалары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мағынада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23812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"Өнеркәсіптік қауіпсіздік саласындағы кәсіби авариялық-құтқару қызметтерінің құтқарушыларын даярлаудың үлгілік бағдарламасын бекіту туралы" Қазақстан Республикасы Төтенше жағдайлар министрінің 2021 жылғы 22 маусымдағы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23275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талаптарға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өнеркәсіптік қауіпсіздік саласындағы жұмыстарды жүргізуге аттестатталатын заңды тұлғаларға қойылатын талаптар (бұдан әрі – Талаптар)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"Жарылғыш және пиротехникалық (азаматтық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 мен оларға сәйкестікті растайтын құжаттар тізбесін бекіту туралы" Қазақстан Республикасы Инвестициялар және даму министрінің 2016 жылғы 9 желтоқсандағы № 843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