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7f14" w14:textId="5a47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жүзеге асыратын халықаралық ынтымақтастықты ұйымдастыру ережесін бекіту туралы" Қазақстан Республикасы Білім және ғылым министрінің міндетін атқарушының 2007 жылғы 27 желтоқсандағы № 661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5 шiлдедегi № 198 бұйрығы. Қазақстан Республикасының Әділет министрлігінде 2023 жылғы 17 шiлдеде № 33098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 жүзеге асыратын халықаралық ынтымақтастықты ұйымдастыру ережесін бекіту туралы" Қазақстан Республикасы Білім және ғылым министрінің міндетін атқарушының 2007 жылғы 27 желтоқсандағы № 661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5106)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ұйымдары жүзеге асыратын халықаралық ынтымақтастықты ұйымдастыру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Білім беру ұйымдары жүзеге асыратын халықаралық ынтымақтастықты ұйымдастыру ережесі (бұдан әрі – Ереже) "Білім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мен шет мемлекеттердің білім беру ұйымдарының (бұдан әрі – білім беру ұйымдары) арасындағы халықаралық ынтымақтастықты іске асыру тәртібін белгілейді.".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Стратегия департаменті заңнамада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