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b2c4" w14:textId="b83b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кәсіпкерлер палатасына міндетті мүшелік жарналардың шекті мөлшерін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12 шiлдедегi № 137 бұйрығы. Қазақстан Республикасының Әділет министрлігінде 2023 жылғы 17 шiлдеде № 33093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кәсіпкерлер палатасы туралы" Қазақстан Республикасы Заңының 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 Республикасының Ұлттық кәсіпкерлер палатасына міндетті мүшелік жарналардың мынадай шекті мөлшері:</w:t>
      </w:r>
    </w:p>
    <w:bookmarkEnd w:id="0"/>
    <w:bookmarkStart w:name="z3" w:id="1"/>
    <w:p>
      <w:pPr>
        <w:spacing w:after="0"/>
        <w:ind w:left="0"/>
        <w:jc w:val="both"/>
      </w:pPr>
      <w:r>
        <w:rPr>
          <w:rFonts w:ascii="Times New Roman"/>
          <w:b w:val="false"/>
          <w:i w:val="false"/>
          <w:color w:val="000000"/>
          <w:sz w:val="28"/>
        </w:rPr>
        <w:t>
      1) республикалық бюджет туралы заңда белгіленген және есепті күнтізбелік жылдың алдындағы күнтізбелік жылдың 1 қаңтарында қолданыста болатын, есепті күнтізбелік жылдың алдындағы күнтізбелік жылдағы жылдық жиынтық кірісі алпыс мың еселенген айлық есептік көрсеткіштен асатын және бір жарым миллион еселенген айлық есептік көрсеткіштен аспайтын кәсіпкерлік субъектілері үшін – есепті күнтізбелік жылдың 1 қаңтарына бір жүз алпыс айлық есептік көрсеткіш мөлшерінде;</w:t>
      </w:r>
    </w:p>
    <w:bookmarkEnd w:id="1"/>
    <w:bookmarkStart w:name="z4" w:id="2"/>
    <w:p>
      <w:pPr>
        <w:spacing w:after="0"/>
        <w:ind w:left="0"/>
        <w:jc w:val="both"/>
      </w:pPr>
      <w:r>
        <w:rPr>
          <w:rFonts w:ascii="Times New Roman"/>
          <w:b w:val="false"/>
          <w:i w:val="false"/>
          <w:color w:val="000000"/>
          <w:sz w:val="28"/>
        </w:rPr>
        <w:t xml:space="preserve">
      2) республикалық бюджет туралы заңда белгіленген және есепті күнтізбелік жылдың алдындағы күнтізбелік жылдың 1 қаңтарында қолданыста болатын, есепті күнтізбелік жылдың алдындағы күнтізбелік жылдағы жылдық жиынтық кірісі бір жарым миллион еселенген айлық есептік көрсеткіштен асатын кәсіпкерлік субъектілері үшін – есепті күнтізбелік жылдың 1 қаңтарына төрт мың төрт жүз айлық есептік көрсеткіш мөлшерінде бекітілсін. </w:t>
      </w:r>
    </w:p>
    <w:bookmarkEnd w:id="2"/>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