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f835" w14:textId="3f1f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Оқу-ағарту министрінің 2022 жылғы 15 желтоқсандағы № 497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14 шiлдедегi № 210 бұйрығы. Қазақстан Республикасының Әділет министрлігінде 2023 жылғы 17 шiлдеде № 33091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Оқу-ағарту министрінің 2022 жылғы 15 желтоқсандағы № 497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31134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"Білім туралы" Қазақстан Республикасының Заңының 5-бабының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 (бұдан әрі – Қағида) "Білім туралы" Қазақстан Республикасы Заңының 5-бабының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әзiрленген және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тәртiбiн айқындайды.".</w:t>
      </w:r>
    </w:p>
    <w:bookmarkStart w:name="z5" w:id="0"/>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9"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4"/>
    <w:bookmarkStart w:name="z10"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