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7f8c" w14:textId="c9b7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13 шiлдедегi № 314 бұйрығы. Қазақстан Республикасының Әділет министрлігінде 2023 жылғы 17 шiлдеде № 33088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17651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жоғары және (немесе) жоғары оқу орнынан кейінгі білім беру ұйымдары үшін "Қазақстан тарихы" жалпы білім беретін пәнінің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ұйымдарына арналған "Қазақстан тарихы" жалпы білім беретін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жоғары және (немесе) жоғары оқу орыннан кейінгі білім беру ұйымдары үшін "Философия" жалпы білім беру пәнінің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"Философия" жалпы білім беру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3-қосымшамен бекітілген жоғары және (немесе) жоғары оқу орыннан кейінгі білім беру ұйымдары үшін "Шетел тілі" жалпы білім беру пәнінің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"Шетел тілі" жалпы білім беру пәнінің типтік оқу бағдарламасының үлгісі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әзірленген және оқытудың мақсаты, міндеттері, құрылымы, мазмұны және оқыту әдістері мен оқу нәтижелерін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4-қосымшамен бекітілген жоғары және (немесе) жоғары оқу орыннан кейінгі білім беру ұйымдары үшін "Қазақ (орыс) тілі" жалпы білім беру пәнінің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"Қазақ тілі" жалпы білім беру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және нәтижелерін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"Орыс тілі" жалпы білім беру пәнінің үлгілік оқу бағдарламасы (әрі қарай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және нәтижелерін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5-қосымшамен бекітілген жоғары және (немесе) жоғары оқу орыннан кейінгі білім беру ұйымдары үшін "Ақпараттық-коммуникациялық технологиялар" жалпы білім беру пәнінің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ұйымдарына арналған "Ақпараттық-коммуникациялық технологиялар" жалпы білім беру пәнінің типтік оқу жоспары (ары қарай-бағдарлама)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пәннің мақсатын, міндетін, құрылымын, мазмұнын, оқыту әдістемесін және білім нәтижесін бағалауды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6-қосымшамен бекітілген жоғары және (немесе) жоғары оқу орыннан кейінгі білім беру ұйымдары үшін әлеуметтік – саяси білім беру модулінің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әлеуметтік-саяси білімдер модулінің үлгілік оқу бағдарламасы (әрі қарай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және технологияларын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7-қосымшамен бекітілген жоғары және (немесе) жоғары оқу орыннан кейінгі білім беру ұйымдары үшін "Дене шынықтыру" жалпы білім беру пәнінің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"Дене шынықтыру" жалпы білім беру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айқындайды.".</w:t>
      </w:r>
    </w:p>
    <w:bookmarkStart w:name="z27"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1"/>
    <w:bookmarkStart w:name="z28"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2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
    <w:bookmarkStart w:name="z30"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3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3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