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634c" w14:textId="baf6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 қаржы жұмыскерлерінің еңбек нормаларын бекіту туралы" Қазақстан Республикасы Қорғаныс министрінің 2016 жылғы 3 маусымдағы № 273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10 шiлдедегi № 678 бұйрығы. Қазақстан Республикасының Әділет министрлігінде 2023 жылғы 15 шiлдеде № 33084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 қаржы жұмыскерлерінің еңбек нормаларын бекіту туралы" Қазақстан Республикасы Қорғаныс министрінің 2016 жылғы 3 маусымдағы № 273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13873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кодексі 101-бабының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 қаржы жұмыскерлерінің </w:t>
      </w:r>
      <w:r>
        <w:rPr>
          <w:rFonts w:ascii="Times New Roman"/>
          <w:b w:val="false"/>
          <w:i w:val="false"/>
          <w:color w:val="000000"/>
          <w:sz w:val="28"/>
        </w:rPr>
        <w:t>еңбек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қаржы жұмыскерлерінің еңбек нормасы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Функциялар бойынша жұмыскерлер санының нормативі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Бюджеттік бағдарлама бойынша шығыс түрі бойынша есептеу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есеппен алғанда бір жылдағы ұйым жеке құрамының тізімдік саны, адам, мыналарға дейін: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норматив, адам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Бюджеттік өтінімді жасау және сүйемелдеу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Жиынтық бюджеттік өтінімді жасау және сүйемелдеу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құрылымдық бөлімшелер саны, мыналарға дейін: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норматив, адам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Жеке қаржыландыру жоспарын жасау және өзгерістер енгізу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Жеке қаржыландыру жоспарын жинақтап жасау және өзгерістер енгізу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құрылымдық бөлімшелер саны, мыналарға дейін: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норматив, адам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2,980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Бюджет қаражатының игерілуін талдау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Бюджет қаражатының игерілуін жиынтық талдау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ерекшелігі саны, мыналарға дейін: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құрылымдық бөлімшелер саны, мыналарға дейін: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норматив, адам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2,036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Қазынашылық органында азаматтық-құқықтық мәмілені тіркеу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 жылдағы азаматтық-құқықтық мәмілені тіркеуге өтінім саны, бірлік, мыналарға дейін: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Сандық норматив, жұмыс кезінде адам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бағдарламасынсыз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Төлем құжаттарын іске асыру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төлем құжатының саны,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жұмыс кезінде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бағдарламасынсыз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Шарттардың орындалуын мониторингтеу және есептілік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шарт саны,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1,450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Өнім берушілермен жұмысты ұйымдастыру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шарт саны,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12-тарау. Бухгалтерлік есеп және есептілік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есеппен алғанда бір жылдағы бухгалтерлік есеп-есеп беру құжаты айналымы, бірлік,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13-тарау. Әскери қызметшілердің ақшалай үлесінжәне азаматтық персоналдың еңбекақысы есебін есепке алу, еңбекке ақы төлеу бойынша басқа да есеп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есеппен алғанда бір жылдағы ұйым жеке құрамының тізімдік саны, адам,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14-тарау. Бухгалтерлік есеп және есептілік бөлігінде құрылымдық бөлімшемен жұмыс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құрылымдық бөлімше саны,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15-тарау. Жеке құраммен ақшалай үлесті, зейнетақы аударымын есептеу мәселелері және басқа да есеп бойынша түсіндіру жұмысын жүргізу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есеппен алғанда бір жылдағы ұйым жеке құрамының тізімдік саны, адам,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16-тарау. Әскери басқару органының және басқа ұйымның сұрау салуы бойынша анықтама, ақпарат дайындау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есеппен алғанда бір жылдағы әскери басқару органының және басқа ұйымның сұрау салу саны, бірлік,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17-тарау. Түгендеуге қатысу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есеппен алғанда бір жылдағы есепке алынатын актив саны, бірлік,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18-тарау. Пайдалану бөлімінің көрсетілетін қызметтерге ақша қаражаты қажеттілігін және жұмсалуын талдау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көрсетілетін қызмет түрі саны, бірлік,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19-тарау. Энергиямен жабдықтау ұйымына беру үшін коммерциялық есепке алу аспабының көрсеткішін тексеру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коммерциялық есепке алу аспабының саны, бірлік,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20-тарау. Бухгалтерлік және қаржылық құжаттарды мұрағатқа тапсыру үшін дайындау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 дайындалған мұрағаттық іс саны, бірлік, мыналарға дейін: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норматив,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Қазақстан Республикасы Қорғаныс министрлігінің мемлекеттік мекемелерінде бухгалтерлік есеп және қаржы қызметі жұмысына уақыт нормативі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Р/c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нормаланатын жұмыс түрін орындауға уақыт нормасы, 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уқі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адам-сағат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бойынша шығыс түрі бойынша есептеу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бюджеттік бағдарламадағы бір шығыс ерекшелігі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өтінім жасау және оны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бюджеттік бағдарламадағы бір шығыс ерекшелігі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 үшін жиынтық бюджеттік өтінім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құрылымдық бөлімшеден бір бюджеттік бағдарламадағы бір шығыс ерекшелігі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 үшін бюджеттік өтінімді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бюджеттік өтінім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қаржыландыру жоспарын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шығыс ерекшелігі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қаржыландыру жоспарларына өзгерістер енгізуге өтінімді дайындау және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қаржыландыру жоспарларына өзгерістер енгізуге бір өтінім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 үшін жеке қаржыландыру жоспарын жинақтап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құрылымдық бөлімшеден бір жеке қаржыландыру жоспарындағы бір шығыс ерекшелігі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 үшін жеке қаржыландыру жоспарына өзгерістер енгізуге өтінім дайындау және жинақтап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құрылымдық бөлімшеден жеке қаржыландыру жоспарына өзгерістер енгізуге бір өтінім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игерілуін талдау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шығыс ерекшелігі бойынша бір талдау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 үшін бюджет қаражатының игерілуін жинақтап талдау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құрылымдық бөлімшеден бір шығыс ерекшелігі бойынша бір талдау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бағдарламасында жұмыс кезінде азаматтық-құқықтық мәміле дайындау және қазынашылық органында тіркеу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азаматтық-құқықтық мәмілені тіркеуге бір өтінім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бағдарламасынсыз жұмыс кезінде азаматтық-құқықтық мәміле дайындау және қазынашылық органында тіркеу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азаматтық-құқықтық мәмілені тіркеуге бір өтінім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бағдарламасында жұмыс кезінде төлем құжатын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төлем құжаты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"Қазынашылық-Клиент" бағдарламасынсыз жұмыс кезінде төлем құжатын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төлем құжаты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орындалуын мониторингтеу және есеп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берушімен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құралды және материалдық емес активті есепке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құралды/материалдық емес активті қабылдау-тапсыру (өткізу)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құралды ішкі ауыстыруға жүкқұжатіске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басқа жаққа беруге жүкқұжат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 объектісін шығаруға (есептен шығаруға) актіні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Активтің анықталғанақауы туралы актіні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 объектісін есепке алудың мүкәммалдық карточкасын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активті есепке алу карточкасын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құралдың түгендеу тізімдемесін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активтің түгендеу тізімдемесін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есеп беруді (қойма бойынша) тексеру және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есеп беруді (актив бойынша) тексеру және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438-нысаны ұзақ мерзімді активтерді шығару және орналастыру бойынша жинақтау ведомосы – 9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326-ОС нысаны айналым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326-ННҚ нысаны айналым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Баланстан тыс шот бойынша айналым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 есепке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сенімхатты есепке алу журналына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429-нысаны запастарды қабылдау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қорды есептен шығару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 қабылдау бойынша тауар-көліктік жүкқұжатты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Шот-фактураны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 іріктеу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ведомосты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құндылық қозғалысының айналым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есеп беруді тексеру және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бойынша материалдық есеп беруді тексеру және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құндылықты түгендеу тізімдемесін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398-нысаны азық-түлік өнімдерінің кірісі бойынша жинақтау ведомостерінің жиыны – 11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411-нысаны азық-түлік шығыстары бойынша жинақтау ведомостерінің жиыны – 12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396-нысаны материалдардың шығысы бойынша жинақтау ведомосы – 13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438-нысаны арнайы киімді және басқа да жеке пайдаланудағы басқа да заттарды шығару және орналастыру бойынша жинақтау ведомосы – 10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ордерін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 ішкі ауыстыруға жүкқұжатты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Лимиттік-жинау картасын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Талап-жүкқұжатты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басқа жаққа беруге жүкқұжатты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өнімінің кірісі бойынша ведомосты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өнімінің шығысы бойынша ведомосты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шығысы туралы актіні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 қалдығын есепке алу ведомосын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киімді, арнайы аяқ киімді беруді есепке алу ведомосын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және басқа да жеке пайдаланудағы заттарды шығару және ауыстыру ведомосын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құралды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М-17 нысаны запастарды қоймаға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сыйлықты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және есеп айырысу операциясын есепке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кассалық ордерін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кассалық ордерін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КО-3а нысанының кіріс және шығыс кассалық құжаттарын тіркеу журналына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КО-4 нысанының кассалық кітабын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453-нысаны мақсатты тағайындау бойынша қолма-қол ақшаны бақылау кітабын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қабылдаған және берген ақша қаражатын есепке алу кітабын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Авизо-хабарлама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Шот-фактураны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381-нысаны Ақылы қызметтер қолма-қол ақшаны бақылау шоттардағы, Демеушілік, қайырымдылық көмек қолма-қол ақшаны бақылау шоттардағы, Ақшалай қаражатты уақытша орналастыру қолма-қол ақшаны бақылау шоттардағы, Жергілікті өзін-өзі басқару қолма-қол ақшаны бақылау шоттардағы, Нысаналы қаржыландыру қолма-қол ақшаны бақылау шоттардағы, Сыртқы қарыздар мен гранттар бойынша бюджеттік инвестициялық жобаның шетел валютасындағы шоттарында және арнайы шоттарындағы ақшалай қаражатты есепке алудың жинақтау ведомосы – 3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408-нысаны ұйымдармен есеп бойынша жинақтау ведомосы – 6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408-нысаны аванстық төлемдер тәртібінде есеп бойынша жинақтау ведомосы – 7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және кредиторлық берешекті түгендеу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кезең шығысын түгендеу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Аванстық есеп беруді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381-нысаны кассалық операциялар бойынша жинақтау ведомосы – 1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381-нысаны мемлекеттік мекеменің кодтарында қаражат қозғалысы бойынша жинақтау ведомосы – 2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386-нысаны есеп беретін тұлғалармен есеп айырысу бойынша жинақтау ведомосы – 8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409-б нысаны активтерді басқарудан кірістерді аударудың жинақтау ведомосы – 17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274-нысаны "Түзетпе" операциялары бойынша, сондай-ақ жеке мемориалдық ордерлерде көзделмеген өзге шоттар/субшоттар бойынша есепке алынған құжаттар жинақтау ведомосы – жеке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448-нысаны қатаң есепке алынатын бланктерді есептеу бойынша кіріс-шығыс кітабын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тасымалдау құжатының бланкісі бойынша қатаң есептіліктегі бланкіні есепке алу журналын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Қатаң есептіліктегі бланкіні (оның ішінде ақша аттестатын) түгендеу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Қатаң есептіліктегі бланкіні (оның ішінде ақша аттестатын) есептен шығару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тасымалдау құжатын есептен шығару актісін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қызметті қалпына келтірудің бухгалтерлік анықтамасын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Ерекшеліктер бойыншаақша қаражаты қалдығын Қазынашылықпен салыстырып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Қазынашылықтың бекітілген нысандары бойынша үзінді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5-15А нысаны бойынша үзінді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операцияларын есепке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шеңберінде қосымша кұн салығы бойынша декларация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декларацияжасау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әсер ету туралы декларация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төлеуге төлем тапсырысын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және кедендік төлембойынша авизо-хабарлама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және салық органымен салыстырып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қызметкерге жеке табыс салығын және әлеуметтік салықты есептеу және оны ұстау бойынша есеп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салығын және әлеуметтік салықты есептеу бойынша жиынтық есеп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және әлеуметтік салық бойынша декларация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Жиынтық-баланстық операцияны есепке алу, есептілікті жасау және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бойынша айналым-сальдолық ведомосты жасау және тексеру (Басты кітап)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балансты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 нәтижесі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бойынша мемлекеттік мекеменің шоттарындағы ақша қозғалысы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активтердің/капиталдың өзгерістері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жазбаны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ҚЕ-2-КБ-Б нысаны бойынша кредиторлық берешек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ҚЕ-2-КБ-Ө нысаны бойынша кредиторлық берешек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ҚЕ-1-ДБ-Б нысаны бойынша дебиторлық берешек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ҚЕ-1-ДБ-Ө нысаны бойынша дебиторлық берешек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жоспарының атқарылуы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қозғалысы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қор қозғалысы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мекемедегі материалдық құндылықтың жәнеақша қаражатының жетіспеуі мен ұрлануы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бойынша жиынтық есеп беруді жасау(4-20-нысан)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лауазым мен кәсіп бойынша жұмыскердің еңбекақы мөлшері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желісі, штаттары, контрагенттері туралы мәлімет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және тізімдік сан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жылдық кіріс және ұсталған табыс салығы туралы анықтама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қызметінің кадрлармен жасақталуы туралы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қаржылық бұзушылық, материалдық құндылықтың жетіспеуі мен ұрлануы және келтірілген нұқсанның орнын толтыруға өндіріп алу туралы мәлімет жинау және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жоғалту, ұрлау мен жетіспеу бойынша мәлімет жинау және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саны, қаржылық бұзушылық пен қабылданған шаралар туралы мәлімет жинау және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Қатаң есептіліктегі бланк қозғалысы мен қолда бары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тасымалдау құжатының бланкісі қозғалысы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Басшылықтың талабы бойынша жеке тұтынушылар бойынша анықтама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қаражатының бар болуы туралы анықтамажасау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шығысынаақша қаражатын жұмсау туралы мәлімет жинау және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іссапар жоспарын орындау туралы мәлімет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бойынша есеп беруді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авизо-хабарлама тізілімін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авизо-хабарлама тізілімін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активті есептен шығару тізілімін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есептен шығару тізілімін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авизо-хабарлама (басқа ведомство) тізілімін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авизо-хабарлама (басқа ведомство) тізілімін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жоспары бойынша ақша қаражатын игеру туралы анықтама-баяндама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іс-шараларының жауапты орындаушыларын қаржыландыру бағдарламалары бойынша жиынтық шығыс кестесін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 ақшалай үлес төлеу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техникалық персоналға жалақы төлеу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Курсанттарға стипендия төлеу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қызметтерге өтемақы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төлемін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ұстап қалу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ұстап қалу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салығына төлемге шотты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бойынша 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кірісіне ұстауға 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аударымды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Сауықтыруға арналған жәрдемақы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Сауықтыруға арналғанжәрдемақы төлеуге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жалақыны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жәрдемақыны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төлеуге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шығу жәрдемақысын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іссапарға шығысты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іссапарға шығысты өтеуге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зейнетақы аударымын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өз мүлкін тасымалдау үшін ақша төлеу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персоналдың зейнетақы жарнасын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персонал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демалыс үшін өтемақы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уақытша жарамсыздығы бойынша әлеуметтік жәрдемақы есептеу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тізім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 шот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қызметін көрсетуге шот жасау (банк комиссиясы)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Есепті-төлем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ведомосын тіркеу журналын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емес, қосымша төлем кезінде қосымшаны (есеп)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парағын жасау және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405-нысаны жалақы мен шәкіртақы бойынша есептеу ведомостарының жиынтығы – 5 мемориалдық ордерін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жиынтық кіріс және ұсталған табыс салығы туралы анықтама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туралы анықтаманы тіркеу журналына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шығынды және өндіріп алуды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ақшалай үлесінің жеке карточкасын (ақшалай аттестат) толтыру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441-нысаны депозитке аударылған еңбек ақы және шәкіртақыларды талдамалық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 төлемді есепке алу кестесін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персоналға төлемді есепке алу кестесін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және азаматтық персоналдыңкарт-шотына аударғаны үшін банкке төленетін қаржы қызметтерін есепке алу ведомосын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437-нысаны алиментті өндіріп алу туралы орындаушылық парақты есепке алу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ақшалай аттестатты тіркеу кітабына жазба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 пайдалануды есепке алу табелін пысықтау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451-нысаны міндетті зейнетақы жарналарының есепке алу карточкасын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463-нысаны пайдаланылмаған демалыстар бойынша резерв есебін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 альбомының 285-нысаны айналым ведомосын жасау және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шартты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 үшін бухгалтерлік есеп пен есептілікті жүргізу бөлігінде құрылымдық бөлімшемен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құрылымдық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үлесті, зейнетақы аударымын есептеу және басқа да есеп мәселелері бойынша түсіндіру жұмысын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түсіндірме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басқару органының және басқа ұйымның сұрау салуына жауап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сұрау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бөліміне көрсетілетін қызметтерге ақша қаражаты қажеттілігін және жұмсалуын талдау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көрсетілетін қызмет түрін бір талдау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 ұйымына беру үшін коммерциялық есепке алу аспабының көрсеткішін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коммерциялық есепке алу аспабын бір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тапсыру үшін бухгалтерлік және қаржылық құжаттарды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бірмұрағат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