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fa55" w14:textId="fe0f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медициналық сақтандыру қорының күтпеген шығыстарды жабуға арналған резервінің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2023 жылғы 11 шiлдедегi № 128 бұйрығы. Қазақстан Республикасының Әділет министрлігінде 2023 жылғы 14 шiлдеде № 33077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2017 жылғы 17 ақпандағы № 71 қаулысымен бекітілген Қазақстан Республикасы Денсаулық сақтау министрлiгі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84-тармақшасына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медициналық сақтандыру қорының (бұдан әрі – қор) күтпеген шығыстарды жабуға арналған резервінің мөлшері қорға түсетін жарналар мен аударымдар көлемінің 3 процент мөлшерінде белгіленсін.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министрлiгiнде мемлекеттiк тiркеуді;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интернет-ресурсында орналастыруды;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