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1630" w14:textId="6221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Нарықтық бағалар туралы ресми танылған ақпарат көздерінің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12 шiлдедегi № 757 бұйрығы. Қазақстан Республикасының Әділет министрлігінде 2023 жылғы 12 шiлдеде № 33067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Қаржы министрілігі туралы ережеге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Нарықтық бағалар туралы ресми танылған ақпарат көздерінің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Нарықтық бағалар туралы ресми танылған ақпарат көздерінің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Қаржы министрінің 24.07.2024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Баспагер және баспа 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 (қызметтердің)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БТН коды*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Crude Oil Market Wire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European Market Scan Basic Service, Asia-Pacific/Arab Gulf Marketskan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өнімдері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Clean Tanker Wire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өнімдеріне жалдау ақысының ставкалары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Dirty Tanker Wire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Мұнайға жалдау ақысының ставкалары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 Gas Wire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11 000 0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2711 19 000 0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Coal Trader International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European Gas Daily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EIKON,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Workspace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Refinitiv/London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Stock Exchange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 (LSEG),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- 7108 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Лондондағы бағалы металдар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нарығы қауымдастығының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(LBMA) ресми сайты www.lbma.org.uk,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Euromoney компаниялар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тобына тиесілі,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7108 20 000,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7108120009,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7112990000,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7106 91 000 1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металл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(LME) ресми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www.lme.com,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Euromoney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тобына тиесілі,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2620290000,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2607000001,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2607000009,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"Metal Bulletin" журналы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 Euromoney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 тобына тиесілі,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7204, 7205,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7214-7217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 Euromoney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 тобына тиесілі,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8112690001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2842901000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2841908500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"Fastmarkets,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Ores and alloys prices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news"журналы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 Euromoney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 тобына тиесілі,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және концентраттар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Ferrous Markets,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Non-Ferrous Markets,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Scrap Markets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2841, 8112,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бюллетень" журналы,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www.metaltorg.ru сайтына рұқсат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"Мегасофт" 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7204, 7205,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7214-7217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және концентраттар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"АПК-Информ" журналы, www. apk- inform. com сайтының материалдарына рұқсат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"АПК-Информ" ақпарат агенттігі, Ресей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"Украинский зерновой рынок" шығарылымы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"АПК-Информ" ақпарат агенттігі, Ресей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1001-1008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"Agrimarket Weekly" журналы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"АПК-Информ" ақпарат агенттігі, Ресей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00 – 1205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"Агродень" журналы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"АПК-Информ" ақпарат агенттігі, Ресей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1001-1008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"Новости агрорынка" журналы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"АПК-Информ" ақпарат агенттігі, Ресей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00 – 1205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 рынок" журналы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"АПК-Информ" ақпарат агенттігі, Ресей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00 – 1205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рыногына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Бидай Одағы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"Cotlook Cotton Quotes" баға ақпараты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"Cotlook Limited",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"Cotton Outlook" журналы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"Cotlook Limited",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"Факты о хлопке" ақпараттық бюллетені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"Cotlook Limited",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Nuclear Review) уран рыногына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 Tech LLC, 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(Uranium market Outlook) уран рыногына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Ux Consulting LLC, 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TEX Report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TEX Report Ltd, Жапония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және концентраттар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Bauxite $ Alumina Monitor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International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Bulk Ferroalloys Monitor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2602 00 000 0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Chrome Monitor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Bloomberg ресми интернет-ресурсында (www.Bloomberg.com) орналастырылған деректер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Bloomberg L.P., Америка Құрама Штаттары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Crude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Asia Pacific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International LPG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– 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Coal Daily International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Natural Gas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Freight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тасымалы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China Petroleum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 экспорты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 өнімдерінің экспорты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Сұйытылған газдар және конденсат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–2711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Russian Coal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Экспорттау кезіндегі көліктік және ілеспе шығындар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Мұнайкөлік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Ұлыбритания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мұнай өнімдерін экспорттау кезіндегі көліктік және ілеспе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ашып жазу: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ЕАЭО СЭҚ БТН коды – Еуразиялық экономикалық одақтың сыртқы экономикалық қызметінің бірыңғай тауар номенклатурасының коды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