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8c93" w14:textId="f028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бірыңғай жинақтаушы зейнетақы қорының және бағалы қағаздар нарығы қатысушыларының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29 маусымдағы № 42 қаулысы. Қазақстан Республикасының Әділет министрлігінде 2023 жылғы 12 шiлдеде № 33060 болып тіркелді</w:t>
      </w:r>
    </w:p>
    <w:p>
      <w:pPr>
        <w:spacing w:after="0"/>
        <w:ind w:left="0"/>
        <w:jc w:val="both"/>
      </w:pPr>
      <w:bookmarkStart w:name="z5" w:id="0"/>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Мыналар: </w:t>
      </w:r>
    </w:p>
    <w:bookmarkEnd w:id="3"/>
    <w:bookmarkStart w:name="z11"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 есептілігінің тізбесі;</w:t>
      </w:r>
    </w:p>
    <w:bookmarkEnd w:id="4"/>
    <w:bookmarkStart w:name="z12"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активтерінің құны туралы есептің нысаны;</w:t>
      </w:r>
    </w:p>
    <w:bookmarkEnd w:id="5"/>
    <w:bookmarkStart w:name="z13"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6"/>
    <w:bookmarkStart w:name="z14"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басқарудағы зейнетақы активтері туралы есептің нысаны;</w:t>
      </w:r>
    </w:p>
    <w:bookmarkEnd w:id="7"/>
    <w:bookmarkStart w:name="z15"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саны туралы есептің нысаны;</w:t>
      </w:r>
    </w:p>
    <w:bookmarkEnd w:id="8"/>
    <w:bookmarkStart w:name="z16"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есептің нысаны;</w:t>
      </w:r>
    </w:p>
    <w:bookmarkEnd w:id="9"/>
    <w:bookmarkStart w:name="z17" w:id="10"/>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p>
    <w:bookmarkEnd w:id="10"/>
    <w:bookmarkStart w:name="z18" w:id="11"/>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есептің нысаны;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11"/>
    <w:bookmarkStart w:name="z19"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есептің нысаны;</w:t>
      </w:r>
    </w:p>
    <w:bookmarkEnd w:id="12"/>
    <w:bookmarkStart w:name="z20"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меншікті активтер есебінен орналастырылған салымдар, ақша және ақшалай қаражаттың баламалары туралы есептің нысаны;</w:t>
      </w:r>
    </w:p>
    <w:bookmarkEnd w:id="13"/>
    <w:bookmarkStart w:name="z21"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басқа заңды тұлғалардың капиталына инвестициялар туралы есептің нысаны;</w:t>
      </w:r>
    </w:p>
    <w:bookmarkEnd w:id="14"/>
    <w:bookmarkStart w:name="z22" w:id="1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5"/>
    <w:bookmarkStart w:name="z23" w:id="1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дефолтқа жол берген эмитенттердің зейнетақы активтері есебінен сатып алынған қаржы құралдары бойынша есептің нысаны;</w:t>
      </w:r>
    </w:p>
    <w:bookmarkEnd w:id="16"/>
    <w:bookmarkStart w:name="z24" w:id="1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bookmarkEnd w:id="17"/>
    <w:bookmarkStart w:name="z25" w:id="1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шартты зейнетақы міндеттемелерінің бір шартты бірлігінің құны туралы есептің нысаны;</w:t>
      </w:r>
    </w:p>
    <w:bookmarkEnd w:id="18"/>
    <w:bookmarkStart w:name="z26" w:id="1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p>
    <w:bookmarkEnd w:id="19"/>
    <w:bookmarkStart w:name="z27" w:id="2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p>
    <w:bookmarkEnd w:id="20"/>
    <w:bookmarkStart w:name="z28" w:id="2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Бірыңғай жинақтаушы зейнетақы қорының есептілікті ұсыну қағидалары бекітілсін.</w:t>
      </w:r>
    </w:p>
    <w:bookmarkEnd w:id="21"/>
    <w:bookmarkStart w:name="z29" w:id="22"/>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bookmarkEnd w:id="22"/>
    <w:bookmarkStart w:name="z30" w:id="23"/>
    <w:p>
      <w:pPr>
        <w:spacing w:after="0"/>
        <w:ind w:left="0"/>
        <w:jc w:val="both"/>
      </w:pPr>
      <w:r>
        <w:rPr>
          <w:rFonts w:ascii="Times New Roman"/>
          <w:b w:val="false"/>
          <w:i w:val="false"/>
          <w:color w:val="000000"/>
          <w:sz w:val="28"/>
        </w:rPr>
        <w:t>
      1) ай сайын:</w:t>
      </w:r>
    </w:p>
    <w:bookmarkEnd w:id="23"/>
    <w:bookmarkStart w:name="z31" w:id="24"/>
    <w:p>
      <w:pPr>
        <w:spacing w:after="0"/>
        <w:ind w:left="0"/>
        <w:jc w:val="both"/>
      </w:pPr>
      <w:r>
        <w:rPr>
          <w:rFonts w:ascii="Times New Roman"/>
          <w:b w:val="false"/>
          <w:i w:val="false"/>
          <w:color w:val="000000"/>
          <w:sz w:val="28"/>
        </w:rPr>
        <w:t>
      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bookmarkEnd w:id="24"/>
    <w:bookmarkStart w:name="z32" w:id="25"/>
    <w:p>
      <w:pPr>
        <w:spacing w:after="0"/>
        <w:ind w:left="0"/>
        <w:jc w:val="both"/>
      </w:pPr>
      <w:r>
        <w:rPr>
          <w:rFonts w:ascii="Times New Roman"/>
          <w:b w:val="false"/>
          <w:i w:val="false"/>
          <w:color w:val="000000"/>
          <w:sz w:val="28"/>
        </w:rPr>
        <w:t>
      осы қаулының 1-тармағының 3), 5), 6), 7), 9), 10), 11), 12), 13), 15) және 16) тармақшаларында көзделген есептілікті – есепті айдан кейінгі айдың 7 (жетінші) жұмыс күнінен кешіктірмей;</w:t>
      </w:r>
    </w:p>
    <w:bookmarkEnd w:id="25"/>
    <w:bookmarkStart w:name="z33" w:id="26"/>
    <w:p>
      <w:pPr>
        <w:spacing w:after="0"/>
        <w:ind w:left="0"/>
        <w:jc w:val="both"/>
      </w:pPr>
      <w:r>
        <w:rPr>
          <w:rFonts w:ascii="Times New Roman"/>
          <w:b w:val="false"/>
          <w:i w:val="false"/>
          <w:color w:val="000000"/>
          <w:sz w:val="28"/>
        </w:rPr>
        <w:t>
      2) тоқсан сайын:</w:t>
      </w:r>
    </w:p>
    <w:bookmarkEnd w:id="26"/>
    <w:bookmarkStart w:name="z34" w:id="27"/>
    <w:p>
      <w:pPr>
        <w:spacing w:after="0"/>
        <w:ind w:left="0"/>
        <w:jc w:val="both"/>
      </w:pPr>
      <w:r>
        <w:rPr>
          <w:rFonts w:ascii="Times New Roman"/>
          <w:b w:val="false"/>
          <w:i w:val="false"/>
          <w:color w:val="000000"/>
          <w:sz w:val="28"/>
        </w:rPr>
        <w:t>
      осы қаулының 1-тармағының 8) және 14) тармақшаларында көзделген есептілікті – есепті тоқсаннан кейінгі айдың 7 (жетінші) жұмыс күнінен кешіктірмей;</w:t>
      </w:r>
    </w:p>
    <w:bookmarkEnd w:id="27"/>
    <w:bookmarkStart w:name="z35" w:id="28"/>
    <w:p>
      <w:pPr>
        <w:spacing w:after="0"/>
        <w:ind w:left="0"/>
        <w:jc w:val="both"/>
      </w:pPr>
      <w:r>
        <w:rPr>
          <w:rFonts w:ascii="Times New Roman"/>
          <w:b w:val="false"/>
          <w:i w:val="false"/>
          <w:color w:val="000000"/>
          <w:sz w:val="28"/>
        </w:rPr>
        <w:t>
      осы қаулының 1-тармағының 17) және 18) тармақшаларында көзделген есептілікті есепті тоқсаннан кейінгі айдың 25 (жиырма бесінен) кешіктірмей ұсынады.";</w:t>
      </w:r>
    </w:p>
    <w:bookmarkEnd w:id="28"/>
    <w:bookmarkStart w:name="z36" w:id="29"/>
    <w:p>
      <w:pPr>
        <w:spacing w:after="0"/>
        <w:ind w:left="0"/>
        <w:jc w:val="both"/>
      </w:pPr>
      <w:r>
        <w:rPr>
          <w:rFonts w:ascii="Times New Roman"/>
          <w:b w:val="false"/>
          <w:i w:val="false"/>
          <w:color w:val="000000"/>
          <w:sz w:val="28"/>
        </w:rPr>
        <w:t>
      7-тармақ мынадай редакцияда жазылсын:</w:t>
      </w:r>
    </w:p>
    <w:bookmarkEnd w:id="29"/>
    <w:bookmarkStart w:name="z37" w:id="30"/>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Start w:name="z54"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18-қосымшамен толықтырылсын;</w:t>
      </w:r>
    </w:p>
    <w:bookmarkEnd w:id="31"/>
    <w:bookmarkStart w:name="z55" w:id="3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19-қосымшамен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57" w:id="33"/>
    <w:p>
      <w:pPr>
        <w:spacing w:after="0"/>
        <w:ind w:left="0"/>
        <w:jc w:val="both"/>
      </w:pPr>
      <w:r>
        <w:rPr>
          <w:rFonts w:ascii="Times New Roman"/>
          <w:b w:val="false"/>
          <w:i w:val="false"/>
          <w:color w:val="000000"/>
          <w:sz w:val="28"/>
        </w:rPr>
        <w:t xml:space="preserve">
      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мынадай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1" w:id="34"/>
    <w:p>
      <w:pPr>
        <w:spacing w:after="0"/>
        <w:ind w:left="0"/>
        <w:jc w:val="both"/>
      </w:pPr>
      <w:r>
        <w:rPr>
          <w:rFonts w:ascii="Times New Roman"/>
          <w:b w:val="false"/>
          <w:i w:val="false"/>
          <w:color w:val="000000"/>
          <w:sz w:val="28"/>
        </w:rPr>
        <w:t>
      3) тармақша мынадай редакцияда жазылсын:</w:t>
      </w:r>
    </w:p>
    <w:bookmarkEnd w:id="34"/>
    <w:bookmarkStart w:name="z62" w:id="3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есептің нысаны;";</w:t>
      </w:r>
    </w:p>
    <w:bookmarkEnd w:id="35"/>
    <w:bookmarkStart w:name="z63" w:id="36"/>
    <w:p>
      <w:pPr>
        <w:spacing w:after="0"/>
        <w:ind w:left="0"/>
        <w:jc w:val="both"/>
      </w:pPr>
      <w:r>
        <w:rPr>
          <w:rFonts w:ascii="Times New Roman"/>
          <w:b w:val="false"/>
          <w:i w:val="false"/>
          <w:color w:val="000000"/>
          <w:sz w:val="28"/>
        </w:rPr>
        <w:t>
      13) тармақша мынадай редакцияда жазылсын:</w:t>
      </w:r>
    </w:p>
    <w:bookmarkEnd w:id="36"/>
    <w:bookmarkStart w:name="z64" w:id="37"/>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жинақтарының көлемі және ерікті зейнетақы жарналары салымшыларының (алушыларының) саны туралы есептің нысаны;";</w:t>
      </w:r>
    </w:p>
    <w:bookmarkEnd w:id="37"/>
    <w:bookmarkStart w:name="z65" w:id="38"/>
    <w:p>
      <w:pPr>
        <w:spacing w:after="0"/>
        <w:ind w:left="0"/>
        <w:jc w:val="both"/>
      </w:pPr>
      <w:r>
        <w:rPr>
          <w:rFonts w:ascii="Times New Roman"/>
          <w:b w:val="false"/>
          <w:i w:val="false"/>
          <w:color w:val="000000"/>
          <w:sz w:val="28"/>
        </w:rPr>
        <w:t>
      34) тармақша мынадай редакцияда жазылсын:</w:t>
      </w:r>
    </w:p>
    <w:bookmarkEnd w:id="38"/>
    <w:bookmarkStart w:name="z66" w:id="39"/>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бағалы қағаздарды сатып алуға (сатуға) өтінімдер туралы есептің нысаны;";</w:t>
      </w:r>
    </w:p>
    <w:bookmarkEnd w:id="39"/>
    <w:bookmarkStart w:name="z67" w:id="40"/>
    <w:p>
      <w:pPr>
        <w:spacing w:after="0"/>
        <w:ind w:left="0"/>
        <w:jc w:val="both"/>
      </w:pPr>
      <w:r>
        <w:rPr>
          <w:rFonts w:ascii="Times New Roman"/>
          <w:b w:val="false"/>
          <w:i w:val="false"/>
          <w:color w:val="000000"/>
          <w:sz w:val="28"/>
        </w:rPr>
        <w:t>
      38) тармақша мынадай редакцияда жазылсын:</w:t>
      </w:r>
    </w:p>
    <w:bookmarkEnd w:id="40"/>
    <w:bookmarkStart w:name="z68" w:id="41"/>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туынды қаржы құралдарын сатып алуға (сатуға) өтінімдер туралы есептің нысаны;";</w:t>
      </w:r>
    </w:p>
    <w:bookmarkEnd w:id="41"/>
    <w:bookmarkStart w:name="z69" w:id="42"/>
    <w:p>
      <w:pPr>
        <w:spacing w:after="0"/>
        <w:ind w:left="0"/>
        <w:jc w:val="both"/>
      </w:pPr>
      <w:r>
        <w:rPr>
          <w:rFonts w:ascii="Times New Roman"/>
          <w:b w:val="false"/>
          <w:i w:val="false"/>
          <w:color w:val="000000"/>
          <w:sz w:val="28"/>
        </w:rPr>
        <w:t>
      40) тармақша мынадай редакцияда жазылсын:</w:t>
      </w:r>
    </w:p>
    <w:bookmarkEnd w:id="42"/>
    <w:bookmarkStart w:name="z70" w:id="43"/>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шетел валюталарын сатып алуға (сатуға) өтінімдер туралы есептің нысаны;";</w:t>
      </w:r>
    </w:p>
    <w:bookmarkEnd w:id="43"/>
    <w:bookmarkStart w:name="z71" w:id="44"/>
    <w:p>
      <w:pPr>
        <w:spacing w:after="0"/>
        <w:ind w:left="0"/>
        <w:jc w:val="both"/>
      </w:pPr>
      <w:r>
        <w:rPr>
          <w:rFonts w:ascii="Times New Roman"/>
          <w:b w:val="false"/>
          <w:i w:val="false"/>
          <w:color w:val="000000"/>
          <w:sz w:val="28"/>
        </w:rPr>
        <w:t>
      42) және 43) тармақшалар алып тасталсын;</w:t>
      </w:r>
    </w:p>
    <w:bookmarkEnd w:id="44"/>
    <w:bookmarkStart w:name="z72" w:id="45"/>
    <w:p>
      <w:pPr>
        <w:spacing w:after="0"/>
        <w:ind w:left="0"/>
        <w:jc w:val="both"/>
      </w:pPr>
      <w:r>
        <w:rPr>
          <w:rFonts w:ascii="Times New Roman"/>
          <w:b w:val="false"/>
          <w:i w:val="false"/>
          <w:color w:val="000000"/>
          <w:sz w:val="28"/>
        </w:rPr>
        <w:t>
      52), 53) және 54) тармақшалар алып тасталсын;</w:t>
      </w:r>
    </w:p>
    <w:bookmarkEnd w:id="45"/>
    <w:bookmarkStart w:name="z73" w:id="46"/>
    <w:p>
      <w:pPr>
        <w:spacing w:after="0"/>
        <w:ind w:left="0"/>
        <w:jc w:val="both"/>
      </w:pPr>
      <w:r>
        <w:rPr>
          <w:rFonts w:ascii="Times New Roman"/>
          <w:b w:val="false"/>
          <w:i w:val="false"/>
          <w:color w:val="000000"/>
          <w:sz w:val="28"/>
        </w:rPr>
        <w:t>
      56) және 57) тармақшалар мынадай редакцияда жазылсын:</w:t>
      </w:r>
    </w:p>
    <w:bookmarkEnd w:id="46"/>
    <w:bookmarkStart w:name="z74" w:id="47"/>
    <w:p>
      <w:pPr>
        <w:spacing w:after="0"/>
        <w:ind w:left="0"/>
        <w:jc w:val="both"/>
      </w:pPr>
      <w:r>
        <w:rPr>
          <w:rFonts w:ascii="Times New Roman"/>
          <w:b w:val="false"/>
          <w:i w:val="false"/>
          <w:color w:val="000000"/>
          <w:sz w:val="28"/>
        </w:rPr>
        <w:t xml:space="preserve">
      "56)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экономика секторлары бойынша (ерікті жинақтаушы зейнетақы қорының меншікті активтері бойынша) сыныпталған активтер мен міндеттемелер туралы есептің нысаны;</w:t>
      </w:r>
    </w:p>
    <w:bookmarkEnd w:id="47"/>
    <w:bookmarkStart w:name="z75" w:id="48"/>
    <w:p>
      <w:pPr>
        <w:spacing w:after="0"/>
        <w:ind w:left="0"/>
        <w:jc w:val="both"/>
      </w:pPr>
      <w:r>
        <w:rPr>
          <w:rFonts w:ascii="Times New Roman"/>
          <w:b w:val="false"/>
          <w:i w:val="false"/>
          <w:color w:val="000000"/>
          <w:sz w:val="28"/>
        </w:rPr>
        <w:t xml:space="preserve">
      57)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экономика секторлары бойынша (ерікті жинақтаушы зейнетақы қорының зейнетақы активтері бойынша) сыныпталған активтер мен міндеттемелер туралы есептің нысаны;";</w:t>
      </w:r>
    </w:p>
    <w:bookmarkEnd w:id="48"/>
    <w:bookmarkStart w:name="z76" w:id="49"/>
    <w:p>
      <w:pPr>
        <w:spacing w:after="0"/>
        <w:ind w:left="0"/>
        <w:jc w:val="both"/>
      </w:pPr>
      <w:r>
        <w:rPr>
          <w:rFonts w:ascii="Times New Roman"/>
          <w:b w:val="false"/>
          <w:i w:val="false"/>
          <w:color w:val="000000"/>
          <w:sz w:val="28"/>
        </w:rPr>
        <w:t>
      58) тармақша алып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8" w:id="50"/>
    <w:p>
      <w:pPr>
        <w:spacing w:after="0"/>
        <w:ind w:left="0"/>
        <w:jc w:val="both"/>
      </w:pPr>
      <w:r>
        <w:rPr>
          <w:rFonts w:ascii="Times New Roman"/>
          <w:b w:val="false"/>
          <w:i w:val="false"/>
          <w:color w:val="000000"/>
          <w:sz w:val="28"/>
        </w:rPr>
        <w:t>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Қазақстан Республикасының Ұлттық Банкіне (бұдан әрі – Ұлттық Банк) осы қаулыға 2, 3, 4 және 5-қосымшаларға сәйкес есептілікті электрондық форматта есепті айдан кейінгі айдың 5 (бесінші) жұмыс күнінен кешіктірмей ай сайын ұсынады.</w:t>
      </w:r>
    </w:p>
    <w:bookmarkEnd w:id="50"/>
    <w:bookmarkStart w:name="z79" w:id="51"/>
    <w:p>
      <w:pPr>
        <w:spacing w:after="0"/>
        <w:ind w:left="0"/>
        <w:jc w:val="both"/>
      </w:pPr>
      <w:r>
        <w:rPr>
          <w:rFonts w:ascii="Times New Roman"/>
          <w:b w:val="false"/>
          <w:i w:val="false"/>
          <w:color w:val="000000"/>
          <w:sz w:val="28"/>
        </w:rPr>
        <w:t>
      Инвестициялық портфельді басқарушы осы тармақтың бірінші бөлігінде көзделген есептілікке қосымша Ұлттық Банкке осы қаулыға 6, 7, 8, 9, 10, 15, 16, 17, 18 және 26-қосымшаларға сәйкес есептілікті электрондық форматта есепті айдан кейінгі айдың 5 (бесінші) жұмыс күнінен кешіктірмей ай сайын ұсынады.</w:t>
      </w:r>
    </w:p>
    <w:bookmarkEnd w:id="51"/>
    <w:bookmarkStart w:name="z80" w:id="52"/>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басқарушы (бұдан әрі – ерікті жинақтаушы зейнетақы қоры) Ұлттық Банкке осы қаулыға 11, 12, 13, 14 және 27-2-қосымшаларға сәйкес есептілікті электрондық форматта есепті айдан кейінгі айдың 5 (бесінші) жұмыс күнінен кешіктірмей ай сайын қосымша ұсынады.</w:t>
      </w:r>
    </w:p>
    <w:bookmarkEnd w:id="52"/>
    <w:bookmarkStart w:name="z81" w:id="53"/>
    <w:p>
      <w:pPr>
        <w:spacing w:after="0"/>
        <w:ind w:left="0"/>
        <w:jc w:val="both"/>
      </w:pPr>
      <w:r>
        <w:rPr>
          <w:rFonts w:ascii="Times New Roman"/>
          <w:b w:val="false"/>
          <w:i w:val="false"/>
          <w:color w:val="000000"/>
          <w:sz w:val="28"/>
        </w:rPr>
        <w:t>
      Сенімгерлік басқаруға зейнетақы активтері берілген инвестициялық портфельді басқарушы (бұдан әрі – сенімгерлік басқарушы) Ұлттық Банкке осы қаулыға 11, 12, 27, 27-1 және 27-3 -қосымшаларға сәйкес есептілікті электрондық форматта есепті айдан кейінгі айдың 5 (бесінші) жұмыс күнінен кешіктірмей ай сайын қосымша ұсынады.</w:t>
      </w:r>
    </w:p>
    <w:bookmarkEnd w:id="53"/>
    <w:bookmarkStart w:name="z82" w:id="54"/>
    <w:p>
      <w:pPr>
        <w:spacing w:after="0"/>
        <w:ind w:left="0"/>
        <w:jc w:val="both"/>
      </w:pPr>
      <w:r>
        <w:rPr>
          <w:rFonts w:ascii="Times New Roman"/>
          <w:b w:val="false"/>
          <w:i w:val="false"/>
          <w:color w:val="000000"/>
          <w:sz w:val="28"/>
        </w:rPr>
        <w:t>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p>
    <w:bookmarkEnd w:id="54"/>
    <w:bookmarkStart w:name="z83" w:id="55"/>
    <w:p>
      <w:pPr>
        <w:spacing w:after="0"/>
        <w:ind w:left="0"/>
        <w:jc w:val="both"/>
      </w:pPr>
      <w:r>
        <w:rPr>
          <w:rFonts w:ascii="Times New Roman"/>
          <w:b w:val="false"/>
          <w:i w:val="false"/>
          <w:color w:val="000000"/>
          <w:sz w:val="28"/>
        </w:rPr>
        <w:t>
      Ерікті жинақтаушы зейнетақы қоры Ұлттық Банкке осы қаулыға 56 және 57-қосымшаларға сәйкес есептілікті электрондық форматта есепті тоқсаннан кейінгі айдың 25 (жиырма бесінен) кешіктірмей тоқсан сайын ұсынады.</w:t>
      </w:r>
    </w:p>
    <w:bookmarkEnd w:id="55"/>
    <w:bookmarkStart w:name="z84" w:id="56"/>
    <w:p>
      <w:pPr>
        <w:spacing w:after="0"/>
        <w:ind w:left="0"/>
        <w:jc w:val="both"/>
      </w:pPr>
      <w:r>
        <w:rPr>
          <w:rFonts w:ascii="Times New Roman"/>
          <w:b w:val="false"/>
          <w:i w:val="false"/>
          <w:color w:val="000000"/>
          <w:sz w:val="28"/>
        </w:rPr>
        <w:t>
      Брокерлер және (немесе) дилерлер осы тармақтың бірінші бөлігінде көзделген есептілікке қосымша Ұлттық Банкке осы қаулыға 6, 19 және 26-қосымшаларға сәйкес есептілікті электрондық форматта есепті айдан кейінгі айдың 5 (бесінші) жұмыс күнінен кешіктірмей ай сайын ұсынады.</w:t>
      </w:r>
    </w:p>
    <w:bookmarkEnd w:id="56"/>
    <w:bookmarkStart w:name="z85" w:id="57"/>
    <w:p>
      <w:pPr>
        <w:spacing w:after="0"/>
        <w:ind w:left="0"/>
        <w:jc w:val="both"/>
      </w:pPr>
      <w:r>
        <w:rPr>
          <w:rFonts w:ascii="Times New Roman"/>
          <w:b w:val="false"/>
          <w:i w:val="false"/>
          <w:color w:val="000000"/>
          <w:sz w:val="28"/>
        </w:rPr>
        <w:t>
      Брокерлер және (немесе) дилерлер Ұлттық Банкке осы қаулыға 20, 21, 22, 23, 24 және 25-қосымшаларға сәйкес есептілікті электрондық форматта есепті тоқсаннан кейінгі айдың соңғы күнінен кешіктірмей тоқсан сайын қосымша ұсынады.</w:t>
      </w:r>
    </w:p>
    <w:bookmarkEnd w:id="57"/>
    <w:bookmarkStart w:name="z86" w:id="58"/>
    <w:p>
      <w:pPr>
        <w:spacing w:after="0"/>
        <w:ind w:left="0"/>
        <w:jc w:val="both"/>
      </w:pPr>
      <w:r>
        <w:rPr>
          <w:rFonts w:ascii="Times New Roman"/>
          <w:b w:val="false"/>
          <w:i w:val="false"/>
          <w:color w:val="000000"/>
          <w:sz w:val="28"/>
        </w:rPr>
        <w:t>
      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p>
    <w:bookmarkEnd w:id="58"/>
    <w:bookmarkStart w:name="z87" w:id="59"/>
    <w:p>
      <w:pPr>
        <w:spacing w:after="0"/>
        <w:ind w:left="0"/>
        <w:jc w:val="both"/>
      </w:pPr>
      <w:r>
        <w:rPr>
          <w:rFonts w:ascii="Times New Roman"/>
          <w:b w:val="false"/>
          <w:i w:val="false"/>
          <w:color w:val="000000"/>
          <w:sz w:val="28"/>
        </w:rPr>
        <w:t>
      Кастодиан Ұлттық Банкке осы қаулыға 24, 25, 28 және 29-қосымшаларға сәйкес есептілікті электрондық форматта есепті тоқсаннан кейінгі айдың соңғы күнінен кешіктірмей тоқсан сайын ұсынады.</w:t>
      </w:r>
    </w:p>
    <w:bookmarkEnd w:id="59"/>
    <w:bookmarkStart w:name="z88" w:id="60"/>
    <w:p>
      <w:pPr>
        <w:spacing w:after="0"/>
        <w:ind w:left="0"/>
        <w:jc w:val="both"/>
      </w:pPr>
      <w:r>
        <w:rPr>
          <w:rFonts w:ascii="Times New Roman"/>
          <w:b w:val="false"/>
          <w:i w:val="false"/>
          <w:color w:val="000000"/>
          <w:sz w:val="28"/>
        </w:rPr>
        <w:t>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5 (бесінші) жұмыс күнінен кешіктірмей ай сайын қосымша ұсынады.</w:t>
      </w:r>
    </w:p>
    <w:bookmarkEnd w:id="60"/>
    <w:bookmarkStart w:name="z89" w:id="61"/>
    <w:p>
      <w:pPr>
        <w:spacing w:after="0"/>
        <w:ind w:left="0"/>
        <w:jc w:val="both"/>
      </w:pPr>
      <w:r>
        <w:rPr>
          <w:rFonts w:ascii="Times New Roman"/>
          <w:b w:val="false"/>
          <w:i w:val="false"/>
          <w:color w:val="000000"/>
          <w:sz w:val="28"/>
        </w:rPr>
        <w:t>
      Сауда-саттықты ұйымдастырушы Ұлттық Банкке осы қаулыға 34, 35, 36, 37, 38, 39, 40 және 41-қосымшаларға сәйкес есептілікті электрондық форматта келесі жұмыс күнінің соңына дейін күн сайын ұсынады.</w:t>
      </w:r>
    </w:p>
    <w:bookmarkEnd w:id="61"/>
    <w:bookmarkStart w:name="z90" w:id="62"/>
    <w:p>
      <w:pPr>
        <w:spacing w:after="0"/>
        <w:ind w:left="0"/>
        <w:jc w:val="both"/>
      </w:pPr>
      <w:r>
        <w:rPr>
          <w:rFonts w:ascii="Times New Roman"/>
          <w:b w:val="false"/>
          <w:i w:val="false"/>
          <w:color w:val="000000"/>
          <w:sz w:val="28"/>
        </w:rPr>
        <w:t>
      Сауда-саттықты ұйымдастырушы Ұлттық Банкке осы қаулыға 44, 45, 46, 47, 48, 49, 50 және 51-қосымшаларға сәйкес есептілікті электрондық форматта есепті айдан кейінгі айдың 5 (бесінші) жұмыс күнінен кешіктірмей ай сайын ұсынады.</w:t>
      </w:r>
    </w:p>
    <w:bookmarkEnd w:id="62"/>
    <w:bookmarkStart w:name="z91" w:id="63"/>
    <w:p>
      <w:pPr>
        <w:spacing w:after="0"/>
        <w:ind w:left="0"/>
        <w:jc w:val="both"/>
      </w:pPr>
      <w:r>
        <w:rPr>
          <w:rFonts w:ascii="Times New Roman"/>
          <w:b w:val="false"/>
          <w:i w:val="false"/>
          <w:color w:val="000000"/>
          <w:sz w:val="28"/>
        </w:rPr>
        <w:t>
      Клиринг ұйымы Ұлттық Банкке осы қаулыға 55-қосымшаға сәйкес есептілікті электрондық форматта келесі жұмыс күнінің соңына дейін күн сайын ұсынады.</w:t>
      </w:r>
    </w:p>
    <w:bookmarkEnd w:id="63"/>
    <w:bookmarkStart w:name="z92" w:id="64"/>
    <w:p>
      <w:pPr>
        <w:spacing w:after="0"/>
        <w:ind w:left="0"/>
        <w:jc w:val="both"/>
      </w:pPr>
      <w:r>
        <w:rPr>
          <w:rFonts w:ascii="Times New Roman"/>
          <w:b w:val="false"/>
          <w:i w:val="false"/>
          <w:color w:val="000000"/>
          <w:sz w:val="28"/>
        </w:rPr>
        <w:t>
      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w:t>
      </w:r>
    </w:p>
    <w:bookmarkEnd w:id="64"/>
    <w:bookmarkStart w:name="z93" w:id="65"/>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филиалдары және Ұлттық пошта операторы Ұлттық Банкке осы қаулыға 2, 3, 4, 5, 6 және 26-қосымшаларға сәйкес есептілікті ұсынбайды.</w:t>
      </w:r>
    </w:p>
    <w:bookmarkEnd w:id="65"/>
    <w:bookmarkStart w:name="z94" w:id="66"/>
    <w:p>
      <w:pPr>
        <w:spacing w:after="0"/>
        <w:ind w:left="0"/>
        <w:jc w:val="both"/>
      </w:pPr>
      <w:r>
        <w:rPr>
          <w:rFonts w:ascii="Times New Roman"/>
          <w:b w:val="false"/>
          <w:i w:val="false"/>
          <w:color w:val="000000"/>
          <w:sz w:val="28"/>
        </w:rPr>
        <w:t>
      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bookmarkEnd w:id="66"/>
    <w:bookmarkStart w:name="z95" w:id="67"/>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bookmarkEnd w:id="67"/>
    <w:bookmarkStart w:name="z96" w:id="68"/>
    <w:p>
      <w:pPr>
        <w:spacing w:after="0"/>
        <w:ind w:left="0"/>
        <w:jc w:val="both"/>
      </w:pPr>
      <w:r>
        <w:rPr>
          <w:rFonts w:ascii="Times New Roman"/>
          <w:b w:val="false"/>
          <w:i w:val="false"/>
          <w:color w:val="000000"/>
          <w:sz w:val="28"/>
        </w:rPr>
        <w:t>
      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bookmarkEnd w:id="68"/>
    <w:bookmarkStart w:name="z97" w:id="69"/>
    <w:p>
      <w:pPr>
        <w:spacing w:after="0"/>
        <w:ind w:left="0"/>
        <w:jc w:val="both"/>
      </w:pPr>
      <w:r>
        <w:rPr>
          <w:rFonts w:ascii="Times New Roman"/>
          <w:b w:val="false"/>
          <w:i w:val="false"/>
          <w:color w:val="000000"/>
          <w:sz w:val="28"/>
        </w:rPr>
        <w:t>
      Инвестициялық портфельді басқарушы Ұлттық Банктің алтынвалюта активтерін және сенімгерлік басқаруға берілген Қазақстан Республикасы Ұлттық қорының активтерін осы қаулыға 7, 8, 9, 10, 15, 16, 17 және 18-қосымшаларда белгіленген нысандарды толтыру кезінде көрсетпейді.";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27-1-қосымша</w:t>
      </w:r>
      <w:r>
        <w:rPr>
          <w:rFonts w:ascii="Times New Roman"/>
          <w:b w:val="false"/>
          <w:i w:val="false"/>
          <w:color w:val="000000"/>
          <w:sz w:val="28"/>
        </w:rPr>
        <w:t xml:space="preserve">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27-2-қосымша</w:t>
      </w:r>
      <w:r>
        <w:rPr>
          <w:rFonts w:ascii="Times New Roman"/>
          <w:b w:val="false"/>
          <w:i w:val="false"/>
          <w:color w:val="000000"/>
          <w:sz w:val="28"/>
        </w:rPr>
        <w:t xml:space="preserve">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27-3-қосымша</w:t>
      </w:r>
      <w:r>
        <w:rPr>
          <w:rFonts w:ascii="Times New Roman"/>
          <w:b w:val="false"/>
          <w:i w:val="false"/>
          <w:color w:val="000000"/>
          <w:sz w:val="28"/>
        </w:rPr>
        <w:t xml:space="preserve">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w:t>
      </w:r>
      <w:r>
        <w:rPr>
          <w:rFonts w:ascii="Times New Roman"/>
          <w:b w:val="false"/>
          <w:i w:val="false"/>
          <w:color w:val="000000"/>
          <w:sz w:val="28"/>
        </w:rPr>
        <w:t xml:space="preserve">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қаулыға </w:t>
      </w:r>
      <w:r>
        <w:rPr>
          <w:rFonts w:ascii="Times New Roman"/>
          <w:b w:val="false"/>
          <w:i w:val="false"/>
          <w:color w:val="000000"/>
          <w:sz w:val="28"/>
        </w:rPr>
        <w:t>54-қосымшаға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w:t>
      </w:r>
      <w:r>
        <w:rPr>
          <w:rFonts w:ascii="Times New Roman"/>
          <w:b w:val="false"/>
          <w:i w:val="false"/>
          <w:color w:val="000000"/>
          <w:sz w:val="28"/>
        </w:rPr>
        <w:t xml:space="preserve">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қаулыға </w:t>
      </w:r>
      <w:r>
        <w:rPr>
          <w:rFonts w:ascii="Times New Roman"/>
          <w:b w:val="false"/>
          <w:i w:val="false"/>
          <w:color w:val="000000"/>
          <w:sz w:val="28"/>
        </w:rPr>
        <w:t>58-қосымшаға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осы қаулыға </w:t>
      </w:r>
      <w:r>
        <w:rPr>
          <w:rFonts w:ascii="Times New Roman"/>
          <w:b w:val="false"/>
          <w:i w:val="false"/>
          <w:color w:val="000000"/>
          <w:sz w:val="28"/>
        </w:rPr>
        <w:t>59-қосымшаға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w:t>
      </w:r>
      <w:r>
        <w:rPr>
          <w:rFonts w:ascii="Times New Roman"/>
          <w:b w:val="false"/>
          <w:i w:val="false"/>
          <w:color w:val="000000"/>
          <w:sz w:val="28"/>
        </w:rPr>
        <w:t xml:space="preserve"> осы қаулыға </w:t>
      </w:r>
      <w:r>
        <w:rPr>
          <w:rFonts w:ascii="Times New Roman"/>
          <w:b w:val="false"/>
          <w:i w:val="false"/>
          <w:color w:val="000000"/>
          <w:sz w:val="28"/>
        </w:rPr>
        <w:t>60-қосымшаға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w:t>
      </w:r>
      <w:r>
        <w:rPr>
          <w:rFonts w:ascii="Times New Roman"/>
          <w:b w:val="false"/>
          <w:i w:val="false"/>
          <w:color w:val="000000"/>
          <w:sz w:val="28"/>
        </w:rPr>
        <w:t xml:space="preserve"> осы қаулыға </w:t>
      </w:r>
      <w:r>
        <w:rPr>
          <w:rFonts w:ascii="Times New Roman"/>
          <w:b w:val="false"/>
          <w:i w:val="false"/>
          <w:color w:val="000000"/>
          <w:sz w:val="28"/>
        </w:rPr>
        <w:t>61-қосымшаға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w:t>
      </w:r>
      <w:r>
        <w:rPr>
          <w:rFonts w:ascii="Times New Roman"/>
          <w:b w:val="false"/>
          <w:i w:val="false"/>
          <w:color w:val="000000"/>
          <w:sz w:val="28"/>
        </w:rPr>
        <w:t xml:space="preserve"> осы қаулыға </w:t>
      </w:r>
      <w:r>
        <w:rPr>
          <w:rFonts w:ascii="Times New Roman"/>
          <w:b w:val="false"/>
          <w:i w:val="false"/>
          <w:color w:val="000000"/>
          <w:sz w:val="28"/>
        </w:rPr>
        <w:t>62-қосымшаға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қаулыға </w:t>
      </w:r>
      <w:r>
        <w:rPr>
          <w:rFonts w:ascii="Times New Roman"/>
          <w:b w:val="false"/>
          <w:i w:val="false"/>
          <w:color w:val="000000"/>
          <w:sz w:val="28"/>
        </w:rPr>
        <w:t>63-қосымшаға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44-қосымша</w:t>
      </w:r>
      <w:r>
        <w:rPr>
          <w:rFonts w:ascii="Times New Roman"/>
          <w:b w:val="false"/>
          <w:i w:val="false"/>
          <w:color w:val="000000"/>
          <w:sz w:val="28"/>
        </w:rPr>
        <w:t xml:space="preserve"> осы қаулыға </w:t>
      </w:r>
      <w:r>
        <w:rPr>
          <w:rFonts w:ascii="Times New Roman"/>
          <w:b w:val="false"/>
          <w:i w:val="false"/>
          <w:color w:val="000000"/>
          <w:sz w:val="28"/>
        </w:rPr>
        <w:t>64-қосымшаға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45-қосымша</w:t>
      </w:r>
      <w:r>
        <w:rPr>
          <w:rFonts w:ascii="Times New Roman"/>
          <w:b w:val="false"/>
          <w:i w:val="false"/>
          <w:color w:val="000000"/>
          <w:sz w:val="28"/>
        </w:rPr>
        <w:t xml:space="preserve"> осы қаулыға </w:t>
      </w:r>
      <w:r>
        <w:rPr>
          <w:rFonts w:ascii="Times New Roman"/>
          <w:b w:val="false"/>
          <w:i w:val="false"/>
          <w:color w:val="000000"/>
          <w:sz w:val="28"/>
        </w:rPr>
        <w:t>65-қосымшаға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46-қосымша</w:t>
      </w:r>
      <w:r>
        <w:rPr>
          <w:rFonts w:ascii="Times New Roman"/>
          <w:b w:val="false"/>
          <w:i w:val="false"/>
          <w:color w:val="000000"/>
          <w:sz w:val="28"/>
        </w:rPr>
        <w:t xml:space="preserve"> осы қаулыға </w:t>
      </w:r>
      <w:r>
        <w:rPr>
          <w:rFonts w:ascii="Times New Roman"/>
          <w:b w:val="false"/>
          <w:i w:val="false"/>
          <w:color w:val="000000"/>
          <w:sz w:val="28"/>
        </w:rPr>
        <w:t>66-қосымшаға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47-қосымша</w:t>
      </w:r>
      <w:r>
        <w:rPr>
          <w:rFonts w:ascii="Times New Roman"/>
          <w:b w:val="false"/>
          <w:i w:val="false"/>
          <w:color w:val="000000"/>
          <w:sz w:val="28"/>
        </w:rPr>
        <w:t xml:space="preserve"> осы қаулыға </w:t>
      </w:r>
      <w:r>
        <w:rPr>
          <w:rFonts w:ascii="Times New Roman"/>
          <w:b w:val="false"/>
          <w:i w:val="false"/>
          <w:color w:val="000000"/>
          <w:sz w:val="28"/>
        </w:rPr>
        <w:t>67-қосымшаға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қаулыға </w:t>
      </w:r>
      <w:r>
        <w:rPr>
          <w:rFonts w:ascii="Times New Roman"/>
          <w:b w:val="false"/>
          <w:i w:val="false"/>
          <w:color w:val="000000"/>
          <w:sz w:val="28"/>
        </w:rPr>
        <w:t>68-қосымшаға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49-қосымша</w:t>
      </w:r>
      <w:r>
        <w:rPr>
          <w:rFonts w:ascii="Times New Roman"/>
          <w:b w:val="false"/>
          <w:i w:val="false"/>
          <w:color w:val="000000"/>
          <w:sz w:val="28"/>
        </w:rPr>
        <w:t xml:space="preserve"> осы қаулыға </w:t>
      </w:r>
      <w:r>
        <w:rPr>
          <w:rFonts w:ascii="Times New Roman"/>
          <w:b w:val="false"/>
          <w:i w:val="false"/>
          <w:color w:val="000000"/>
          <w:sz w:val="28"/>
        </w:rPr>
        <w:t>69-қосымшаға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осы қаулыға </w:t>
      </w:r>
      <w:r>
        <w:rPr>
          <w:rFonts w:ascii="Times New Roman"/>
          <w:b w:val="false"/>
          <w:i w:val="false"/>
          <w:color w:val="000000"/>
          <w:sz w:val="28"/>
        </w:rPr>
        <w:t>70-қосымшаға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осы қаулыға </w:t>
      </w:r>
      <w:r>
        <w:rPr>
          <w:rFonts w:ascii="Times New Roman"/>
          <w:b w:val="false"/>
          <w:i w:val="false"/>
          <w:color w:val="000000"/>
          <w:sz w:val="28"/>
        </w:rPr>
        <w:t>71-қосымшаға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55-қосымша</w:t>
      </w:r>
      <w:r>
        <w:rPr>
          <w:rFonts w:ascii="Times New Roman"/>
          <w:b w:val="false"/>
          <w:i w:val="false"/>
          <w:color w:val="000000"/>
          <w:sz w:val="28"/>
        </w:rPr>
        <w:t xml:space="preserve"> осы қаулыға </w:t>
      </w:r>
      <w:r>
        <w:rPr>
          <w:rFonts w:ascii="Times New Roman"/>
          <w:b w:val="false"/>
          <w:i w:val="false"/>
          <w:color w:val="000000"/>
          <w:sz w:val="28"/>
        </w:rPr>
        <w:t>72-қосымшаға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56-қосымша</w:t>
      </w:r>
      <w:r>
        <w:rPr>
          <w:rFonts w:ascii="Times New Roman"/>
          <w:b w:val="false"/>
          <w:i w:val="false"/>
          <w:color w:val="000000"/>
          <w:sz w:val="28"/>
        </w:rPr>
        <w:t xml:space="preserve"> осы қаулыға </w:t>
      </w:r>
      <w:r>
        <w:rPr>
          <w:rFonts w:ascii="Times New Roman"/>
          <w:b w:val="false"/>
          <w:i w:val="false"/>
          <w:color w:val="000000"/>
          <w:sz w:val="28"/>
        </w:rPr>
        <w:t>73-қосымшаға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57-қосымша</w:t>
      </w:r>
      <w:r>
        <w:rPr>
          <w:rFonts w:ascii="Times New Roman"/>
          <w:b w:val="false"/>
          <w:i w:val="false"/>
          <w:color w:val="000000"/>
          <w:sz w:val="28"/>
        </w:rPr>
        <w:t xml:space="preserve"> осы қаулыға </w:t>
      </w:r>
      <w:r>
        <w:rPr>
          <w:rFonts w:ascii="Times New Roman"/>
          <w:b w:val="false"/>
          <w:i w:val="false"/>
          <w:color w:val="000000"/>
          <w:sz w:val="28"/>
        </w:rPr>
        <w:t>74-қосымшаға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w:t>
      </w:r>
      <w:r>
        <w:rPr>
          <w:rFonts w:ascii="Times New Roman"/>
          <w:b w:val="false"/>
          <w:i w:val="false"/>
          <w:color w:val="000000"/>
          <w:sz w:val="28"/>
        </w:rPr>
        <w:t xml:space="preserve"> осы қаулыға </w:t>
      </w:r>
      <w:r>
        <w:rPr>
          <w:rFonts w:ascii="Times New Roman"/>
          <w:b w:val="false"/>
          <w:i w:val="false"/>
          <w:color w:val="000000"/>
          <w:sz w:val="28"/>
        </w:rPr>
        <w:t>75-қосымшаға</w:t>
      </w:r>
      <w:r>
        <w:rPr>
          <w:rFonts w:ascii="Times New Roman"/>
          <w:b w:val="false"/>
          <w:i w:val="false"/>
          <w:color w:val="000000"/>
          <w:sz w:val="28"/>
        </w:rPr>
        <w:t xml:space="preserve"> сәйкес редакцияда жазылсын.</w:t>
      </w:r>
    </w:p>
    <w:bookmarkStart w:name="z154" w:id="70"/>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70"/>
    <w:bookmarkStart w:name="z155" w:id="71"/>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1"/>
    <w:bookmarkStart w:name="z156" w:id="7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2"/>
    <w:bookmarkStart w:name="z157" w:id="73"/>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3"/>
    <w:bookmarkStart w:name="z158" w:id="7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74"/>
    <w:bookmarkStart w:name="z159" w:id="75"/>
    <w:p>
      <w:pPr>
        <w:spacing w:after="0"/>
        <w:ind w:left="0"/>
        <w:jc w:val="both"/>
      </w:pPr>
      <w:r>
        <w:rPr>
          <w:rFonts w:ascii="Times New Roman"/>
          <w:b w:val="false"/>
          <w:i w:val="false"/>
          <w:color w:val="000000"/>
          <w:sz w:val="28"/>
        </w:rPr>
        <w:t xml:space="preserve">
      5. Осы қаулы 2024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бірінші абзацын қоспағанда, алғашқы ресми жарияланған күнінен кейін күнтізбелік он күн өткен соң қолданысқа енгізіледі.</w:t>
      </w:r>
    </w:p>
    <w:bookmarkEnd w:id="75"/>
    <w:bookmarkStart w:name="z160" w:id="7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сегізінші абзацының қолданысы осы абзац тоқтата тұру кезеңінде мынадай редакцияда қолданылады деп белгілей отырып 2024 жылғы 1 қаңтарға дейін тоқтатыла тұрсын:</w:t>
      </w:r>
    </w:p>
    <w:bookmarkEnd w:id="76"/>
    <w:bookmarkStart w:name="z161" w:id="7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3), 5), 6), 7), 9), 10), 11), 12), 13) және 15) тармақшаларында көзделген есептілікті есепті айдан кейінгі айдың 7 (жетінші) жұмыс күнінен кешіктірмей;".</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42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174" w:id="78"/>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78"/>
    <w:bookmarkStart w:name="z175" w:id="79"/>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bookmarkEnd w:id="79"/>
    <w:bookmarkStart w:name="z176" w:id="80"/>
    <w:p>
      <w:pPr>
        <w:spacing w:after="0"/>
        <w:ind w:left="0"/>
        <w:jc w:val="both"/>
      </w:pPr>
      <w:r>
        <w:rPr>
          <w:rFonts w:ascii="Times New Roman"/>
          <w:b w:val="false"/>
          <w:i w:val="false"/>
          <w:color w:val="000000"/>
          <w:sz w:val="28"/>
        </w:rPr>
        <w:t>
      1) зейнетақы активтерінің құны туралы есеп;</w:t>
      </w:r>
    </w:p>
    <w:bookmarkEnd w:id="80"/>
    <w:bookmarkStart w:name="z177" w:id="81"/>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bookmarkEnd w:id="81"/>
    <w:bookmarkStart w:name="z178" w:id="82"/>
    <w:p>
      <w:pPr>
        <w:spacing w:after="0"/>
        <w:ind w:left="0"/>
        <w:jc w:val="both"/>
      </w:pPr>
      <w:r>
        <w:rPr>
          <w:rFonts w:ascii="Times New Roman"/>
          <w:b w:val="false"/>
          <w:i w:val="false"/>
          <w:color w:val="000000"/>
          <w:sz w:val="28"/>
        </w:rPr>
        <w:t>
      3) сыртқы басқарудағы зейнетақы активтері туралы есеп;</w:t>
      </w:r>
    </w:p>
    <w:bookmarkEnd w:id="82"/>
    <w:bookmarkStart w:name="z179" w:id="83"/>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саны туралы есеп;</w:t>
      </w:r>
    </w:p>
    <w:bookmarkEnd w:id="83"/>
    <w:bookmarkStart w:name="z180" w:id="84"/>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p>
    <w:bookmarkEnd w:id="84"/>
    <w:bookmarkStart w:name="z181" w:id="85"/>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bookmarkEnd w:id="85"/>
    <w:bookmarkStart w:name="z182" w:id="86"/>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86"/>
    <w:bookmarkStart w:name="z183" w:id="87"/>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bookmarkEnd w:id="87"/>
    <w:bookmarkStart w:name="z184" w:id="88"/>
    <w:p>
      <w:pPr>
        <w:spacing w:after="0"/>
        <w:ind w:left="0"/>
        <w:jc w:val="both"/>
      </w:pPr>
      <w:r>
        <w:rPr>
          <w:rFonts w:ascii="Times New Roman"/>
          <w:b w:val="false"/>
          <w:i w:val="false"/>
          <w:color w:val="000000"/>
          <w:sz w:val="28"/>
        </w:rPr>
        <w:t>
      9) меншікті активтер есебінен жасалған "кері репо" және репо операциялары туралы есеп;</w:t>
      </w:r>
    </w:p>
    <w:bookmarkEnd w:id="88"/>
    <w:bookmarkStart w:name="z185" w:id="89"/>
    <w:p>
      <w:pPr>
        <w:spacing w:after="0"/>
        <w:ind w:left="0"/>
        <w:jc w:val="both"/>
      </w:pPr>
      <w:r>
        <w:rPr>
          <w:rFonts w:ascii="Times New Roman"/>
          <w:b w:val="false"/>
          <w:i w:val="false"/>
          <w:color w:val="000000"/>
          <w:sz w:val="28"/>
        </w:rPr>
        <w:t>
      10) меншікті активтер есебінен орналастырылған салымдар, ақша және ақшалай қаражаттың баламалары туралы есеп;</w:t>
      </w:r>
    </w:p>
    <w:bookmarkEnd w:id="89"/>
    <w:bookmarkStart w:name="z186" w:id="90"/>
    <w:p>
      <w:pPr>
        <w:spacing w:after="0"/>
        <w:ind w:left="0"/>
        <w:jc w:val="both"/>
      </w:pPr>
      <w:r>
        <w:rPr>
          <w:rFonts w:ascii="Times New Roman"/>
          <w:b w:val="false"/>
          <w:i w:val="false"/>
          <w:color w:val="000000"/>
          <w:sz w:val="28"/>
        </w:rPr>
        <w:t>
      11) басқа заңды тұлғалардың капиталына инвестициялар туралы есеп;</w:t>
      </w:r>
    </w:p>
    <w:bookmarkEnd w:id="90"/>
    <w:bookmarkStart w:name="z187" w:id="91"/>
    <w:p>
      <w:pPr>
        <w:spacing w:after="0"/>
        <w:ind w:left="0"/>
        <w:jc w:val="both"/>
      </w:pPr>
      <w:r>
        <w:rPr>
          <w:rFonts w:ascii="Times New Roman"/>
          <w:b w:val="false"/>
          <w:i w:val="false"/>
          <w:color w:val="000000"/>
          <w:sz w:val="28"/>
        </w:rPr>
        <w:t>
      12) меншікті активтерді инвестициялау бойынша жасалған мәмілелер туралы есеп;</w:t>
      </w:r>
    </w:p>
    <w:bookmarkEnd w:id="91"/>
    <w:bookmarkStart w:name="z188" w:id="92"/>
    <w:p>
      <w:pPr>
        <w:spacing w:after="0"/>
        <w:ind w:left="0"/>
        <w:jc w:val="both"/>
      </w:pPr>
      <w:r>
        <w:rPr>
          <w:rFonts w:ascii="Times New Roman"/>
          <w:b w:val="false"/>
          <w:i w:val="false"/>
          <w:color w:val="000000"/>
          <w:sz w:val="28"/>
        </w:rPr>
        <w:t>
      13) дефолтқа жол берген эмитенттердің зейнетақы активтері есебінен сатып алынған қаржы құралдары бойынша есеп;</w:t>
      </w:r>
    </w:p>
    <w:bookmarkEnd w:id="92"/>
    <w:bookmarkStart w:name="z189" w:id="93"/>
    <w:p>
      <w:pPr>
        <w:spacing w:after="0"/>
        <w:ind w:left="0"/>
        <w:jc w:val="both"/>
      </w:pPr>
      <w:r>
        <w:rPr>
          <w:rFonts w:ascii="Times New Roman"/>
          <w:b w:val="false"/>
          <w:i w:val="false"/>
          <w:color w:val="000000"/>
          <w:sz w:val="28"/>
        </w:rPr>
        <w:t>
      14)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93"/>
    <w:bookmarkStart w:name="z190" w:id="94"/>
    <w:p>
      <w:pPr>
        <w:spacing w:after="0"/>
        <w:ind w:left="0"/>
        <w:jc w:val="both"/>
      </w:pPr>
      <w:r>
        <w:rPr>
          <w:rFonts w:ascii="Times New Roman"/>
          <w:b w:val="false"/>
          <w:i w:val="false"/>
          <w:color w:val="000000"/>
          <w:sz w:val="28"/>
        </w:rPr>
        <w:t>
      15) шартты зейнетақы міндеттемелерінің бір шартты бірлігінің құны туралы есеп;</w:t>
      </w:r>
    </w:p>
    <w:bookmarkEnd w:id="94"/>
    <w:bookmarkStart w:name="z191" w:id="95"/>
    <w:p>
      <w:pPr>
        <w:spacing w:after="0"/>
        <w:ind w:left="0"/>
        <w:jc w:val="both"/>
      </w:pPr>
      <w:r>
        <w:rPr>
          <w:rFonts w:ascii="Times New Roman"/>
          <w:b w:val="false"/>
          <w:i w:val="false"/>
          <w:color w:val="000000"/>
          <w:sz w:val="28"/>
        </w:rPr>
        <w:t xml:space="preserve">
      16)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95"/>
    <w:bookmarkStart w:name="z192" w:id="96"/>
    <w:p>
      <w:pPr>
        <w:spacing w:after="0"/>
        <w:ind w:left="0"/>
        <w:jc w:val="both"/>
      </w:pPr>
      <w:r>
        <w:rPr>
          <w:rFonts w:ascii="Times New Roman"/>
          <w:b w:val="false"/>
          <w:i w:val="false"/>
          <w:color w:val="000000"/>
          <w:sz w:val="28"/>
        </w:rPr>
        <w:t>
      17)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2-қосымша</w:t>
            </w:r>
          </w:p>
        </w:tc>
      </w:tr>
    </w:tbl>
    <w:bookmarkStart w:name="z195" w:id="97"/>
    <w:p>
      <w:pPr>
        <w:spacing w:after="0"/>
        <w:ind w:left="0"/>
        <w:jc w:val="left"/>
      </w:pPr>
      <w:r>
        <w:rPr>
          <w:rFonts w:ascii="Times New Roman"/>
          <w:b/>
          <w:i w:val="false"/>
          <w:color w:val="000000"/>
        </w:rPr>
        <w:t xml:space="preserve"> Әкімшілік деректерді жинауға арналған нысан</w:t>
      </w:r>
    </w:p>
    <w:bookmarkEnd w:id="97"/>
    <w:bookmarkStart w:name="z196" w:id="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8"/>
    <w:bookmarkStart w:name="z197" w:id="99"/>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99"/>
    <w:bookmarkStart w:name="z198" w:id="100"/>
    <w:p>
      <w:pPr>
        <w:spacing w:after="0"/>
        <w:ind w:left="0"/>
        <w:jc w:val="left"/>
      </w:pPr>
      <w:r>
        <w:rPr>
          <w:rFonts w:ascii="Times New Roman"/>
          <w:b/>
          <w:i w:val="false"/>
          <w:color w:val="000000"/>
        </w:rPr>
        <w:t xml:space="preserve"> Зейнетақы активтерінің құны туралы есеп</w:t>
      </w:r>
    </w:p>
    <w:bookmarkEnd w:id="100"/>
    <w:bookmarkStart w:name="z199" w:id="101"/>
    <w:p>
      <w:pPr>
        <w:spacing w:after="0"/>
        <w:ind w:left="0"/>
        <w:jc w:val="both"/>
      </w:pPr>
      <w:r>
        <w:rPr>
          <w:rFonts w:ascii="Times New Roman"/>
          <w:b w:val="false"/>
          <w:i w:val="false"/>
          <w:color w:val="000000"/>
          <w:sz w:val="28"/>
        </w:rPr>
        <w:t>
      Әкімшілік деректер нысанының индексі: 1-ENPF_PA</w:t>
      </w:r>
    </w:p>
    <w:bookmarkEnd w:id="101"/>
    <w:bookmarkStart w:name="z200" w:id="102"/>
    <w:p>
      <w:pPr>
        <w:spacing w:after="0"/>
        <w:ind w:left="0"/>
        <w:jc w:val="both"/>
      </w:pPr>
      <w:r>
        <w:rPr>
          <w:rFonts w:ascii="Times New Roman"/>
          <w:b w:val="false"/>
          <w:i w:val="false"/>
          <w:color w:val="000000"/>
          <w:sz w:val="28"/>
        </w:rPr>
        <w:t>
      Кезеңділігі: ай сайын</w:t>
      </w:r>
    </w:p>
    <w:bookmarkEnd w:id="102"/>
    <w:bookmarkStart w:name="z201" w:id="10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03"/>
    <w:bookmarkStart w:name="z202" w:id="10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04"/>
    <w:bookmarkStart w:name="z203" w:id="10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105"/>
    <w:bookmarkStart w:name="z204" w:id="106"/>
    <w:p>
      <w:pPr>
        <w:spacing w:after="0"/>
        <w:ind w:left="0"/>
        <w:jc w:val="both"/>
      </w:pPr>
      <w:r>
        <w:rPr>
          <w:rFonts w:ascii="Times New Roman"/>
          <w:b w:val="false"/>
          <w:i w:val="false"/>
          <w:color w:val="000000"/>
          <w:sz w:val="28"/>
        </w:rPr>
        <w:t>
      Нысан</w:t>
      </w:r>
    </w:p>
    <w:bookmarkEnd w:id="106"/>
    <w:bookmarkStart w:name="z205" w:id="107"/>
    <w:p>
      <w:pPr>
        <w:spacing w:after="0"/>
        <w:ind w:left="0"/>
        <w:jc w:val="both"/>
      </w:pPr>
      <w:r>
        <w:rPr>
          <w:rFonts w:ascii="Times New Roman"/>
          <w:b w:val="false"/>
          <w:i w:val="false"/>
          <w:color w:val="000000"/>
          <w:sz w:val="28"/>
        </w:rPr>
        <w:t>
      Кесте. Зейнетақы активтерінің құны</w:t>
      </w:r>
    </w:p>
    <w:bookmarkEnd w:id="107"/>
    <w:bookmarkStart w:name="z206" w:id="108"/>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108"/>
    <w:bookmarkStart w:name="z207" w:id="109"/>
    <w:p>
      <w:pPr>
        <w:spacing w:after="0"/>
        <w:ind w:left="0"/>
        <w:jc w:val="both"/>
      </w:pPr>
      <w:r>
        <w:rPr>
          <w:rFonts w:ascii="Times New Roman"/>
          <w:b w:val="false"/>
          <w:i w:val="false"/>
          <w:color w:val="000000"/>
          <w:sz w:val="28"/>
        </w:rPr>
        <w:t>
      (теңгемен)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және бөлінбеген пайда (өтелмеген залал)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10"/>
    <w:p>
      <w:pPr>
        <w:spacing w:after="0"/>
        <w:ind w:left="0"/>
        <w:jc w:val="both"/>
      </w:pPr>
      <w:r>
        <w:rPr>
          <w:rFonts w:ascii="Times New Roman"/>
          <w:b w:val="false"/>
          <w:i w:val="false"/>
          <w:color w:val="000000"/>
          <w:sz w:val="28"/>
        </w:rPr>
        <w:t xml:space="preserve">
      Атауы ______________________________________ </w:t>
      </w:r>
    </w:p>
    <w:bookmarkEnd w:id="110"/>
    <w:bookmarkStart w:name="z209" w:id="111"/>
    <w:p>
      <w:pPr>
        <w:spacing w:after="0"/>
        <w:ind w:left="0"/>
        <w:jc w:val="both"/>
      </w:pPr>
      <w:r>
        <w:rPr>
          <w:rFonts w:ascii="Times New Roman"/>
          <w:b w:val="false"/>
          <w:i w:val="false"/>
          <w:color w:val="000000"/>
          <w:sz w:val="28"/>
        </w:rPr>
        <w:t xml:space="preserve">
      Мекенжайы __________________________________________________________ </w:t>
      </w:r>
    </w:p>
    <w:bookmarkEnd w:id="111"/>
    <w:bookmarkStart w:name="z210" w:id="112"/>
    <w:p>
      <w:pPr>
        <w:spacing w:after="0"/>
        <w:ind w:left="0"/>
        <w:jc w:val="both"/>
      </w:pPr>
      <w:r>
        <w:rPr>
          <w:rFonts w:ascii="Times New Roman"/>
          <w:b w:val="false"/>
          <w:i w:val="false"/>
          <w:color w:val="000000"/>
          <w:sz w:val="28"/>
        </w:rPr>
        <w:t xml:space="preserve">
      Телефоны ________________________________________ </w:t>
      </w:r>
    </w:p>
    <w:bookmarkEnd w:id="112"/>
    <w:bookmarkStart w:name="z211" w:id="11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3"/>
    <w:bookmarkStart w:name="z212" w:id="114"/>
    <w:p>
      <w:pPr>
        <w:spacing w:after="0"/>
        <w:ind w:left="0"/>
        <w:jc w:val="both"/>
      </w:pPr>
      <w:r>
        <w:rPr>
          <w:rFonts w:ascii="Times New Roman"/>
          <w:b w:val="false"/>
          <w:i w:val="false"/>
          <w:color w:val="000000"/>
          <w:sz w:val="28"/>
        </w:rPr>
        <w:t xml:space="preserve">
      Орындаушы ______________________________________             ______________ </w:t>
      </w:r>
    </w:p>
    <w:bookmarkEnd w:id="114"/>
    <w:bookmarkStart w:name="z213" w:id="11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5"/>
    <w:bookmarkStart w:name="z214" w:id="11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6"/>
    <w:bookmarkStart w:name="z215" w:id="117"/>
    <w:p>
      <w:pPr>
        <w:spacing w:after="0"/>
        <w:ind w:left="0"/>
        <w:jc w:val="both"/>
      </w:pPr>
      <w:r>
        <w:rPr>
          <w:rFonts w:ascii="Times New Roman"/>
          <w:b w:val="false"/>
          <w:i w:val="false"/>
          <w:color w:val="000000"/>
          <w:sz w:val="28"/>
        </w:rPr>
        <w:t xml:space="preserve">
      _______________________________________                         _____________ </w:t>
      </w:r>
    </w:p>
    <w:bookmarkEnd w:id="117"/>
    <w:bookmarkStart w:name="z216" w:id="118"/>
    <w:p>
      <w:pPr>
        <w:spacing w:after="0"/>
        <w:ind w:left="0"/>
        <w:jc w:val="both"/>
      </w:pPr>
      <w:r>
        <w:rPr>
          <w:rFonts w:ascii="Times New Roman"/>
          <w:b w:val="false"/>
          <w:i w:val="false"/>
          <w:color w:val="000000"/>
          <w:sz w:val="28"/>
        </w:rPr>
        <w:t>
      тегі, аты және әкесінің аты (ол бар болса)                               қолы</w:t>
      </w:r>
    </w:p>
    <w:bookmarkEnd w:id="118"/>
    <w:bookmarkStart w:name="z217" w:id="119"/>
    <w:p>
      <w:pPr>
        <w:spacing w:after="0"/>
        <w:ind w:left="0"/>
        <w:jc w:val="both"/>
      </w:pPr>
      <w:r>
        <w:rPr>
          <w:rFonts w:ascii="Times New Roman"/>
          <w:b w:val="false"/>
          <w:i w:val="false"/>
          <w:color w:val="000000"/>
          <w:sz w:val="28"/>
        </w:rPr>
        <w:t>
      Күні 20__ жылғы "____" 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9" w:id="120"/>
    <w:p>
      <w:pPr>
        <w:spacing w:after="0"/>
        <w:ind w:left="0"/>
        <w:jc w:val="left"/>
      </w:pPr>
      <w:r>
        <w:rPr>
          <w:rFonts w:ascii="Times New Roman"/>
          <w:b/>
          <w:i w:val="false"/>
          <w:color w:val="000000"/>
        </w:rPr>
        <w:t xml:space="preserve"> "Зейнетақы активтерінің құны туралы есеп" (индексі – 1-ENPF_PA, кезеңділігі – ай сайын) әкімшілік деректер нысанын толтыру бойынша түсіндірме</w:t>
      </w:r>
    </w:p>
    <w:bookmarkEnd w:id="120"/>
    <w:bookmarkStart w:name="z220" w:id="121"/>
    <w:p>
      <w:pPr>
        <w:spacing w:after="0"/>
        <w:ind w:left="0"/>
        <w:jc w:val="left"/>
      </w:pPr>
      <w:r>
        <w:rPr>
          <w:rFonts w:ascii="Times New Roman"/>
          <w:b/>
          <w:i w:val="false"/>
          <w:color w:val="000000"/>
        </w:rPr>
        <w:t xml:space="preserve"> 1-тарау. Жалпы ережелер</w:t>
      </w:r>
    </w:p>
    <w:bookmarkEnd w:id="121"/>
    <w:bookmarkStart w:name="z221" w:id="122"/>
    <w:p>
      <w:pPr>
        <w:spacing w:after="0"/>
        <w:ind w:left="0"/>
        <w:jc w:val="both"/>
      </w:pPr>
      <w:r>
        <w:rPr>
          <w:rFonts w:ascii="Times New Roman"/>
          <w:b w:val="false"/>
          <w:i w:val="false"/>
          <w:color w:val="000000"/>
          <w:sz w:val="28"/>
        </w:rPr>
        <w:t>
      1. Осы түсіндірмеде "Зейнетақы активтерінің құны туралы есеп" әкімшілік деректер нысанын (бұдан әрі – Нысан) толтыру бойынша бірыңғай талаптар айқындалады.</w:t>
      </w:r>
    </w:p>
    <w:bookmarkEnd w:id="122"/>
    <w:bookmarkStart w:name="z222"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3"/>
    <w:bookmarkStart w:name="z223" w:id="124"/>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124"/>
    <w:bookmarkStart w:name="z224" w:id="12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25"/>
    <w:bookmarkStart w:name="z225"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226" w:id="127"/>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127"/>
    <w:bookmarkStart w:name="z227" w:id="128"/>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128"/>
    <w:bookmarkStart w:name="z228" w:id="129"/>
    <w:p>
      <w:pPr>
        <w:spacing w:after="0"/>
        <w:ind w:left="0"/>
        <w:jc w:val="both"/>
      </w:pPr>
      <w:r>
        <w:rPr>
          <w:rFonts w:ascii="Times New Roman"/>
          <w:b w:val="false"/>
          <w:i w:val="false"/>
          <w:color w:val="000000"/>
          <w:sz w:val="28"/>
        </w:rPr>
        <w:t>
      6. Нысан есепті айдың әр күніне толтырылады. Күні "күн. ай. жыл" форматында көрсетіледі.</w:t>
      </w:r>
    </w:p>
    <w:bookmarkEnd w:id="129"/>
    <w:bookmarkStart w:name="z229" w:id="130"/>
    <w:p>
      <w:pPr>
        <w:spacing w:after="0"/>
        <w:ind w:left="0"/>
        <w:jc w:val="both"/>
      </w:pPr>
      <w:r>
        <w:rPr>
          <w:rFonts w:ascii="Times New Roman"/>
          <w:b w:val="false"/>
          <w:i w:val="false"/>
          <w:color w:val="000000"/>
          <w:sz w:val="28"/>
        </w:rPr>
        <w:t>
      7. 1.2., 2.2., 3.2., 4.2., 5.2., 6.2. және 7.2-жолдарында теңгеге балама сома көрсетіледі.</w:t>
      </w:r>
    </w:p>
    <w:bookmarkEnd w:id="130"/>
    <w:bookmarkStart w:name="z230" w:id="131"/>
    <w:p>
      <w:pPr>
        <w:spacing w:after="0"/>
        <w:ind w:left="0"/>
        <w:jc w:val="both"/>
      </w:pPr>
      <w:r>
        <w:rPr>
          <w:rFonts w:ascii="Times New Roman"/>
          <w:b w:val="false"/>
          <w:i w:val="false"/>
          <w:color w:val="000000"/>
          <w:sz w:val="28"/>
        </w:rPr>
        <w:t>
      8. 5-жол бойынша мәліметтер осы қаулыға 4-қосымшаға сәйкес сыртқы басқарудағы зейнетақы активтері туралы есептің деректеріне сәйкес көрсетіледі.</w:t>
      </w:r>
    </w:p>
    <w:bookmarkEnd w:id="131"/>
    <w:bookmarkStart w:name="z231" w:id="132"/>
    <w:p>
      <w:pPr>
        <w:spacing w:after="0"/>
        <w:ind w:left="0"/>
        <w:jc w:val="both"/>
      </w:pPr>
      <w:r>
        <w:rPr>
          <w:rFonts w:ascii="Times New Roman"/>
          <w:b w:val="false"/>
          <w:i w:val="false"/>
          <w:color w:val="000000"/>
          <w:sz w:val="28"/>
        </w:rPr>
        <w:t>
      9. 7.1. және 7.2-жолдарда көрсетілген есепті кезең соңындағы активтер ақпараттық жүйеде көзделген Нысанға ескертпеде ашып көрсетіледі.</w:t>
      </w:r>
    </w:p>
    <w:bookmarkEnd w:id="132"/>
    <w:bookmarkStart w:name="z232" w:id="133"/>
    <w:p>
      <w:pPr>
        <w:spacing w:after="0"/>
        <w:ind w:left="0"/>
        <w:jc w:val="both"/>
      </w:pPr>
      <w:r>
        <w:rPr>
          <w:rFonts w:ascii="Times New Roman"/>
          <w:b w:val="false"/>
          <w:i w:val="false"/>
          <w:color w:val="000000"/>
          <w:sz w:val="28"/>
        </w:rPr>
        <w:t>
      10. 9-жолды толтырған кезде нақты шығын бойынша бағаланатын қаржы құралдары бойынша мәліметтер көрсетіледі. 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133"/>
    <w:bookmarkStart w:name="z233" w:id="134"/>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134"/>
    <w:bookmarkStart w:name="z234" w:id="135"/>
    <w:p>
      <w:pPr>
        <w:spacing w:after="0"/>
        <w:ind w:left="0"/>
        <w:jc w:val="both"/>
      </w:pPr>
      <w:r>
        <w:rPr>
          <w:rFonts w:ascii="Times New Roman"/>
          <w:b w:val="false"/>
          <w:i w:val="false"/>
          <w:color w:val="000000"/>
          <w:sz w:val="28"/>
        </w:rPr>
        <w:t>
      12. 11-жол бойынша мәліметтер осы қаулыға 3-қосымшаға сәйкес Зейнетақы активтерінің инвестициялық портфелінің құрылымы туралы есептің деректеріне сәйкес көрсетіледі.</w:t>
      </w:r>
    </w:p>
    <w:bookmarkEnd w:id="135"/>
    <w:bookmarkStart w:name="z235" w:id="136"/>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136"/>
    <w:bookmarkStart w:name="z236" w:id="137"/>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bookmarkEnd w:id="137"/>
    <w:bookmarkStart w:name="z237" w:id="138"/>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138"/>
    <w:bookmarkStart w:name="z238" w:id="139"/>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139"/>
    <w:bookmarkStart w:name="z239" w:id="140"/>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140"/>
    <w:bookmarkStart w:name="z240" w:id="141"/>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bookmarkEnd w:id="141"/>
    <w:bookmarkStart w:name="z241" w:id="142"/>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End w:id="142"/>
    <w:bookmarkStart w:name="z242" w:id="143"/>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bookmarkEnd w:id="143"/>
    <w:bookmarkStart w:name="z243" w:id="144"/>
    <w:p>
      <w:pPr>
        <w:spacing w:after="0"/>
        <w:ind w:left="0"/>
        <w:jc w:val="both"/>
      </w:pPr>
      <w:r>
        <w:rPr>
          <w:rFonts w:ascii="Times New Roman"/>
          <w:b w:val="false"/>
          <w:i w:val="false"/>
          <w:color w:val="000000"/>
          <w:sz w:val="28"/>
        </w:rPr>
        <w:t>
      20. 22 және 23-жолдар 2024 жылғы 1 қаңтардан бастап толтырылады. 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bookmarkEnd w:id="144"/>
    <w:bookmarkStart w:name="z244" w:id="145"/>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247" w:id="146"/>
    <w:p>
      <w:pPr>
        <w:spacing w:after="0"/>
        <w:ind w:left="0"/>
        <w:jc w:val="left"/>
      </w:pPr>
      <w:r>
        <w:rPr>
          <w:rFonts w:ascii="Times New Roman"/>
          <w:b/>
          <w:i w:val="false"/>
          <w:color w:val="000000"/>
        </w:rPr>
        <w:t xml:space="preserve"> Әкімшілік деректерді жинауға арналған нысан</w:t>
      </w:r>
    </w:p>
    <w:bookmarkEnd w:id="146"/>
    <w:bookmarkStart w:name="z248" w:id="1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7"/>
    <w:bookmarkStart w:name="z249" w:id="14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48"/>
    <w:bookmarkStart w:name="z250" w:id="149"/>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149"/>
    <w:bookmarkStart w:name="z251" w:id="150"/>
    <w:p>
      <w:pPr>
        <w:spacing w:after="0"/>
        <w:ind w:left="0"/>
        <w:jc w:val="both"/>
      </w:pPr>
      <w:r>
        <w:rPr>
          <w:rFonts w:ascii="Times New Roman"/>
          <w:b w:val="false"/>
          <w:i w:val="false"/>
          <w:color w:val="000000"/>
          <w:sz w:val="28"/>
        </w:rPr>
        <w:t>
      Әкімшілік деректер нысанының индексі: 1-ENPF_SPPA</w:t>
      </w:r>
    </w:p>
    <w:bookmarkEnd w:id="150"/>
    <w:bookmarkStart w:name="z252" w:id="151"/>
    <w:p>
      <w:pPr>
        <w:spacing w:after="0"/>
        <w:ind w:left="0"/>
        <w:jc w:val="both"/>
      </w:pPr>
      <w:r>
        <w:rPr>
          <w:rFonts w:ascii="Times New Roman"/>
          <w:b w:val="false"/>
          <w:i w:val="false"/>
          <w:color w:val="000000"/>
          <w:sz w:val="28"/>
        </w:rPr>
        <w:t>
      Кезеңділігі: ай сайын</w:t>
      </w:r>
    </w:p>
    <w:bookmarkEnd w:id="151"/>
    <w:bookmarkStart w:name="z253" w:id="152"/>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52"/>
    <w:bookmarkStart w:name="z254" w:id="153"/>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53"/>
    <w:bookmarkStart w:name="z255" w:id="15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154"/>
    <w:bookmarkStart w:name="z256" w:id="155"/>
    <w:p>
      <w:pPr>
        <w:spacing w:after="0"/>
        <w:ind w:left="0"/>
        <w:jc w:val="both"/>
      </w:pPr>
      <w:r>
        <w:rPr>
          <w:rFonts w:ascii="Times New Roman"/>
          <w:b w:val="false"/>
          <w:i w:val="false"/>
          <w:color w:val="000000"/>
          <w:sz w:val="28"/>
        </w:rPr>
        <w:t>
      Нысан</w:t>
      </w:r>
    </w:p>
    <w:bookmarkEnd w:id="155"/>
    <w:bookmarkStart w:name="z257" w:id="156"/>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156"/>
    <w:bookmarkStart w:name="z258" w:id="157"/>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0" w:id="159"/>
    <w:p>
      <w:pPr>
        <w:spacing w:after="0"/>
        <w:ind w:left="0"/>
        <w:jc w:val="both"/>
      </w:pPr>
      <w:r>
        <w:rPr>
          <w:rFonts w:ascii="Times New Roman"/>
          <w:b w:val="false"/>
          <w:i w:val="false"/>
          <w:color w:val="000000"/>
          <w:sz w:val="28"/>
        </w:rPr>
        <w:t>
      кестенің жалғасы: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61" w:id="160"/>
    <w:p>
      <w:pPr>
        <w:spacing w:after="0"/>
        <w:ind w:left="0"/>
        <w:jc w:val="both"/>
      </w:pPr>
      <w:r>
        <w:rPr>
          <w:rFonts w:ascii="Times New Roman"/>
          <w:b w:val="false"/>
          <w:i w:val="false"/>
          <w:color w:val="000000"/>
          <w:sz w:val="28"/>
        </w:rPr>
        <w:t>
      кестенің жалғасы: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62" w:id="161"/>
    <w:p>
      <w:pPr>
        <w:spacing w:after="0"/>
        <w:ind w:left="0"/>
        <w:jc w:val="both"/>
      </w:pPr>
      <w:r>
        <w:rPr>
          <w:rFonts w:ascii="Times New Roman"/>
          <w:b w:val="false"/>
          <w:i w:val="false"/>
          <w:color w:val="000000"/>
          <w:sz w:val="28"/>
        </w:rPr>
        <w:t>
      2-кесте. "Керi репо" және репо операциялары бойынша сатып алынған және орналастырылған бағалы қағаздар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64" w:id="163"/>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64"/>
    <w:p>
      <w:pPr>
        <w:spacing w:after="0"/>
        <w:ind w:left="0"/>
        <w:jc w:val="both"/>
      </w:pPr>
      <w:r>
        <w:rPr>
          <w:rFonts w:ascii="Times New Roman"/>
          <w:b w:val="false"/>
          <w:i w:val="false"/>
          <w:color w:val="000000"/>
          <w:sz w:val="28"/>
        </w:rPr>
        <w:t>
      кестенің жалғасы: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66"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67" w:id="166"/>
    <w:p>
      <w:pPr>
        <w:spacing w:after="0"/>
        <w:ind w:left="0"/>
        <w:jc w:val="both"/>
      </w:pPr>
      <w:r>
        <w:rPr>
          <w:rFonts w:ascii="Times New Roman"/>
          <w:b w:val="false"/>
          <w:i w:val="false"/>
          <w:color w:val="000000"/>
          <w:sz w:val="28"/>
        </w:rPr>
        <w:t>
      4-кесте. Аффинирленген бағалы металдар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67"/>
    <w:p>
      <w:pPr>
        <w:spacing w:after="0"/>
        <w:ind w:left="0"/>
        <w:jc w:val="both"/>
      </w:pPr>
      <w:r>
        <w:rPr>
          <w:rFonts w:ascii="Times New Roman"/>
          <w:b w:val="false"/>
          <w:i w:val="false"/>
          <w:color w:val="000000"/>
          <w:sz w:val="28"/>
        </w:rPr>
        <w:t>
      5-кесте. Шартты талаптар мен міндеттемелер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68"/>
    <w:p>
      <w:pPr>
        <w:spacing w:after="0"/>
        <w:ind w:left="0"/>
        <w:jc w:val="both"/>
      </w:pPr>
      <w:r>
        <w:rPr>
          <w:rFonts w:ascii="Times New Roman"/>
          <w:b w:val="false"/>
          <w:i w:val="false"/>
          <w:color w:val="000000"/>
          <w:sz w:val="28"/>
        </w:rPr>
        <w:t xml:space="preserve">
      Атауы ______________________________________ </w:t>
      </w:r>
    </w:p>
    <w:bookmarkEnd w:id="168"/>
    <w:bookmarkStart w:name="z270" w:id="169"/>
    <w:p>
      <w:pPr>
        <w:spacing w:after="0"/>
        <w:ind w:left="0"/>
        <w:jc w:val="both"/>
      </w:pPr>
      <w:r>
        <w:rPr>
          <w:rFonts w:ascii="Times New Roman"/>
          <w:b w:val="false"/>
          <w:i w:val="false"/>
          <w:color w:val="000000"/>
          <w:sz w:val="28"/>
        </w:rPr>
        <w:t xml:space="preserve">
      Мекенжайы __________________________________________________________ </w:t>
      </w:r>
    </w:p>
    <w:bookmarkEnd w:id="169"/>
    <w:bookmarkStart w:name="z271" w:id="170"/>
    <w:p>
      <w:pPr>
        <w:spacing w:after="0"/>
        <w:ind w:left="0"/>
        <w:jc w:val="both"/>
      </w:pPr>
      <w:r>
        <w:rPr>
          <w:rFonts w:ascii="Times New Roman"/>
          <w:b w:val="false"/>
          <w:i w:val="false"/>
          <w:color w:val="000000"/>
          <w:sz w:val="28"/>
        </w:rPr>
        <w:t xml:space="preserve">
      Телефоны ________________________________________ </w:t>
      </w:r>
    </w:p>
    <w:bookmarkEnd w:id="170"/>
    <w:bookmarkStart w:name="z272" w:id="17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1"/>
    <w:bookmarkStart w:name="z273" w:id="172"/>
    <w:p>
      <w:pPr>
        <w:spacing w:after="0"/>
        <w:ind w:left="0"/>
        <w:jc w:val="both"/>
      </w:pPr>
      <w:r>
        <w:rPr>
          <w:rFonts w:ascii="Times New Roman"/>
          <w:b w:val="false"/>
          <w:i w:val="false"/>
          <w:color w:val="000000"/>
          <w:sz w:val="28"/>
        </w:rPr>
        <w:t xml:space="preserve">
      Орындаушы ______________________________________             ______________ </w:t>
      </w:r>
    </w:p>
    <w:bookmarkEnd w:id="172"/>
    <w:bookmarkStart w:name="z274" w:id="17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3"/>
    <w:bookmarkStart w:name="z275" w:id="1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4"/>
    <w:bookmarkStart w:name="z276" w:id="175"/>
    <w:p>
      <w:pPr>
        <w:spacing w:after="0"/>
        <w:ind w:left="0"/>
        <w:jc w:val="both"/>
      </w:pPr>
      <w:r>
        <w:rPr>
          <w:rFonts w:ascii="Times New Roman"/>
          <w:b w:val="false"/>
          <w:i w:val="false"/>
          <w:color w:val="000000"/>
          <w:sz w:val="28"/>
        </w:rPr>
        <w:t xml:space="preserve">
      _______________________________________                         _____________ </w:t>
      </w:r>
    </w:p>
    <w:bookmarkEnd w:id="175"/>
    <w:bookmarkStart w:name="z277" w:id="176"/>
    <w:p>
      <w:pPr>
        <w:spacing w:after="0"/>
        <w:ind w:left="0"/>
        <w:jc w:val="both"/>
      </w:pPr>
      <w:r>
        <w:rPr>
          <w:rFonts w:ascii="Times New Roman"/>
          <w:b w:val="false"/>
          <w:i w:val="false"/>
          <w:color w:val="000000"/>
          <w:sz w:val="28"/>
        </w:rPr>
        <w:t>
      тегі, аты және әкесінің аты (ол бар болса)                               қолы</w:t>
      </w:r>
    </w:p>
    <w:bookmarkEnd w:id="176"/>
    <w:bookmarkStart w:name="z278" w:id="177"/>
    <w:p>
      <w:pPr>
        <w:spacing w:after="0"/>
        <w:ind w:left="0"/>
        <w:jc w:val="both"/>
      </w:pPr>
      <w:r>
        <w:rPr>
          <w:rFonts w:ascii="Times New Roman"/>
          <w:b w:val="false"/>
          <w:i w:val="false"/>
          <w:color w:val="000000"/>
          <w:sz w:val="28"/>
        </w:rPr>
        <w:t>
      Күні 20__ жылғы "____" 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 xml:space="preserve">құрылымы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80" w:id="178"/>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 әкімшілік деректер нысанын толтыру бойынша түсіндірме</w:t>
      </w:r>
    </w:p>
    <w:bookmarkEnd w:id="178"/>
    <w:bookmarkStart w:name="z281" w:id="179"/>
    <w:p>
      <w:pPr>
        <w:spacing w:after="0"/>
        <w:ind w:left="0"/>
        <w:jc w:val="left"/>
      </w:pPr>
      <w:r>
        <w:rPr>
          <w:rFonts w:ascii="Times New Roman"/>
          <w:b/>
          <w:i w:val="false"/>
          <w:color w:val="000000"/>
        </w:rPr>
        <w:t xml:space="preserve"> 1-тарау. Жалпы ережелер</w:t>
      </w:r>
    </w:p>
    <w:bookmarkEnd w:id="179"/>
    <w:bookmarkStart w:name="z282" w:id="180"/>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w:t>
      </w:r>
    </w:p>
    <w:bookmarkEnd w:id="180"/>
    <w:bookmarkStart w:name="z283" w:id="18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1"/>
    <w:bookmarkStart w:name="z284" w:id="18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182"/>
    <w:bookmarkStart w:name="z285" w:id="18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3"/>
    <w:bookmarkStart w:name="z286" w:id="184"/>
    <w:p>
      <w:pPr>
        <w:spacing w:after="0"/>
        <w:ind w:left="0"/>
        <w:jc w:val="left"/>
      </w:pPr>
      <w:r>
        <w:rPr>
          <w:rFonts w:ascii="Times New Roman"/>
          <w:b/>
          <w:i w:val="false"/>
          <w:color w:val="000000"/>
        </w:rPr>
        <w:t xml:space="preserve"> 2-тарау. Нысанды толтыру бойынша түсіндірме</w:t>
      </w:r>
    </w:p>
    <w:bookmarkEnd w:id="184"/>
    <w:bookmarkStart w:name="z287" w:id="185"/>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185"/>
    <w:bookmarkStart w:name="z288" w:id="186"/>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186"/>
    <w:bookmarkStart w:name="z289" w:id="187"/>
    <w:p>
      <w:pPr>
        <w:spacing w:after="0"/>
        <w:ind w:left="0"/>
        <w:jc w:val="both"/>
      </w:pPr>
      <w:r>
        <w:rPr>
          <w:rFonts w:ascii="Times New Roman"/>
          <w:b w:val="false"/>
          <w:i w:val="false"/>
          <w:color w:val="000000"/>
          <w:sz w:val="28"/>
        </w:rPr>
        <w:t>
      6. 1-кесте бойынша:</w:t>
      </w:r>
    </w:p>
    <w:bookmarkEnd w:id="187"/>
    <w:bookmarkStart w:name="z290" w:id="188"/>
    <w:p>
      <w:pPr>
        <w:spacing w:after="0"/>
        <w:ind w:left="0"/>
        <w:jc w:val="both"/>
      </w:pPr>
      <w:r>
        <w:rPr>
          <w:rFonts w:ascii="Times New Roman"/>
          <w:b w:val="false"/>
          <w:i w:val="false"/>
          <w:color w:val="000000"/>
          <w:sz w:val="28"/>
        </w:rPr>
        <w:t>
      1) Нысанда бағалы қағаздар жөніндегі деректер көрсетіледі;</w:t>
      </w:r>
    </w:p>
    <w:bookmarkEnd w:id="188"/>
    <w:bookmarkStart w:name="z291" w:id="189"/>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bookmarkEnd w:id="189"/>
    <w:bookmarkStart w:name="z292" w:id="190"/>
    <w:p>
      <w:pPr>
        <w:spacing w:after="0"/>
        <w:ind w:left="0"/>
        <w:jc w:val="both"/>
      </w:pPr>
      <w:r>
        <w:rPr>
          <w:rFonts w:ascii="Times New Roman"/>
          <w:b w:val="false"/>
          <w:i w:val="false"/>
          <w:color w:val="000000"/>
          <w:sz w:val="28"/>
        </w:rPr>
        <w:t>
      3) 3-бағанда бағалы қағаз эмитентінің атауы көрсетіледі;</w:t>
      </w:r>
    </w:p>
    <w:bookmarkEnd w:id="190"/>
    <w:bookmarkStart w:name="z293" w:id="191"/>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bookmarkEnd w:id="191"/>
    <w:bookmarkStart w:name="z294" w:id="192"/>
    <w:p>
      <w:pPr>
        <w:spacing w:after="0"/>
        <w:ind w:left="0"/>
        <w:jc w:val="both"/>
      </w:pPr>
      <w:r>
        <w:rPr>
          <w:rFonts w:ascii="Times New Roman"/>
          <w:b w:val="false"/>
          <w:i w:val="false"/>
          <w:color w:val="000000"/>
          <w:sz w:val="28"/>
        </w:rPr>
        <w:t>
      5) 6-бағанда сатып алынған бағалы қағаздың типі көрсетіле отырып, оның түрі көрсетіледі;</w:t>
      </w:r>
    </w:p>
    <w:bookmarkEnd w:id="192"/>
    <w:bookmarkStart w:name="z295" w:id="193"/>
    <w:p>
      <w:pPr>
        <w:spacing w:after="0"/>
        <w:ind w:left="0"/>
        <w:jc w:val="both"/>
      </w:pPr>
      <w:r>
        <w:rPr>
          <w:rFonts w:ascii="Times New Roman"/>
          <w:b w:val="false"/>
          <w:i w:val="false"/>
          <w:color w:val="000000"/>
          <w:sz w:val="28"/>
        </w:rPr>
        <w:t>
      6) 7-бағанда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bookmarkEnd w:id="193"/>
    <w:bookmarkStart w:name="z296" w:id="194"/>
    <w:p>
      <w:pPr>
        <w:spacing w:after="0"/>
        <w:ind w:left="0"/>
        <w:jc w:val="both"/>
      </w:pPr>
      <w:r>
        <w:rPr>
          <w:rFonts w:ascii="Times New Roman"/>
          <w:b w:val="false"/>
          <w:i w:val="false"/>
          <w:color w:val="000000"/>
          <w:sz w:val="28"/>
        </w:rPr>
        <w:t>
      7) 8-бағанда сатып алынған бағалы қағаздардың саны көрсетіледі;</w:t>
      </w:r>
    </w:p>
    <w:bookmarkEnd w:id="194"/>
    <w:bookmarkStart w:name="z297" w:id="195"/>
    <w:p>
      <w:pPr>
        <w:spacing w:after="0"/>
        <w:ind w:left="0"/>
        <w:jc w:val="both"/>
      </w:pPr>
      <w:r>
        <w:rPr>
          <w:rFonts w:ascii="Times New Roman"/>
          <w:b w:val="false"/>
          <w:i w:val="false"/>
          <w:color w:val="000000"/>
          <w:sz w:val="28"/>
        </w:rPr>
        <w:t>
      8) 9 және 11-бағандарда валюталар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95"/>
    <w:bookmarkStart w:name="z298" w:id="196"/>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bookmarkEnd w:id="196"/>
    <w:bookmarkStart w:name="z299" w:id="197"/>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 және төлемдер жасау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197"/>
    <w:bookmarkStart w:name="z300" w:id="198"/>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bookmarkEnd w:id="198"/>
    <w:bookmarkStart w:name="z301" w:id="199"/>
    <w:p>
      <w:pPr>
        <w:spacing w:after="0"/>
        <w:ind w:left="0"/>
        <w:jc w:val="both"/>
      </w:pPr>
      <w:r>
        <w:rPr>
          <w:rFonts w:ascii="Times New Roman"/>
          <w:b w:val="false"/>
          <w:i w:val="false"/>
          <w:color w:val="000000"/>
          <w:sz w:val="28"/>
        </w:rPr>
        <w:t>
      12) 15-бағанда борыштық бағалы қағаздарды өтеу күні көрсетіледі;</w:t>
      </w:r>
    </w:p>
    <w:bookmarkEnd w:id="199"/>
    <w:bookmarkStart w:name="z302" w:id="200"/>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bookmarkEnd w:id="200"/>
    <w:bookmarkStart w:name="z303" w:id="201"/>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bookmarkEnd w:id="201"/>
    <w:bookmarkStart w:name="z304" w:id="202"/>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bookmarkEnd w:id="202"/>
    <w:bookmarkStart w:name="z305" w:id="203"/>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bookmarkEnd w:id="203"/>
    <w:bookmarkStart w:name="z306" w:id="204"/>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bookmarkEnd w:id="204"/>
    <w:bookmarkStart w:name="z307" w:id="205"/>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bookmarkEnd w:id="205"/>
    <w:bookmarkStart w:name="z308" w:id="206"/>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bookmarkEnd w:id="206"/>
    <w:bookmarkStart w:name="z309" w:id="207"/>
    <w:p>
      <w:pPr>
        <w:spacing w:after="0"/>
        <w:ind w:left="0"/>
        <w:jc w:val="both"/>
      </w:pPr>
      <w:r>
        <w:rPr>
          <w:rFonts w:ascii="Times New Roman"/>
          <w:b w:val="false"/>
          <w:i w:val="false"/>
          <w:color w:val="000000"/>
          <w:sz w:val="28"/>
        </w:rPr>
        <w:t>
      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bookmarkEnd w:id="207"/>
    <w:bookmarkStart w:name="z310" w:id="208"/>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bookmarkEnd w:id="208"/>
    <w:bookmarkStart w:name="z311" w:id="209"/>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End w:id="209"/>
    <w:bookmarkStart w:name="z312" w:id="210"/>
    <w:p>
      <w:pPr>
        <w:spacing w:after="0"/>
        <w:ind w:left="0"/>
        <w:jc w:val="both"/>
      </w:pPr>
      <w:r>
        <w:rPr>
          <w:rFonts w:ascii="Times New Roman"/>
          <w:b w:val="false"/>
          <w:i w:val="false"/>
          <w:color w:val="000000"/>
          <w:sz w:val="28"/>
        </w:rPr>
        <w:t>
      7. 2-кесте бойынша:</w:t>
      </w:r>
    </w:p>
    <w:bookmarkEnd w:id="210"/>
    <w:bookmarkStart w:name="z313" w:id="211"/>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11"/>
    <w:bookmarkStart w:name="z314" w:id="212"/>
    <w:p>
      <w:pPr>
        <w:spacing w:after="0"/>
        <w:ind w:left="0"/>
        <w:jc w:val="both"/>
      </w:pPr>
      <w:r>
        <w:rPr>
          <w:rFonts w:ascii="Times New Roman"/>
          <w:b w:val="false"/>
          <w:i w:val="false"/>
          <w:color w:val="000000"/>
          <w:sz w:val="28"/>
        </w:rPr>
        <w:t>
      2) 5-бағанда "кері репо" (репо) операциялары бойынша сатып алынған (орналастырылған) бағалы қағаздың типін көрсете отырып, түрі көрсетіледі;</w:t>
      </w:r>
    </w:p>
    <w:bookmarkEnd w:id="212"/>
    <w:bookmarkStart w:name="z315" w:id="213"/>
    <w:p>
      <w:pPr>
        <w:spacing w:after="0"/>
        <w:ind w:left="0"/>
        <w:jc w:val="both"/>
      </w:pPr>
      <w:r>
        <w:rPr>
          <w:rFonts w:ascii="Times New Roman"/>
          <w:b w:val="false"/>
          <w:i w:val="false"/>
          <w:color w:val="000000"/>
          <w:sz w:val="28"/>
        </w:rPr>
        <w:t>
      3) 6-бағанда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bookmarkEnd w:id="213"/>
    <w:bookmarkStart w:name="z316" w:id="214"/>
    <w:p>
      <w:pPr>
        <w:spacing w:after="0"/>
        <w:ind w:left="0"/>
        <w:jc w:val="both"/>
      </w:pPr>
      <w:r>
        <w:rPr>
          <w:rFonts w:ascii="Times New Roman"/>
          <w:b w:val="false"/>
          <w:i w:val="false"/>
          <w:color w:val="000000"/>
          <w:sz w:val="28"/>
        </w:rPr>
        <w:t>
      4) 7-бағанда "кері репо" (репо) операциялары бойынша сатып алынған (орналастырылған) бағалы қағаздың саны көрсетіледі;</w:t>
      </w:r>
    </w:p>
    <w:bookmarkEnd w:id="214"/>
    <w:bookmarkStart w:name="z317" w:id="215"/>
    <w:p>
      <w:pPr>
        <w:spacing w:after="0"/>
        <w:ind w:left="0"/>
        <w:jc w:val="both"/>
      </w:pPr>
      <w:r>
        <w:rPr>
          <w:rFonts w:ascii="Times New Roman"/>
          <w:b w:val="false"/>
          <w:i w:val="false"/>
          <w:color w:val="000000"/>
          <w:sz w:val="28"/>
        </w:rPr>
        <w:t>
      5) 8 және 9-бағандарда валюталар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15"/>
    <w:bookmarkStart w:name="z318" w:id="216"/>
    <w:p>
      <w:pPr>
        <w:spacing w:after="0"/>
        <w:ind w:left="0"/>
        <w:jc w:val="both"/>
      </w:pPr>
      <w:r>
        <w:rPr>
          <w:rFonts w:ascii="Times New Roman"/>
          <w:b w:val="false"/>
          <w:i w:val="false"/>
          <w:color w:val="000000"/>
          <w:sz w:val="28"/>
        </w:rPr>
        <w:t>
      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bookmarkEnd w:id="216"/>
    <w:bookmarkStart w:name="z319" w:id="217"/>
    <w:p>
      <w:pPr>
        <w:spacing w:after="0"/>
        <w:ind w:left="0"/>
        <w:jc w:val="both"/>
      </w:pPr>
      <w:r>
        <w:rPr>
          <w:rFonts w:ascii="Times New Roman"/>
          <w:b w:val="false"/>
          <w:i w:val="false"/>
          <w:color w:val="000000"/>
          <w:sz w:val="28"/>
        </w:rPr>
        <w:t>
      7) 16-бағанда бухгалтерлік есепте көрсетілген құн көрсетіледі.</w:t>
      </w:r>
    </w:p>
    <w:bookmarkEnd w:id="217"/>
    <w:bookmarkStart w:name="z320" w:id="218"/>
    <w:p>
      <w:pPr>
        <w:spacing w:after="0"/>
        <w:ind w:left="0"/>
        <w:jc w:val="both"/>
      </w:pPr>
      <w:r>
        <w:rPr>
          <w:rFonts w:ascii="Times New Roman"/>
          <w:b w:val="false"/>
          <w:i w:val="false"/>
          <w:color w:val="000000"/>
          <w:sz w:val="28"/>
        </w:rPr>
        <w:t>
      8. 3-кесте бойынша:</w:t>
      </w:r>
    </w:p>
    <w:bookmarkEnd w:id="218"/>
    <w:bookmarkStart w:name="z321" w:id="219"/>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19"/>
    <w:bookmarkStart w:name="z322" w:id="220"/>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bookmarkEnd w:id="220"/>
    <w:bookmarkStart w:name="z323" w:id="221"/>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21"/>
    <w:bookmarkStart w:name="z324" w:id="222"/>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bookmarkEnd w:id="222"/>
    <w:bookmarkStart w:name="z325" w:id="223"/>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bookmarkEnd w:id="223"/>
    <w:bookmarkStart w:name="z326" w:id="224"/>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bookmarkEnd w:id="224"/>
    <w:bookmarkStart w:name="z327" w:id="225"/>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bookmarkEnd w:id="225"/>
    <w:bookmarkStart w:name="z328" w:id="226"/>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bookmarkEnd w:id="226"/>
    <w:bookmarkStart w:name="z329" w:id="227"/>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bookmarkEnd w:id="227"/>
    <w:bookmarkStart w:name="z330" w:id="228"/>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bookmarkEnd w:id="228"/>
    <w:bookmarkStart w:name="z331" w:id="229"/>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bookmarkEnd w:id="229"/>
    <w:bookmarkStart w:name="z332" w:id="230"/>
    <w:p>
      <w:pPr>
        <w:spacing w:after="0"/>
        <w:ind w:left="0"/>
        <w:jc w:val="both"/>
      </w:pPr>
      <w:r>
        <w:rPr>
          <w:rFonts w:ascii="Times New Roman"/>
          <w:b w:val="false"/>
          <w:i w:val="false"/>
          <w:color w:val="000000"/>
          <w:sz w:val="28"/>
        </w:rPr>
        <w:t>
      12) 3-кесте әрбір банк және салымның әрбір валютасы бойынша жеке-жеке салымдар сомасын көрсете отырып, толтырылады.</w:t>
      </w:r>
    </w:p>
    <w:bookmarkEnd w:id="230"/>
    <w:bookmarkStart w:name="z333" w:id="231"/>
    <w:p>
      <w:pPr>
        <w:spacing w:after="0"/>
        <w:ind w:left="0"/>
        <w:jc w:val="both"/>
      </w:pPr>
      <w:r>
        <w:rPr>
          <w:rFonts w:ascii="Times New Roman"/>
          <w:b w:val="false"/>
          <w:i w:val="false"/>
          <w:color w:val="000000"/>
          <w:sz w:val="28"/>
        </w:rPr>
        <w:t>
      9. 4-кесте бойынша:</w:t>
      </w:r>
    </w:p>
    <w:bookmarkEnd w:id="231"/>
    <w:bookmarkStart w:name="z334" w:id="232"/>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32"/>
    <w:bookmarkStart w:name="z335" w:id="233"/>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ҰС 07 ISO 4217 Қазақстан Республикасының ұлттық сыныптауышына сәйкес көрсетіледі;</w:t>
      </w:r>
    </w:p>
    <w:bookmarkEnd w:id="233"/>
    <w:bookmarkStart w:name="z336" w:id="234"/>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bookmarkEnd w:id="234"/>
    <w:bookmarkStart w:name="z337" w:id="235"/>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End w:id="235"/>
    <w:bookmarkStart w:name="z338" w:id="236"/>
    <w:p>
      <w:pPr>
        <w:spacing w:after="0"/>
        <w:ind w:left="0"/>
        <w:jc w:val="both"/>
      </w:pPr>
      <w:r>
        <w:rPr>
          <w:rFonts w:ascii="Times New Roman"/>
          <w:b w:val="false"/>
          <w:i w:val="false"/>
          <w:color w:val="000000"/>
          <w:sz w:val="28"/>
        </w:rPr>
        <w:t>
      10. 5-кесте бойынша:</w:t>
      </w:r>
    </w:p>
    <w:bookmarkEnd w:id="236"/>
    <w:bookmarkStart w:name="z339" w:id="237"/>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37"/>
    <w:bookmarkStart w:name="z340" w:id="238"/>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238"/>
    <w:bookmarkStart w:name="z341" w:id="239"/>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ҰС 07 ISO 4217 Қазақстан Республикасының ұлттық сыныптауышына сәйкес көрсетіледі;</w:t>
      </w:r>
    </w:p>
    <w:bookmarkEnd w:id="239"/>
    <w:bookmarkStart w:name="z342" w:id="240"/>
    <w:p>
      <w:pPr>
        <w:spacing w:after="0"/>
        <w:ind w:left="0"/>
        <w:jc w:val="both"/>
      </w:pPr>
      <w:r>
        <w:rPr>
          <w:rFonts w:ascii="Times New Roman"/>
          <w:b w:val="false"/>
          <w:i w:val="false"/>
          <w:color w:val="000000"/>
          <w:sz w:val="28"/>
        </w:rPr>
        <w:t>
      4) 6-бағанда ұлттық сәйкестендіру нөмірі (ҰСН) немесе халықаралық сәйкестендіру нөмірі (ISIN коды) немесе бағалы қағаздың басқа сәйкестендіргіші көрсетіледі, 6-баған туынды қаржы құралының базалық активі бағалы қағаз болып табылған жағдайда толтырылады;</w:t>
      </w:r>
    </w:p>
    <w:bookmarkEnd w:id="240"/>
    <w:bookmarkStart w:name="z343" w:id="241"/>
    <w:p>
      <w:pPr>
        <w:spacing w:after="0"/>
        <w:ind w:left="0"/>
        <w:jc w:val="both"/>
      </w:pPr>
      <w:r>
        <w:rPr>
          <w:rFonts w:ascii="Times New Roman"/>
          <w:b w:val="false"/>
          <w:i w:val="false"/>
          <w:color w:val="000000"/>
          <w:sz w:val="28"/>
        </w:rPr>
        <w:t>
      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талаптарына сәйкес туынды құралдармен операция жүргізу кезінде қалыптастырылатын шартты талаптар мен міндеттемелердің сомасы көрсетіледі;</w:t>
      </w:r>
    </w:p>
    <w:bookmarkEnd w:id="241"/>
    <w:bookmarkStart w:name="z344" w:id="242"/>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bookmarkEnd w:id="242"/>
    <w:bookmarkStart w:name="z345" w:id="243"/>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bookmarkEnd w:id="243"/>
    <w:bookmarkStart w:name="z346" w:id="244"/>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End w:id="244"/>
    <w:bookmarkStart w:name="z347" w:id="245"/>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4-қосымша</w:t>
            </w:r>
          </w:p>
        </w:tc>
      </w:tr>
    </w:tbl>
    <w:bookmarkStart w:name="z350" w:id="246"/>
    <w:p>
      <w:pPr>
        <w:spacing w:after="0"/>
        <w:ind w:left="0"/>
        <w:jc w:val="left"/>
      </w:pPr>
      <w:r>
        <w:rPr>
          <w:rFonts w:ascii="Times New Roman"/>
          <w:b/>
          <w:i w:val="false"/>
          <w:color w:val="000000"/>
        </w:rPr>
        <w:t xml:space="preserve"> Әкімшілік деректерді жинауға арналған нысан</w:t>
      </w:r>
    </w:p>
    <w:bookmarkEnd w:id="246"/>
    <w:bookmarkStart w:name="z351" w:id="2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7"/>
    <w:bookmarkStart w:name="z352" w:id="24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48"/>
    <w:bookmarkStart w:name="z353" w:id="249"/>
    <w:p>
      <w:pPr>
        <w:spacing w:after="0"/>
        <w:ind w:left="0"/>
        <w:jc w:val="left"/>
      </w:pPr>
      <w:r>
        <w:rPr>
          <w:rFonts w:ascii="Times New Roman"/>
          <w:b/>
          <w:i w:val="false"/>
          <w:color w:val="000000"/>
        </w:rPr>
        <w:t xml:space="preserve"> Сыртқы басқарудағы зейнетақы активтері туралы есеп</w:t>
      </w:r>
    </w:p>
    <w:bookmarkEnd w:id="249"/>
    <w:bookmarkStart w:name="z354" w:id="250"/>
    <w:p>
      <w:pPr>
        <w:spacing w:after="0"/>
        <w:ind w:left="0"/>
        <w:jc w:val="both"/>
      </w:pPr>
      <w:r>
        <w:rPr>
          <w:rFonts w:ascii="Times New Roman"/>
          <w:b w:val="false"/>
          <w:i w:val="false"/>
          <w:color w:val="000000"/>
          <w:sz w:val="28"/>
        </w:rPr>
        <w:t>
      Әкімшілік деректер нысанының индексі: 1-ENPF_А-VNESH</w:t>
      </w:r>
    </w:p>
    <w:bookmarkEnd w:id="250"/>
    <w:bookmarkStart w:name="z355" w:id="251"/>
    <w:p>
      <w:pPr>
        <w:spacing w:after="0"/>
        <w:ind w:left="0"/>
        <w:jc w:val="both"/>
      </w:pPr>
      <w:r>
        <w:rPr>
          <w:rFonts w:ascii="Times New Roman"/>
          <w:b w:val="false"/>
          <w:i w:val="false"/>
          <w:color w:val="000000"/>
          <w:sz w:val="28"/>
        </w:rPr>
        <w:t>
      Кезеңділігі: ай сайын</w:t>
      </w:r>
    </w:p>
    <w:bookmarkEnd w:id="251"/>
    <w:bookmarkStart w:name="z356" w:id="252"/>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252"/>
    <w:bookmarkStart w:name="z357" w:id="253"/>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253"/>
    <w:bookmarkStart w:name="z358" w:id="25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254"/>
    <w:bookmarkStart w:name="z359" w:id="255"/>
    <w:p>
      <w:pPr>
        <w:spacing w:after="0"/>
        <w:ind w:left="0"/>
        <w:jc w:val="both"/>
      </w:pPr>
      <w:r>
        <w:rPr>
          <w:rFonts w:ascii="Times New Roman"/>
          <w:b w:val="false"/>
          <w:i w:val="false"/>
          <w:color w:val="000000"/>
          <w:sz w:val="28"/>
        </w:rPr>
        <w:t>
      Нысан</w:t>
      </w:r>
    </w:p>
    <w:bookmarkEnd w:id="255"/>
    <w:bookmarkStart w:name="z360" w:id="256"/>
    <w:p>
      <w:pPr>
        <w:spacing w:after="0"/>
        <w:ind w:left="0"/>
        <w:jc w:val="both"/>
      </w:pPr>
      <w:r>
        <w:rPr>
          <w:rFonts w:ascii="Times New Roman"/>
          <w:b w:val="false"/>
          <w:i w:val="false"/>
          <w:color w:val="000000"/>
          <w:sz w:val="28"/>
        </w:rPr>
        <w:t>
      Кесте. Сыртқы басқарудағы зейнетақы активтері</w:t>
      </w:r>
    </w:p>
    <w:bookmarkEnd w:id="256"/>
    <w:bookmarkStart w:name="z361" w:id="257"/>
    <w:p>
      <w:pPr>
        <w:spacing w:after="0"/>
        <w:ind w:left="0"/>
        <w:jc w:val="both"/>
      </w:pPr>
      <w:r>
        <w:rPr>
          <w:rFonts w:ascii="Times New Roman"/>
          <w:b w:val="false"/>
          <w:i w:val="false"/>
          <w:color w:val="000000"/>
          <w:sz w:val="28"/>
        </w:rPr>
        <w:t xml:space="preserve">
      _______________________ есебінен қалыптастырылған зейнетақы активтері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258"/>
    <w:p>
      <w:pPr>
        <w:spacing w:after="0"/>
        <w:ind w:left="0"/>
        <w:jc w:val="both"/>
      </w:pPr>
      <w:r>
        <w:rPr>
          <w:rFonts w:ascii="Times New Roman"/>
          <w:b w:val="false"/>
          <w:i w:val="false"/>
          <w:color w:val="000000"/>
          <w:sz w:val="28"/>
        </w:rPr>
        <w:t xml:space="preserve">
      Атауы ______________________________________ </w:t>
      </w:r>
    </w:p>
    <w:bookmarkEnd w:id="258"/>
    <w:bookmarkStart w:name="z363" w:id="259"/>
    <w:p>
      <w:pPr>
        <w:spacing w:after="0"/>
        <w:ind w:left="0"/>
        <w:jc w:val="both"/>
      </w:pPr>
      <w:r>
        <w:rPr>
          <w:rFonts w:ascii="Times New Roman"/>
          <w:b w:val="false"/>
          <w:i w:val="false"/>
          <w:color w:val="000000"/>
          <w:sz w:val="28"/>
        </w:rPr>
        <w:t xml:space="preserve">
      Мекенжайы __________________________________________________________ </w:t>
      </w:r>
    </w:p>
    <w:bookmarkEnd w:id="259"/>
    <w:bookmarkStart w:name="z364" w:id="260"/>
    <w:p>
      <w:pPr>
        <w:spacing w:after="0"/>
        <w:ind w:left="0"/>
        <w:jc w:val="both"/>
      </w:pPr>
      <w:r>
        <w:rPr>
          <w:rFonts w:ascii="Times New Roman"/>
          <w:b w:val="false"/>
          <w:i w:val="false"/>
          <w:color w:val="000000"/>
          <w:sz w:val="28"/>
        </w:rPr>
        <w:t xml:space="preserve">
      Телефоны ________________________________________ </w:t>
      </w:r>
    </w:p>
    <w:bookmarkEnd w:id="260"/>
    <w:bookmarkStart w:name="z365" w:id="26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61"/>
    <w:bookmarkStart w:name="z366" w:id="262"/>
    <w:p>
      <w:pPr>
        <w:spacing w:after="0"/>
        <w:ind w:left="0"/>
        <w:jc w:val="both"/>
      </w:pPr>
      <w:r>
        <w:rPr>
          <w:rFonts w:ascii="Times New Roman"/>
          <w:b w:val="false"/>
          <w:i w:val="false"/>
          <w:color w:val="000000"/>
          <w:sz w:val="28"/>
        </w:rPr>
        <w:t xml:space="preserve">
      Орындаушы ______________________________________             ______________ </w:t>
      </w:r>
    </w:p>
    <w:bookmarkEnd w:id="262"/>
    <w:bookmarkStart w:name="z367" w:id="26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3"/>
    <w:bookmarkStart w:name="z368" w:id="26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64"/>
    <w:bookmarkStart w:name="z369" w:id="265"/>
    <w:p>
      <w:pPr>
        <w:spacing w:after="0"/>
        <w:ind w:left="0"/>
        <w:jc w:val="both"/>
      </w:pPr>
      <w:r>
        <w:rPr>
          <w:rFonts w:ascii="Times New Roman"/>
          <w:b w:val="false"/>
          <w:i w:val="false"/>
          <w:color w:val="000000"/>
          <w:sz w:val="28"/>
        </w:rPr>
        <w:t xml:space="preserve">
      _______________________________________                         _____________ </w:t>
      </w:r>
    </w:p>
    <w:bookmarkEnd w:id="265"/>
    <w:bookmarkStart w:name="z370" w:id="266"/>
    <w:p>
      <w:pPr>
        <w:spacing w:after="0"/>
        <w:ind w:left="0"/>
        <w:jc w:val="both"/>
      </w:pPr>
      <w:r>
        <w:rPr>
          <w:rFonts w:ascii="Times New Roman"/>
          <w:b w:val="false"/>
          <w:i w:val="false"/>
          <w:color w:val="000000"/>
          <w:sz w:val="28"/>
        </w:rPr>
        <w:t>
      тегі, аты және әкесінің аты (ол бар болса)                               қолы</w:t>
      </w:r>
    </w:p>
    <w:bookmarkEnd w:id="266"/>
    <w:bookmarkStart w:name="z371" w:id="267"/>
    <w:p>
      <w:pPr>
        <w:spacing w:after="0"/>
        <w:ind w:left="0"/>
        <w:jc w:val="both"/>
      </w:pPr>
      <w:r>
        <w:rPr>
          <w:rFonts w:ascii="Times New Roman"/>
          <w:b w:val="false"/>
          <w:i w:val="false"/>
          <w:color w:val="000000"/>
          <w:sz w:val="28"/>
        </w:rPr>
        <w:t>
      Күні 20__ жылғы "____" 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 зейнетақы</w:t>
            </w:r>
            <w:r>
              <w:br/>
            </w:r>
            <w:r>
              <w:rPr>
                <w:rFonts w:ascii="Times New Roman"/>
                <w:b w:val="false"/>
                <w:i w:val="false"/>
                <w:color w:val="000000"/>
                <w:sz w:val="20"/>
              </w:rPr>
              <w:t>активтері туралы есеп нысанына</w:t>
            </w:r>
            <w:r>
              <w:br/>
            </w:r>
            <w:r>
              <w:rPr>
                <w:rFonts w:ascii="Times New Roman"/>
                <w:b w:val="false"/>
                <w:i w:val="false"/>
                <w:color w:val="000000"/>
                <w:sz w:val="20"/>
              </w:rPr>
              <w:t>қосымша</w:t>
            </w:r>
          </w:p>
        </w:tc>
      </w:tr>
    </w:tbl>
    <w:bookmarkStart w:name="z373" w:id="268"/>
    <w:p>
      <w:pPr>
        <w:spacing w:after="0"/>
        <w:ind w:left="0"/>
        <w:jc w:val="left"/>
      </w:pPr>
      <w:r>
        <w:rPr>
          <w:rFonts w:ascii="Times New Roman"/>
          <w:b/>
          <w:i w:val="false"/>
          <w:color w:val="000000"/>
        </w:rPr>
        <w:t xml:space="preserve"> "Сыртқы басқарудағы зейнетақы активтері туралы есеп" (индексі – 1-ENPF_А-VNESH, кезеңділігі – ай сайын) әкімшілік деректер нысанын толтыру бойынша түсіндірме</w:t>
      </w:r>
    </w:p>
    <w:bookmarkEnd w:id="268"/>
    <w:bookmarkStart w:name="z374" w:id="269"/>
    <w:p>
      <w:pPr>
        <w:spacing w:after="0"/>
        <w:ind w:left="0"/>
        <w:jc w:val="left"/>
      </w:pPr>
      <w:r>
        <w:rPr>
          <w:rFonts w:ascii="Times New Roman"/>
          <w:b/>
          <w:i w:val="false"/>
          <w:color w:val="000000"/>
        </w:rPr>
        <w:t xml:space="preserve"> 1-тарау. Жалпы ережелер</w:t>
      </w:r>
    </w:p>
    <w:bookmarkEnd w:id="269"/>
    <w:bookmarkStart w:name="z375" w:id="270"/>
    <w:p>
      <w:pPr>
        <w:spacing w:after="0"/>
        <w:ind w:left="0"/>
        <w:jc w:val="both"/>
      </w:pPr>
      <w:r>
        <w:rPr>
          <w:rFonts w:ascii="Times New Roman"/>
          <w:b w:val="false"/>
          <w:i w:val="false"/>
          <w:color w:val="000000"/>
          <w:sz w:val="28"/>
        </w:rPr>
        <w:t>
      1. Осы түсіндірмеде "Сыртқы басқарудағы зейнетақы активтері туралы есеп" әкімшілік деректер нысанын (бұдан әрі – Нысан) толтыру бойынша бірыңғай талаптар айқындалады.</w:t>
      </w:r>
    </w:p>
    <w:bookmarkEnd w:id="270"/>
    <w:bookmarkStart w:name="z376" w:id="2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1"/>
    <w:bookmarkStart w:name="z377" w:id="27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теңгемен көрсетіледі.</w:t>
      </w:r>
    </w:p>
    <w:bookmarkEnd w:id="272"/>
    <w:bookmarkStart w:name="z378" w:id="27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3"/>
    <w:bookmarkStart w:name="z379" w:id="274"/>
    <w:p>
      <w:pPr>
        <w:spacing w:after="0"/>
        <w:ind w:left="0"/>
        <w:jc w:val="left"/>
      </w:pPr>
      <w:r>
        <w:rPr>
          <w:rFonts w:ascii="Times New Roman"/>
          <w:b/>
          <w:i w:val="false"/>
          <w:color w:val="000000"/>
        </w:rPr>
        <w:t xml:space="preserve"> 2-тарау. Нысанды толтыру бойынша түсіндірме</w:t>
      </w:r>
    </w:p>
    <w:bookmarkEnd w:id="274"/>
    <w:bookmarkStart w:name="z380" w:id="275"/>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275"/>
    <w:bookmarkStart w:name="z381" w:id="276"/>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276"/>
    <w:bookmarkStart w:name="z382" w:id="277"/>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277"/>
    <w:bookmarkStart w:name="z383" w:id="278"/>
    <w:p>
      <w:pPr>
        <w:spacing w:after="0"/>
        <w:ind w:left="0"/>
        <w:jc w:val="both"/>
      </w:pPr>
      <w:r>
        <w:rPr>
          <w:rFonts w:ascii="Times New Roman"/>
          <w:b w:val="false"/>
          <w:i w:val="false"/>
          <w:color w:val="000000"/>
          <w:sz w:val="28"/>
        </w:rPr>
        <w:t>
      7. Нысан әрбір зейнетақы активтерін басқарушы бойынша толтырылады.</w:t>
      </w:r>
    </w:p>
    <w:bookmarkEnd w:id="278"/>
    <w:bookmarkStart w:name="z384" w:id="279"/>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279"/>
    <w:bookmarkStart w:name="z385" w:id="280"/>
    <w:p>
      <w:pPr>
        <w:spacing w:after="0"/>
        <w:ind w:left="0"/>
        <w:jc w:val="both"/>
      </w:pPr>
      <w:r>
        <w:rPr>
          <w:rFonts w:ascii="Times New Roman"/>
          <w:b w:val="false"/>
          <w:i w:val="false"/>
          <w:color w:val="000000"/>
          <w:sz w:val="28"/>
        </w:rPr>
        <w:t>
      9. 5-бағанда есепті күні басқарудағы зейнетақы активтерінің ағымдағы құны көрсетіледі.</w:t>
      </w:r>
    </w:p>
    <w:bookmarkEnd w:id="280"/>
    <w:bookmarkStart w:name="z386" w:id="281"/>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281"/>
    <w:bookmarkStart w:name="z387" w:id="282"/>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390" w:id="283"/>
    <w:p>
      <w:pPr>
        <w:spacing w:after="0"/>
        <w:ind w:left="0"/>
        <w:jc w:val="left"/>
      </w:pPr>
      <w:r>
        <w:rPr>
          <w:rFonts w:ascii="Times New Roman"/>
          <w:b/>
          <w:i w:val="false"/>
          <w:color w:val="000000"/>
        </w:rPr>
        <w:t xml:space="preserve"> Әкімшілік деректерді жинауға арналған нысан</w:t>
      </w:r>
    </w:p>
    <w:bookmarkEnd w:id="283"/>
    <w:bookmarkStart w:name="z391" w:id="28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4"/>
    <w:bookmarkStart w:name="z392" w:id="28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85"/>
    <w:bookmarkStart w:name="z393" w:id="286"/>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саны туралы есеп</w:t>
      </w:r>
    </w:p>
    <w:bookmarkEnd w:id="286"/>
    <w:bookmarkStart w:name="z394" w:id="287"/>
    <w:p>
      <w:pPr>
        <w:spacing w:after="0"/>
        <w:ind w:left="0"/>
        <w:jc w:val="both"/>
      </w:pPr>
      <w:r>
        <w:rPr>
          <w:rFonts w:ascii="Times New Roman"/>
          <w:b w:val="false"/>
          <w:i w:val="false"/>
          <w:color w:val="000000"/>
          <w:sz w:val="28"/>
        </w:rPr>
        <w:t>
      Әкімшілік деректер нысанының индексі: 1-ENPF_PV</w:t>
      </w:r>
    </w:p>
    <w:bookmarkEnd w:id="287"/>
    <w:bookmarkStart w:name="z395" w:id="288"/>
    <w:p>
      <w:pPr>
        <w:spacing w:after="0"/>
        <w:ind w:left="0"/>
        <w:jc w:val="both"/>
      </w:pPr>
      <w:r>
        <w:rPr>
          <w:rFonts w:ascii="Times New Roman"/>
          <w:b w:val="false"/>
          <w:i w:val="false"/>
          <w:color w:val="000000"/>
          <w:sz w:val="28"/>
        </w:rPr>
        <w:t>
      Кезеңділігі: ай сайын</w:t>
      </w:r>
    </w:p>
    <w:bookmarkEnd w:id="288"/>
    <w:bookmarkStart w:name="z396" w:id="289"/>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289"/>
    <w:bookmarkStart w:name="z397" w:id="290"/>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290"/>
    <w:bookmarkStart w:name="z398" w:id="29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291"/>
    <w:bookmarkStart w:name="z399" w:id="292"/>
    <w:p>
      <w:pPr>
        <w:spacing w:after="0"/>
        <w:ind w:left="0"/>
        <w:jc w:val="both"/>
      </w:pPr>
      <w:r>
        <w:rPr>
          <w:rFonts w:ascii="Times New Roman"/>
          <w:b w:val="false"/>
          <w:i w:val="false"/>
          <w:color w:val="000000"/>
          <w:sz w:val="28"/>
        </w:rPr>
        <w:t>
      Нысан</w:t>
      </w:r>
    </w:p>
    <w:bookmarkEnd w:id="292"/>
    <w:bookmarkStart w:name="z400" w:id="293"/>
    <w:p>
      <w:pPr>
        <w:spacing w:after="0"/>
        <w:ind w:left="0"/>
        <w:jc w:val="both"/>
      </w:pPr>
      <w:r>
        <w:rPr>
          <w:rFonts w:ascii="Times New Roman"/>
          <w:b w:val="false"/>
          <w:i w:val="false"/>
          <w:color w:val="000000"/>
          <w:sz w:val="28"/>
        </w:rPr>
        <w:t xml:space="preserve">
      Кесте. Салымшылардың (алушылардың) зейнетақы жинақтарының көлемі және жеке зейнетақы шоттарының саны туралы есеп </w:t>
      </w:r>
    </w:p>
    <w:bookmarkEnd w:id="293"/>
    <w:bookmarkStart w:name="z401" w:id="294"/>
    <w:p>
      <w:pPr>
        <w:spacing w:after="0"/>
        <w:ind w:left="0"/>
        <w:jc w:val="both"/>
      </w:pPr>
      <w:r>
        <w:rPr>
          <w:rFonts w:ascii="Times New Roman"/>
          <w:b w:val="false"/>
          <w:i w:val="false"/>
          <w:color w:val="000000"/>
          <w:sz w:val="28"/>
        </w:rPr>
        <w:t>
      Сенімгерлік басқарудағы зейнетақы жинақтары бойынша</w:t>
      </w:r>
    </w:p>
    <w:bookmarkEnd w:id="294"/>
    <w:bookmarkStart w:name="z402" w:id="295"/>
    <w:p>
      <w:pPr>
        <w:spacing w:after="0"/>
        <w:ind w:left="0"/>
        <w:jc w:val="both"/>
      </w:pPr>
      <w:r>
        <w:rPr>
          <w:rFonts w:ascii="Times New Roman"/>
          <w:b w:val="false"/>
          <w:i w:val="false"/>
          <w:color w:val="000000"/>
          <w:sz w:val="28"/>
        </w:rPr>
        <w:t xml:space="preserve">
      __________________________________________________ </w:t>
      </w:r>
    </w:p>
    <w:bookmarkEnd w:id="295"/>
    <w:bookmarkStart w:name="z403" w:id="296"/>
    <w:p>
      <w:pPr>
        <w:spacing w:after="0"/>
        <w:ind w:left="0"/>
        <w:jc w:val="both"/>
      </w:pPr>
      <w:r>
        <w:rPr>
          <w:rFonts w:ascii="Times New Roman"/>
          <w:b w:val="false"/>
          <w:i w:val="false"/>
          <w:color w:val="000000"/>
          <w:sz w:val="28"/>
        </w:rPr>
        <w:t>
      (зейнетақы активтерін басқарушының атауы)</w:t>
      </w:r>
    </w:p>
    <w:bookmarkEnd w:id="296"/>
    <w:bookmarkStart w:name="z404" w:id="297"/>
    <w:p>
      <w:pPr>
        <w:spacing w:after="0"/>
        <w:ind w:left="0"/>
        <w:jc w:val="both"/>
      </w:pPr>
      <w:r>
        <w:rPr>
          <w:rFonts w:ascii="Times New Roman"/>
          <w:b w:val="false"/>
          <w:i w:val="false"/>
          <w:color w:val="000000"/>
          <w:sz w:val="28"/>
        </w:rPr>
        <w:t>
       (мың теңгемен)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298"/>
    <w:p>
      <w:pPr>
        <w:spacing w:after="0"/>
        <w:ind w:left="0"/>
        <w:jc w:val="both"/>
      </w:pP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06" w:id="299"/>
    <w:p>
      <w:pPr>
        <w:spacing w:after="0"/>
        <w:ind w:left="0"/>
        <w:jc w:val="both"/>
      </w:pPr>
      <w:r>
        <w:rPr>
          <w:rFonts w:ascii="Times New Roman"/>
          <w:b w:val="false"/>
          <w:i w:val="false"/>
          <w:color w:val="000000"/>
          <w:sz w:val="28"/>
        </w:rPr>
        <w:t>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07" w:id="300"/>
    <w:p>
      <w:pPr>
        <w:spacing w:after="0"/>
        <w:ind w:left="0"/>
        <w:jc w:val="both"/>
      </w:pPr>
      <w:r>
        <w:rPr>
          <w:rFonts w:ascii="Times New Roman"/>
          <w:b w:val="false"/>
          <w:i w:val="false"/>
          <w:color w:val="000000"/>
          <w:sz w:val="28"/>
        </w:rPr>
        <w:t>
      кестенің жалғасы: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408" w:id="301"/>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301"/>
    <w:bookmarkStart w:name="z409" w:id="302"/>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302"/>
    <w:bookmarkStart w:name="z410" w:id="303"/>
    <w:p>
      <w:pPr>
        <w:spacing w:after="0"/>
        <w:ind w:left="0"/>
        <w:jc w:val="both"/>
      </w:pPr>
      <w:r>
        <w:rPr>
          <w:rFonts w:ascii="Times New Roman"/>
          <w:b w:val="false"/>
          <w:i w:val="false"/>
          <w:color w:val="000000"/>
          <w:sz w:val="28"/>
        </w:rPr>
        <w:t xml:space="preserve">
      Атауы ______________________________________ </w:t>
      </w:r>
    </w:p>
    <w:bookmarkEnd w:id="303"/>
    <w:bookmarkStart w:name="z411" w:id="304"/>
    <w:p>
      <w:pPr>
        <w:spacing w:after="0"/>
        <w:ind w:left="0"/>
        <w:jc w:val="both"/>
      </w:pPr>
      <w:r>
        <w:rPr>
          <w:rFonts w:ascii="Times New Roman"/>
          <w:b w:val="false"/>
          <w:i w:val="false"/>
          <w:color w:val="000000"/>
          <w:sz w:val="28"/>
        </w:rPr>
        <w:t xml:space="preserve">
      Мекенжайы __________________________________________________________ </w:t>
      </w:r>
    </w:p>
    <w:bookmarkEnd w:id="304"/>
    <w:bookmarkStart w:name="z412" w:id="305"/>
    <w:p>
      <w:pPr>
        <w:spacing w:after="0"/>
        <w:ind w:left="0"/>
        <w:jc w:val="both"/>
      </w:pPr>
      <w:r>
        <w:rPr>
          <w:rFonts w:ascii="Times New Roman"/>
          <w:b w:val="false"/>
          <w:i w:val="false"/>
          <w:color w:val="000000"/>
          <w:sz w:val="28"/>
        </w:rPr>
        <w:t xml:space="preserve">
      Телефоны ________________________________________ </w:t>
      </w:r>
    </w:p>
    <w:bookmarkEnd w:id="305"/>
    <w:bookmarkStart w:name="z413" w:id="306"/>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6"/>
    <w:bookmarkStart w:name="z414" w:id="307"/>
    <w:p>
      <w:pPr>
        <w:spacing w:after="0"/>
        <w:ind w:left="0"/>
        <w:jc w:val="both"/>
      </w:pPr>
      <w:r>
        <w:rPr>
          <w:rFonts w:ascii="Times New Roman"/>
          <w:b w:val="false"/>
          <w:i w:val="false"/>
          <w:color w:val="000000"/>
          <w:sz w:val="28"/>
        </w:rPr>
        <w:t xml:space="preserve">
      Орындаушы ______________________________________             ______________ </w:t>
      </w:r>
    </w:p>
    <w:bookmarkEnd w:id="307"/>
    <w:bookmarkStart w:name="z415" w:id="30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8"/>
    <w:bookmarkStart w:name="z416" w:id="30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9"/>
    <w:bookmarkStart w:name="z417" w:id="310"/>
    <w:p>
      <w:pPr>
        <w:spacing w:after="0"/>
        <w:ind w:left="0"/>
        <w:jc w:val="both"/>
      </w:pPr>
      <w:r>
        <w:rPr>
          <w:rFonts w:ascii="Times New Roman"/>
          <w:b w:val="false"/>
          <w:i w:val="false"/>
          <w:color w:val="000000"/>
          <w:sz w:val="28"/>
        </w:rPr>
        <w:t xml:space="preserve">
      _______________________________________                         _____________ </w:t>
      </w:r>
    </w:p>
    <w:bookmarkEnd w:id="310"/>
    <w:bookmarkStart w:name="z418" w:id="311"/>
    <w:p>
      <w:pPr>
        <w:spacing w:after="0"/>
        <w:ind w:left="0"/>
        <w:jc w:val="both"/>
      </w:pPr>
      <w:r>
        <w:rPr>
          <w:rFonts w:ascii="Times New Roman"/>
          <w:b w:val="false"/>
          <w:i w:val="false"/>
          <w:color w:val="000000"/>
          <w:sz w:val="28"/>
        </w:rPr>
        <w:t>
      тегі, аты және әкесінің аты (ол бар болса)                               қолы</w:t>
      </w:r>
    </w:p>
    <w:bookmarkEnd w:id="311"/>
    <w:bookmarkStart w:name="z419" w:id="312"/>
    <w:p>
      <w:pPr>
        <w:spacing w:after="0"/>
        <w:ind w:left="0"/>
        <w:jc w:val="both"/>
      </w:pPr>
      <w:r>
        <w:rPr>
          <w:rFonts w:ascii="Times New Roman"/>
          <w:b w:val="false"/>
          <w:i w:val="false"/>
          <w:color w:val="000000"/>
          <w:sz w:val="28"/>
        </w:rPr>
        <w:t>
      Күні 20__ жылғы "____" ______________</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421" w:id="313"/>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саны туралы есеп" (индексі – 1-ENPF_PV, кезеңділігі – ай сайын) әкімшілік деректер нысанын толтыру бойынша түсіндірме</w:t>
      </w:r>
    </w:p>
    <w:bookmarkEnd w:id="313"/>
    <w:bookmarkStart w:name="z422" w:id="314"/>
    <w:p>
      <w:pPr>
        <w:spacing w:after="0"/>
        <w:ind w:left="0"/>
        <w:jc w:val="left"/>
      </w:pPr>
      <w:r>
        <w:rPr>
          <w:rFonts w:ascii="Times New Roman"/>
          <w:b/>
          <w:i w:val="false"/>
          <w:color w:val="000000"/>
        </w:rPr>
        <w:t xml:space="preserve"> 1-тарау. Жалпы ережелер</w:t>
      </w:r>
    </w:p>
    <w:bookmarkEnd w:id="314"/>
    <w:bookmarkStart w:name="z423" w:id="315"/>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саны туралы есеп" әкімшілік деректер нысанын (бұдан әрі – Нысан) толтыру бойынша бірыңғай талаптар айқындалады.</w:t>
      </w:r>
    </w:p>
    <w:bookmarkEnd w:id="315"/>
    <w:bookmarkStart w:name="z424" w:id="3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6"/>
    <w:bookmarkStart w:name="z425" w:id="31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17"/>
    <w:bookmarkStart w:name="z426" w:id="31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8"/>
    <w:bookmarkStart w:name="z427" w:id="319"/>
    <w:p>
      <w:pPr>
        <w:spacing w:after="0"/>
        <w:ind w:left="0"/>
        <w:jc w:val="left"/>
      </w:pPr>
      <w:r>
        <w:rPr>
          <w:rFonts w:ascii="Times New Roman"/>
          <w:b/>
          <w:i w:val="false"/>
          <w:color w:val="000000"/>
        </w:rPr>
        <w:t xml:space="preserve"> 2-тарау. Нысанды толтыру бойынша түсіндірме</w:t>
      </w:r>
    </w:p>
    <w:bookmarkEnd w:id="319"/>
    <w:bookmarkStart w:name="z428" w:id="320"/>
    <w:p>
      <w:pPr>
        <w:spacing w:after="0"/>
        <w:ind w:left="0"/>
        <w:jc w:val="both"/>
      </w:pPr>
      <w:r>
        <w:rPr>
          <w:rFonts w:ascii="Times New Roman"/>
          <w:b w:val="false"/>
          <w:i w:val="false"/>
          <w:color w:val="000000"/>
          <w:sz w:val="28"/>
        </w:rPr>
        <w:t>
      5. 2, 5, 8, 11, 14 және 17-бағандарда зейнетақы жинақтары бар салымшылардың (алушылардың) жеке зейнетақы шоттарының саны ерлер және әйелдер бойынша бөлек (тиісті бағандарда) салымшының (алушының) жасына қарай бөліп, көрсетіледі.</w:t>
      </w:r>
    </w:p>
    <w:bookmarkEnd w:id="320"/>
    <w:bookmarkStart w:name="z429" w:id="321"/>
    <w:p>
      <w:pPr>
        <w:spacing w:after="0"/>
        <w:ind w:left="0"/>
        <w:jc w:val="both"/>
      </w:pPr>
      <w:r>
        <w:rPr>
          <w:rFonts w:ascii="Times New Roman"/>
          <w:b w:val="false"/>
          <w:i w:val="false"/>
          <w:color w:val="000000"/>
          <w:sz w:val="28"/>
        </w:rPr>
        <w:t>
      Олар бойынша зейнетақы жинақтарының сомасы тиісінше 3, 6, 9, 12, 15 және 18-бағандарда көрсетіледі.</w:t>
      </w:r>
    </w:p>
    <w:bookmarkEnd w:id="321"/>
    <w:bookmarkStart w:name="z430" w:id="322"/>
    <w:p>
      <w:pPr>
        <w:spacing w:after="0"/>
        <w:ind w:left="0"/>
        <w:jc w:val="both"/>
      </w:pPr>
      <w:r>
        <w:rPr>
          <w:rFonts w:ascii="Times New Roman"/>
          <w:b w:val="false"/>
          <w:i w:val="false"/>
          <w:color w:val="000000"/>
          <w:sz w:val="28"/>
        </w:rPr>
        <w:t>
      6. 4, 7, 10, 13, 16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p>
    <w:bookmarkEnd w:id="322"/>
    <w:bookmarkStart w:name="z431" w:id="323"/>
    <w:p>
      <w:pPr>
        <w:spacing w:after="0"/>
        <w:ind w:left="0"/>
        <w:jc w:val="both"/>
      </w:pPr>
      <w:r>
        <w:rPr>
          <w:rFonts w:ascii="Times New Roman"/>
          <w:b w:val="false"/>
          <w:i w:val="false"/>
          <w:color w:val="000000"/>
          <w:sz w:val="28"/>
        </w:rPr>
        <w:t>
      7.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323"/>
    <w:bookmarkStart w:name="z432" w:id="324"/>
    <w:p>
      <w:pPr>
        <w:spacing w:after="0"/>
        <w:ind w:left="0"/>
        <w:jc w:val="both"/>
      </w:pPr>
      <w:r>
        <w:rPr>
          <w:rFonts w:ascii="Times New Roman"/>
          <w:b w:val="false"/>
          <w:i w:val="false"/>
          <w:color w:val="000000"/>
          <w:sz w:val="28"/>
        </w:rPr>
        <w:t>
      8. 20, 21, 22 және 23-бағандар 2024 жылғы 1 қаңтардан бастап толтырылады.</w:t>
      </w:r>
    </w:p>
    <w:bookmarkEnd w:id="324"/>
    <w:bookmarkStart w:name="z433" w:id="325"/>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436" w:id="326"/>
    <w:p>
      <w:pPr>
        <w:spacing w:after="0"/>
        <w:ind w:left="0"/>
        <w:jc w:val="left"/>
      </w:pPr>
      <w:r>
        <w:rPr>
          <w:rFonts w:ascii="Times New Roman"/>
          <w:b/>
          <w:i w:val="false"/>
          <w:color w:val="000000"/>
        </w:rPr>
        <w:t xml:space="preserve"> Әкімшілік деректерді жинауға арналған нысан</w:t>
      </w:r>
    </w:p>
    <w:bookmarkEnd w:id="326"/>
    <w:bookmarkStart w:name="z437" w:id="32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7"/>
    <w:bookmarkStart w:name="z438" w:id="32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28"/>
    <w:bookmarkStart w:name="z439" w:id="329"/>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p>
    <w:bookmarkEnd w:id="329"/>
    <w:bookmarkStart w:name="z440" w:id="330"/>
    <w:p>
      <w:pPr>
        <w:spacing w:after="0"/>
        <w:ind w:left="0"/>
        <w:jc w:val="both"/>
      </w:pPr>
      <w:r>
        <w:rPr>
          <w:rFonts w:ascii="Times New Roman"/>
          <w:b w:val="false"/>
          <w:i w:val="false"/>
          <w:color w:val="000000"/>
          <w:sz w:val="28"/>
        </w:rPr>
        <w:t>
      Әкімшілік деректер нысанының индексі: 1-ENPF_PV_OBL</w:t>
      </w:r>
    </w:p>
    <w:bookmarkEnd w:id="330"/>
    <w:bookmarkStart w:name="z441" w:id="331"/>
    <w:p>
      <w:pPr>
        <w:spacing w:after="0"/>
        <w:ind w:left="0"/>
        <w:jc w:val="both"/>
      </w:pPr>
      <w:r>
        <w:rPr>
          <w:rFonts w:ascii="Times New Roman"/>
          <w:b w:val="false"/>
          <w:i w:val="false"/>
          <w:color w:val="000000"/>
          <w:sz w:val="28"/>
        </w:rPr>
        <w:t>
      Кезеңділігі: ай сайын</w:t>
      </w:r>
    </w:p>
    <w:bookmarkEnd w:id="331"/>
    <w:bookmarkStart w:name="z442" w:id="332"/>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32"/>
    <w:bookmarkStart w:name="z443" w:id="333"/>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33"/>
    <w:bookmarkStart w:name="z444" w:id="33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334"/>
    <w:bookmarkStart w:name="z445" w:id="335"/>
    <w:p>
      <w:pPr>
        <w:spacing w:after="0"/>
        <w:ind w:left="0"/>
        <w:jc w:val="both"/>
      </w:pPr>
      <w:r>
        <w:rPr>
          <w:rFonts w:ascii="Times New Roman"/>
          <w:b w:val="false"/>
          <w:i w:val="false"/>
          <w:color w:val="000000"/>
          <w:sz w:val="28"/>
        </w:rPr>
        <w:t>
      Нысан</w:t>
      </w:r>
    </w:p>
    <w:bookmarkEnd w:id="335"/>
    <w:bookmarkStart w:name="z446" w:id="336"/>
    <w:p>
      <w:pPr>
        <w:spacing w:after="0"/>
        <w:ind w:left="0"/>
        <w:jc w:val="both"/>
      </w:pPr>
      <w:r>
        <w:rPr>
          <w:rFonts w:ascii="Times New Roman"/>
          <w:b w:val="false"/>
          <w:i w:val="false"/>
          <w:color w:val="000000"/>
          <w:sz w:val="28"/>
        </w:rPr>
        <w:t xml:space="preserve">
      Кесте.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w:t>
      </w:r>
    </w:p>
    <w:bookmarkEnd w:id="336"/>
    <w:bookmarkStart w:name="z447" w:id="337"/>
    <w:p>
      <w:pPr>
        <w:spacing w:after="0"/>
        <w:ind w:left="0"/>
        <w:jc w:val="both"/>
      </w:pPr>
      <w:r>
        <w:rPr>
          <w:rFonts w:ascii="Times New Roman"/>
          <w:b w:val="false"/>
          <w:i w:val="false"/>
          <w:color w:val="000000"/>
          <w:sz w:val="28"/>
        </w:rPr>
        <w:t xml:space="preserve">
      Сенімгерлік басқарудағы зейнетақы жинақтары бойынша </w:t>
      </w:r>
    </w:p>
    <w:bookmarkEnd w:id="337"/>
    <w:bookmarkStart w:name="z448" w:id="338"/>
    <w:p>
      <w:pPr>
        <w:spacing w:after="0"/>
        <w:ind w:left="0"/>
        <w:jc w:val="both"/>
      </w:pPr>
      <w:r>
        <w:rPr>
          <w:rFonts w:ascii="Times New Roman"/>
          <w:b w:val="false"/>
          <w:i w:val="false"/>
          <w:color w:val="000000"/>
          <w:sz w:val="28"/>
        </w:rPr>
        <w:t xml:space="preserve">
      _________________________________________ </w:t>
      </w:r>
    </w:p>
    <w:bookmarkEnd w:id="338"/>
    <w:bookmarkStart w:name="z449" w:id="339"/>
    <w:p>
      <w:pPr>
        <w:spacing w:after="0"/>
        <w:ind w:left="0"/>
        <w:jc w:val="both"/>
      </w:pPr>
      <w:r>
        <w:rPr>
          <w:rFonts w:ascii="Times New Roman"/>
          <w:b w:val="false"/>
          <w:i w:val="false"/>
          <w:color w:val="000000"/>
          <w:sz w:val="28"/>
        </w:rPr>
        <w:t>
      (зейнетақы активтерін басқарушының атауы)</w:t>
      </w:r>
    </w:p>
    <w:bookmarkEnd w:id="339"/>
    <w:bookmarkStart w:name="z450" w:id="340"/>
    <w:p>
      <w:pPr>
        <w:spacing w:after="0"/>
        <w:ind w:left="0"/>
        <w:jc w:val="both"/>
      </w:pPr>
      <w:r>
        <w:rPr>
          <w:rFonts w:ascii="Times New Roman"/>
          <w:b w:val="false"/>
          <w:i w:val="false"/>
          <w:color w:val="000000"/>
          <w:sz w:val="28"/>
        </w:rPr>
        <w:t>
       (мың теңгемен)</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41"/>
    <w:p>
      <w:pPr>
        <w:spacing w:after="0"/>
        <w:ind w:left="0"/>
        <w:jc w:val="both"/>
      </w:pPr>
      <w:r>
        <w:rPr>
          <w:rFonts w:ascii="Times New Roman"/>
          <w:b w:val="false"/>
          <w:i w:val="false"/>
          <w:color w:val="000000"/>
          <w:sz w:val="28"/>
        </w:rPr>
        <w:t>
      кестенің жалғасы: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52" w:id="342"/>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342"/>
    <w:bookmarkStart w:name="z453" w:id="343"/>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343"/>
    <w:bookmarkStart w:name="z454" w:id="344"/>
    <w:p>
      <w:pPr>
        <w:spacing w:after="0"/>
        <w:ind w:left="0"/>
        <w:jc w:val="both"/>
      </w:pPr>
      <w:r>
        <w:rPr>
          <w:rFonts w:ascii="Times New Roman"/>
          <w:b w:val="false"/>
          <w:i w:val="false"/>
          <w:color w:val="000000"/>
          <w:sz w:val="28"/>
        </w:rPr>
        <w:t xml:space="preserve">
      Атауы ______________________________________ </w:t>
      </w:r>
    </w:p>
    <w:bookmarkEnd w:id="344"/>
    <w:bookmarkStart w:name="z455" w:id="345"/>
    <w:p>
      <w:pPr>
        <w:spacing w:after="0"/>
        <w:ind w:left="0"/>
        <w:jc w:val="both"/>
      </w:pPr>
      <w:r>
        <w:rPr>
          <w:rFonts w:ascii="Times New Roman"/>
          <w:b w:val="false"/>
          <w:i w:val="false"/>
          <w:color w:val="000000"/>
          <w:sz w:val="28"/>
        </w:rPr>
        <w:t xml:space="preserve">
      Мекенжайы __________________________________________________________ </w:t>
      </w:r>
    </w:p>
    <w:bookmarkEnd w:id="345"/>
    <w:bookmarkStart w:name="z456" w:id="346"/>
    <w:p>
      <w:pPr>
        <w:spacing w:after="0"/>
        <w:ind w:left="0"/>
        <w:jc w:val="both"/>
      </w:pPr>
      <w:r>
        <w:rPr>
          <w:rFonts w:ascii="Times New Roman"/>
          <w:b w:val="false"/>
          <w:i w:val="false"/>
          <w:color w:val="000000"/>
          <w:sz w:val="28"/>
        </w:rPr>
        <w:t xml:space="preserve">
      Телефоны ________________________________________ </w:t>
      </w:r>
    </w:p>
    <w:bookmarkEnd w:id="346"/>
    <w:bookmarkStart w:name="z457" w:id="34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47"/>
    <w:bookmarkStart w:name="z458" w:id="348"/>
    <w:p>
      <w:pPr>
        <w:spacing w:after="0"/>
        <w:ind w:left="0"/>
        <w:jc w:val="both"/>
      </w:pPr>
      <w:r>
        <w:rPr>
          <w:rFonts w:ascii="Times New Roman"/>
          <w:b w:val="false"/>
          <w:i w:val="false"/>
          <w:color w:val="000000"/>
          <w:sz w:val="28"/>
        </w:rPr>
        <w:t xml:space="preserve">
      Орындаушы ______________________________________             ______________ </w:t>
      </w:r>
    </w:p>
    <w:bookmarkEnd w:id="348"/>
    <w:bookmarkStart w:name="z459" w:id="34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49"/>
    <w:bookmarkStart w:name="z460" w:id="35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0"/>
    <w:bookmarkStart w:name="z461" w:id="351"/>
    <w:p>
      <w:pPr>
        <w:spacing w:after="0"/>
        <w:ind w:left="0"/>
        <w:jc w:val="both"/>
      </w:pPr>
      <w:r>
        <w:rPr>
          <w:rFonts w:ascii="Times New Roman"/>
          <w:b w:val="false"/>
          <w:i w:val="false"/>
          <w:color w:val="000000"/>
          <w:sz w:val="28"/>
        </w:rPr>
        <w:t xml:space="preserve">
      _______________________________________                         _____________ </w:t>
      </w:r>
    </w:p>
    <w:bookmarkEnd w:id="351"/>
    <w:bookmarkStart w:name="z462" w:id="352"/>
    <w:p>
      <w:pPr>
        <w:spacing w:after="0"/>
        <w:ind w:left="0"/>
        <w:jc w:val="both"/>
      </w:pPr>
      <w:r>
        <w:rPr>
          <w:rFonts w:ascii="Times New Roman"/>
          <w:b w:val="false"/>
          <w:i w:val="false"/>
          <w:color w:val="000000"/>
          <w:sz w:val="28"/>
        </w:rPr>
        <w:t>
      тегі, аты және әкесінің аты (ол бар болса)                               қолы</w:t>
      </w:r>
    </w:p>
    <w:bookmarkEnd w:id="352"/>
    <w:bookmarkStart w:name="z463" w:id="353"/>
    <w:p>
      <w:pPr>
        <w:spacing w:after="0"/>
        <w:ind w:left="0"/>
        <w:jc w:val="both"/>
      </w:pPr>
      <w:r>
        <w:rPr>
          <w:rFonts w:ascii="Times New Roman"/>
          <w:b w:val="false"/>
          <w:i w:val="false"/>
          <w:color w:val="000000"/>
          <w:sz w:val="28"/>
        </w:rPr>
        <w:t>
      Күні 20__ жылғы "____" ______________</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465" w:id="354"/>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 (индексі – 1-ENPF_PV_OBL, кезеңділігі – ай сайын) әкімшілік деректер нысанын толтыру бойынша түсіндірме</w:t>
      </w:r>
    </w:p>
    <w:bookmarkEnd w:id="354"/>
    <w:bookmarkStart w:name="z466" w:id="355"/>
    <w:p>
      <w:pPr>
        <w:spacing w:after="0"/>
        <w:ind w:left="0"/>
        <w:jc w:val="left"/>
      </w:pPr>
      <w:r>
        <w:rPr>
          <w:rFonts w:ascii="Times New Roman"/>
          <w:b/>
          <w:i w:val="false"/>
          <w:color w:val="000000"/>
        </w:rPr>
        <w:t xml:space="preserve"> 1-тарау. Жалпы ережелер</w:t>
      </w:r>
    </w:p>
    <w:bookmarkEnd w:id="355"/>
    <w:bookmarkStart w:name="z467" w:id="356"/>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 әкімшілік деректер нысанын (бұдан әрі – Нысан) толтыру бойынша бірыңғай талаптар айқындалады.</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469" w:id="35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57"/>
    <w:bookmarkStart w:name="z470" w:id="35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58"/>
    <w:bookmarkStart w:name="z471" w:id="359"/>
    <w:p>
      <w:pPr>
        <w:spacing w:after="0"/>
        <w:ind w:left="0"/>
        <w:jc w:val="left"/>
      </w:pPr>
      <w:r>
        <w:rPr>
          <w:rFonts w:ascii="Times New Roman"/>
          <w:b/>
          <w:i w:val="false"/>
          <w:color w:val="000000"/>
        </w:rPr>
        <w:t xml:space="preserve"> 2-тарау. Нысанды толтыру бойынша түсіндірме</w:t>
      </w:r>
    </w:p>
    <w:bookmarkEnd w:id="359"/>
    <w:bookmarkStart w:name="z472" w:id="360"/>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(ӘАОС) сәйкес облыстың (республикалық маңызы бар қаланың) коды көрсетіледі.</w:t>
      </w:r>
    </w:p>
    <w:bookmarkEnd w:id="360"/>
    <w:bookmarkStart w:name="z473" w:id="361"/>
    <w:p>
      <w:pPr>
        <w:spacing w:after="0"/>
        <w:ind w:left="0"/>
        <w:jc w:val="both"/>
      </w:pPr>
      <w:r>
        <w:rPr>
          <w:rFonts w:ascii="Times New Roman"/>
          <w:b w:val="false"/>
          <w:i w:val="false"/>
          <w:color w:val="000000"/>
          <w:sz w:val="28"/>
        </w:rPr>
        <w:t xml:space="preserve">
      6. 4, 7 және 10-бағандарда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 </w:t>
      </w:r>
    </w:p>
    <w:bookmarkEnd w:id="361"/>
    <w:bookmarkStart w:name="z474" w:id="362"/>
    <w:p>
      <w:pPr>
        <w:spacing w:after="0"/>
        <w:ind w:left="0"/>
        <w:jc w:val="both"/>
      </w:pPr>
      <w:r>
        <w:rPr>
          <w:rFonts w:ascii="Times New Roman"/>
          <w:b w:val="false"/>
          <w:i w:val="false"/>
          <w:color w:val="000000"/>
          <w:sz w:val="28"/>
        </w:rPr>
        <w:t>
      Олар бойынша зейнетақы жинақтарының сомасы 5, 8 және 11-бағандарда көрсетіледі.</w:t>
      </w:r>
    </w:p>
    <w:bookmarkEnd w:id="362"/>
    <w:bookmarkStart w:name="z475" w:id="363"/>
    <w:p>
      <w:pPr>
        <w:spacing w:after="0"/>
        <w:ind w:left="0"/>
        <w:jc w:val="both"/>
      </w:pPr>
      <w:r>
        <w:rPr>
          <w:rFonts w:ascii="Times New Roman"/>
          <w:b w:val="false"/>
          <w:i w:val="false"/>
          <w:color w:val="000000"/>
          <w:sz w:val="28"/>
        </w:rPr>
        <w:t>
      7. 6, 9 және 12-бағандарда зейнетақы жинақтары жоқ салымшылардың (алушылардың) жеке зейнетақы шоттарының саны салымшының (алушының) тұрғылықты жеріне қарай бөліп көрсетіледі.</w:t>
      </w:r>
    </w:p>
    <w:bookmarkEnd w:id="363"/>
    <w:bookmarkStart w:name="z476" w:id="364"/>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364"/>
    <w:bookmarkStart w:name="z477" w:id="365"/>
    <w:p>
      <w:pPr>
        <w:spacing w:after="0"/>
        <w:ind w:left="0"/>
        <w:jc w:val="both"/>
      </w:pPr>
      <w:r>
        <w:rPr>
          <w:rFonts w:ascii="Times New Roman"/>
          <w:b w:val="false"/>
          <w:i w:val="false"/>
          <w:color w:val="000000"/>
          <w:sz w:val="28"/>
        </w:rPr>
        <w:t>
      9. 13, 14 және 15-бағандар 2024 жылғы 1 қаңтардан бастап толтырылады.</w:t>
      </w:r>
    </w:p>
    <w:bookmarkEnd w:id="365"/>
    <w:bookmarkStart w:name="z478" w:id="366"/>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bl>
    <w:bookmarkStart w:name="z481" w:id="367"/>
    <w:p>
      <w:pPr>
        <w:spacing w:after="0"/>
        <w:ind w:left="0"/>
        <w:jc w:val="left"/>
      </w:pPr>
      <w:r>
        <w:rPr>
          <w:rFonts w:ascii="Times New Roman"/>
          <w:b/>
          <w:i w:val="false"/>
          <w:color w:val="000000"/>
        </w:rPr>
        <w:t xml:space="preserve"> Әкімшілік деректерді жинауға арналған нысан</w:t>
      </w:r>
    </w:p>
    <w:bookmarkEnd w:id="367"/>
    <w:bookmarkStart w:name="z482" w:id="36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8"/>
    <w:bookmarkStart w:name="z483" w:id="36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69"/>
    <w:bookmarkStart w:name="z484" w:id="37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w:t>
      </w:r>
    </w:p>
    <w:bookmarkEnd w:id="370"/>
    <w:bookmarkStart w:name="z485" w:id="371"/>
    <w:p>
      <w:pPr>
        <w:spacing w:after="0"/>
        <w:ind w:left="0"/>
        <w:jc w:val="both"/>
      </w:pPr>
      <w:r>
        <w:rPr>
          <w:rFonts w:ascii="Times New Roman"/>
          <w:b w:val="false"/>
          <w:i w:val="false"/>
          <w:color w:val="000000"/>
          <w:sz w:val="28"/>
        </w:rPr>
        <w:t>
      Әкімшілік деректер нысанының индексі: 1-ENPF_Vyplaty</w:t>
      </w:r>
    </w:p>
    <w:bookmarkEnd w:id="371"/>
    <w:bookmarkStart w:name="z486" w:id="372"/>
    <w:p>
      <w:pPr>
        <w:spacing w:after="0"/>
        <w:ind w:left="0"/>
        <w:jc w:val="both"/>
      </w:pPr>
      <w:r>
        <w:rPr>
          <w:rFonts w:ascii="Times New Roman"/>
          <w:b w:val="false"/>
          <w:i w:val="false"/>
          <w:color w:val="000000"/>
          <w:sz w:val="28"/>
        </w:rPr>
        <w:t>
      Кезеңділігі: ай сайын</w:t>
      </w:r>
    </w:p>
    <w:bookmarkEnd w:id="372"/>
    <w:bookmarkStart w:name="z487" w:id="37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73"/>
    <w:bookmarkStart w:name="z488" w:id="37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74"/>
    <w:bookmarkStart w:name="z489" w:id="37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375"/>
    <w:bookmarkStart w:name="z490" w:id="376"/>
    <w:p>
      <w:pPr>
        <w:spacing w:after="0"/>
        <w:ind w:left="0"/>
        <w:jc w:val="both"/>
      </w:pPr>
      <w:r>
        <w:rPr>
          <w:rFonts w:ascii="Times New Roman"/>
          <w:b w:val="false"/>
          <w:i w:val="false"/>
          <w:color w:val="000000"/>
          <w:sz w:val="28"/>
        </w:rPr>
        <w:t>
      Нысан</w:t>
      </w:r>
    </w:p>
    <w:bookmarkEnd w:id="376"/>
    <w:bookmarkStart w:name="z491" w:id="377"/>
    <w:p>
      <w:pPr>
        <w:spacing w:after="0"/>
        <w:ind w:left="0"/>
        <w:jc w:val="both"/>
      </w:pPr>
      <w:r>
        <w:rPr>
          <w:rFonts w:ascii="Times New Roman"/>
          <w:b w:val="false"/>
          <w:i w:val="false"/>
          <w:color w:val="000000"/>
          <w:sz w:val="28"/>
        </w:rPr>
        <w:t>
      Кесте. Міндетті зейнетақы жарналары, міндетті кәсіптік зейнетақы жарналары, ерікті зейнетақы жарналары бойынша зейнетақы төлемдерi</w:t>
      </w:r>
    </w:p>
    <w:bookmarkEnd w:id="377"/>
    <w:bookmarkStart w:name="z492" w:id="378"/>
    <w:p>
      <w:pPr>
        <w:spacing w:after="0"/>
        <w:ind w:left="0"/>
        <w:jc w:val="both"/>
      </w:pPr>
      <w:r>
        <w:rPr>
          <w:rFonts w:ascii="Times New Roman"/>
          <w:b w:val="false"/>
          <w:i w:val="false"/>
          <w:color w:val="000000"/>
          <w:sz w:val="28"/>
        </w:rPr>
        <w:t>
       (мың теңгемен)</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79"/>
    <w:p>
      <w:pPr>
        <w:spacing w:after="0"/>
        <w:ind w:left="0"/>
        <w:jc w:val="both"/>
      </w:pPr>
      <w:r>
        <w:rPr>
          <w:rFonts w:ascii="Times New Roman"/>
          <w:b w:val="false"/>
          <w:i w:val="false"/>
          <w:color w:val="000000"/>
          <w:sz w:val="28"/>
        </w:rPr>
        <w:t xml:space="preserve">
      Атауы ______________________________________ </w:t>
      </w:r>
    </w:p>
    <w:bookmarkEnd w:id="379"/>
    <w:bookmarkStart w:name="z494" w:id="380"/>
    <w:p>
      <w:pPr>
        <w:spacing w:after="0"/>
        <w:ind w:left="0"/>
        <w:jc w:val="both"/>
      </w:pPr>
      <w:r>
        <w:rPr>
          <w:rFonts w:ascii="Times New Roman"/>
          <w:b w:val="false"/>
          <w:i w:val="false"/>
          <w:color w:val="000000"/>
          <w:sz w:val="28"/>
        </w:rPr>
        <w:t xml:space="preserve">
      Мекенжайы __________________________________________________________ </w:t>
      </w:r>
    </w:p>
    <w:bookmarkEnd w:id="380"/>
    <w:bookmarkStart w:name="z495" w:id="381"/>
    <w:p>
      <w:pPr>
        <w:spacing w:after="0"/>
        <w:ind w:left="0"/>
        <w:jc w:val="both"/>
      </w:pPr>
      <w:r>
        <w:rPr>
          <w:rFonts w:ascii="Times New Roman"/>
          <w:b w:val="false"/>
          <w:i w:val="false"/>
          <w:color w:val="000000"/>
          <w:sz w:val="28"/>
        </w:rPr>
        <w:t xml:space="preserve">
      Телефоны ________________________________________ </w:t>
      </w:r>
    </w:p>
    <w:bookmarkEnd w:id="381"/>
    <w:bookmarkStart w:name="z496" w:id="382"/>
    <w:p>
      <w:pPr>
        <w:spacing w:after="0"/>
        <w:ind w:left="0"/>
        <w:jc w:val="both"/>
      </w:pPr>
      <w:r>
        <w:rPr>
          <w:rFonts w:ascii="Times New Roman"/>
          <w:b w:val="false"/>
          <w:i w:val="false"/>
          <w:color w:val="000000"/>
          <w:sz w:val="28"/>
        </w:rPr>
        <w:t xml:space="preserve">
      Электрондық пошта мекенжайы _________________________ </w:t>
      </w:r>
    </w:p>
    <w:bookmarkEnd w:id="382"/>
    <w:bookmarkStart w:name="z497" w:id="383"/>
    <w:p>
      <w:pPr>
        <w:spacing w:after="0"/>
        <w:ind w:left="0"/>
        <w:jc w:val="both"/>
      </w:pPr>
      <w:r>
        <w:rPr>
          <w:rFonts w:ascii="Times New Roman"/>
          <w:b w:val="false"/>
          <w:i w:val="false"/>
          <w:color w:val="000000"/>
          <w:sz w:val="28"/>
        </w:rPr>
        <w:t xml:space="preserve">
      Орындаушы ______________________________________             ______________ </w:t>
      </w:r>
    </w:p>
    <w:bookmarkEnd w:id="383"/>
    <w:bookmarkStart w:name="z498" w:id="38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84"/>
    <w:bookmarkStart w:name="z499" w:id="38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5"/>
    <w:bookmarkStart w:name="z500" w:id="386"/>
    <w:p>
      <w:pPr>
        <w:spacing w:after="0"/>
        <w:ind w:left="0"/>
        <w:jc w:val="both"/>
      </w:pPr>
      <w:r>
        <w:rPr>
          <w:rFonts w:ascii="Times New Roman"/>
          <w:b w:val="false"/>
          <w:i w:val="false"/>
          <w:color w:val="000000"/>
          <w:sz w:val="28"/>
        </w:rPr>
        <w:t xml:space="preserve">
      _______________________________________                         _____________ </w:t>
      </w:r>
    </w:p>
    <w:bookmarkEnd w:id="386"/>
    <w:bookmarkStart w:name="z501" w:id="387"/>
    <w:p>
      <w:pPr>
        <w:spacing w:after="0"/>
        <w:ind w:left="0"/>
        <w:jc w:val="both"/>
      </w:pPr>
      <w:r>
        <w:rPr>
          <w:rFonts w:ascii="Times New Roman"/>
          <w:b w:val="false"/>
          <w:i w:val="false"/>
          <w:color w:val="000000"/>
          <w:sz w:val="28"/>
        </w:rPr>
        <w:t>
      тегі, аты және әкесінің аты (ол бар болса)                               қолы</w:t>
      </w:r>
    </w:p>
    <w:bookmarkEnd w:id="387"/>
    <w:bookmarkStart w:name="z502" w:id="388"/>
    <w:p>
      <w:pPr>
        <w:spacing w:after="0"/>
        <w:ind w:left="0"/>
        <w:jc w:val="both"/>
      </w:pPr>
      <w:r>
        <w:rPr>
          <w:rFonts w:ascii="Times New Roman"/>
          <w:b w:val="false"/>
          <w:i w:val="false"/>
          <w:color w:val="000000"/>
          <w:sz w:val="28"/>
        </w:rPr>
        <w:t>
      Күні 20__ жылғы "____" ______________</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бойынша зейнетақы </w:t>
            </w:r>
            <w:r>
              <w:br/>
            </w:r>
            <w:r>
              <w:rPr>
                <w:rFonts w:ascii="Times New Roman"/>
                <w:b w:val="false"/>
                <w:i w:val="false"/>
                <w:color w:val="000000"/>
                <w:sz w:val="20"/>
              </w:rPr>
              <w:t xml:space="preserve">төлемдерi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04" w:id="389"/>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 (индексі – 1-ENPF_Vyplaty, кезеңділігі – ай сайын) әкімшілік деректер нысанын толтыру бойынша түсіндірме</w:t>
      </w:r>
    </w:p>
    <w:bookmarkEnd w:id="389"/>
    <w:bookmarkStart w:name="z505" w:id="390"/>
    <w:p>
      <w:pPr>
        <w:spacing w:after="0"/>
        <w:ind w:left="0"/>
        <w:jc w:val="left"/>
      </w:pPr>
      <w:r>
        <w:rPr>
          <w:rFonts w:ascii="Times New Roman"/>
          <w:b/>
          <w:i w:val="false"/>
          <w:color w:val="000000"/>
        </w:rPr>
        <w:t xml:space="preserve"> 1-тарау. Жалпы ережелер</w:t>
      </w:r>
    </w:p>
    <w:bookmarkEnd w:id="390"/>
    <w:bookmarkStart w:name="z506" w:id="391"/>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 нысанын (бұдан әрі – Нысан) толтыру бойынша бірыңғай талаптар айқындалады.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08" w:id="39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92"/>
    <w:bookmarkStart w:name="z509" w:id="39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93"/>
    <w:bookmarkStart w:name="z510" w:id="394"/>
    <w:p>
      <w:pPr>
        <w:spacing w:after="0"/>
        <w:ind w:left="0"/>
        <w:jc w:val="left"/>
      </w:pPr>
      <w:r>
        <w:rPr>
          <w:rFonts w:ascii="Times New Roman"/>
          <w:b/>
          <w:i w:val="false"/>
          <w:color w:val="000000"/>
        </w:rPr>
        <w:t xml:space="preserve"> 2-тарау. Нысанды толтыру бойынша түсіндірме</w:t>
      </w:r>
    </w:p>
    <w:bookmarkEnd w:id="394"/>
    <w:bookmarkStart w:name="z511" w:id="395"/>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395"/>
    <w:bookmarkStart w:name="z512" w:id="396"/>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396"/>
    <w:bookmarkStart w:name="z513" w:id="397"/>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397"/>
    <w:bookmarkStart w:name="z514" w:id="398"/>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bookmarkEnd w:id="398"/>
    <w:bookmarkStart w:name="z515" w:id="399"/>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399"/>
    <w:bookmarkStart w:name="z516" w:id="400"/>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400"/>
    <w:bookmarkStart w:name="z517" w:id="401"/>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қосылмайды.</w:t>
      </w:r>
    </w:p>
    <w:bookmarkEnd w:id="401"/>
    <w:bookmarkStart w:name="z518" w:id="402"/>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521" w:id="403"/>
    <w:p>
      <w:pPr>
        <w:spacing w:after="0"/>
        <w:ind w:left="0"/>
        <w:jc w:val="left"/>
      </w:pPr>
      <w:r>
        <w:rPr>
          <w:rFonts w:ascii="Times New Roman"/>
          <w:b/>
          <w:i w:val="false"/>
          <w:color w:val="000000"/>
        </w:rPr>
        <w:t xml:space="preserve"> Әкімшілік деректерді жинауға арналған нысан</w:t>
      </w:r>
    </w:p>
    <w:bookmarkEnd w:id="403"/>
    <w:bookmarkStart w:name="z522" w:id="40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4"/>
    <w:bookmarkStart w:name="z523" w:id="40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05"/>
    <w:bookmarkStart w:name="z524" w:id="406"/>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406"/>
    <w:bookmarkStart w:name="z525" w:id="407"/>
    <w:p>
      <w:pPr>
        <w:spacing w:after="0"/>
        <w:ind w:left="0"/>
        <w:jc w:val="both"/>
      </w:pPr>
      <w:r>
        <w:rPr>
          <w:rFonts w:ascii="Times New Roman"/>
          <w:b w:val="false"/>
          <w:i w:val="false"/>
          <w:color w:val="000000"/>
          <w:sz w:val="28"/>
        </w:rPr>
        <w:t>
      Әкімшілік деректер нысанының индексі: 1-ENPF_Vyplaty_EEK</w:t>
      </w:r>
    </w:p>
    <w:bookmarkEnd w:id="407"/>
    <w:bookmarkStart w:name="z526" w:id="408"/>
    <w:p>
      <w:pPr>
        <w:spacing w:after="0"/>
        <w:ind w:left="0"/>
        <w:jc w:val="both"/>
      </w:pPr>
      <w:r>
        <w:rPr>
          <w:rFonts w:ascii="Times New Roman"/>
          <w:b w:val="false"/>
          <w:i w:val="false"/>
          <w:color w:val="000000"/>
          <w:sz w:val="28"/>
        </w:rPr>
        <w:t>
      Кезеңділігі: тоқсан сайын</w:t>
      </w:r>
    </w:p>
    <w:bookmarkEnd w:id="408"/>
    <w:bookmarkStart w:name="z527" w:id="409"/>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409"/>
    <w:bookmarkStart w:name="z528" w:id="410"/>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10"/>
    <w:bookmarkStart w:name="z529" w:id="411"/>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7 (жетінші) жұмыс күнінен кешіктірмей, тоқсан сайын</w:t>
      </w:r>
    </w:p>
    <w:bookmarkEnd w:id="411"/>
    <w:bookmarkStart w:name="z530" w:id="412"/>
    <w:p>
      <w:pPr>
        <w:spacing w:after="0"/>
        <w:ind w:left="0"/>
        <w:jc w:val="both"/>
      </w:pPr>
      <w:r>
        <w:rPr>
          <w:rFonts w:ascii="Times New Roman"/>
          <w:b w:val="false"/>
          <w:i w:val="false"/>
          <w:color w:val="000000"/>
          <w:sz w:val="28"/>
        </w:rPr>
        <w:t>
      Нысан</w:t>
      </w:r>
    </w:p>
    <w:bookmarkEnd w:id="412"/>
    <w:bookmarkStart w:name="z531" w:id="413"/>
    <w:p>
      <w:pPr>
        <w:spacing w:after="0"/>
        <w:ind w:left="0"/>
        <w:jc w:val="both"/>
      </w:pPr>
      <w:r>
        <w:rPr>
          <w:rFonts w:ascii="Times New Roman"/>
          <w:b w:val="false"/>
          <w:i w:val="false"/>
          <w:color w:val="000000"/>
          <w:sz w:val="28"/>
        </w:rPr>
        <w:t>
      Кесте.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w:t>
      </w:r>
    </w:p>
    <w:bookmarkEnd w:id="413"/>
    <w:bookmarkStart w:name="z532" w:id="414"/>
    <w:p>
      <w:pPr>
        <w:spacing w:after="0"/>
        <w:ind w:left="0"/>
        <w:jc w:val="both"/>
      </w:pPr>
      <w:r>
        <w:rPr>
          <w:rFonts w:ascii="Times New Roman"/>
          <w:b w:val="false"/>
          <w:i w:val="false"/>
          <w:color w:val="000000"/>
          <w:sz w:val="28"/>
        </w:rPr>
        <w:t>
       (мың теңгемен)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415"/>
    <w:p>
      <w:pPr>
        <w:spacing w:after="0"/>
        <w:ind w:left="0"/>
        <w:jc w:val="both"/>
      </w:pPr>
      <w:r>
        <w:rPr>
          <w:rFonts w:ascii="Times New Roman"/>
          <w:b w:val="false"/>
          <w:i w:val="false"/>
          <w:color w:val="000000"/>
          <w:sz w:val="28"/>
        </w:rPr>
        <w:t xml:space="preserve">
      Атауы ______________________________________ </w:t>
      </w:r>
    </w:p>
    <w:bookmarkEnd w:id="415"/>
    <w:bookmarkStart w:name="z534" w:id="416"/>
    <w:p>
      <w:pPr>
        <w:spacing w:after="0"/>
        <w:ind w:left="0"/>
        <w:jc w:val="both"/>
      </w:pPr>
      <w:r>
        <w:rPr>
          <w:rFonts w:ascii="Times New Roman"/>
          <w:b w:val="false"/>
          <w:i w:val="false"/>
          <w:color w:val="000000"/>
          <w:sz w:val="28"/>
        </w:rPr>
        <w:t xml:space="preserve">
      Мекенжайы __________________________________________________________ </w:t>
      </w:r>
    </w:p>
    <w:bookmarkEnd w:id="416"/>
    <w:bookmarkStart w:name="z535" w:id="417"/>
    <w:p>
      <w:pPr>
        <w:spacing w:after="0"/>
        <w:ind w:left="0"/>
        <w:jc w:val="both"/>
      </w:pPr>
      <w:r>
        <w:rPr>
          <w:rFonts w:ascii="Times New Roman"/>
          <w:b w:val="false"/>
          <w:i w:val="false"/>
          <w:color w:val="000000"/>
          <w:sz w:val="28"/>
        </w:rPr>
        <w:t xml:space="preserve">
      Телефоны ________________________________________ </w:t>
      </w:r>
    </w:p>
    <w:bookmarkEnd w:id="417"/>
    <w:bookmarkStart w:name="z536" w:id="418"/>
    <w:p>
      <w:pPr>
        <w:spacing w:after="0"/>
        <w:ind w:left="0"/>
        <w:jc w:val="both"/>
      </w:pPr>
      <w:r>
        <w:rPr>
          <w:rFonts w:ascii="Times New Roman"/>
          <w:b w:val="false"/>
          <w:i w:val="false"/>
          <w:color w:val="000000"/>
          <w:sz w:val="28"/>
        </w:rPr>
        <w:t xml:space="preserve">
      Электрондық пошта мекенжайы _________________________ </w:t>
      </w:r>
    </w:p>
    <w:bookmarkEnd w:id="418"/>
    <w:bookmarkStart w:name="z537" w:id="419"/>
    <w:p>
      <w:pPr>
        <w:spacing w:after="0"/>
        <w:ind w:left="0"/>
        <w:jc w:val="both"/>
      </w:pPr>
      <w:r>
        <w:rPr>
          <w:rFonts w:ascii="Times New Roman"/>
          <w:b w:val="false"/>
          <w:i w:val="false"/>
          <w:color w:val="000000"/>
          <w:sz w:val="28"/>
        </w:rPr>
        <w:t xml:space="preserve">
      Орындаушы ______________________________________             ______________ </w:t>
      </w:r>
    </w:p>
    <w:bookmarkEnd w:id="419"/>
    <w:bookmarkStart w:name="z538" w:id="42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20"/>
    <w:bookmarkStart w:name="z539" w:id="42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1"/>
    <w:bookmarkStart w:name="z540" w:id="422"/>
    <w:p>
      <w:pPr>
        <w:spacing w:after="0"/>
        <w:ind w:left="0"/>
        <w:jc w:val="both"/>
      </w:pPr>
      <w:r>
        <w:rPr>
          <w:rFonts w:ascii="Times New Roman"/>
          <w:b w:val="false"/>
          <w:i w:val="false"/>
          <w:color w:val="000000"/>
          <w:sz w:val="28"/>
        </w:rPr>
        <w:t xml:space="preserve">
      _______________________________________                         _____________ </w:t>
      </w:r>
    </w:p>
    <w:bookmarkEnd w:id="422"/>
    <w:bookmarkStart w:name="z541" w:id="423"/>
    <w:p>
      <w:pPr>
        <w:spacing w:after="0"/>
        <w:ind w:left="0"/>
        <w:jc w:val="both"/>
      </w:pPr>
      <w:r>
        <w:rPr>
          <w:rFonts w:ascii="Times New Roman"/>
          <w:b w:val="false"/>
          <w:i w:val="false"/>
          <w:color w:val="000000"/>
          <w:sz w:val="28"/>
        </w:rPr>
        <w:t>
      тегі, аты және әкесінің аты (ол бар болса)                               қолы</w:t>
      </w:r>
    </w:p>
    <w:bookmarkEnd w:id="423"/>
    <w:bookmarkStart w:name="z542" w:id="424"/>
    <w:p>
      <w:pPr>
        <w:spacing w:after="0"/>
        <w:ind w:left="0"/>
        <w:jc w:val="both"/>
      </w:pPr>
      <w:r>
        <w:rPr>
          <w:rFonts w:ascii="Times New Roman"/>
          <w:b w:val="false"/>
          <w:i w:val="false"/>
          <w:color w:val="000000"/>
          <w:sz w:val="28"/>
        </w:rPr>
        <w:t>
      Күні 20__ жылғы "____" ______________</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еңбекшілеріне </w:t>
            </w:r>
            <w:r>
              <w:br/>
            </w:r>
            <w:r>
              <w:rPr>
                <w:rFonts w:ascii="Times New Roman"/>
                <w:b w:val="false"/>
                <w:i w:val="false"/>
                <w:color w:val="000000"/>
                <w:sz w:val="20"/>
              </w:rPr>
              <w:t xml:space="preserve">(отбасы мүшелеріне) зейнетақы </w:t>
            </w:r>
            <w:r>
              <w:br/>
            </w:r>
            <w:r>
              <w:rPr>
                <w:rFonts w:ascii="Times New Roman"/>
                <w:b w:val="false"/>
                <w:i w:val="false"/>
                <w:color w:val="000000"/>
                <w:sz w:val="20"/>
              </w:rPr>
              <w:t xml:space="preserve">төлемдерінің және зейнетақы </w:t>
            </w:r>
            <w:r>
              <w:br/>
            </w:r>
            <w:r>
              <w:rPr>
                <w:rFonts w:ascii="Times New Roman"/>
                <w:b w:val="false"/>
                <w:i w:val="false"/>
                <w:color w:val="000000"/>
                <w:sz w:val="20"/>
              </w:rPr>
              <w:t xml:space="preserve">жинақтарының көлемі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44" w:id="425"/>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(индексі – 1-ENPF_Vyplaty_EEK, кезеңділігі – тоқсан сайын) әкімшілік деректер нысанын толтыру бойынша түсіндірме</w:t>
      </w:r>
    </w:p>
    <w:bookmarkEnd w:id="425"/>
    <w:bookmarkStart w:name="z545" w:id="426"/>
    <w:p>
      <w:pPr>
        <w:spacing w:after="0"/>
        <w:ind w:left="0"/>
        <w:jc w:val="left"/>
      </w:pPr>
      <w:r>
        <w:rPr>
          <w:rFonts w:ascii="Times New Roman"/>
          <w:b/>
          <w:i w:val="false"/>
          <w:color w:val="000000"/>
        </w:rPr>
        <w:t xml:space="preserve"> 1-тарау. Жалпы ережелер</w:t>
      </w:r>
    </w:p>
    <w:bookmarkEnd w:id="426"/>
    <w:bookmarkStart w:name="z546" w:id="427"/>
    <w:p>
      <w:pPr>
        <w:spacing w:after="0"/>
        <w:ind w:left="0"/>
        <w:jc w:val="both"/>
      </w:pPr>
      <w:r>
        <w:rPr>
          <w:rFonts w:ascii="Times New Roman"/>
          <w:b w:val="false"/>
          <w:i w:val="false"/>
          <w:color w:val="000000"/>
          <w:sz w:val="28"/>
        </w:rPr>
        <w:t>
      1. Осы түсіндірмеде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 нысанын (бұдан әрі – Нысан) толтыру бойынша бірыңғай талаптар айқындалады.</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48" w:id="42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28"/>
    <w:bookmarkStart w:name="z549" w:id="42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29"/>
    <w:bookmarkStart w:name="z550" w:id="430"/>
    <w:p>
      <w:pPr>
        <w:spacing w:after="0"/>
        <w:ind w:left="0"/>
        <w:jc w:val="left"/>
      </w:pPr>
      <w:r>
        <w:rPr>
          <w:rFonts w:ascii="Times New Roman"/>
          <w:b/>
          <w:i w:val="false"/>
          <w:color w:val="000000"/>
        </w:rPr>
        <w:t xml:space="preserve"> 2-тарау. Нысанды толтыру бойынша түсіндірме</w:t>
      </w:r>
    </w:p>
    <w:bookmarkEnd w:id="430"/>
    <w:bookmarkStart w:name="z551" w:id="431"/>
    <w:p>
      <w:pPr>
        <w:spacing w:after="0"/>
        <w:ind w:left="0"/>
        <w:jc w:val="both"/>
      </w:pPr>
      <w:r>
        <w:rPr>
          <w:rFonts w:ascii="Times New Roman"/>
          <w:b w:val="false"/>
          <w:i w:val="false"/>
          <w:color w:val="000000"/>
          <w:sz w:val="28"/>
        </w:rPr>
        <w:t>
      5. 3-бағанда жыл басынан басталған кезең үшін төлемдер жүргізілген салымшылардың (алушылардың) саны (жинақталған жиынтығымен) көрсетіледі.</w:t>
      </w:r>
    </w:p>
    <w:bookmarkEnd w:id="431"/>
    <w:bookmarkStart w:name="z552" w:id="432"/>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432"/>
    <w:bookmarkStart w:name="z553" w:id="433"/>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433"/>
    <w:bookmarkStart w:name="z554" w:id="434"/>
    <w:p>
      <w:pPr>
        <w:spacing w:after="0"/>
        <w:ind w:left="0"/>
        <w:jc w:val="both"/>
      </w:pPr>
      <w:r>
        <w:rPr>
          <w:rFonts w:ascii="Times New Roman"/>
          <w:b w:val="false"/>
          <w:i w:val="false"/>
          <w:color w:val="000000"/>
          <w:sz w:val="28"/>
        </w:rPr>
        <w:t>
      8. 6-бағанда алдыңғы жылдың ұқсас кезеңінде төлемдер жүргізілген салымшылардың (алушылардың) саны көрсетіледі.</w:t>
      </w:r>
    </w:p>
    <w:bookmarkEnd w:id="434"/>
    <w:bookmarkStart w:name="z555" w:id="435"/>
    <w:p>
      <w:pPr>
        <w:spacing w:after="0"/>
        <w:ind w:left="0"/>
        <w:jc w:val="both"/>
      </w:pPr>
      <w:r>
        <w:rPr>
          <w:rFonts w:ascii="Times New Roman"/>
          <w:b w:val="false"/>
          <w:i w:val="false"/>
          <w:color w:val="000000"/>
          <w:sz w:val="28"/>
        </w:rPr>
        <w:t>
      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435"/>
    <w:bookmarkStart w:name="z556" w:id="436"/>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436"/>
    <w:bookmarkStart w:name="z557" w:id="43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560" w:id="438"/>
    <w:p>
      <w:pPr>
        <w:spacing w:after="0"/>
        <w:ind w:left="0"/>
        <w:jc w:val="left"/>
      </w:pPr>
      <w:r>
        <w:rPr>
          <w:rFonts w:ascii="Times New Roman"/>
          <w:b/>
          <w:i w:val="false"/>
          <w:color w:val="000000"/>
        </w:rPr>
        <w:t xml:space="preserve"> Әкімшілік деректерді жинауға арналған нысан</w:t>
      </w:r>
    </w:p>
    <w:bookmarkEnd w:id="438"/>
    <w:bookmarkStart w:name="z561" w:id="43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39"/>
    <w:bookmarkStart w:name="z562" w:id="44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40"/>
    <w:bookmarkStart w:name="z563" w:id="441"/>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441"/>
    <w:bookmarkStart w:name="z564" w:id="442"/>
    <w:p>
      <w:pPr>
        <w:spacing w:after="0"/>
        <w:ind w:left="0"/>
        <w:jc w:val="both"/>
      </w:pPr>
      <w:r>
        <w:rPr>
          <w:rFonts w:ascii="Times New Roman"/>
          <w:b w:val="false"/>
          <w:i w:val="false"/>
          <w:color w:val="000000"/>
          <w:sz w:val="28"/>
        </w:rPr>
        <w:t>
      Әкімшілік деректер нысанының индексі: 1-ENPF_CBSA</w:t>
      </w:r>
    </w:p>
    <w:bookmarkEnd w:id="442"/>
    <w:bookmarkStart w:name="z565" w:id="443"/>
    <w:p>
      <w:pPr>
        <w:spacing w:after="0"/>
        <w:ind w:left="0"/>
        <w:jc w:val="both"/>
      </w:pPr>
      <w:r>
        <w:rPr>
          <w:rFonts w:ascii="Times New Roman"/>
          <w:b w:val="false"/>
          <w:i w:val="false"/>
          <w:color w:val="000000"/>
          <w:sz w:val="28"/>
        </w:rPr>
        <w:t>
      Кезеңділігі: ай сайын</w:t>
      </w:r>
    </w:p>
    <w:bookmarkEnd w:id="443"/>
    <w:bookmarkStart w:name="z566" w:id="444"/>
    <w:p>
      <w:pPr>
        <w:spacing w:after="0"/>
        <w:ind w:left="0"/>
        <w:jc w:val="both"/>
      </w:pPr>
      <w:r>
        <w:rPr>
          <w:rFonts w:ascii="Times New Roman"/>
          <w:b w:val="false"/>
          <w:i w:val="false"/>
          <w:color w:val="000000"/>
          <w:sz w:val="28"/>
        </w:rPr>
        <w:t>
      Есепті кезеңі: 20 __ жылғы "___" ________ жағдай бойынша</w:t>
      </w:r>
    </w:p>
    <w:bookmarkEnd w:id="444"/>
    <w:bookmarkStart w:name="z567" w:id="445"/>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45"/>
    <w:bookmarkStart w:name="z568" w:id="44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446"/>
    <w:bookmarkStart w:name="z569" w:id="447"/>
    <w:p>
      <w:pPr>
        <w:spacing w:after="0"/>
        <w:ind w:left="0"/>
        <w:jc w:val="both"/>
      </w:pPr>
      <w:r>
        <w:rPr>
          <w:rFonts w:ascii="Times New Roman"/>
          <w:b w:val="false"/>
          <w:i w:val="false"/>
          <w:color w:val="000000"/>
          <w:sz w:val="28"/>
        </w:rPr>
        <w:t>
      Нысан</w:t>
      </w:r>
    </w:p>
    <w:bookmarkEnd w:id="447"/>
    <w:bookmarkStart w:name="z570" w:id="448"/>
    <w:p>
      <w:pPr>
        <w:spacing w:after="0"/>
        <w:ind w:left="0"/>
        <w:jc w:val="both"/>
      </w:pPr>
      <w:r>
        <w:rPr>
          <w:rFonts w:ascii="Times New Roman"/>
          <w:b w:val="false"/>
          <w:i w:val="false"/>
          <w:color w:val="000000"/>
          <w:sz w:val="28"/>
        </w:rPr>
        <w:t>
      Кесте. Меншікті активтер есебінен сатып алынған бағалы қағаздар</w:t>
      </w:r>
    </w:p>
    <w:bookmarkEnd w:id="448"/>
    <w:bookmarkStart w:name="z571" w:id="449"/>
    <w:p>
      <w:pPr>
        <w:spacing w:after="0"/>
        <w:ind w:left="0"/>
        <w:jc w:val="both"/>
      </w:pPr>
      <w:r>
        <w:rPr>
          <w:rFonts w:ascii="Times New Roman"/>
          <w:b w:val="false"/>
          <w:i w:val="false"/>
          <w:color w:val="000000"/>
          <w:sz w:val="28"/>
        </w:rPr>
        <w:t>
       (мың теңгемен)</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450"/>
    <w:p>
      <w:pPr>
        <w:spacing w:after="0"/>
        <w:ind w:left="0"/>
        <w:jc w:val="both"/>
      </w:pPr>
      <w:r>
        <w:rPr>
          <w:rFonts w:ascii="Times New Roman"/>
          <w:b w:val="false"/>
          <w:i w:val="false"/>
          <w:color w:val="000000"/>
          <w:sz w:val="28"/>
        </w:rPr>
        <w:t>
      кестенің жалғасы: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73" w:id="451"/>
    <w:p>
      <w:pPr>
        <w:spacing w:after="0"/>
        <w:ind w:left="0"/>
        <w:jc w:val="both"/>
      </w:pPr>
      <w:r>
        <w:rPr>
          <w:rFonts w:ascii="Times New Roman"/>
          <w:b w:val="false"/>
          <w:i w:val="false"/>
          <w:color w:val="000000"/>
          <w:sz w:val="28"/>
        </w:rPr>
        <w:t>
      кестенің жалғасы: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74" w:id="452"/>
    <w:p>
      <w:pPr>
        <w:spacing w:after="0"/>
        <w:ind w:left="0"/>
        <w:jc w:val="both"/>
      </w:pPr>
      <w:r>
        <w:rPr>
          <w:rFonts w:ascii="Times New Roman"/>
          <w:b w:val="false"/>
          <w:i w:val="false"/>
          <w:color w:val="000000"/>
          <w:sz w:val="28"/>
        </w:rPr>
        <w:t xml:space="preserve">
      Атауы ______________________________________ </w:t>
      </w:r>
    </w:p>
    <w:bookmarkEnd w:id="452"/>
    <w:bookmarkStart w:name="z575" w:id="453"/>
    <w:p>
      <w:pPr>
        <w:spacing w:after="0"/>
        <w:ind w:left="0"/>
        <w:jc w:val="both"/>
      </w:pPr>
      <w:r>
        <w:rPr>
          <w:rFonts w:ascii="Times New Roman"/>
          <w:b w:val="false"/>
          <w:i w:val="false"/>
          <w:color w:val="000000"/>
          <w:sz w:val="28"/>
        </w:rPr>
        <w:t xml:space="preserve">
      Мекенжайы __________________________________________________________ </w:t>
      </w:r>
    </w:p>
    <w:bookmarkEnd w:id="453"/>
    <w:bookmarkStart w:name="z576" w:id="454"/>
    <w:p>
      <w:pPr>
        <w:spacing w:after="0"/>
        <w:ind w:left="0"/>
        <w:jc w:val="both"/>
      </w:pPr>
      <w:r>
        <w:rPr>
          <w:rFonts w:ascii="Times New Roman"/>
          <w:b w:val="false"/>
          <w:i w:val="false"/>
          <w:color w:val="000000"/>
          <w:sz w:val="28"/>
        </w:rPr>
        <w:t xml:space="preserve">
      Телефоны ________________________________________ </w:t>
      </w:r>
    </w:p>
    <w:bookmarkEnd w:id="454"/>
    <w:bookmarkStart w:name="z577" w:id="455"/>
    <w:p>
      <w:pPr>
        <w:spacing w:after="0"/>
        <w:ind w:left="0"/>
        <w:jc w:val="both"/>
      </w:pPr>
      <w:r>
        <w:rPr>
          <w:rFonts w:ascii="Times New Roman"/>
          <w:b w:val="false"/>
          <w:i w:val="false"/>
          <w:color w:val="000000"/>
          <w:sz w:val="28"/>
        </w:rPr>
        <w:t xml:space="preserve">
      Электрондық пошта мекенжайы _________________________ </w:t>
      </w:r>
    </w:p>
    <w:bookmarkEnd w:id="455"/>
    <w:bookmarkStart w:name="z578" w:id="456"/>
    <w:p>
      <w:pPr>
        <w:spacing w:after="0"/>
        <w:ind w:left="0"/>
        <w:jc w:val="both"/>
      </w:pPr>
      <w:r>
        <w:rPr>
          <w:rFonts w:ascii="Times New Roman"/>
          <w:b w:val="false"/>
          <w:i w:val="false"/>
          <w:color w:val="000000"/>
          <w:sz w:val="28"/>
        </w:rPr>
        <w:t xml:space="preserve">
      Орындаушы ______________________________________             ______________ </w:t>
      </w:r>
    </w:p>
    <w:bookmarkEnd w:id="456"/>
    <w:bookmarkStart w:name="z579" w:id="45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57"/>
    <w:bookmarkStart w:name="z580" w:id="4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58"/>
    <w:bookmarkStart w:name="z581" w:id="459"/>
    <w:p>
      <w:pPr>
        <w:spacing w:after="0"/>
        <w:ind w:left="0"/>
        <w:jc w:val="both"/>
      </w:pPr>
      <w:r>
        <w:rPr>
          <w:rFonts w:ascii="Times New Roman"/>
          <w:b w:val="false"/>
          <w:i w:val="false"/>
          <w:color w:val="000000"/>
          <w:sz w:val="28"/>
        </w:rPr>
        <w:t xml:space="preserve">
      _______________________________________                         _____________ </w:t>
      </w:r>
    </w:p>
    <w:bookmarkEnd w:id="459"/>
    <w:bookmarkStart w:name="z582" w:id="460"/>
    <w:p>
      <w:pPr>
        <w:spacing w:after="0"/>
        <w:ind w:left="0"/>
        <w:jc w:val="both"/>
      </w:pPr>
      <w:r>
        <w:rPr>
          <w:rFonts w:ascii="Times New Roman"/>
          <w:b w:val="false"/>
          <w:i w:val="false"/>
          <w:color w:val="000000"/>
          <w:sz w:val="28"/>
        </w:rPr>
        <w:t>
      тегі, аты және әкесінің аты (ол бар болса)                               қолы</w:t>
      </w:r>
    </w:p>
    <w:bookmarkEnd w:id="460"/>
    <w:bookmarkStart w:name="z583" w:id="461"/>
    <w:p>
      <w:pPr>
        <w:spacing w:after="0"/>
        <w:ind w:left="0"/>
        <w:jc w:val="both"/>
      </w:pPr>
      <w:r>
        <w:rPr>
          <w:rFonts w:ascii="Times New Roman"/>
          <w:b w:val="false"/>
          <w:i w:val="false"/>
          <w:color w:val="000000"/>
          <w:sz w:val="28"/>
        </w:rPr>
        <w:t>
      Күні 20__ жылғы "____" ______________</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 xml:space="preserve"> сатып алынған</w:t>
            </w:r>
            <w:r>
              <w:br/>
            </w:r>
            <w:r>
              <w:rPr>
                <w:rFonts w:ascii="Times New Roman"/>
                <w:b w:val="false"/>
                <w:i w:val="false"/>
                <w:color w:val="000000"/>
                <w:sz w:val="20"/>
              </w:rPr>
              <w:t xml:space="preserve"> бағалы қағаздар туралы</w:t>
            </w:r>
            <w:r>
              <w:br/>
            </w:r>
            <w:r>
              <w:rPr>
                <w:rFonts w:ascii="Times New Roman"/>
                <w:b w:val="false"/>
                <w:i w:val="false"/>
                <w:color w:val="000000"/>
                <w:sz w:val="20"/>
              </w:rPr>
              <w:t xml:space="preserve"> есеп нысанына</w:t>
            </w:r>
            <w:r>
              <w:br/>
            </w:r>
            <w:r>
              <w:rPr>
                <w:rFonts w:ascii="Times New Roman"/>
                <w:b w:val="false"/>
                <w:i w:val="false"/>
                <w:color w:val="000000"/>
                <w:sz w:val="20"/>
              </w:rPr>
              <w:t>қосымша</w:t>
            </w:r>
          </w:p>
        </w:tc>
      </w:tr>
    </w:tbl>
    <w:bookmarkStart w:name="z585" w:id="462"/>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 әкімшілік деректер нысанын толтыру бойынша түсіндірме</w:t>
      </w:r>
    </w:p>
    <w:bookmarkEnd w:id="462"/>
    <w:bookmarkStart w:name="z586" w:id="463"/>
    <w:p>
      <w:pPr>
        <w:spacing w:after="0"/>
        <w:ind w:left="0"/>
        <w:jc w:val="left"/>
      </w:pPr>
      <w:r>
        <w:rPr>
          <w:rFonts w:ascii="Times New Roman"/>
          <w:b/>
          <w:i w:val="false"/>
          <w:color w:val="000000"/>
        </w:rPr>
        <w:t xml:space="preserve"> 1-тарау. Жалпы ережелер</w:t>
      </w:r>
    </w:p>
    <w:bookmarkEnd w:id="463"/>
    <w:bookmarkStart w:name="z587" w:id="464"/>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 нысанын (бұдан әрі – Нысан) толтыру бойынша бірыңғай талаптар айқындалады.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89" w:id="465"/>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65"/>
    <w:bookmarkStart w:name="z590" w:id="4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66"/>
    <w:bookmarkStart w:name="z591" w:id="467"/>
    <w:p>
      <w:pPr>
        <w:spacing w:after="0"/>
        <w:ind w:left="0"/>
        <w:jc w:val="left"/>
      </w:pPr>
      <w:r>
        <w:rPr>
          <w:rFonts w:ascii="Times New Roman"/>
          <w:b/>
          <w:i w:val="false"/>
          <w:color w:val="000000"/>
        </w:rPr>
        <w:t xml:space="preserve"> 2-тарау. Нысанды толтыру бойынша түсіндірме</w:t>
      </w:r>
    </w:p>
    <w:bookmarkEnd w:id="467"/>
    <w:bookmarkStart w:name="z592" w:id="468"/>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468"/>
    <w:bookmarkStart w:name="z593" w:id="469"/>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 елі көрсетіледі.</w:t>
      </w:r>
    </w:p>
    <w:bookmarkEnd w:id="469"/>
    <w:bookmarkStart w:name="z594" w:id="470"/>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470"/>
    <w:bookmarkStart w:name="z595" w:id="471"/>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471"/>
    <w:bookmarkStart w:name="z596" w:id="472"/>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472"/>
    <w:bookmarkStart w:name="z597" w:id="473"/>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ҰС 07 ISO 4217 Қазақстан Республикасының ұлттық сәйкестендірушіне сәйкес көрсетіледі.</w:t>
      </w:r>
    </w:p>
    <w:bookmarkEnd w:id="473"/>
    <w:bookmarkStart w:name="z598" w:id="474"/>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474"/>
    <w:bookmarkStart w:name="z599" w:id="475"/>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СВИФТ (SWIFT) халықаралық банкаралық ақпарат беру және төлемдерді жасау жүйесі бойынша алынған растау).</w:t>
      </w:r>
    </w:p>
    <w:bookmarkEnd w:id="475"/>
    <w:bookmarkStart w:name="z600" w:id="476"/>
    <w:p>
      <w:pPr>
        <w:spacing w:after="0"/>
        <w:ind w:left="0"/>
        <w:jc w:val="both"/>
      </w:pPr>
      <w:r>
        <w:rPr>
          <w:rFonts w:ascii="Times New Roman"/>
          <w:b w:val="false"/>
          <w:i w:val="false"/>
          <w:color w:val="000000"/>
          <w:sz w:val="28"/>
        </w:rPr>
        <w:t>
      13. 13-бағанда бухгалтерлік есепте бастапқы тану күні "жылы.күні.айы" форматында көрсетіледі.</w:t>
      </w:r>
    </w:p>
    <w:bookmarkEnd w:id="476"/>
    <w:bookmarkStart w:name="z601" w:id="477"/>
    <w:p>
      <w:pPr>
        <w:spacing w:after="0"/>
        <w:ind w:left="0"/>
        <w:jc w:val="both"/>
      </w:pPr>
      <w:r>
        <w:rPr>
          <w:rFonts w:ascii="Times New Roman"/>
          <w:b w:val="false"/>
          <w:i w:val="false"/>
          <w:color w:val="000000"/>
          <w:sz w:val="28"/>
        </w:rPr>
        <w:t>
      14. 14-бағанда борыштық бағалы қағаздарды өтеу мерзімі "жылы.күні.айы" форматында көрсетіледі.</w:t>
      </w:r>
    </w:p>
    <w:bookmarkEnd w:id="477"/>
    <w:bookmarkStart w:name="z602" w:id="478"/>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478"/>
    <w:bookmarkStart w:name="z603" w:id="479"/>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479"/>
    <w:bookmarkStart w:name="z604" w:id="480"/>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480"/>
    <w:bookmarkStart w:name="z605" w:id="481"/>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481"/>
    <w:bookmarkStart w:name="z606" w:id="482"/>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482"/>
    <w:bookmarkStart w:name="z607" w:id="483"/>
    <w:p>
      <w:pPr>
        <w:spacing w:after="0"/>
        <w:ind w:left="0"/>
        <w:jc w:val="both"/>
      </w:pPr>
      <w:r>
        <w:rPr>
          <w:rFonts w:ascii="Times New Roman"/>
          <w:b w:val="false"/>
          <w:i w:val="false"/>
          <w:color w:val="000000"/>
          <w:sz w:val="28"/>
        </w:rPr>
        <w:t>
      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 көрсетіледі.</w:t>
      </w:r>
    </w:p>
    <w:bookmarkEnd w:id="483"/>
    <w:bookmarkStart w:name="z608" w:id="484"/>
    <w:p>
      <w:pPr>
        <w:spacing w:after="0"/>
        <w:ind w:left="0"/>
        <w:jc w:val="both"/>
      </w:pPr>
      <w:r>
        <w:rPr>
          <w:rFonts w:ascii="Times New Roman"/>
          <w:b w:val="false"/>
          <w:i w:val="false"/>
          <w:color w:val="000000"/>
          <w:sz w:val="28"/>
        </w:rPr>
        <w:t>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484"/>
    <w:bookmarkStart w:name="z609" w:id="485"/>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612" w:id="486"/>
    <w:p>
      <w:pPr>
        <w:spacing w:after="0"/>
        <w:ind w:left="0"/>
        <w:jc w:val="left"/>
      </w:pPr>
      <w:r>
        <w:rPr>
          <w:rFonts w:ascii="Times New Roman"/>
          <w:b/>
          <w:i w:val="false"/>
          <w:color w:val="000000"/>
        </w:rPr>
        <w:t xml:space="preserve"> Әкімшілік деректерді жинауға арналған нысан</w:t>
      </w:r>
    </w:p>
    <w:bookmarkEnd w:id="486"/>
    <w:bookmarkStart w:name="z613" w:id="48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7"/>
    <w:bookmarkStart w:name="z614" w:id="488"/>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488"/>
    <w:bookmarkStart w:name="z615" w:id="489"/>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w:t>
      </w:r>
    </w:p>
    <w:bookmarkEnd w:id="489"/>
    <w:bookmarkStart w:name="z616" w:id="490"/>
    <w:p>
      <w:pPr>
        <w:spacing w:after="0"/>
        <w:ind w:left="0"/>
        <w:jc w:val="both"/>
      </w:pPr>
      <w:r>
        <w:rPr>
          <w:rFonts w:ascii="Times New Roman"/>
          <w:b w:val="false"/>
          <w:i w:val="false"/>
          <w:color w:val="000000"/>
          <w:sz w:val="28"/>
        </w:rPr>
        <w:t>
      Әкімшілік деректер нысанының индексі: 1-ENPF_REPO_SA</w:t>
      </w:r>
    </w:p>
    <w:bookmarkEnd w:id="490"/>
    <w:bookmarkStart w:name="z617" w:id="491"/>
    <w:p>
      <w:pPr>
        <w:spacing w:after="0"/>
        <w:ind w:left="0"/>
        <w:jc w:val="both"/>
      </w:pPr>
      <w:r>
        <w:rPr>
          <w:rFonts w:ascii="Times New Roman"/>
          <w:b w:val="false"/>
          <w:i w:val="false"/>
          <w:color w:val="000000"/>
          <w:sz w:val="28"/>
        </w:rPr>
        <w:t>
      Кезеңділігі: ай сайын</w:t>
      </w:r>
    </w:p>
    <w:bookmarkEnd w:id="491"/>
    <w:bookmarkStart w:name="z618" w:id="492"/>
    <w:p>
      <w:pPr>
        <w:spacing w:after="0"/>
        <w:ind w:left="0"/>
        <w:jc w:val="both"/>
      </w:pPr>
      <w:r>
        <w:rPr>
          <w:rFonts w:ascii="Times New Roman"/>
          <w:b w:val="false"/>
          <w:i w:val="false"/>
          <w:color w:val="000000"/>
          <w:sz w:val="28"/>
        </w:rPr>
        <w:t>
      Есепті кезеңі: 20 __ жылғы "___" ________ жағдай бойынша</w:t>
      </w:r>
    </w:p>
    <w:bookmarkEnd w:id="492"/>
    <w:bookmarkStart w:name="z619" w:id="493"/>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93"/>
    <w:bookmarkStart w:name="z620" w:id="49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494"/>
    <w:bookmarkStart w:name="z621" w:id="495"/>
    <w:p>
      <w:pPr>
        <w:spacing w:after="0"/>
        <w:ind w:left="0"/>
        <w:jc w:val="both"/>
      </w:pPr>
      <w:r>
        <w:rPr>
          <w:rFonts w:ascii="Times New Roman"/>
          <w:b w:val="false"/>
          <w:i w:val="false"/>
          <w:color w:val="000000"/>
          <w:sz w:val="28"/>
        </w:rPr>
        <w:t>
      Нысан</w:t>
      </w:r>
    </w:p>
    <w:bookmarkEnd w:id="495"/>
    <w:bookmarkStart w:name="z622" w:id="496"/>
    <w:p>
      <w:pPr>
        <w:spacing w:after="0"/>
        <w:ind w:left="0"/>
        <w:jc w:val="both"/>
      </w:pPr>
      <w:r>
        <w:rPr>
          <w:rFonts w:ascii="Times New Roman"/>
          <w:b w:val="false"/>
          <w:i w:val="false"/>
          <w:color w:val="000000"/>
          <w:sz w:val="28"/>
        </w:rPr>
        <w:t>
      Кесте. Меншікті активтер есебінен жасалған "керi репо" және репо операциялары туралы есеп</w:t>
      </w:r>
    </w:p>
    <w:bookmarkEnd w:id="496"/>
    <w:bookmarkStart w:name="z623" w:id="497"/>
    <w:p>
      <w:pPr>
        <w:spacing w:after="0"/>
        <w:ind w:left="0"/>
        <w:jc w:val="both"/>
      </w:pPr>
      <w:r>
        <w:rPr>
          <w:rFonts w:ascii="Times New Roman"/>
          <w:b w:val="false"/>
          <w:i w:val="false"/>
          <w:color w:val="000000"/>
          <w:sz w:val="28"/>
        </w:rPr>
        <w:t>
       (мың теңгемен)</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498"/>
    <w:p>
      <w:pPr>
        <w:spacing w:after="0"/>
        <w:ind w:left="0"/>
        <w:jc w:val="both"/>
      </w:pPr>
      <w:r>
        <w:rPr>
          <w:rFonts w:ascii="Times New Roman"/>
          <w:b w:val="false"/>
          <w:i w:val="false"/>
          <w:color w:val="000000"/>
          <w:sz w:val="28"/>
        </w:rPr>
        <w:t>
      кестенің жалғасы: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көрсетілген операция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25" w:id="499"/>
    <w:p>
      <w:pPr>
        <w:spacing w:after="0"/>
        <w:ind w:left="0"/>
        <w:jc w:val="both"/>
      </w:pPr>
      <w:r>
        <w:rPr>
          <w:rFonts w:ascii="Times New Roman"/>
          <w:b w:val="false"/>
          <w:i w:val="false"/>
          <w:color w:val="000000"/>
          <w:sz w:val="28"/>
        </w:rPr>
        <w:t xml:space="preserve">
      Атауы ______________________________________ </w:t>
      </w:r>
    </w:p>
    <w:bookmarkEnd w:id="499"/>
    <w:bookmarkStart w:name="z626" w:id="500"/>
    <w:p>
      <w:pPr>
        <w:spacing w:after="0"/>
        <w:ind w:left="0"/>
        <w:jc w:val="both"/>
      </w:pPr>
      <w:r>
        <w:rPr>
          <w:rFonts w:ascii="Times New Roman"/>
          <w:b w:val="false"/>
          <w:i w:val="false"/>
          <w:color w:val="000000"/>
          <w:sz w:val="28"/>
        </w:rPr>
        <w:t xml:space="preserve">
      Мекенжайы __________________________________________________________ </w:t>
      </w:r>
    </w:p>
    <w:bookmarkEnd w:id="500"/>
    <w:bookmarkStart w:name="z627" w:id="501"/>
    <w:p>
      <w:pPr>
        <w:spacing w:after="0"/>
        <w:ind w:left="0"/>
        <w:jc w:val="both"/>
      </w:pPr>
      <w:r>
        <w:rPr>
          <w:rFonts w:ascii="Times New Roman"/>
          <w:b w:val="false"/>
          <w:i w:val="false"/>
          <w:color w:val="000000"/>
          <w:sz w:val="28"/>
        </w:rPr>
        <w:t xml:space="preserve">
      Телефоны ________________________________________ </w:t>
      </w:r>
    </w:p>
    <w:bookmarkEnd w:id="501"/>
    <w:bookmarkStart w:name="z628" w:id="502"/>
    <w:p>
      <w:pPr>
        <w:spacing w:after="0"/>
        <w:ind w:left="0"/>
        <w:jc w:val="both"/>
      </w:pPr>
      <w:r>
        <w:rPr>
          <w:rFonts w:ascii="Times New Roman"/>
          <w:b w:val="false"/>
          <w:i w:val="false"/>
          <w:color w:val="000000"/>
          <w:sz w:val="28"/>
        </w:rPr>
        <w:t xml:space="preserve">
      Электрондық пошта мекенжайы _________________________ </w:t>
      </w:r>
    </w:p>
    <w:bookmarkEnd w:id="502"/>
    <w:bookmarkStart w:name="z629" w:id="503"/>
    <w:p>
      <w:pPr>
        <w:spacing w:after="0"/>
        <w:ind w:left="0"/>
        <w:jc w:val="both"/>
      </w:pPr>
      <w:r>
        <w:rPr>
          <w:rFonts w:ascii="Times New Roman"/>
          <w:b w:val="false"/>
          <w:i w:val="false"/>
          <w:color w:val="000000"/>
          <w:sz w:val="28"/>
        </w:rPr>
        <w:t xml:space="preserve">
      Орындаушы ______________________________________             ______________ </w:t>
      </w:r>
    </w:p>
    <w:bookmarkEnd w:id="503"/>
    <w:bookmarkStart w:name="z630" w:id="50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04"/>
    <w:bookmarkStart w:name="z631" w:id="50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05"/>
    <w:bookmarkStart w:name="z632" w:id="506"/>
    <w:p>
      <w:pPr>
        <w:spacing w:after="0"/>
        <w:ind w:left="0"/>
        <w:jc w:val="both"/>
      </w:pPr>
      <w:r>
        <w:rPr>
          <w:rFonts w:ascii="Times New Roman"/>
          <w:b w:val="false"/>
          <w:i w:val="false"/>
          <w:color w:val="000000"/>
          <w:sz w:val="28"/>
        </w:rPr>
        <w:t xml:space="preserve">
      _______________________________________                         _____________ </w:t>
      </w:r>
    </w:p>
    <w:bookmarkEnd w:id="506"/>
    <w:bookmarkStart w:name="z633" w:id="507"/>
    <w:p>
      <w:pPr>
        <w:spacing w:after="0"/>
        <w:ind w:left="0"/>
        <w:jc w:val="both"/>
      </w:pPr>
      <w:r>
        <w:rPr>
          <w:rFonts w:ascii="Times New Roman"/>
          <w:b w:val="false"/>
          <w:i w:val="false"/>
          <w:color w:val="000000"/>
          <w:sz w:val="28"/>
        </w:rPr>
        <w:t>
      тегі, аты және әкесінің аты (ол бар болса)                               қолы</w:t>
      </w:r>
    </w:p>
    <w:bookmarkEnd w:id="507"/>
    <w:bookmarkStart w:name="z634" w:id="508"/>
    <w:p>
      <w:pPr>
        <w:spacing w:after="0"/>
        <w:ind w:left="0"/>
        <w:jc w:val="both"/>
      </w:pPr>
      <w:r>
        <w:rPr>
          <w:rFonts w:ascii="Times New Roman"/>
          <w:b w:val="false"/>
          <w:i w:val="false"/>
          <w:color w:val="000000"/>
          <w:sz w:val="28"/>
        </w:rPr>
        <w:t>
      Күні 20__ жылғы "____" ______________</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36" w:id="509"/>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 1-ENPF_REPO_SA, кезеңділігі – ай сайын) әкімшілік деректер нысанын толтыру бойынша түсіндірме</w:t>
      </w:r>
    </w:p>
    <w:bookmarkEnd w:id="509"/>
    <w:bookmarkStart w:name="z637" w:id="510"/>
    <w:p>
      <w:pPr>
        <w:spacing w:after="0"/>
        <w:ind w:left="0"/>
        <w:jc w:val="left"/>
      </w:pPr>
      <w:r>
        <w:rPr>
          <w:rFonts w:ascii="Times New Roman"/>
          <w:b/>
          <w:i w:val="false"/>
          <w:color w:val="000000"/>
        </w:rPr>
        <w:t xml:space="preserve"> 1-тарау. Жалпы ережелер</w:t>
      </w:r>
    </w:p>
    <w:bookmarkEnd w:id="510"/>
    <w:bookmarkStart w:name="z638" w:id="511"/>
    <w:p>
      <w:pPr>
        <w:spacing w:after="0"/>
        <w:ind w:left="0"/>
        <w:jc w:val="both"/>
      </w:pPr>
      <w:r>
        <w:rPr>
          <w:rFonts w:ascii="Times New Roman"/>
          <w:b w:val="false"/>
          <w:i w:val="false"/>
          <w:color w:val="000000"/>
          <w:sz w:val="28"/>
        </w:rPr>
        <w:t>
      1. Осы түсіндірмеде "Меншікті активтер есебінен жасалған "кері репо" және репо операциялары туралы есеп" нысанын (бұдан әрі – Нысан) толтыру бойынша бірыңғай талаптар айқындалады.</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640" w:id="512"/>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12"/>
    <w:bookmarkStart w:name="z641" w:id="5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3"/>
    <w:bookmarkStart w:name="z642" w:id="514"/>
    <w:p>
      <w:pPr>
        <w:spacing w:after="0"/>
        <w:ind w:left="0"/>
        <w:jc w:val="left"/>
      </w:pPr>
      <w:r>
        <w:rPr>
          <w:rFonts w:ascii="Times New Roman"/>
          <w:b/>
          <w:i w:val="false"/>
          <w:color w:val="000000"/>
        </w:rPr>
        <w:t xml:space="preserve"> 2-тарау. Нысанды толтыру бойынша түсіндірме</w:t>
      </w:r>
    </w:p>
    <w:bookmarkEnd w:id="514"/>
    <w:bookmarkStart w:name="z643" w:id="515"/>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bookmarkEnd w:id="515"/>
    <w:bookmarkStart w:name="z644" w:id="516"/>
    <w:p>
      <w:pPr>
        <w:spacing w:after="0"/>
        <w:ind w:left="0"/>
        <w:jc w:val="both"/>
      </w:pPr>
      <w:r>
        <w:rPr>
          <w:rFonts w:ascii="Times New Roman"/>
          <w:b w:val="false"/>
          <w:i w:val="false"/>
          <w:color w:val="000000"/>
          <w:sz w:val="28"/>
        </w:rPr>
        <w:t>
      6. 5-бағанда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516"/>
    <w:bookmarkStart w:name="z645" w:id="517"/>
    <w:p>
      <w:pPr>
        <w:spacing w:after="0"/>
        <w:ind w:left="0"/>
        <w:jc w:val="both"/>
      </w:pPr>
      <w:r>
        <w:rPr>
          <w:rFonts w:ascii="Times New Roman"/>
          <w:b w:val="false"/>
          <w:i w:val="false"/>
          <w:color w:val="000000"/>
          <w:sz w:val="28"/>
        </w:rPr>
        <w:t>
      7. 6-бағанда репо және (немесе) "кері репо" операциялары бойынша берілген және (немесе) сатып алынған бағалы қағаздардың саны көрсетіледі.</w:t>
      </w:r>
    </w:p>
    <w:bookmarkEnd w:id="517"/>
    <w:bookmarkStart w:name="z646" w:id="518"/>
    <w:p>
      <w:pPr>
        <w:spacing w:after="0"/>
        <w:ind w:left="0"/>
        <w:jc w:val="both"/>
      </w:pPr>
      <w:r>
        <w:rPr>
          <w:rFonts w:ascii="Times New Roman"/>
          <w:b w:val="false"/>
          <w:i w:val="false"/>
          <w:color w:val="000000"/>
          <w:sz w:val="28"/>
        </w:rPr>
        <w:t>
      8. 7-бағанда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518"/>
    <w:bookmarkStart w:name="z647" w:id="519"/>
    <w:p>
      <w:pPr>
        <w:spacing w:after="0"/>
        <w:ind w:left="0"/>
        <w:jc w:val="both"/>
      </w:pPr>
      <w:r>
        <w:rPr>
          <w:rFonts w:ascii="Times New Roman"/>
          <w:b w:val="false"/>
          <w:i w:val="false"/>
          <w:color w:val="000000"/>
          <w:sz w:val="28"/>
        </w:rPr>
        <w:t>
      9.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тану күніндегі рейтингі көрсетіледі.</w:t>
      </w:r>
    </w:p>
    <w:bookmarkEnd w:id="519"/>
    <w:bookmarkStart w:name="z648" w:id="520"/>
    <w:p>
      <w:pPr>
        <w:spacing w:after="0"/>
        <w:ind w:left="0"/>
        <w:jc w:val="both"/>
      </w:pPr>
      <w:r>
        <w:rPr>
          <w:rFonts w:ascii="Times New Roman"/>
          <w:b w:val="false"/>
          <w:i w:val="false"/>
          <w:color w:val="000000"/>
          <w:sz w:val="28"/>
        </w:rPr>
        <w:t>
      10.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520"/>
    <w:bookmarkStart w:name="z649" w:id="52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652" w:id="522"/>
    <w:p>
      <w:pPr>
        <w:spacing w:after="0"/>
        <w:ind w:left="0"/>
        <w:jc w:val="left"/>
      </w:pPr>
      <w:r>
        <w:rPr>
          <w:rFonts w:ascii="Times New Roman"/>
          <w:b/>
          <w:i w:val="false"/>
          <w:color w:val="000000"/>
        </w:rPr>
        <w:t xml:space="preserve"> Әкімшілік деректерді жинауға арналған нысан</w:t>
      </w:r>
    </w:p>
    <w:bookmarkEnd w:id="522"/>
    <w:bookmarkStart w:name="z653" w:id="523"/>
    <w:p>
      <w:pPr>
        <w:spacing w:after="0"/>
        <w:ind w:left="0"/>
        <w:jc w:val="both"/>
      </w:pPr>
      <w:r>
        <w:rPr>
          <w:rFonts w:ascii="Times New Roman"/>
          <w:b w:val="false"/>
          <w:i w:val="false"/>
          <w:color w:val="000000"/>
          <w:sz w:val="28"/>
        </w:rPr>
        <w:t>
      Қайда ұсынылады: Қазақстан Республикасының Ұлттық Банкі</w:t>
      </w:r>
    </w:p>
    <w:bookmarkEnd w:id="523"/>
    <w:bookmarkStart w:name="z654" w:id="52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24"/>
    <w:bookmarkStart w:name="z655" w:id="525"/>
    <w:p>
      <w:pPr>
        <w:spacing w:after="0"/>
        <w:ind w:left="0"/>
        <w:jc w:val="left"/>
      </w:pPr>
      <w:r>
        <w:rPr>
          <w:rFonts w:ascii="Times New Roman"/>
          <w:b/>
          <w:i w:val="false"/>
          <w:color w:val="000000"/>
        </w:rPr>
        <w:t xml:space="preserve"> Меншікті активтер есебінен орналастырылған салымдар, ақша және ақшалай қаражаттың баламалары туралы есеп</w:t>
      </w:r>
    </w:p>
    <w:bookmarkEnd w:id="525"/>
    <w:bookmarkStart w:name="z656" w:id="526"/>
    <w:p>
      <w:pPr>
        <w:spacing w:after="0"/>
        <w:ind w:left="0"/>
        <w:jc w:val="both"/>
      </w:pPr>
      <w:r>
        <w:rPr>
          <w:rFonts w:ascii="Times New Roman"/>
          <w:b w:val="false"/>
          <w:i w:val="false"/>
          <w:color w:val="000000"/>
          <w:sz w:val="28"/>
        </w:rPr>
        <w:t>
      Әкімшілік деректер нысанының индексі: 1-ENPF_Vklady_SA</w:t>
      </w:r>
    </w:p>
    <w:bookmarkEnd w:id="526"/>
    <w:bookmarkStart w:name="z657" w:id="527"/>
    <w:p>
      <w:pPr>
        <w:spacing w:after="0"/>
        <w:ind w:left="0"/>
        <w:jc w:val="both"/>
      </w:pPr>
      <w:r>
        <w:rPr>
          <w:rFonts w:ascii="Times New Roman"/>
          <w:b w:val="false"/>
          <w:i w:val="false"/>
          <w:color w:val="000000"/>
          <w:sz w:val="28"/>
        </w:rPr>
        <w:t>
      Кезеңділігі: ай сайын</w:t>
      </w:r>
    </w:p>
    <w:bookmarkEnd w:id="527"/>
    <w:bookmarkStart w:name="z658" w:id="528"/>
    <w:p>
      <w:pPr>
        <w:spacing w:after="0"/>
        <w:ind w:left="0"/>
        <w:jc w:val="both"/>
      </w:pPr>
      <w:r>
        <w:rPr>
          <w:rFonts w:ascii="Times New Roman"/>
          <w:b w:val="false"/>
          <w:i w:val="false"/>
          <w:color w:val="000000"/>
          <w:sz w:val="28"/>
        </w:rPr>
        <w:t>
      Есепті кезеңі: 20__жылғы "___" ________ жағдай бойынша</w:t>
      </w:r>
    </w:p>
    <w:bookmarkEnd w:id="528"/>
    <w:bookmarkStart w:name="z659" w:id="529"/>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529"/>
    <w:bookmarkStart w:name="z660" w:id="53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530"/>
    <w:bookmarkStart w:name="z661" w:id="531"/>
    <w:p>
      <w:pPr>
        <w:spacing w:after="0"/>
        <w:ind w:left="0"/>
        <w:jc w:val="both"/>
      </w:pPr>
      <w:r>
        <w:rPr>
          <w:rFonts w:ascii="Times New Roman"/>
          <w:b w:val="false"/>
          <w:i w:val="false"/>
          <w:color w:val="000000"/>
          <w:sz w:val="28"/>
        </w:rPr>
        <w:t>
      Нысан</w:t>
      </w:r>
    </w:p>
    <w:bookmarkEnd w:id="531"/>
    <w:bookmarkStart w:name="z662" w:id="532"/>
    <w:p>
      <w:pPr>
        <w:spacing w:after="0"/>
        <w:ind w:left="0"/>
        <w:jc w:val="both"/>
      </w:pPr>
      <w:r>
        <w:rPr>
          <w:rFonts w:ascii="Times New Roman"/>
          <w:b w:val="false"/>
          <w:i w:val="false"/>
          <w:color w:val="000000"/>
          <w:sz w:val="28"/>
        </w:rPr>
        <w:t>
      Кесте. Меншікті активтер есебінен орналастырылған салымдар, ақша және ақшалай қаражат баламалары</w:t>
      </w:r>
    </w:p>
    <w:bookmarkEnd w:id="532"/>
    <w:bookmarkStart w:name="z663" w:id="533"/>
    <w:p>
      <w:pPr>
        <w:spacing w:after="0"/>
        <w:ind w:left="0"/>
        <w:jc w:val="both"/>
      </w:pPr>
      <w:r>
        <w:rPr>
          <w:rFonts w:ascii="Times New Roman"/>
          <w:b w:val="false"/>
          <w:i w:val="false"/>
          <w:color w:val="000000"/>
          <w:sz w:val="28"/>
        </w:rPr>
        <w:t>
       (мың теңгемен)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мерзiмi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және ақшалай қаражат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баламаларының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ұйымдардағы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34"/>
    <w:p>
      <w:pPr>
        <w:spacing w:after="0"/>
        <w:ind w:left="0"/>
        <w:jc w:val="both"/>
      </w:pPr>
      <w:r>
        <w:rPr>
          <w:rFonts w:ascii="Times New Roman"/>
          <w:b w:val="false"/>
          <w:i w:val="false"/>
          <w:color w:val="000000"/>
          <w:sz w:val="28"/>
        </w:rPr>
        <w:t>
      кестенің жалғасы: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65" w:id="535"/>
    <w:p>
      <w:pPr>
        <w:spacing w:after="0"/>
        <w:ind w:left="0"/>
        <w:jc w:val="both"/>
      </w:pPr>
      <w:r>
        <w:rPr>
          <w:rFonts w:ascii="Times New Roman"/>
          <w:b w:val="false"/>
          <w:i w:val="false"/>
          <w:color w:val="000000"/>
          <w:sz w:val="28"/>
        </w:rPr>
        <w:t xml:space="preserve">
      Атауы ______________________________________ </w:t>
      </w:r>
    </w:p>
    <w:bookmarkEnd w:id="535"/>
    <w:bookmarkStart w:name="z666" w:id="536"/>
    <w:p>
      <w:pPr>
        <w:spacing w:after="0"/>
        <w:ind w:left="0"/>
        <w:jc w:val="both"/>
      </w:pPr>
      <w:r>
        <w:rPr>
          <w:rFonts w:ascii="Times New Roman"/>
          <w:b w:val="false"/>
          <w:i w:val="false"/>
          <w:color w:val="000000"/>
          <w:sz w:val="28"/>
        </w:rPr>
        <w:t xml:space="preserve">
      Мекенжайы __________________________________________________________ </w:t>
      </w:r>
    </w:p>
    <w:bookmarkEnd w:id="536"/>
    <w:bookmarkStart w:name="z667" w:id="537"/>
    <w:p>
      <w:pPr>
        <w:spacing w:after="0"/>
        <w:ind w:left="0"/>
        <w:jc w:val="both"/>
      </w:pPr>
      <w:r>
        <w:rPr>
          <w:rFonts w:ascii="Times New Roman"/>
          <w:b w:val="false"/>
          <w:i w:val="false"/>
          <w:color w:val="000000"/>
          <w:sz w:val="28"/>
        </w:rPr>
        <w:t xml:space="preserve">
      Телефоны ________________________________________ </w:t>
      </w:r>
    </w:p>
    <w:bookmarkEnd w:id="537"/>
    <w:bookmarkStart w:name="z668" w:id="538"/>
    <w:p>
      <w:pPr>
        <w:spacing w:after="0"/>
        <w:ind w:left="0"/>
        <w:jc w:val="both"/>
      </w:pPr>
      <w:r>
        <w:rPr>
          <w:rFonts w:ascii="Times New Roman"/>
          <w:b w:val="false"/>
          <w:i w:val="false"/>
          <w:color w:val="000000"/>
          <w:sz w:val="28"/>
        </w:rPr>
        <w:t xml:space="preserve">
      Электрондық пошта мекенжайы _________________________ </w:t>
      </w:r>
    </w:p>
    <w:bookmarkEnd w:id="538"/>
    <w:bookmarkStart w:name="z669" w:id="539"/>
    <w:p>
      <w:pPr>
        <w:spacing w:after="0"/>
        <w:ind w:left="0"/>
        <w:jc w:val="both"/>
      </w:pPr>
      <w:r>
        <w:rPr>
          <w:rFonts w:ascii="Times New Roman"/>
          <w:b w:val="false"/>
          <w:i w:val="false"/>
          <w:color w:val="000000"/>
          <w:sz w:val="28"/>
        </w:rPr>
        <w:t xml:space="preserve">
      Орындаушы ______________________________________             ______________ </w:t>
      </w:r>
    </w:p>
    <w:bookmarkEnd w:id="539"/>
    <w:bookmarkStart w:name="z670" w:id="54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40"/>
    <w:bookmarkStart w:name="z671" w:id="54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41"/>
    <w:bookmarkStart w:name="z672" w:id="542"/>
    <w:p>
      <w:pPr>
        <w:spacing w:after="0"/>
        <w:ind w:left="0"/>
        <w:jc w:val="both"/>
      </w:pPr>
      <w:r>
        <w:rPr>
          <w:rFonts w:ascii="Times New Roman"/>
          <w:b w:val="false"/>
          <w:i w:val="false"/>
          <w:color w:val="000000"/>
          <w:sz w:val="28"/>
        </w:rPr>
        <w:t xml:space="preserve">
      _______________________________________                         _____________ </w:t>
      </w:r>
    </w:p>
    <w:bookmarkEnd w:id="542"/>
    <w:bookmarkStart w:name="z673" w:id="543"/>
    <w:p>
      <w:pPr>
        <w:spacing w:after="0"/>
        <w:ind w:left="0"/>
        <w:jc w:val="both"/>
      </w:pPr>
      <w:r>
        <w:rPr>
          <w:rFonts w:ascii="Times New Roman"/>
          <w:b w:val="false"/>
          <w:i w:val="false"/>
          <w:color w:val="000000"/>
          <w:sz w:val="28"/>
        </w:rPr>
        <w:t>
      тегі, аты және әкесінің аты (ол бар болса)                               қолы</w:t>
      </w:r>
    </w:p>
    <w:bookmarkEnd w:id="543"/>
    <w:bookmarkStart w:name="z674" w:id="544"/>
    <w:p>
      <w:pPr>
        <w:spacing w:after="0"/>
        <w:ind w:left="0"/>
        <w:jc w:val="both"/>
      </w:pPr>
      <w:r>
        <w:rPr>
          <w:rFonts w:ascii="Times New Roman"/>
          <w:b w:val="false"/>
          <w:i w:val="false"/>
          <w:color w:val="000000"/>
          <w:sz w:val="28"/>
        </w:rPr>
        <w:t>
      Күні 20__ жылғы "____" ______________</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ақша және ақшалай қаражаттың</w:t>
            </w:r>
            <w:r>
              <w:br/>
            </w:r>
            <w:r>
              <w:rPr>
                <w:rFonts w:ascii="Times New Roman"/>
                <w:b w:val="false"/>
                <w:i w:val="false"/>
                <w:color w:val="000000"/>
                <w:sz w:val="20"/>
              </w:rPr>
              <w:t xml:space="preserve">баламалары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76" w:id="545"/>
    <w:p>
      <w:pPr>
        <w:spacing w:after="0"/>
        <w:ind w:left="0"/>
        <w:jc w:val="left"/>
      </w:pPr>
      <w:r>
        <w:rPr>
          <w:rFonts w:ascii="Times New Roman"/>
          <w:b/>
          <w:i w:val="false"/>
          <w:color w:val="000000"/>
        </w:rPr>
        <w:t xml:space="preserve"> "Меншікті активтер есебінен орналастырылған салымдар, ақша және ақшалай қаражаттың баламалары туралы есеп" (индексі – 1-ENPF_Vklady_SA, кезеңділігі – ай сайын) әкімшілік деректер нысанынын толтыру бойынша түсіндірме</w:t>
      </w:r>
    </w:p>
    <w:bookmarkEnd w:id="545"/>
    <w:bookmarkStart w:name="z677" w:id="546"/>
    <w:p>
      <w:pPr>
        <w:spacing w:after="0"/>
        <w:ind w:left="0"/>
        <w:jc w:val="left"/>
      </w:pPr>
      <w:r>
        <w:rPr>
          <w:rFonts w:ascii="Times New Roman"/>
          <w:b/>
          <w:i w:val="false"/>
          <w:color w:val="000000"/>
        </w:rPr>
        <w:t xml:space="preserve"> 1-тарау. Жалпы ережелер</w:t>
      </w:r>
    </w:p>
    <w:bookmarkEnd w:id="546"/>
    <w:bookmarkStart w:name="z678" w:id="547"/>
    <w:p>
      <w:pPr>
        <w:spacing w:after="0"/>
        <w:ind w:left="0"/>
        <w:jc w:val="both"/>
      </w:pPr>
      <w:r>
        <w:rPr>
          <w:rFonts w:ascii="Times New Roman"/>
          <w:b w:val="false"/>
          <w:i w:val="false"/>
          <w:color w:val="000000"/>
          <w:sz w:val="28"/>
        </w:rPr>
        <w:t>
      1. Осы түсіндірмеде "Меншікті активтер есебінен орналастырылған салымдар, ақша және ақшалай қаражаттың баламалары туралы есеп" әкімшілік деректер нысанынын (бұдан әрі – Нысан) толтыру бойынша бірыңғай талаптар айқындалады.</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680" w:id="54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48"/>
    <w:bookmarkStart w:name="z681" w:id="5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9"/>
    <w:bookmarkStart w:name="z682" w:id="550"/>
    <w:p>
      <w:pPr>
        <w:spacing w:after="0"/>
        <w:ind w:left="0"/>
        <w:jc w:val="left"/>
      </w:pPr>
      <w:r>
        <w:rPr>
          <w:rFonts w:ascii="Times New Roman"/>
          <w:b/>
          <w:i w:val="false"/>
          <w:color w:val="000000"/>
        </w:rPr>
        <w:t xml:space="preserve"> 2-тарау. Нысанды толтыру бойынша түсіндірме</w:t>
      </w:r>
    </w:p>
    <w:bookmarkEnd w:id="550"/>
    <w:bookmarkStart w:name="z683" w:id="551"/>
    <w:p>
      <w:pPr>
        <w:spacing w:after="0"/>
        <w:ind w:left="0"/>
        <w:jc w:val="both"/>
      </w:pPr>
      <w:r>
        <w:rPr>
          <w:rFonts w:ascii="Times New Roman"/>
          <w:b w:val="false"/>
          <w:i w:val="false"/>
          <w:color w:val="000000"/>
          <w:sz w:val="28"/>
        </w:rPr>
        <w:t>
      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банктің немесе ұйымның рейтингі көрсетіледі. Бұл бағандар Қазақстан Республикасының Ұлттық Банкі бойынша толтырылмайды.</w:t>
      </w:r>
    </w:p>
    <w:bookmarkEnd w:id="551"/>
    <w:bookmarkStart w:name="z684" w:id="552"/>
    <w:p>
      <w:pPr>
        <w:spacing w:after="0"/>
        <w:ind w:left="0"/>
        <w:jc w:val="both"/>
      </w:pPr>
      <w:r>
        <w:rPr>
          <w:rFonts w:ascii="Times New Roman"/>
          <w:b w:val="false"/>
          <w:i w:val="false"/>
          <w:color w:val="000000"/>
          <w:sz w:val="28"/>
        </w:rPr>
        <w:t>
      6. 5-бағанда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552"/>
    <w:bookmarkStart w:name="z685" w:id="553"/>
    <w:p>
      <w:pPr>
        <w:spacing w:after="0"/>
        <w:ind w:left="0"/>
        <w:jc w:val="both"/>
      </w:pPr>
      <w:r>
        <w:rPr>
          <w:rFonts w:ascii="Times New Roman"/>
          <w:b w:val="false"/>
          <w:i w:val="false"/>
          <w:color w:val="000000"/>
          <w:sz w:val="28"/>
        </w:rPr>
        <w:t>
      7. 5 және 13-бағандарда 1, 2, 3, 4, 5 және 6-жолдар толтырылады.</w:t>
      </w:r>
    </w:p>
    <w:bookmarkEnd w:id="553"/>
    <w:bookmarkStart w:name="z686" w:id="554"/>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554"/>
    <w:bookmarkStart w:name="z687" w:id="555"/>
    <w:p>
      <w:pPr>
        <w:spacing w:after="0"/>
        <w:ind w:left="0"/>
        <w:jc w:val="both"/>
      </w:pPr>
      <w:r>
        <w:rPr>
          <w:rFonts w:ascii="Times New Roman"/>
          <w:b w:val="false"/>
          <w:i w:val="false"/>
          <w:color w:val="000000"/>
          <w:sz w:val="28"/>
        </w:rPr>
        <w:t>
      9. 11 және 12-бағандарда меншікті активтерді салымдарға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біруақытта көрсетіле отырып, 12-баған толтырылады. 11-баған мың теңгемен, 12-баған шетел валютасының мың бірлігімен толтырылады.</w:t>
      </w:r>
    </w:p>
    <w:bookmarkEnd w:id="555"/>
    <w:bookmarkStart w:name="z688" w:id="556"/>
    <w:p>
      <w:pPr>
        <w:spacing w:after="0"/>
        <w:ind w:left="0"/>
        <w:jc w:val="both"/>
      </w:pPr>
      <w:r>
        <w:rPr>
          <w:rFonts w:ascii="Times New Roman"/>
          <w:b w:val="false"/>
          <w:i w:val="false"/>
          <w:color w:val="000000"/>
          <w:sz w:val="28"/>
        </w:rPr>
        <w:t>
      10. Нысан салымдар мен ақша сомасы көрсетіле отырып, әрбір валюта, банк және ұйым бойынша, сондай-ақ әрбір шот пен салым бойынша жеке-жеке жасалады.</w:t>
      </w:r>
    </w:p>
    <w:bookmarkEnd w:id="556"/>
    <w:bookmarkStart w:name="z689" w:id="55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bookmarkStart w:name="z692" w:id="558"/>
    <w:p>
      <w:pPr>
        <w:spacing w:after="0"/>
        <w:ind w:left="0"/>
        <w:jc w:val="left"/>
      </w:pPr>
      <w:r>
        <w:rPr>
          <w:rFonts w:ascii="Times New Roman"/>
          <w:b/>
          <w:i w:val="false"/>
          <w:color w:val="000000"/>
        </w:rPr>
        <w:t xml:space="preserve"> Әкімшілік деректерді жинауға арналған нысан</w:t>
      </w:r>
    </w:p>
    <w:bookmarkEnd w:id="558"/>
    <w:bookmarkStart w:name="z693" w:id="55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59"/>
    <w:bookmarkStart w:name="z694" w:id="560"/>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560"/>
    <w:bookmarkStart w:name="z695" w:id="561"/>
    <w:p>
      <w:pPr>
        <w:spacing w:after="0"/>
        <w:ind w:left="0"/>
        <w:jc w:val="left"/>
      </w:pPr>
      <w:r>
        <w:rPr>
          <w:rFonts w:ascii="Times New Roman"/>
          <w:b/>
          <w:i w:val="false"/>
          <w:color w:val="000000"/>
        </w:rPr>
        <w:t xml:space="preserve"> Басқа заңды тұлғалардың капиталына инвестициялар туралы есеп</w:t>
      </w:r>
    </w:p>
    <w:bookmarkEnd w:id="561"/>
    <w:bookmarkStart w:name="z696" w:id="562"/>
    <w:p>
      <w:pPr>
        <w:spacing w:after="0"/>
        <w:ind w:left="0"/>
        <w:jc w:val="both"/>
      </w:pPr>
      <w:r>
        <w:rPr>
          <w:rFonts w:ascii="Times New Roman"/>
          <w:b w:val="false"/>
          <w:i w:val="false"/>
          <w:color w:val="000000"/>
          <w:sz w:val="28"/>
        </w:rPr>
        <w:t>
      Әкімшілік деректер нысанының индексі: 1-ENPF_IKDU</w:t>
      </w:r>
    </w:p>
    <w:bookmarkEnd w:id="562"/>
    <w:bookmarkStart w:name="z697" w:id="563"/>
    <w:p>
      <w:pPr>
        <w:spacing w:after="0"/>
        <w:ind w:left="0"/>
        <w:jc w:val="both"/>
      </w:pPr>
      <w:r>
        <w:rPr>
          <w:rFonts w:ascii="Times New Roman"/>
          <w:b w:val="false"/>
          <w:i w:val="false"/>
          <w:color w:val="000000"/>
          <w:sz w:val="28"/>
        </w:rPr>
        <w:t>
      Кезеңділігі: ай сайын</w:t>
      </w:r>
    </w:p>
    <w:bookmarkEnd w:id="563"/>
    <w:bookmarkStart w:name="z698" w:id="564"/>
    <w:p>
      <w:pPr>
        <w:spacing w:after="0"/>
        <w:ind w:left="0"/>
        <w:jc w:val="both"/>
      </w:pPr>
      <w:r>
        <w:rPr>
          <w:rFonts w:ascii="Times New Roman"/>
          <w:b w:val="false"/>
          <w:i w:val="false"/>
          <w:color w:val="000000"/>
          <w:sz w:val="28"/>
        </w:rPr>
        <w:t>
      Есепті кезеңі: 20 __ жылғы "___" ________ жағдай бойынша</w:t>
      </w:r>
    </w:p>
    <w:bookmarkEnd w:id="564"/>
    <w:bookmarkStart w:name="z699" w:id="565"/>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565"/>
    <w:bookmarkStart w:name="z700" w:id="56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566"/>
    <w:bookmarkStart w:name="z701" w:id="567"/>
    <w:p>
      <w:pPr>
        <w:spacing w:after="0"/>
        <w:ind w:left="0"/>
        <w:jc w:val="both"/>
      </w:pPr>
      <w:r>
        <w:rPr>
          <w:rFonts w:ascii="Times New Roman"/>
          <w:b w:val="false"/>
          <w:i w:val="false"/>
          <w:color w:val="000000"/>
          <w:sz w:val="28"/>
        </w:rPr>
        <w:t>
       Нысан</w:t>
      </w:r>
    </w:p>
    <w:bookmarkEnd w:id="567"/>
    <w:bookmarkStart w:name="z702" w:id="568"/>
    <w:p>
      <w:pPr>
        <w:spacing w:after="0"/>
        <w:ind w:left="0"/>
        <w:jc w:val="both"/>
      </w:pPr>
      <w:r>
        <w:rPr>
          <w:rFonts w:ascii="Times New Roman"/>
          <w:b w:val="false"/>
          <w:i w:val="false"/>
          <w:color w:val="000000"/>
          <w:sz w:val="28"/>
        </w:rPr>
        <w:t>
      Кесте. Басқа заңды тұлғалардың капиталына инвестициялар</w:t>
      </w:r>
    </w:p>
    <w:bookmarkEnd w:id="568"/>
    <w:bookmarkStart w:name="z703" w:id="569"/>
    <w:p>
      <w:pPr>
        <w:spacing w:after="0"/>
        <w:ind w:left="0"/>
        <w:jc w:val="both"/>
      </w:pPr>
      <w:r>
        <w:rPr>
          <w:rFonts w:ascii="Times New Roman"/>
          <w:b w:val="false"/>
          <w:i w:val="false"/>
          <w:color w:val="000000"/>
          <w:sz w:val="28"/>
        </w:rPr>
        <w:t>
       (мың теңгемен)</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570"/>
    <w:p>
      <w:pPr>
        <w:spacing w:after="0"/>
        <w:ind w:left="0"/>
        <w:jc w:val="both"/>
      </w:pPr>
      <w:r>
        <w:rPr>
          <w:rFonts w:ascii="Times New Roman"/>
          <w:b w:val="false"/>
          <w:i w:val="false"/>
          <w:color w:val="000000"/>
          <w:sz w:val="28"/>
        </w:rPr>
        <w:t xml:space="preserve">
      Атауы ______________________________________ </w:t>
      </w:r>
    </w:p>
    <w:bookmarkEnd w:id="570"/>
    <w:bookmarkStart w:name="z705" w:id="571"/>
    <w:p>
      <w:pPr>
        <w:spacing w:after="0"/>
        <w:ind w:left="0"/>
        <w:jc w:val="both"/>
      </w:pPr>
      <w:r>
        <w:rPr>
          <w:rFonts w:ascii="Times New Roman"/>
          <w:b w:val="false"/>
          <w:i w:val="false"/>
          <w:color w:val="000000"/>
          <w:sz w:val="28"/>
        </w:rPr>
        <w:t xml:space="preserve">
      Мекенжайы __________________________________________________________ </w:t>
      </w:r>
    </w:p>
    <w:bookmarkEnd w:id="571"/>
    <w:bookmarkStart w:name="z706" w:id="572"/>
    <w:p>
      <w:pPr>
        <w:spacing w:after="0"/>
        <w:ind w:left="0"/>
        <w:jc w:val="both"/>
      </w:pPr>
      <w:r>
        <w:rPr>
          <w:rFonts w:ascii="Times New Roman"/>
          <w:b w:val="false"/>
          <w:i w:val="false"/>
          <w:color w:val="000000"/>
          <w:sz w:val="28"/>
        </w:rPr>
        <w:t xml:space="preserve">
      Телефоны ________________________________________ </w:t>
      </w:r>
    </w:p>
    <w:bookmarkEnd w:id="572"/>
    <w:bookmarkStart w:name="z707" w:id="5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573"/>
    <w:bookmarkStart w:name="z708" w:id="574"/>
    <w:p>
      <w:pPr>
        <w:spacing w:after="0"/>
        <w:ind w:left="0"/>
        <w:jc w:val="both"/>
      </w:pPr>
      <w:r>
        <w:rPr>
          <w:rFonts w:ascii="Times New Roman"/>
          <w:b w:val="false"/>
          <w:i w:val="false"/>
          <w:color w:val="000000"/>
          <w:sz w:val="28"/>
        </w:rPr>
        <w:t xml:space="preserve">
      Орындаушы ______________________________________             ______________ </w:t>
      </w:r>
    </w:p>
    <w:bookmarkEnd w:id="574"/>
    <w:bookmarkStart w:name="z709" w:id="5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75"/>
    <w:bookmarkStart w:name="z710" w:id="5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76"/>
    <w:bookmarkStart w:name="z711" w:id="577"/>
    <w:p>
      <w:pPr>
        <w:spacing w:after="0"/>
        <w:ind w:left="0"/>
        <w:jc w:val="both"/>
      </w:pPr>
      <w:r>
        <w:rPr>
          <w:rFonts w:ascii="Times New Roman"/>
          <w:b w:val="false"/>
          <w:i w:val="false"/>
          <w:color w:val="000000"/>
          <w:sz w:val="28"/>
        </w:rPr>
        <w:t xml:space="preserve">
      _______________________________________                         _____________ </w:t>
      </w:r>
    </w:p>
    <w:bookmarkEnd w:id="577"/>
    <w:bookmarkStart w:name="z712" w:id="578"/>
    <w:p>
      <w:pPr>
        <w:spacing w:after="0"/>
        <w:ind w:left="0"/>
        <w:jc w:val="both"/>
      </w:pPr>
      <w:r>
        <w:rPr>
          <w:rFonts w:ascii="Times New Roman"/>
          <w:b w:val="false"/>
          <w:i w:val="false"/>
          <w:color w:val="000000"/>
          <w:sz w:val="28"/>
        </w:rPr>
        <w:t>
      тегі, аты және әкесінің аты (ол бар болса)                               қолы</w:t>
      </w:r>
    </w:p>
    <w:bookmarkEnd w:id="578"/>
    <w:bookmarkStart w:name="z713" w:id="579"/>
    <w:p>
      <w:pPr>
        <w:spacing w:after="0"/>
        <w:ind w:left="0"/>
        <w:jc w:val="both"/>
      </w:pPr>
      <w:r>
        <w:rPr>
          <w:rFonts w:ascii="Times New Roman"/>
          <w:b w:val="false"/>
          <w:i w:val="false"/>
          <w:color w:val="000000"/>
          <w:sz w:val="28"/>
        </w:rPr>
        <w:t>
      Күні 20__ жылғы "____" ______________</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 xml:space="preserve"> капиталына инвестициялар</w:t>
            </w:r>
            <w:r>
              <w:br/>
            </w:r>
            <w:r>
              <w:rPr>
                <w:rFonts w:ascii="Times New Roman"/>
                <w:b w:val="false"/>
                <w:i w:val="false"/>
                <w:color w:val="000000"/>
                <w:sz w:val="20"/>
              </w:rPr>
              <w:t xml:space="preserve"> туралы есеп нысанына</w:t>
            </w:r>
            <w:r>
              <w:br/>
            </w:r>
            <w:r>
              <w:rPr>
                <w:rFonts w:ascii="Times New Roman"/>
                <w:b w:val="false"/>
                <w:i w:val="false"/>
                <w:color w:val="000000"/>
                <w:sz w:val="20"/>
              </w:rPr>
              <w:t>қосымша</w:t>
            </w:r>
          </w:p>
        </w:tc>
      </w:tr>
    </w:tbl>
    <w:bookmarkStart w:name="z715" w:id="580"/>
    <w:p>
      <w:pPr>
        <w:spacing w:after="0"/>
        <w:ind w:left="0"/>
        <w:jc w:val="left"/>
      </w:pPr>
      <w:r>
        <w:rPr>
          <w:rFonts w:ascii="Times New Roman"/>
          <w:b/>
          <w:i w:val="false"/>
          <w:color w:val="000000"/>
        </w:rPr>
        <w:t xml:space="preserve"> "Басқа заңды тұлғалардың капиталына инвестициялар туралы есеп" (индексі – 1-ENPF_IKDU, кезеңділігі – ай сайын) әкімшілік деректер нысанын толтыру бойынша түсіндірме</w:t>
      </w:r>
    </w:p>
    <w:bookmarkEnd w:id="580"/>
    <w:bookmarkStart w:name="z716" w:id="581"/>
    <w:p>
      <w:pPr>
        <w:spacing w:after="0"/>
        <w:ind w:left="0"/>
        <w:jc w:val="left"/>
      </w:pPr>
      <w:r>
        <w:rPr>
          <w:rFonts w:ascii="Times New Roman"/>
          <w:b/>
          <w:i w:val="false"/>
          <w:color w:val="000000"/>
        </w:rPr>
        <w:t xml:space="preserve"> 1-тарау. Жалпы ережелер</w:t>
      </w:r>
    </w:p>
    <w:bookmarkEnd w:id="581"/>
    <w:bookmarkStart w:name="z717" w:id="582"/>
    <w:p>
      <w:pPr>
        <w:spacing w:after="0"/>
        <w:ind w:left="0"/>
        <w:jc w:val="both"/>
      </w:pPr>
      <w:r>
        <w:rPr>
          <w:rFonts w:ascii="Times New Roman"/>
          <w:b w:val="false"/>
          <w:i w:val="false"/>
          <w:color w:val="000000"/>
          <w:sz w:val="28"/>
        </w:rPr>
        <w:t>
      1. Осы түсіндірмеде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19" w:id="583"/>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83"/>
    <w:bookmarkStart w:name="z720" w:id="5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84"/>
    <w:bookmarkStart w:name="z721" w:id="585"/>
    <w:p>
      <w:pPr>
        <w:spacing w:after="0"/>
        <w:ind w:left="0"/>
        <w:jc w:val="left"/>
      </w:pPr>
      <w:r>
        <w:rPr>
          <w:rFonts w:ascii="Times New Roman"/>
          <w:b/>
          <w:i w:val="false"/>
          <w:color w:val="000000"/>
        </w:rPr>
        <w:t xml:space="preserve"> 2-тарау. Нысанды толтыру бойынша түсіндірме</w:t>
      </w:r>
    </w:p>
    <w:bookmarkEnd w:id="585"/>
    <w:bookmarkStart w:name="z722" w:id="586"/>
    <w:p>
      <w:pPr>
        <w:spacing w:after="0"/>
        <w:ind w:left="0"/>
        <w:jc w:val="both"/>
      </w:pPr>
      <w:r>
        <w:rPr>
          <w:rFonts w:ascii="Times New Roman"/>
          <w:b w:val="false"/>
          <w:i w:val="false"/>
          <w:color w:val="000000"/>
          <w:sz w:val="28"/>
        </w:rPr>
        <w:t>
      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bookmarkEnd w:id="586"/>
    <w:bookmarkStart w:name="z723" w:id="587"/>
    <w:p>
      <w:pPr>
        <w:spacing w:after="0"/>
        <w:ind w:left="0"/>
        <w:jc w:val="both"/>
      </w:pPr>
      <w:r>
        <w:rPr>
          <w:rFonts w:ascii="Times New Roman"/>
          <w:b w:val="false"/>
          <w:i w:val="false"/>
          <w:color w:val="000000"/>
          <w:sz w:val="28"/>
        </w:rPr>
        <w:t>
      6. 3-бағанда сатып алу күніндегі акциялардың сатып алу құны көрсетіледі.</w:t>
      </w:r>
    </w:p>
    <w:bookmarkEnd w:id="587"/>
    <w:bookmarkStart w:name="z724" w:id="588"/>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588"/>
    <w:bookmarkStart w:name="z725" w:id="589"/>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дивидендтер сомасы көрсетіледі.</w:t>
      </w:r>
    </w:p>
    <w:bookmarkEnd w:id="589"/>
    <w:bookmarkStart w:name="z726" w:id="590"/>
    <w:p>
      <w:pPr>
        <w:spacing w:after="0"/>
        <w:ind w:left="0"/>
        <w:jc w:val="both"/>
      </w:pPr>
      <w:r>
        <w:rPr>
          <w:rFonts w:ascii="Times New Roman"/>
          <w:b w:val="false"/>
          <w:i w:val="false"/>
          <w:color w:val="000000"/>
          <w:sz w:val="28"/>
        </w:rPr>
        <w:t>
      9. 7-бағанда бухгалтерлік есепте бастапқы тану күні көрсетіледі.</w:t>
      </w:r>
    </w:p>
    <w:bookmarkEnd w:id="590"/>
    <w:bookmarkStart w:name="z727" w:id="591"/>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730" w:id="592"/>
    <w:p>
      <w:pPr>
        <w:spacing w:after="0"/>
        <w:ind w:left="0"/>
        <w:jc w:val="left"/>
      </w:pPr>
      <w:r>
        <w:rPr>
          <w:rFonts w:ascii="Times New Roman"/>
          <w:b/>
          <w:i w:val="false"/>
          <w:color w:val="000000"/>
        </w:rPr>
        <w:t xml:space="preserve"> Әкімшілік деректерді жинауға арналған нысан</w:t>
      </w:r>
    </w:p>
    <w:bookmarkEnd w:id="592"/>
    <w:bookmarkStart w:name="z731" w:id="59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93"/>
    <w:bookmarkStart w:name="z732" w:id="59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594"/>
    <w:bookmarkStart w:name="z733" w:id="59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595"/>
    <w:bookmarkStart w:name="z734" w:id="596"/>
    <w:p>
      <w:pPr>
        <w:spacing w:after="0"/>
        <w:ind w:left="0"/>
        <w:jc w:val="both"/>
      </w:pPr>
      <w:r>
        <w:rPr>
          <w:rFonts w:ascii="Times New Roman"/>
          <w:b w:val="false"/>
          <w:i w:val="false"/>
          <w:color w:val="000000"/>
          <w:sz w:val="28"/>
        </w:rPr>
        <w:t>
      Әкімшілік деректер нысанының индексі: 1-ENPF_DEALINGS_SA</w:t>
      </w:r>
    </w:p>
    <w:bookmarkEnd w:id="596"/>
    <w:bookmarkStart w:name="z735" w:id="597"/>
    <w:p>
      <w:pPr>
        <w:spacing w:after="0"/>
        <w:ind w:left="0"/>
        <w:jc w:val="both"/>
      </w:pPr>
      <w:r>
        <w:rPr>
          <w:rFonts w:ascii="Times New Roman"/>
          <w:b w:val="false"/>
          <w:i w:val="false"/>
          <w:color w:val="000000"/>
          <w:sz w:val="28"/>
        </w:rPr>
        <w:t>
      Кезеңділігі: ай сайын</w:t>
      </w:r>
    </w:p>
    <w:bookmarkEnd w:id="597"/>
    <w:bookmarkStart w:name="z736" w:id="598"/>
    <w:p>
      <w:pPr>
        <w:spacing w:after="0"/>
        <w:ind w:left="0"/>
        <w:jc w:val="both"/>
      </w:pPr>
      <w:r>
        <w:rPr>
          <w:rFonts w:ascii="Times New Roman"/>
          <w:b w:val="false"/>
          <w:i w:val="false"/>
          <w:color w:val="000000"/>
          <w:sz w:val="28"/>
        </w:rPr>
        <w:t>
      Есепті кезеңі: 20 __ жылғы "___" ________ жағдай бойынша</w:t>
      </w:r>
    </w:p>
    <w:bookmarkEnd w:id="598"/>
    <w:bookmarkStart w:name="z737" w:id="599"/>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599"/>
    <w:bookmarkStart w:name="z738" w:id="60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600"/>
    <w:bookmarkStart w:name="z739" w:id="601"/>
    <w:p>
      <w:pPr>
        <w:spacing w:after="0"/>
        <w:ind w:left="0"/>
        <w:jc w:val="both"/>
      </w:pPr>
      <w:r>
        <w:rPr>
          <w:rFonts w:ascii="Times New Roman"/>
          <w:b w:val="false"/>
          <w:i w:val="false"/>
          <w:color w:val="000000"/>
          <w:sz w:val="28"/>
        </w:rPr>
        <w:t>
      Нысан</w:t>
      </w:r>
    </w:p>
    <w:bookmarkEnd w:id="601"/>
    <w:bookmarkStart w:name="z740" w:id="602"/>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602"/>
    <w:bookmarkStart w:name="z741" w:id="603"/>
    <w:p>
      <w:pPr>
        <w:spacing w:after="0"/>
        <w:ind w:left="0"/>
        <w:jc w:val="both"/>
      </w:pPr>
      <w:r>
        <w:rPr>
          <w:rFonts w:ascii="Times New Roman"/>
          <w:b w:val="false"/>
          <w:i w:val="false"/>
          <w:color w:val="000000"/>
          <w:sz w:val="28"/>
        </w:rPr>
        <w:t>
       (теңгемен)</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04"/>
          <w:p>
            <w:pPr>
              <w:spacing w:after="20"/>
              <w:ind w:left="20"/>
              <w:jc w:val="both"/>
            </w:pPr>
            <w:r>
              <w:rPr>
                <w:rFonts w:ascii="Times New Roman"/>
                <w:b w:val="false"/>
                <w:i w:val="false"/>
                <w:color w:val="000000"/>
                <w:sz w:val="20"/>
              </w:rPr>
              <w:t>
№</w:t>
            </w:r>
          </w:p>
          <w:bookmarkEnd w:id="6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05"/>
          <w:p>
            <w:pPr>
              <w:spacing w:after="20"/>
              <w:ind w:left="20"/>
              <w:jc w:val="both"/>
            </w:pPr>
            <w:r>
              <w:rPr>
                <w:rFonts w:ascii="Times New Roman"/>
                <w:b w:val="false"/>
                <w:i w:val="false"/>
                <w:color w:val="000000"/>
                <w:sz w:val="20"/>
              </w:rPr>
              <w:t>
Мәміле бойынша</w:t>
            </w:r>
          </w:p>
          <w:bookmarkEnd w:id="605"/>
          <w:p>
            <w:pPr>
              <w:spacing w:after="20"/>
              <w:ind w:left="20"/>
              <w:jc w:val="both"/>
            </w:pPr>
            <w:r>
              <w:rPr>
                <w:rFonts w:ascii="Times New Roman"/>
                <w:b w:val="false"/>
                <w:i w:val="false"/>
                <w:color w:val="000000"/>
                <w:sz w:val="20"/>
              </w:rPr>
              <w:t>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06"/>
          <w:p>
            <w:pPr>
              <w:spacing w:after="20"/>
              <w:ind w:left="20"/>
              <w:jc w:val="both"/>
            </w:pPr>
            <w:r>
              <w:rPr>
                <w:rFonts w:ascii="Times New Roman"/>
                <w:b w:val="false"/>
                <w:i w:val="false"/>
                <w:color w:val="000000"/>
                <w:sz w:val="20"/>
              </w:rPr>
              <w:t>
Мәміле бойынша</w:t>
            </w:r>
          </w:p>
          <w:bookmarkEnd w:id="606"/>
          <w:p>
            <w:pPr>
              <w:spacing w:after="20"/>
              <w:ind w:left="20"/>
              <w:jc w:val="both"/>
            </w:pPr>
            <w:r>
              <w:rPr>
                <w:rFonts w:ascii="Times New Roman"/>
                <w:b w:val="false"/>
                <w:i w:val="false"/>
                <w:color w:val="000000"/>
                <w:sz w:val="20"/>
              </w:rPr>
              <w:t>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607"/>
    <w:p>
      <w:pPr>
        <w:spacing w:after="0"/>
        <w:ind w:left="0"/>
        <w:jc w:val="both"/>
      </w:pPr>
      <w:r>
        <w:rPr>
          <w:rFonts w:ascii="Times New Roman"/>
          <w:b w:val="false"/>
          <w:i w:val="false"/>
          <w:color w:val="000000"/>
          <w:sz w:val="28"/>
        </w:rPr>
        <w:t>
      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46" w:id="608"/>
    <w:p>
      <w:pPr>
        <w:spacing w:after="0"/>
        <w:ind w:left="0"/>
        <w:jc w:val="both"/>
      </w:pPr>
      <w:r>
        <w:rPr>
          <w:rFonts w:ascii="Times New Roman"/>
          <w:b w:val="false"/>
          <w:i w:val="false"/>
          <w:color w:val="000000"/>
          <w:sz w:val="28"/>
        </w:rPr>
        <w:t>
      кестенің жалғасы: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47" w:id="609"/>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609"/>
    <w:bookmarkStart w:name="z748" w:id="610"/>
    <w:p>
      <w:pPr>
        <w:spacing w:after="0"/>
        <w:ind w:left="0"/>
        <w:jc w:val="both"/>
      </w:pPr>
      <w:r>
        <w:rPr>
          <w:rFonts w:ascii="Times New Roman"/>
          <w:b w:val="false"/>
          <w:i w:val="false"/>
          <w:color w:val="000000"/>
          <w:sz w:val="28"/>
        </w:rPr>
        <w:t>
       (теңгемен)</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611"/>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611"/>
    <w:bookmarkStart w:name="z750" w:id="612"/>
    <w:p>
      <w:pPr>
        <w:spacing w:after="0"/>
        <w:ind w:left="0"/>
        <w:jc w:val="both"/>
      </w:pPr>
      <w:r>
        <w:rPr>
          <w:rFonts w:ascii="Times New Roman"/>
          <w:b w:val="false"/>
          <w:i w:val="false"/>
          <w:color w:val="000000"/>
          <w:sz w:val="28"/>
        </w:rPr>
        <w:t>
       (теңгемен)</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613"/>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bookmarkEnd w:id="613"/>
    <w:bookmarkStart w:name="z752" w:id="614"/>
    <w:p>
      <w:pPr>
        <w:spacing w:after="0"/>
        <w:ind w:left="0"/>
        <w:jc w:val="both"/>
      </w:pPr>
      <w:r>
        <w:rPr>
          <w:rFonts w:ascii="Times New Roman"/>
          <w:b w:val="false"/>
          <w:i w:val="false"/>
          <w:color w:val="000000"/>
          <w:sz w:val="28"/>
        </w:rPr>
        <w:t>
       (теңгемен)</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15"/>
    <w:p>
      <w:pPr>
        <w:spacing w:after="0"/>
        <w:ind w:left="0"/>
        <w:jc w:val="both"/>
      </w:pPr>
      <w:r>
        <w:rPr>
          <w:rFonts w:ascii="Times New Roman"/>
          <w:b w:val="false"/>
          <w:i w:val="false"/>
          <w:color w:val="000000"/>
          <w:sz w:val="28"/>
        </w:rPr>
        <w:t>
      кестенің жалғасы: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54" w:id="616"/>
    <w:p>
      <w:pPr>
        <w:spacing w:after="0"/>
        <w:ind w:left="0"/>
        <w:jc w:val="both"/>
      </w:pPr>
      <w:r>
        <w:rPr>
          <w:rFonts w:ascii="Times New Roman"/>
          <w:b w:val="false"/>
          <w:i w:val="false"/>
          <w:color w:val="000000"/>
          <w:sz w:val="28"/>
        </w:rPr>
        <w:t xml:space="preserve">
      Атауы ______________________________________ </w:t>
      </w:r>
    </w:p>
    <w:bookmarkEnd w:id="616"/>
    <w:bookmarkStart w:name="z755" w:id="617"/>
    <w:p>
      <w:pPr>
        <w:spacing w:after="0"/>
        <w:ind w:left="0"/>
        <w:jc w:val="both"/>
      </w:pPr>
      <w:r>
        <w:rPr>
          <w:rFonts w:ascii="Times New Roman"/>
          <w:b w:val="false"/>
          <w:i w:val="false"/>
          <w:color w:val="000000"/>
          <w:sz w:val="28"/>
        </w:rPr>
        <w:t xml:space="preserve">
      Мекенжайы __________________________________________________________ </w:t>
      </w:r>
    </w:p>
    <w:bookmarkEnd w:id="617"/>
    <w:bookmarkStart w:name="z756" w:id="618"/>
    <w:p>
      <w:pPr>
        <w:spacing w:after="0"/>
        <w:ind w:left="0"/>
        <w:jc w:val="both"/>
      </w:pPr>
      <w:r>
        <w:rPr>
          <w:rFonts w:ascii="Times New Roman"/>
          <w:b w:val="false"/>
          <w:i w:val="false"/>
          <w:color w:val="000000"/>
          <w:sz w:val="28"/>
        </w:rPr>
        <w:t xml:space="preserve">
      Телефоны ________________________________________ </w:t>
      </w:r>
    </w:p>
    <w:bookmarkEnd w:id="618"/>
    <w:bookmarkStart w:name="z757" w:id="619"/>
    <w:p>
      <w:pPr>
        <w:spacing w:after="0"/>
        <w:ind w:left="0"/>
        <w:jc w:val="both"/>
      </w:pPr>
      <w:r>
        <w:rPr>
          <w:rFonts w:ascii="Times New Roman"/>
          <w:b w:val="false"/>
          <w:i w:val="false"/>
          <w:color w:val="000000"/>
          <w:sz w:val="28"/>
        </w:rPr>
        <w:t xml:space="preserve">
      Электрондық пошта мекенжайы _________________________ </w:t>
      </w:r>
    </w:p>
    <w:bookmarkEnd w:id="619"/>
    <w:bookmarkStart w:name="z758" w:id="620"/>
    <w:p>
      <w:pPr>
        <w:spacing w:after="0"/>
        <w:ind w:left="0"/>
        <w:jc w:val="both"/>
      </w:pPr>
      <w:r>
        <w:rPr>
          <w:rFonts w:ascii="Times New Roman"/>
          <w:b w:val="false"/>
          <w:i w:val="false"/>
          <w:color w:val="000000"/>
          <w:sz w:val="28"/>
        </w:rPr>
        <w:t xml:space="preserve">
      Орындаушы ______________________________________             ______________ </w:t>
      </w:r>
    </w:p>
    <w:bookmarkEnd w:id="620"/>
    <w:bookmarkStart w:name="z759" w:id="62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21"/>
    <w:bookmarkStart w:name="z760" w:id="62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22"/>
    <w:bookmarkStart w:name="z761" w:id="623"/>
    <w:p>
      <w:pPr>
        <w:spacing w:after="0"/>
        <w:ind w:left="0"/>
        <w:jc w:val="both"/>
      </w:pPr>
      <w:r>
        <w:rPr>
          <w:rFonts w:ascii="Times New Roman"/>
          <w:b w:val="false"/>
          <w:i w:val="false"/>
          <w:color w:val="000000"/>
          <w:sz w:val="28"/>
        </w:rPr>
        <w:t xml:space="preserve">
      _______________________________________                         _____________ </w:t>
      </w:r>
    </w:p>
    <w:bookmarkEnd w:id="623"/>
    <w:bookmarkStart w:name="z762" w:id="624"/>
    <w:p>
      <w:pPr>
        <w:spacing w:after="0"/>
        <w:ind w:left="0"/>
        <w:jc w:val="both"/>
      </w:pPr>
      <w:r>
        <w:rPr>
          <w:rFonts w:ascii="Times New Roman"/>
          <w:b w:val="false"/>
          <w:i w:val="false"/>
          <w:color w:val="000000"/>
          <w:sz w:val="28"/>
        </w:rPr>
        <w:t>
      тегі, аты және әкесінің аты (ол бар болса)                               қолы</w:t>
      </w:r>
    </w:p>
    <w:bookmarkEnd w:id="624"/>
    <w:bookmarkStart w:name="z763" w:id="625"/>
    <w:p>
      <w:pPr>
        <w:spacing w:after="0"/>
        <w:ind w:left="0"/>
        <w:jc w:val="both"/>
      </w:pPr>
      <w:r>
        <w:rPr>
          <w:rFonts w:ascii="Times New Roman"/>
          <w:b w:val="false"/>
          <w:i w:val="false"/>
          <w:color w:val="000000"/>
          <w:sz w:val="28"/>
        </w:rPr>
        <w:t>
      Күні 20__ жылғы "____" ______________</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65" w:id="62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 әкімшілік деректер нысанын толтыру бойынша түсіндірме</w:t>
      </w:r>
    </w:p>
    <w:bookmarkEnd w:id="626"/>
    <w:bookmarkStart w:name="z766" w:id="627"/>
    <w:p>
      <w:pPr>
        <w:spacing w:after="0"/>
        <w:ind w:left="0"/>
        <w:jc w:val="left"/>
      </w:pPr>
      <w:r>
        <w:rPr>
          <w:rFonts w:ascii="Times New Roman"/>
          <w:b/>
          <w:i w:val="false"/>
          <w:color w:val="000000"/>
        </w:rPr>
        <w:t xml:space="preserve"> 1-тарау. Жалпы ережелер</w:t>
      </w:r>
    </w:p>
    <w:bookmarkEnd w:id="627"/>
    <w:bookmarkStart w:name="z767" w:id="628"/>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769" w:id="629"/>
    <w:p>
      <w:pPr>
        <w:spacing w:after="0"/>
        <w:ind w:left="0"/>
        <w:jc w:val="both"/>
      </w:pPr>
      <w:r>
        <w:rPr>
          <w:rFonts w:ascii="Times New Roman"/>
          <w:b w:val="false"/>
          <w:i w:val="false"/>
          <w:color w:val="000000"/>
          <w:sz w:val="28"/>
        </w:rPr>
        <w:t>
      3. Нысанды бірыңғай жинақтаушы зейнетақы қоры есепті кезең (ай) үшін ай сайын толтырады. Нысандағы деректер теңгемен көрсетіледі.</w:t>
      </w:r>
    </w:p>
    <w:bookmarkEnd w:id="629"/>
    <w:bookmarkStart w:name="z770" w:id="63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30"/>
    <w:bookmarkStart w:name="z771" w:id="631"/>
    <w:p>
      <w:pPr>
        <w:spacing w:after="0"/>
        <w:ind w:left="0"/>
        <w:jc w:val="left"/>
      </w:pPr>
      <w:r>
        <w:rPr>
          <w:rFonts w:ascii="Times New Roman"/>
          <w:b/>
          <w:i w:val="false"/>
          <w:color w:val="000000"/>
        </w:rPr>
        <w:t xml:space="preserve"> 2-тарау. Нысанды толтыру бойынша түсіндірме</w:t>
      </w:r>
    </w:p>
    <w:bookmarkEnd w:id="631"/>
    <w:bookmarkStart w:name="z772" w:id="632"/>
    <w:p>
      <w:pPr>
        <w:spacing w:after="0"/>
        <w:ind w:left="0"/>
        <w:jc w:val="both"/>
      </w:pPr>
      <w:r>
        <w:rPr>
          <w:rFonts w:ascii="Times New Roman"/>
          <w:b w:val="false"/>
          <w:i w:val="false"/>
          <w:color w:val="000000"/>
          <w:sz w:val="28"/>
        </w:rPr>
        <w:t>
      5. 1-кесте бойынша:</w:t>
      </w:r>
    </w:p>
    <w:bookmarkEnd w:id="632"/>
    <w:bookmarkStart w:name="z773" w:id="633"/>
    <w:p>
      <w:pPr>
        <w:spacing w:after="0"/>
        <w:ind w:left="0"/>
        <w:jc w:val="both"/>
      </w:pPr>
      <w:r>
        <w:rPr>
          <w:rFonts w:ascii="Times New Roman"/>
          <w:b w:val="false"/>
          <w:i w:val="false"/>
          <w:color w:val="000000"/>
          <w:sz w:val="28"/>
        </w:rPr>
        <w:t>
      1) 6-бағанда мәміле түрі көрсетіледі (сатып алу, сату, өтеу, купонды өтеу, дивидендтер төлеу, "кері репо" операциясы – ашу (жабу) және басқа да);</w:t>
      </w:r>
    </w:p>
    <w:bookmarkEnd w:id="633"/>
    <w:bookmarkStart w:name="z774" w:id="634"/>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bookmarkEnd w:id="634"/>
    <w:bookmarkStart w:name="z775" w:id="635"/>
    <w:p>
      <w:pPr>
        <w:spacing w:after="0"/>
        <w:ind w:left="0"/>
        <w:jc w:val="both"/>
      </w:pPr>
      <w:r>
        <w:rPr>
          <w:rFonts w:ascii="Times New Roman"/>
          <w:b w:val="false"/>
          <w:i w:val="false"/>
          <w:color w:val="000000"/>
          <w:sz w:val="28"/>
        </w:rPr>
        <w:t>
      3) 8-бағанда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bookmarkEnd w:id="635"/>
    <w:bookmarkStart w:name="z776" w:id="636"/>
    <w:p>
      <w:pPr>
        <w:spacing w:after="0"/>
        <w:ind w:left="0"/>
        <w:jc w:val="both"/>
      </w:pPr>
      <w:r>
        <w:rPr>
          <w:rFonts w:ascii="Times New Roman"/>
          <w:b w:val="false"/>
          <w:i w:val="false"/>
          <w:color w:val="000000"/>
          <w:sz w:val="28"/>
        </w:rPr>
        <w:t>
      4) 9-бағанда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636"/>
    <w:bookmarkStart w:name="z777" w:id="637"/>
    <w:p>
      <w:pPr>
        <w:spacing w:after="0"/>
        <w:ind w:left="0"/>
        <w:jc w:val="both"/>
      </w:pPr>
      <w:r>
        <w:rPr>
          <w:rFonts w:ascii="Times New Roman"/>
          <w:b w:val="false"/>
          <w:i w:val="false"/>
          <w:color w:val="000000"/>
          <w:sz w:val="28"/>
        </w:rPr>
        <w:t>
      5) 10 және 13-бағандарда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637"/>
    <w:bookmarkStart w:name="z778" w:id="638"/>
    <w:p>
      <w:pPr>
        <w:spacing w:after="0"/>
        <w:ind w:left="0"/>
        <w:jc w:val="both"/>
      </w:pPr>
      <w:r>
        <w:rPr>
          <w:rFonts w:ascii="Times New Roman"/>
          <w:b w:val="false"/>
          <w:i w:val="false"/>
          <w:color w:val="000000"/>
          <w:sz w:val="28"/>
        </w:rPr>
        <w:t>
      6) 14-бағанда сатушыға төленген сыйақыны ескере отырып, мәміленің жүзеге асырылғанын растайтын (биржалық куәлік, брокердің-дилердің есебі, СВИФТ (SWIFT) халықаралық банкаралық ақпарат беру және төлемдерді жасау жүйесі бойынша алынған растау) бастапқы құжатта көрсетілген үтірден кейін төрт таңбаға дейін дәл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bookmarkEnd w:id="638"/>
    <w:bookmarkStart w:name="z779" w:id="639"/>
    <w:p>
      <w:pPr>
        <w:spacing w:after="0"/>
        <w:ind w:left="0"/>
        <w:jc w:val="both"/>
      </w:pPr>
      <w:r>
        <w:rPr>
          <w:rFonts w:ascii="Times New Roman"/>
          <w:b w:val="false"/>
          <w:i w:val="false"/>
          <w:color w:val="000000"/>
          <w:sz w:val="28"/>
        </w:rPr>
        <w:t>
      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bookmarkEnd w:id="639"/>
    <w:bookmarkStart w:name="z780" w:id="640"/>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bookmarkEnd w:id="640"/>
    <w:bookmarkStart w:name="z781" w:id="641"/>
    <w:p>
      <w:pPr>
        <w:spacing w:after="0"/>
        <w:ind w:left="0"/>
        <w:jc w:val="both"/>
      </w:pPr>
      <w:r>
        <w:rPr>
          <w:rFonts w:ascii="Times New Roman"/>
          <w:b w:val="false"/>
          <w:i w:val="false"/>
          <w:color w:val="000000"/>
          <w:sz w:val="28"/>
        </w:rPr>
        <w:t>
      9) 19-бағанда үтірден кейін екі таңбаға дейін дәлдікпен сома көрсетіледі;</w:t>
      </w:r>
    </w:p>
    <w:bookmarkEnd w:id="641"/>
    <w:bookmarkStart w:name="z782" w:id="642"/>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End w:id="642"/>
    <w:bookmarkStart w:name="z783" w:id="643"/>
    <w:p>
      <w:pPr>
        <w:spacing w:after="0"/>
        <w:ind w:left="0"/>
        <w:jc w:val="both"/>
      </w:pPr>
      <w:r>
        <w:rPr>
          <w:rFonts w:ascii="Times New Roman"/>
          <w:b w:val="false"/>
          <w:i w:val="false"/>
          <w:color w:val="000000"/>
          <w:sz w:val="28"/>
        </w:rPr>
        <w:t>
      6. 2-кесте бойынша:</w:t>
      </w:r>
    </w:p>
    <w:bookmarkEnd w:id="643"/>
    <w:bookmarkStart w:name="z784" w:id="644"/>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bookmarkEnd w:id="644"/>
    <w:bookmarkStart w:name="z785" w:id="645"/>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bookmarkEnd w:id="645"/>
    <w:bookmarkStart w:name="z786" w:id="646"/>
    <w:p>
      <w:pPr>
        <w:spacing w:after="0"/>
        <w:ind w:left="0"/>
        <w:jc w:val="both"/>
      </w:pPr>
      <w:r>
        <w:rPr>
          <w:rFonts w:ascii="Times New Roman"/>
          <w:b w:val="false"/>
          <w:i w:val="false"/>
          <w:color w:val="000000"/>
          <w:sz w:val="28"/>
        </w:rPr>
        <w:t>
      3) 10-бағанда үтірден кейін екі таңбаға дейін дәлдікпен сома көрсетіледі.</w:t>
      </w:r>
    </w:p>
    <w:bookmarkEnd w:id="646"/>
    <w:bookmarkStart w:name="z787" w:id="647"/>
    <w:p>
      <w:pPr>
        <w:spacing w:after="0"/>
        <w:ind w:left="0"/>
        <w:jc w:val="both"/>
      </w:pPr>
      <w:r>
        <w:rPr>
          <w:rFonts w:ascii="Times New Roman"/>
          <w:b w:val="false"/>
          <w:i w:val="false"/>
          <w:color w:val="000000"/>
          <w:sz w:val="28"/>
        </w:rPr>
        <w:t>
      7. 3-кесте бойынша:</w:t>
      </w:r>
    </w:p>
    <w:bookmarkEnd w:id="647"/>
    <w:bookmarkStart w:name="z788" w:id="648"/>
    <w:p>
      <w:pPr>
        <w:spacing w:after="0"/>
        <w:ind w:left="0"/>
        <w:jc w:val="both"/>
      </w:pPr>
      <w:r>
        <w:rPr>
          <w:rFonts w:ascii="Times New Roman"/>
          <w:b w:val="false"/>
          <w:i w:val="false"/>
          <w:color w:val="000000"/>
          <w:sz w:val="28"/>
        </w:rPr>
        <w:t>
      1) 2-бағанда мәмілені жасау күні көрсетіледі (trade date);</w:t>
      </w:r>
    </w:p>
    <w:bookmarkEnd w:id="648"/>
    <w:bookmarkStart w:name="z789" w:id="649"/>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bookmarkEnd w:id="649"/>
    <w:bookmarkStart w:name="z790" w:id="650"/>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bookmarkEnd w:id="650"/>
    <w:bookmarkStart w:name="z791" w:id="651"/>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651"/>
    <w:bookmarkStart w:name="z792" w:id="652"/>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End w:id="652"/>
    <w:bookmarkStart w:name="z793" w:id="653"/>
    <w:p>
      <w:pPr>
        <w:spacing w:after="0"/>
        <w:ind w:left="0"/>
        <w:jc w:val="both"/>
      </w:pPr>
      <w:r>
        <w:rPr>
          <w:rFonts w:ascii="Times New Roman"/>
          <w:b w:val="false"/>
          <w:i w:val="false"/>
          <w:color w:val="000000"/>
          <w:sz w:val="28"/>
        </w:rPr>
        <w:t>
      8. 4-кесте бойынша:</w:t>
      </w:r>
    </w:p>
    <w:bookmarkEnd w:id="653"/>
    <w:bookmarkStart w:name="z794" w:id="654"/>
    <w:p>
      <w:pPr>
        <w:spacing w:after="0"/>
        <w:ind w:left="0"/>
        <w:jc w:val="both"/>
      </w:pPr>
      <w:r>
        <w:rPr>
          <w:rFonts w:ascii="Times New Roman"/>
          <w:b w:val="false"/>
          <w:i w:val="false"/>
          <w:color w:val="000000"/>
          <w:sz w:val="28"/>
        </w:rPr>
        <w:t>
      1) 2-бағанда мәмілені жасау күні "жылы.күні.айы" форматында көрсетіледі;</w:t>
      </w:r>
    </w:p>
    <w:bookmarkEnd w:id="654"/>
    <w:bookmarkStart w:name="z795" w:id="655"/>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"жылы.күні.айы" форматында көрсетіледі;</w:t>
      </w:r>
    </w:p>
    <w:bookmarkEnd w:id="655"/>
    <w:bookmarkStart w:name="z796" w:id="656"/>
    <w:p>
      <w:pPr>
        <w:spacing w:after="0"/>
        <w:ind w:left="0"/>
        <w:jc w:val="both"/>
      </w:pPr>
      <w:r>
        <w:rPr>
          <w:rFonts w:ascii="Times New Roman"/>
          <w:b w:val="false"/>
          <w:i w:val="false"/>
          <w:color w:val="000000"/>
          <w:sz w:val="28"/>
        </w:rPr>
        <w:t>
      3) 5-бағанда мәміле бойынша есеп айырысу күні "жылы.күні.айы" форматында көрсетіледі;</w:t>
      </w:r>
    </w:p>
    <w:bookmarkEnd w:id="656"/>
    <w:bookmarkStart w:name="z797" w:id="657"/>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bookmarkEnd w:id="657"/>
    <w:bookmarkStart w:name="z798" w:id="658"/>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658"/>
    <w:bookmarkStart w:name="z799" w:id="659"/>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659"/>
    <w:bookmarkStart w:name="z800" w:id="660"/>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bookmarkEnd w:id="660"/>
    <w:bookmarkStart w:name="z801" w:id="661"/>
    <w:p>
      <w:pPr>
        <w:spacing w:after="0"/>
        <w:ind w:left="0"/>
        <w:jc w:val="both"/>
      </w:pPr>
      <w:r>
        <w:rPr>
          <w:rFonts w:ascii="Times New Roman"/>
          <w:b w:val="false"/>
          <w:i w:val="false"/>
          <w:color w:val="000000"/>
          <w:sz w:val="28"/>
        </w:rPr>
        <w:t xml:space="preserve">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 </w:t>
      </w:r>
    </w:p>
    <w:bookmarkEnd w:id="661"/>
    <w:bookmarkStart w:name="z802" w:id="662"/>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bookmarkEnd w:id="662"/>
    <w:bookmarkStart w:name="z803" w:id="663"/>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ұлттық сәйкестендіру нөмірі (ҰСН) немесе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bookmarkEnd w:id="663"/>
    <w:bookmarkStart w:name="z804" w:id="664"/>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bookmarkEnd w:id="664"/>
    <w:bookmarkStart w:name="z805" w:id="665"/>
    <w:p>
      <w:pPr>
        <w:spacing w:after="0"/>
        <w:ind w:left="0"/>
        <w:jc w:val="both"/>
      </w:pPr>
      <w:r>
        <w:rPr>
          <w:rFonts w:ascii="Times New Roman"/>
          <w:b w:val="false"/>
          <w:i w:val="false"/>
          <w:color w:val="000000"/>
          <w:sz w:val="28"/>
        </w:rPr>
        <w:t>
      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bookmarkEnd w:id="665"/>
    <w:bookmarkStart w:name="z806" w:id="666"/>
    <w:p>
      <w:pPr>
        <w:spacing w:after="0"/>
        <w:ind w:left="0"/>
        <w:jc w:val="both"/>
      </w:pPr>
      <w:r>
        <w:rPr>
          <w:rFonts w:ascii="Times New Roman"/>
          <w:b w:val="false"/>
          <w:i w:val="false"/>
          <w:color w:val="000000"/>
          <w:sz w:val="28"/>
        </w:rPr>
        <w:t>
      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bookmarkEnd w:id="666"/>
    <w:bookmarkStart w:name="z807" w:id="667"/>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667"/>
    <w:bookmarkStart w:name="z808" w:id="668"/>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талаптары көрсетіледі.</w:t>
      </w:r>
    </w:p>
    <w:bookmarkEnd w:id="668"/>
    <w:bookmarkStart w:name="z809" w:id="66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812" w:id="670"/>
    <w:p>
      <w:pPr>
        <w:spacing w:after="0"/>
        <w:ind w:left="0"/>
        <w:jc w:val="left"/>
      </w:pPr>
      <w:r>
        <w:rPr>
          <w:rFonts w:ascii="Times New Roman"/>
          <w:b/>
          <w:i w:val="false"/>
          <w:color w:val="000000"/>
        </w:rPr>
        <w:t xml:space="preserve"> Әкімшілік деректерді жинауға арналған нысан</w:t>
      </w:r>
    </w:p>
    <w:bookmarkEnd w:id="670"/>
    <w:bookmarkStart w:name="z813" w:id="6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1"/>
    <w:bookmarkStart w:name="z814" w:id="67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672"/>
    <w:bookmarkStart w:name="z815" w:id="673"/>
    <w:p>
      <w:pPr>
        <w:spacing w:after="0"/>
        <w:ind w:left="0"/>
        <w:jc w:val="left"/>
      </w:pPr>
      <w:r>
        <w:rPr>
          <w:rFonts w:ascii="Times New Roman"/>
          <w:b/>
          <w:i w:val="false"/>
          <w:color w:val="000000"/>
        </w:rPr>
        <w:t xml:space="preserve"> Дефолтқа жол берген эмитенттердің зейнетақы активтері есебінен салынған қаржы құралдары бойынша есеп</w:t>
      </w:r>
    </w:p>
    <w:bookmarkEnd w:id="673"/>
    <w:bookmarkStart w:name="z816" w:id="674"/>
    <w:p>
      <w:pPr>
        <w:spacing w:after="0"/>
        <w:ind w:left="0"/>
        <w:jc w:val="both"/>
      </w:pPr>
      <w:r>
        <w:rPr>
          <w:rFonts w:ascii="Times New Roman"/>
          <w:b w:val="false"/>
          <w:i w:val="false"/>
          <w:color w:val="000000"/>
          <w:sz w:val="28"/>
        </w:rPr>
        <w:t>
      Әкімшілік деректер нысанының индексі: 1-ENPF_DEFAULT_PA</w:t>
      </w:r>
    </w:p>
    <w:bookmarkEnd w:id="674"/>
    <w:bookmarkStart w:name="z817" w:id="675"/>
    <w:p>
      <w:pPr>
        <w:spacing w:after="0"/>
        <w:ind w:left="0"/>
        <w:jc w:val="both"/>
      </w:pPr>
      <w:r>
        <w:rPr>
          <w:rFonts w:ascii="Times New Roman"/>
          <w:b w:val="false"/>
          <w:i w:val="false"/>
          <w:color w:val="000000"/>
          <w:sz w:val="28"/>
        </w:rPr>
        <w:t>
      Кезеңділігі: тоқсан сайын</w:t>
      </w:r>
    </w:p>
    <w:bookmarkEnd w:id="675"/>
    <w:bookmarkStart w:name="z818" w:id="676"/>
    <w:p>
      <w:pPr>
        <w:spacing w:after="0"/>
        <w:ind w:left="0"/>
        <w:jc w:val="both"/>
      </w:pPr>
      <w:r>
        <w:rPr>
          <w:rFonts w:ascii="Times New Roman"/>
          <w:b w:val="false"/>
          <w:i w:val="false"/>
          <w:color w:val="000000"/>
          <w:sz w:val="28"/>
        </w:rPr>
        <w:t>
      Есепті кезеңі: 20 __ жылғы "___" ________ жағдай бойынша</w:t>
      </w:r>
    </w:p>
    <w:bookmarkEnd w:id="676"/>
    <w:bookmarkStart w:name="z819" w:id="677"/>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677"/>
    <w:bookmarkStart w:name="z820" w:id="67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7 (жетінші) жұмыс күнінен кешіктірмей, тоқсан сайын</w:t>
      </w:r>
    </w:p>
    <w:bookmarkEnd w:id="678"/>
    <w:bookmarkStart w:name="z821" w:id="679"/>
    <w:p>
      <w:pPr>
        <w:spacing w:after="0"/>
        <w:ind w:left="0"/>
        <w:jc w:val="both"/>
      </w:pPr>
      <w:r>
        <w:rPr>
          <w:rFonts w:ascii="Times New Roman"/>
          <w:b w:val="false"/>
          <w:i w:val="false"/>
          <w:color w:val="000000"/>
          <w:sz w:val="28"/>
        </w:rPr>
        <w:t>
      Нысан</w:t>
      </w:r>
    </w:p>
    <w:bookmarkEnd w:id="679"/>
    <w:bookmarkStart w:name="z822" w:id="680"/>
    <w:p>
      <w:pPr>
        <w:spacing w:after="0"/>
        <w:ind w:left="0"/>
        <w:jc w:val="both"/>
      </w:pPr>
      <w:r>
        <w:rPr>
          <w:rFonts w:ascii="Times New Roman"/>
          <w:b w:val="false"/>
          <w:i w:val="false"/>
          <w:color w:val="000000"/>
          <w:sz w:val="28"/>
        </w:rPr>
        <w:t>
      Кесте. Дефолтқа жол берген эмитенттердің зейнетақы активтері есебінен сатып алынған қаржы құралдары ____________________________ есебінен қалыптастырылған зейнетақы активтері</w:t>
      </w:r>
    </w:p>
    <w:bookmarkEnd w:id="680"/>
    <w:bookmarkStart w:name="z823" w:id="681"/>
    <w:p>
      <w:pPr>
        <w:spacing w:after="0"/>
        <w:ind w:left="0"/>
        <w:jc w:val="both"/>
      </w:pPr>
      <w:r>
        <w:rPr>
          <w:rFonts w:ascii="Times New Roman"/>
          <w:b w:val="false"/>
          <w:i w:val="false"/>
          <w:color w:val="000000"/>
          <w:sz w:val="28"/>
        </w:rPr>
        <w:t>
       (теңгемен)</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682"/>
    <w:p>
      <w:pPr>
        <w:spacing w:after="0"/>
        <w:ind w:left="0"/>
        <w:jc w:val="both"/>
      </w:pPr>
      <w:r>
        <w:rPr>
          <w:rFonts w:ascii="Times New Roman"/>
          <w:b w:val="false"/>
          <w:i w:val="false"/>
          <w:color w:val="000000"/>
          <w:sz w:val="28"/>
        </w:rPr>
        <w:t>
      кестенің жалғасы: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25" w:id="683"/>
    <w:p>
      <w:pPr>
        <w:spacing w:after="0"/>
        <w:ind w:left="0"/>
        <w:jc w:val="both"/>
      </w:pPr>
      <w:r>
        <w:rPr>
          <w:rFonts w:ascii="Times New Roman"/>
          <w:b w:val="false"/>
          <w:i w:val="false"/>
          <w:color w:val="000000"/>
          <w:sz w:val="28"/>
        </w:rPr>
        <w:t xml:space="preserve">
      Атауы ______________________________________ </w:t>
      </w:r>
    </w:p>
    <w:bookmarkEnd w:id="683"/>
    <w:bookmarkStart w:name="z826" w:id="684"/>
    <w:p>
      <w:pPr>
        <w:spacing w:after="0"/>
        <w:ind w:left="0"/>
        <w:jc w:val="both"/>
      </w:pPr>
      <w:r>
        <w:rPr>
          <w:rFonts w:ascii="Times New Roman"/>
          <w:b w:val="false"/>
          <w:i w:val="false"/>
          <w:color w:val="000000"/>
          <w:sz w:val="28"/>
        </w:rPr>
        <w:t xml:space="preserve">
      Мекенжайы __________________________________________________________ </w:t>
      </w:r>
    </w:p>
    <w:bookmarkEnd w:id="684"/>
    <w:bookmarkStart w:name="z827" w:id="685"/>
    <w:p>
      <w:pPr>
        <w:spacing w:after="0"/>
        <w:ind w:left="0"/>
        <w:jc w:val="both"/>
      </w:pPr>
      <w:r>
        <w:rPr>
          <w:rFonts w:ascii="Times New Roman"/>
          <w:b w:val="false"/>
          <w:i w:val="false"/>
          <w:color w:val="000000"/>
          <w:sz w:val="28"/>
        </w:rPr>
        <w:t xml:space="preserve">
      Телефоны ________________________________________ </w:t>
      </w:r>
    </w:p>
    <w:bookmarkEnd w:id="685"/>
    <w:bookmarkStart w:name="z828" w:id="686"/>
    <w:p>
      <w:pPr>
        <w:spacing w:after="0"/>
        <w:ind w:left="0"/>
        <w:jc w:val="both"/>
      </w:pPr>
      <w:r>
        <w:rPr>
          <w:rFonts w:ascii="Times New Roman"/>
          <w:b w:val="false"/>
          <w:i w:val="false"/>
          <w:color w:val="000000"/>
          <w:sz w:val="28"/>
        </w:rPr>
        <w:t xml:space="preserve">
      Электрондық пошта мекенжайы _________________________ </w:t>
      </w:r>
    </w:p>
    <w:bookmarkEnd w:id="686"/>
    <w:bookmarkStart w:name="z829" w:id="687"/>
    <w:p>
      <w:pPr>
        <w:spacing w:after="0"/>
        <w:ind w:left="0"/>
        <w:jc w:val="both"/>
      </w:pPr>
      <w:r>
        <w:rPr>
          <w:rFonts w:ascii="Times New Roman"/>
          <w:b w:val="false"/>
          <w:i w:val="false"/>
          <w:color w:val="000000"/>
          <w:sz w:val="28"/>
        </w:rPr>
        <w:t xml:space="preserve">
      Орындаушы ______________________________________             ______________ </w:t>
      </w:r>
    </w:p>
    <w:bookmarkEnd w:id="687"/>
    <w:bookmarkStart w:name="z830" w:id="68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88"/>
    <w:bookmarkStart w:name="z831" w:id="68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89"/>
    <w:bookmarkStart w:name="z832" w:id="690"/>
    <w:p>
      <w:pPr>
        <w:spacing w:after="0"/>
        <w:ind w:left="0"/>
        <w:jc w:val="both"/>
      </w:pPr>
      <w:r>
        <w:rPr>
          <w:rFonts w:ascii="Times New Roman"/>
          <w:b w:val="false"/>
          <w:i w:val="false"/>
          <w:color w:val="000000"/>
          <w:sz w:val="28"/>
        </w:rPr>
        <w:t xml:space="preserve">
      _______________________________________                         _____________ </w:t>
      </w:r>
    </w:p>
    <w:bookmarkEnd w:id="690"/>
    <w:bookmarkStart w:name="z833" w:id="691"/>
    <w:p>
      <w:pPr>
        <w:spacing w:after="0"/>
        <w:ind w:left="0"/>
        <w:jc w:val="both"/>
      </w:pPr>
      <w:r>
        <w:rPr>
          <w:rFonts w:ascii="Times New Roman"/>
          <w:b w:val="false"/>
          <w:i w:val="false"/>
          <w:color w:val="000000"/>
          <w:sz w:val="28"/>
        </w:rPr>
        <w:t>
      тегі, аты және әкесінің аты (ол бар болса)                               қолы</w:t>
      </w:r>
    </w:p>
    <w:bookmarkEnd w:id="691"/>
    <w:bookmarkStart w:name="z834" w:id="692"/>
    <w:p>
      <w:pPr>
        <w:spacing w:after="0"/>
        <w:ind w:left="0"/>
        <w:jc w:val="both"/>
      </w:pPr>
      <w:r>
        <w:rPr>
          <w:rFonts w:ascii="Times New Roman"/>
          <w:b w:val="false"/>
          <w:i w:val="false"/>
          <w:color w:val="000000"/>
          <w:sz w:val="28"/>
        </w:rPr>
        <w:t>
      Күні 20__ жылғы "____" ______________</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Дефолтқа жол берген</w:t>
            </w:r>
            <w:r>
              <w:br/>
            </w:r>
            <w:r>
              <w:rPr>
                <w:rFonts w:ascii="Times New Roman"/>
                <w:b w:val="false"/>
                <w:i w:val="false"/>
                <w:color w:val="000000"/>
                <w:sz w:val="20"/>
              </w:rPr>
              <w:t>эмитенттердің зейнетақы</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836" w:id="693"/>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 әкімшілік деректер нысанын толтыру бойынша түсіндірме</w:t>
      </w:r>
    </w:p>
    <w:bookmarkEnd w:id="693"/>
    <w:bookmarkStart w:name="z837" w:id="694"/>
    <w:p>
      <w:pPr>
        <w:spacing w:after="0"/>
        <w:ind w:left="0"/>
        <w:jc w:val="left"/>
      </w:pPr>
      <w:r>
        <w:rPr>
          <w:rFonts w:ascii="Times New Roman"/>
          <w:b/>
          <w:i w:val="false"/>
          <w:color w:val="000000"/>
        </w:rPr>
        <w:t xml:space="preserve"> 1-тарау. Жалпы ережелер</w:t>
      </w:r>
    </w:p>
    <w:bookmarkEnd w:id="694"/>
    <w:bookmarkStart w:name="z838" w:id="695"/>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 нысанын (бұдан әрі – Нысан) толтыру бойынша бірыңғай талаптары айқындалады.</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40" w:id="696"/>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тоқсан сайын толтырады. Нысандағы деректер теңгемен көрсетіледі. </w:t>
      </w:r>
    </w:p>
    <w:bookmarkEnd w:id="696"/>
    <w:bookmarkStart w:name="z841" w:id="6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97"/>
    <w:bookmarkStart w:name="z842" w:id="698"/>
    <w:p>
      <w:pPr>
        <w:spacing w:after="0"/>
        <w:ind w:left="0"/>
        <w:jc w:val="left"/>
      </w:pPr>
      <w:r>
        <w:rPr>
          <w:rFonts w:ascii="Times New Roman"/>
          <w:b/>
          <w:i w:val="false"/>
          <w:color w:val="000000"/>
        </w:rPr>
        <w:t xml:space="preserve"> 2-тарау. Нысанды толтыру бойынша түсіндірме</w:t>
      </w:r>
    </w:p>
    <w:bookmarkEnd w:id="698"/>
    <w:bookmarkStart w:name="z843" w:id="699"/>
    <w:p>
      <w:pPr>
        <w:spacing w:after="0"/>
        <w:ind w:left="0"/>
        <w:jc w:val="both"/>
      </w:pPr>
      <w:r>
        <w:rPr>
          <w:rFonts w:ascii="Times New Roman"/>
          <w:b w:val="false"/>
          <w:i w:val="false"/>
          <w:color w:val="000000"/>
          <w:sz w:val="28"/>
        </w:rPr>
        <w:t>
      5. 2024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699"/>
    <w:bookmarkStart w:name="z844" w:id="700"/>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End w:id="700"/>
    <w:bookmarkStart w:name="z845" w:id="701"/>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701"/>
    <w:bookmarkStart w:name="z846" w:id="702"/>
    <w:p>
      <w:pPr>
        <w:spacing w:after="0"/>
        <w:ind w:left="0"/>
        <w:jc w:val="both"/>
      </w:pPr>
      <w:r>
        <w:rPr>
          <w:rFonts w:ascii="Times New Roman"/>
          <w:b w:val="false"/>
          <w:i w:val="false"/>
          <w:color w:val="000000"/>
          <w:sz w:val="28"/>
        </w:rPr>
        <w:t>
      7. 4-бағанда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702"/>
    <w:bookmarkStart w:name="z847" w:id="703"/>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703"/>
    <w:bookmarkStart w:name="z848" w:id="704"/>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704"/>
    <w:bookmarkStart w:name="z849" w:id="705"/>
    <w:p>
      <w:pPr>
        <w:spacing w:after="0"/>
        <w:ind w:left="0"/>
        <w:jc w:val="both"/>
      </w:pPr>
      <w:r>
        <w:rPr>
          <w:rFonts w:ascii="Times New Roman"/>
          <w:b w:val="false"/>
          <w:i w:val="false"/>
          <w:color w:val="000000"/>
          <w:sz w:val="28"/>
        </w:rPr>
        <w:t>
      10. 7-бағанда қаржы құралын өтеу күні көрсетіледі.</w:t>
      </w:r>
    </w:p>
    <w:bookmarkEnd w:id="705"/>
    <w:bookmarkStart w:name="z850" w:id="706"/>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706"/>
    <w:bookmarkStart w:name="z851" w:id="707"/>
    <w:p>
      <w:pPr>
        <w:spacing w:after="0"/>
        <w:ind w:left="0"/>
        <w:jc w:val="both"/>
      </w:pPr>
      <w:r>
        <w:rPr>
          <w:rFonts w:ascii="Times New Roman"/>
          <w:b w:val="false"/>
          <w:i w:val="false"/>
          <w:color w:val="000000"/>
          <w:sz w:val="28"/>
        </w:rPr>
        <w:t>
      12. 13-баған 9, 10, 11 және 12-бағандардың қосындысы болып табылады.</w:t>
      </w:r>
    </w:p>
    <w:bookmarkEnd w:id="707"/>
    <w:bookmarkStart w:name="z852" w:id="708"/>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708"/>
    <w:bookmarkStart w:name="z853" w:id="709"/>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15-қосымша</w:t>
            </w:r>
          </w:p>
        </w:tc>
      </w:tr>
    </w:tbl>
    <w:bookmarkStart w:name="z856" w:id="710"/>
    <w:p>
      <w:pPr>
        <w:spacing w:after="0"/>
        <w:ind w:left="0"/>
        <w:jc w:val="left"/>
      </w:pPr>
      <w:r>
        <w:rPr>
          <w:rFonts w:ascii="Times New Roman"/>
          <w:b/>
          <w:i w:val="false"/>
          <w:color w:val="000000"/>
        </w:rPr>
        <w:t xml:space="preserve"> Әкімшілік деректерді жинауға арналған нысан</w:t>
      </w:r>
    </w:p>
    <w:bookmarkEnd w:id="710"/>
    <w:bookmarkStart w:name="z857" w:id="7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11"/>
    <w:bookmarkStart w:name="z858" w:id="71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712"/>
    <w:bookmarkStart w:name="z859" w:id="713"/>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713"/>
    <w:bookmarkStart w:name="z860" w:id="714"/>
    <w:p>
      <w:pPr>
        <w:spacing w:after="0"/>
        <w:ind w:left="0"/>
        <w:jc w:val="both"/>
      </w:pPr>
      <w:r>
        <w:rPr>
          <w:rFonts w:ascii="Times New Roman"/>
          <w:b w:val="false"/>
          <w:i w:val="false"/>
          <w:color w:val="000000"/>
          <w:sz w:val="28"/>
        </w:rPr>
        <w:t>
      Әкімшілік деректер нысанының индексі: 1-ENPF_UEA</w:t>
      </w:r>
    </w:p>
    <w:bookmarkEnd w:id="714"/>
    <w:bookmarkStart w:name="z861" w:id="715"/>
    <w:p>
      <w:pPr>
        <w:spacing w:after="0"/>
        <w:ind w:left="0"/>
        <w:jc w:val="both"/>
      </w:pPr>
      <w:r>
        <w:rPr>
          <w:rFonts w:ascii="Times New Roman"/>
          <w:b w:val="false"/>
          <w:i w:val="false"/>
          <w:color w:val="000000"/>
          <w:sz w:val="28"/>
        </w:rPr>
        <w:t>
      Кезеңділігі: ай сайын</w:t>
      </w:r>
    </w:p>
    <w:bookmarkEnd w:id="715"/>
    <w:bookmarkStart w:name="z862" w:id="716"/>
    <w:p>
      <w:pPr>
        <w:spacing w:after="0"/>
        <w:ind w:left="0"/>
        <w:jc w:val="both"/>
      </w:pPr>
      <w:r>
        <w:rPr>
          <w:rFonts w:ascii="Times New Roman"/>
          <w:b w:val="false"/>
          <w:i w:val="false"/>
          <w:color w:val="000000"/>
          <w:sz w:val="28"/>
        </w:rPr>
        <w:t>
      Есепті кезеңі: 20__ жылғы "______" ____________ жағдай бойынша</w:t>
      </w:r>
    </w:p>
    <w:bookmarkEnd w:id="716"/>
    <w:bookmarkStart w:name="z863" w:id="717"/>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717"/>
    <w:bookmarkStart w:name="z864" w:id="71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718"/>
    <w:bookmarkStart w:name="z865" w:id="719"/>
    <w:p>
      <w:pPr>
        <w:spacing w:after="0"/>
        <w:ind w:left="0"/>
        <w:jc w:val="both"/>
      </w:pPr>
      <w:r>
        <w:rPr>
          <w:rFonts w:ascii="Times New Roman"/>
          <w:b w:val="false"/>
          <w:i w:val="false"/>
          <w:color w:val="000000"/>
          <w:sz w:val="28"/>
        </w:rPr>
        <w:t>
      Нысан</w:t>
      </w:r>
    </w:p>
    <w:bookmarkEnd w:id="719"/>
    <w:bookmarkStart w:name="z866" w:id="720"/>
    <w:p>
      <w:pPr>
        <w:spacing w:after="0"/>
        <w:ind w:left="0"/>
        <w:jc w:val="both"/>
      </w:pPr>
      <w:r>
        <w:rPr>
          <w:rFonts w:ascii="Times New Roman"/>
          <w:b w:val="false"/>
          <w:i w:val="false"/>
          <w:color w:val="000000"/>
          <w:sz w:val="28"/>
        </w:rPr>
        <w:t xml:space="preserve">
      Кесте.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w:t>
      </w:r>
    </w:p>
    <w:bookmarkEnd w:id="720"/>
    <w:bookmarkStart w:name="z867" w:id="721"/>
    <w:p>
      <w:pPr>
        <w:spacing w:after="0"/>
        <w:ind w:left="0"/>
        <w:jc w:val="both"/>
      </w:pPr>
      <w:r>
        <w:rPr>
          <w:rFonts w:ascii="Times New Roman"/>
          <w:b w:val="false"/>
          <w:i w:val="false"/>
          <w:color w:val="000000"/>
          <w:sz w:val="28"/>
        </w:rPr>
        <w:t>
      _____________ сенімгерлік басқарудағы зейнетақы активтері</w:t>
      </w:r>
    </w:p>
    <w:bookmarkEnd w:id="721"/>
    <w:bookmarkStart w:name="z868" w:id="722"/>
    <w:p>
      <w:pPr>
        <w:spacing w:after="0"/>
        <w:ind w:left="0"/>
        <w:jc w:val="both"/>
      </w:pPr>
      <w:r>
        <w:rPr>
          <w:rFonts w:ascii="Times New Roman"/>
          <w:b w:val="false"/>
          <w:i w:val="false"/>
          <w:color w:val="000000"/>
          <w:sz w:val="28"/>
        </w:rPr>
        <w:t>
      (теңгемен)</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уақтылы аударылмағаны үшін және зейнетақы активтері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 уақтылы аудармағаны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723"/>
    <w:p>
      <w:pPr>
        <w:spacing w:after="0"/>
        <w:ind w:left="0"/>
        <w:jc w:val="both"/>
      </w:pPr>
      <w:r>
        <w:rPr>
          <w:rFonts w:ascii="Times New Roman"/>
          <w:b w:val="false"/>
          <w:i w:val="false"/>
          <w:color w:val="000000"/>
          <w:sz w:val="28"/>
        </w:rPr>
        <w:t xml:space="preserve">
      кестенің жалғасы: </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 (зиян)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70" w:id="724"/>
    <w:p>
      <w:pPr>
        <w:spacing w:after="0"/>
        <w:ind w:left="0"/>
        <w:jc w:val="both"/>
      </w:pPr>
      <w:r>
        <w:rPr>
          <w:rFonts w:ascii="Times New Roman"/>
          <w:b w:val="false"/>
          <w:i w:val="false"/>
          <w:color w:val="000000"/>
          <w:sz w:val="28"/>
        </w:rPr>
        <w:t xml:space="preserve">
      Атауы ______________________________________ </w:t>
      </w:r>
    </w:p>
    <w:bookmarkEnd w:id="724"/>
    <w:bookmarkStart w:name="z871" w:id="725"/>
    <w:p>
      <w:pPr>
        <w:spacing w:after="0"/>
        <w:ind w:left="0"/>
        <w:jc w:val="both"/>
      </w:pPr>
      <w:r>
        <w:rPr>
          <w:rFonts w:ascii="Times New Roman"/>
          <w:b w:val="false"/>
          <w:i w:val="false"/>
          <w:color w:val="000000"/>
          <w:sz w:val="28"/>
        </w:rPr>
        <w:t xml:space="preserve">
      Мекенжайы __________________________________________________________ </w:t>
      </w:r>
    </w:p>
    <w:bookmarkEnd w:id="725"/>
    <w:bookmarkStart w:name="z872" w:id="726"/>
    <w:p>
      <w:pPr>
        <w:spacing w:after="0"/>
        <w:ind w:left="0"/>
        <w:jc w:val="both"/>
      </w:pPr>
      <w:r>
        <w:rPr>
          <w:rFonts w:ascii="Times New Roman"/>
          <w:b w:val="false"/>
          <w:i w:val="false"/>
          <w:color w:val="000000"/>
          <w:sz w:val="28"/>
        </w:rPr>
        <w:t xml:space="preserve">
      Телефоны ________________________________________ </w:t>
      </w:r>
    </w:p>
    <w:bookmarkEnd w:id="726"/>
    <w:bookmarkStart w:name="z873" w:id="727"/>
    <w:p>
      <w:pPr>
        <w:spacing w:after="0"/>
        <w:ind w:left="0"/>
        <w:jc w:val="both"/>
      </w:pPr>
      <w:r>
        <w:rPr>
          <w:rFonts w:ascii="Times New Roman"/>
          <w:b w:val="false"/>
          <w:i w:val="false"/>
          <w:color w:val="000000"/>
          <w:sz w:val="28"/>
        </w:rPr>
        <w:t xml:space="preserve">
      Электрондық пошта мекенжайы _________________________ </w:t>
      </w:r>
    </w:p>
    <w:bookmarkEnd w:id="727"/>
    <w:bookmarkStart w:name="z874" w:id="728"/>
    <w:p>
      <w:pPr>
        <w:spacing w:after="0"/>
        <w:ind w:left="0"/>
        <w:jc w:val="both"/>
      </w:pPr>
      <w:r>
        <w:rPr>
          <w:rFonts w:ascii="Times New Roman"/>
          <w:b w:val="false"/>
          <w:i w:val="false"/>
          <w:color w:val="000000"/>
          <w:sz w:val="28"/>
        </w:rPr>
        <w:t xml:space="preserve">
      Орындаушы ______________________________________             ______________ </w:t>
      </w:r>
    </w:p>
    <w:bookmarkEnd w:id="728"/>
    <w:bookmarkStart w:name="z875" w:id="72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29"/>
    <w:bookmarkStart w:name="z876" w:id="7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30"/>
    <w:bookmarkStart w:name="z877" w:id="731"/>
    <w:p>
      <w:pPr>
        <w:spacing w:after="0"/>
        <w:ind w:left="0"/>
        <w:jc w:val="both"/>
      </w:pPr>
      <w:r>
        <w:rPr>
          <w:rFonts w:ascii="Times New Roman"/>
          <w:b w:val="false"/>
          <w:i w:val="false"/>
          <w:color w:val="000000"/>
          <w:sz w:val="28"/>
        </w:rPr>
        <w:t xml:space="preserve">
      _______________________________________                         _____________ </w:t>
      </w:r>
    </w:p>
    <w:bookmarkEnd w:id="731"/>
    <w:bookmarkStart w:name="z878" w:id="732"/>
    <w:p>
      <w:pPr>
        <w:spacing w:after="0"/>
        <w:ind w:left="0"/>
        <w:jc w:val="both"/>
      </w:pPr>
      <w:r>
        <w:rPr>
          <w:rFonts w:ascii="Times New Roman"/>
          <w:b w:val="false"/>
          <w:i w:val="false"/>
          <w:color w:val="000000"/>
          <w:sz w:val="28"/>
        </w:rPr>
        <w:t>
      тегі, аты және әкесінің аты (ол бар болса)                               қолы</w:t>
      </w:r>
    </w:p>
    <w:bookmarkEnd w:id="732"/>
    <w:bookmarkStart w:name="z879" w:id="733"/>
    <w:p>
      <w:pPr>
        <w:spacing w:after="0"/>
        <w:ind w:left="0"/>
        <w:jc w:val="both"/>
      </w:pPr>
      <w:r>
        <w:rPr>
          <w:rFonts w:ascii="Times New Roman"/>
          <w:b w:val="false"/>
          <w:i w:val="false"/>
          <w:color w:val="000000"/>
          <w:sz w:val="28"/>
        </w:rPr>
        <w:t>
      Күні 20__ жылғы "____" ______________</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және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есебінен қалыптастырылған</w:t>
            </w:r>
            <w:r>
              <w:br/>
            </w:r>
            <w:r>
              <w:rPr>
                <w:rFonts w:ascii="Times New Roman"/>
                <w:b w:val="false"/>
                <w:i w:val="false"/>
                <w:color w:val="000000"/>
                <w:sz w:val="20"/>
              </w:rPr>
              <w:t>зейнетақы активтерінің</w:t>
            </w:r>
            <w:r>
              <w:br/>
            </w:r>
            <w:r>
              <w:rPr>
                <w:rFonts w:ascii="Times New Roman"/>
                <w:b w:val="false"/>
                <w:i w:val="false"/>
                <w:color w:val="000000"/>
                <w:sz w:val="20"/>
              </w:rPr>
              <w:t>бір шартты бірлігінің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881" w:id="734"/>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1-ENPF_UEA, кезеңділігі – ай сайын) әкімшілік деректер нысанын толтыру бойынша түсіндірме</w:t>
      </w:r>
    </w:p>
    <w:bookmarkEnd w:id="734"/>
    <w:bookmarkStart w:name="z882" w:id="735"/>
    <w:p>
      <w:pPr>
        <w:spacing w:after="0"/>
        <w:ind w:left="0"/>
        <w:jc w:val="left"/>
      </w:pPr>
      <w:r>
        <w:rPr>
          <w:rFonts w:ascii="Times New Roman"/>
          <w:b/>
          <w:i w:val="false"/>
          <w:color w:val="000000"/>
        </w:rPr>
        <w:t xml:space="preserve"> 1-тарау. Жалпы ережелер</w:t>
      </w:r>
    </w:p>
    <w:bookmarkEnd w:id="735"/>
    <w:bookmarkStart w:name="z883" w:id="736"/>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885" w:id="737"/>
    <w:p>
      <w:pPr>
        <w:spacing w:after="0"/>
        <w:ind w:left="0"/>
        <w:jc w:val="both"/>
      </w:pPr>
      <w:r>
        <w:rPr>
          <w:rFonts w:ascii="Times New Roman"/>
          <w:b w:val="false"/>
          <w:i w:val="false"/>
          <w:color w:val="000000"/>
          <w:sz w:val="28"/>
        </w:rPr>
        <w:t xml:space="preserve">
      3.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 </w:t>
      </w:r>
    </w:p>
    <w:bookmarkEnd w:id="737"/>
    <w:bookmarkStart w:name="z886" w:id="7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38"/>
    <w:bookmarkStart w:name="z887" w:id="739"/>
    <w:p>
      <w:pPr>
        <w:spacing w:after="0"/>
        <w:ind w:left="0"/>
        <w:jc w:val="left"/>
      </w:pPr>
      <w:r>
        <w:rPr>
          <w:rFonts w:ascii="Times New Roman"/>
          <w:b/>
          <w:i w:val="false"/>
          <w:color w:val="000000"/>
        </w:rPr>
        <w:t xml:space="preserve"> 2-тарау. Нысанды толтыру бойынша түсіндірме</w:t>
      </w:r>
    </w:p>
    <w:bookmarkEnd w:id="739"/>
    <w:bookmarkStart w:name="z888" w:id="740"/>
    <w:p>
      <w:pPr>
        <w:spacing w:after="0"/>
        <w:ind w:left="0"/>
        <w:jc w:val="both"/>
      </w:pPr>
      <w:r>
        <w:rPr>
          <w:rFonts w:ascii="Times New Roman"/>
          <w:b w:val="false"/>
          <w:i w:val="false"/>
          <w:color w:val="000000"/>
          <w:sz w:val="28"/>
        </w:rPr>
        <w:t>
      5. 1-бағанда күн "жылы.күні.айы" форматында көрсетіледі.</w:t>
      </w:r>
    </w:p>
    <w:bookmarkEnd w:id="740"/>
    <w:bookmarkStart w:name="z889" w:id="741"/>
    <w:p>
      <w:pPr>
        <w:spacing w:after="0"/>
        <w:ind w:left="0"/>
        <w:jc w:val="both"/>
      </w:pPr>
      <w:r>
        <w:rPr>
          <w:rFonts w:ascii="Times New Roman"/>
          <w:b w:val="false"/>
          <w:i w:val="false"/>
          <w:color w:val="000000"/>
          <w:sz w:val="28"/>
        </w:rPr>
        <w:t>
      6.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бірінші жұмыс күнінің соңындағы және айдың соңғы күнтізбелік күнінің соңындағы бөлінбеген пайданың (өтелмеген зиянның) сомасы көрсетіледі.</w:t>
      </w:r>
    </w:p>
    <w:bookmarkEnd w:id="741"/>
    <w:bookmarkStart w:name="z890" w:id="742"/>
    <w:p>
      <w:pPr>
        <w:spacing w:after="0"/>
        <w:ind w:left="0"/>
        <w:jc w:val="both"/>
      </w:pPr>
      <w:r>
        <w:rPr>
          <w:rFonts w:ascii="Times New Roman"/>
          <w:b w:val="false"/>
          <w:i w:val="false"/>
          <w:color w:val="000000"/>
          <w:sz w:val="28"/>
        </w:rPr>
        <w:t>
      7. 9-бағанда шартты бірліктердің саны үтірден кейін үш таңбаға дейін дәлдікпен көрсетіледі.</w:t>
      </w:r>
    </w:p>
    <w:bookmarkEnd w:id="742"/>
    <w:bookmarkStart w:name="z891" w:id="743"/>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 дәлдікпен көрсетіледі.</w:t>
      </w:r>
    </w:p>
    <w:bookmarkEnd w:id="743"/>
    <w:bookmarkStart w:name="z892" w:id="744"/>
    <w:p>
      <w:pPr>
        <w:spacing w:after="0"/>
        <w:ind w:left="0"/>
        <w:jc w:val="both"/>
      </w:pPr>
      <w:r>
        <w:rPr>
          <w:rFonts w:ascii="Times New Roman"/>
          <w:b w:val="false"/>
          <w:i w:val="false"/>
          <w:color w:val="000000"/>
          <w:sz w:val="28"/>
        </w:rPr>
        <w:t>
      9. 11, 12, 13-бағандар анықтама үшін толтырылады.</w:t>
      </w:r>
    </w:p>
    <w:bookmarkEnd w:id="744"/>
    <w:bookmarkStart w:name="z893" w:id="74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896" w:id="746"/>
    <w:p>
      <w:pPr>
        <w:spacing w:after="0"/>
        <w:ind w:left="0"/>
        <w:jc w:val="left"/>
      </w:pPr>
      <w:r>
        <w:rPr>
          <w:rFonts w:ascii="Times New Roman"/>
          <w:b/>
          <w:i w:val="false"/>
          <w:color w:val="000000"/>
        </w:rPr>
        <w:t xml:space="preserve"> Әкімшілік деректерді жинауға арналған нысан</w:t>
      </w:r>
    </w:p>
    <w:bookmarkEnd w:id="746"/>
    <w:bookmarkStart w:name="z897" w:id="7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47"/>
    <w:bookmarkStart w:name="z898" w:id="748"/>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748"/>
    <w:bookmarkStart w:name="z899" w:id="749"/>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w:t>
      </w:r>
    </w:p>
    <w:bookmarkEnd w:id="749"/>
    <w:bookmarkStart w:name="z900" w:id="750"/>
    <w:p>
      <w:pPr>
        <w:spacing w:after="0"/>
        <w:ind w:left="0"/>
        <w:jc w:val="both"/>
      </w:pPr>
      <w:r>
        <w:rPr>
          <w:rFonts w:ascii="Times New Roman"/>
          <w:b w:val="false"/>
          <w:i w:val="false"/>
          <w:color w:val="000000"/>
          <w:sz w:val="28"/>
        </w:rPr>
        <w:t>
      Әкімшілік деректер нысанының индексі: 1-ENPF_UEO</w:t>
      </w:r>
    </w:p>
    <w:bookmarkEnd w:id="750"/>
    <w:bookmarkStart w:name="z901" w:id="751"/>
    <w:p>
      <w:pPr>
        <w:spacing w:after="0"/>
        <w:ind w:left="0"/>
        <w:jc w:val="both"/>
      </w:pPr>
      <w:r>
        <w:rPr>
          <w:rFonts w:ascii="Times New Roman"/>
          <w:b w:val="false"/>
          <w:i w:val="false"/>
          <w:color w:val="000000"/>
          <w:sz w:val="28"/>
        </w:rPr>
        <w:t>
      Кезеңділігі: ай сайын</w:t>
      </w:r>
    </w:p>
    <w:bookmarkEnd w:id="751"/>
    <w:bookmarkStart w:name="z902" w:id="752"/>
    <w:p>
      <w:pPr>
        <w:spacing w:after="0"/>
        <w:ind w:left="0"/>
        <w:jc w:val="both"/>
      </w:pPr>
      <w:r>
        <w:rPr>
          <w:rFonts w:ascii="Times New Roman"/>
          <w:b w:val="false"/>
          <w:i w:val="false"/>
          <w:color w:val="000000"/>
          <w:sz w:val="28"/>
        </w:rPr>
        <w:t>
      Есепті кезеңі: 20 __ жылғы "___" ________ жағдай бойынша</w:t>
      </w:r>
    </w:p>
    <w:bookmarkEnd w:id="752"/>
    <w:bookmarkStart w:name="z903" w:id="753"/>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753"/>
    <w:bookmarkStart w:name="z904" w:id="75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754"/>
    <w:bookmarkStart w:name="z905" w:id="755"/>
    <w:p>
      <w:pPr>
        <w:spacing w:after="0"/>
        <w:ind w:left="0"/>
        <w:jc w:val="both"/>
      </w:pPr>
      <w:r>
        <w:rPr>
          <w:rFonts w:ascii="Times New Roman"/>
          <w:b w:val="false"/>
          <w:i w:val="false"/>
          <w:color w:val="000000"/>
          <w:sz w:val="28"/>
        </w:rPr>
        <w:t>
      Нысан</w:t>
      </w:r>
    </w:p>
    <w:bookmarkEnd w:id="755"/>
    <w:bookmarkStart w:name="z906" w:id="756"/>
    <w:p>
      <w:pPr>
        <w:spacing w:after="0"/>
        <w:ind w:left="0"/>
        <w:jc w:val="both"/>
      </w:pPr>
      <w:r>
        <w:rPr>
          <w:rFonts w:ascii="Times New Roman"/>
          <w:b w:val="false"/>
          <w:i w:val="false"/>
          <w:color w:val="000000"/>
          <w:sz w:val="28"/>
        </w:rPr>
        <w:t>
      Кесте. Шартты зейнетақы міндеттемелерінің бір шартты бірлігінің құны</w:t>
      </w:r>
    </w:p>
    <w:bookmarkEnd w:id="756"/>
    <w:bookmarkStart w:name="z907" w:id="757"/>
    <w:p>
      <w:pPr>
        <w:spacing w:after="0"/>
        <w:ind w:left="0"/>
        <w:jc w:val="both"/>
      </w:pPr>
      <w:r>
        <w:rPr>
          <w:rFonts w:ascii="Times New Roman"/>
          <w:b w:val="false"/>
          <w:i w:val="false"/>
          <w:color w:val="000000"/>
          <w:sz w:val="28"/>
        </w:rPr>
        <w:t>
       (теңгемен)</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8" w:id="758"/>
    <w:p>
      <w:pPr>
        <w:spacing w:after="0"/>
        <w:ind w:left="0"/>
        <w:jc w:val="both"/>
      </w:pPr>
      <w:r>
        <w:rPr>
          <w:rFonts w:ascii="Times New Roman"/>
          <w:b w:val="false"/>
          <w:i w:val="false"/>
          <w:color w:val="000000"/>
          <w:sz w:val="28"/>
        </w:rPr>
        <w:t xml:space="preserve">
      кестенің жалғасы: </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09" w:id="759"/>
    <w:p>
      <w:pPr>
        <w:spacing w:after="0"/>
        <w:ind w:left="0"/>
        <w:jc w:val="both"/>
      </w:pPr>
      <w:r>
        <w:rPr>
          <w:rFonts w:ascii="Times New Roman"/>
          <w:b w:val="false"/>
          <w:i w:val="false"/>
          <w:color w:val="000000"/>
          <w:sz w:val="28"/>
        </w:rPr>
        <w:t xml:space="preserve">
      Атауы ______________________________________ </w:t>
      </w:r>
    </w:p>
    <w:bookmarkEnd w:id="759"/>
    <w:bookmarkStart w:name="z910" w:id="760"/>
    <w:p>
      <w:pPr>
        <w:spacing w:after="0"/>
        <w:ind w:left="0"/>
        <w:jc w:val="both"/>
      </w:pPr>
      <w:r>
        <w:rPr>
          <w:rFonts w:ascii="Times New Roman"/>
          <w:b w:val="false"/>
          <w:i w:val="false"/>
          <w:color w:val="000000"/>
          <w:sz w:val="28"/>
        </w:rPr>
        <w:t xml:space="preserve">
      Мекенжайы __________________________________________________________ </w:t>
      </w:r>
    </w:p>
    <w:bookmarkEnd w:id="760"/>
    <w:bookmarkStart w:name="z911" w:id="761"/>
    <w:p>
      <w:pPr>
        <w:spacing w:after="0"/>
        <w:ind w:left="0"/>
        <w:jc w:val="both"/>
      </w:pPr>
      <w:r>
        <w:rPr>
          <w:rFonts w:ascii="Times New Roman"/>
          <w:b w:val="false"/>
          <w:i w:val="false"/>
          <w:color w:val="000000"/>
          <w:sz w:val="28"/>
        </w:rPr>
        <w:t xml:space="preserve">
      Телефоны ________________________________________ </w:t>
      </w:r>
    </w:p>
    <w:bookmarkEnd w:id="761"/>
    <w:bookmarkStart w:name="z912" w:id="762"/>
    <w:p>
      <w:pPr>
        <w:spacing w:after="0"/>
        <w:ind w:left="0"/>
        <w:jc w:val="both"/>
      </w:pPr>
      <w:r>
        <w:rPr>
          <w:rFonts w:ascii="Times New Roman"/>
          <w:b w:val="false"/>
          <w:i w:val="false"/>
          <w:color w:val="000000"/>
          <w:sz w:val="28"/>
        </w:rPr>
        <w:t xml:space="preserve">
      Электрондық пошта мекенжайы _________________________ </w:t>
      </w:r>
    </w:p>
    <w:bookmarkEnd w:id="762"/>
    <w:bookmarkStart w:name="z913" w:id="763"/>
    <w:p>
      <w:pPr>
        <w:spacing w:after="0"/>
        <w:ind w:left="0"/>
        <w:jc w:val="both"/>
      </w:pPr>
      <w:r>
        <w:rPr>
          <w:rFonts w:ascii="Times New Roman"/>
          <w:b w:val="false"/>
          <w:i w:val="false"/>
          <w:color w:val="000000"/>
          <w:sz w:val="28"/>
        </w:rPr>
        <w:t xml:space="preserve">
      Орындаушы ______________________________________             ______________ </w:t>
      </w:r>
    </w:p>
    <w:bookmarkEnd w:id="763"/>
    <w:bookmarkStart w:name="z914" w:id="76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64"/>
    <w:bookmarkStart w:name="z915" w:id="76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65"/>
    <w:bookmarkStart w:name="z916" w:id="766"/>
    <w:p>
      <w:pPr>
        <w:spacing w:after="0"/>
        <w:ind w:left="0"/>
        <w:jc w:val="both"/>
      </w:pPr>
      <w:r>
        <w:rPr>
          <w:rFonts w:ascii="Times New Roman"/>
          <w:b w:val="false"/>
          <w:i w:val="false"/>
          <w:color w:val="000000"/>
          <w:sz w:val="28"/>
        </w:rPr>
        <w:t xml:space="preserve">
      _______________________________________                         _____________ </w:t>
      </w:r>
    </w:p>
    <w:bookmarkEnd w:id="766"/>
    <w:bookmarkStart w:name="z917" w:id="767"/>
    <w:p>
      <w:pPr>
        <w:spacing w:after="0"/>
        <w:ind w:left="0"/>
        <w:jc w:val="both"/>
      </w:pPr>
      <w:r>
        <w:rPr>
          <w:rFonts w:ascii="Times New Roman"/>
          <w:b w:val="false"/>
          <w:i w:val="false"/>
          <w:color w:val="000000"/>
          <w:sz w:val="28"/>
        </w:rPr>
        <w:t>
      тегі, аты және әкесінің аты (ол бар болса)                               қолы</w:t>
      </w:r>
    </w:p>
    <w:bookmarkEnd w:id="767"/>
    <w:bookmarkStart w:name="z918" w:id="768"/>
    <w:p>
      <w:pPr>
        <w:spacing w:after="0"/>
        <w:ind w:left="0"/>
        <w:jc w:val="both"/>
      </w:pPr>
      <w:r>
        <w:rPr>
          <w:rFonts w:ascii="Times New Roman"/>
          <w:b w:val="false"/>
          <w:i w:val="false"/>
          <w:color w:val="000000"/>
          <w:sz w:val="28"/>
        </w:rPr>
        <w:t>
      Күні 20__ жылғы "____" ______________</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міндеттемелерінің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туралы есеп нысанына</w:t>
            </w:r>
            <w:r>
              <w:br/>
            </w:r>
            <w:r>
              <w:rPr>
                <w:rFonts w:ascii="Times New Roman"/>
                <w:b w:val="false"/>
                <w:i w:val="false"/>
                <w:color w:val="000000"/>
                <w:sz w:val="20"/>
              </w:rPr>
              <w:t>қосымша</w:t>
            </w:r>
          </w:p>
        </w:tc>
      </w:tr>
    </w:tbl>
    <w:bookmarkStart w:name="z920" w:id="769"/>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 әкімшілік деректер нысанын толтыру бойынша түсіндірме</w:t>
      </w:r>
    </w:p>
    <w:bookmarkEnd w:id="769"/>
    <w:bookmarkStart w:name="z921" w:id="770"/>
    <w:p>
      <w:pPr>
        <w:spacing w:after="0"/>
        <w:ind w:left="0"/>
        <w:jc w:val="left"/>
      </w:pPr>
      <w:r>
        <w:rPr>
          <w:rFonts w:ascii="Times New Roman"/>
          <w:b/>
          <w:i w:val="false"/>
          <w:color w:val="000000"/>
        </w:rPr>
        <w:t xml:space="preserve"> 1-тарау. Жалпы ережелер</w:t>
      </w:r>
    </w:p>
    <w:bookmarkEnd w:id="770"/>
    <w:bookmarkStart w:name="z922" w:id="771"/>
    <w:p>
      <w:pPr>
        <w:spacing w:after="0"/>
        <w:ind w:left="0"/>
        <w:jc w:val="both"/>
      </w:pPr>
      <w:r>
        <w:rPr>
          <w:rFonts w:ascii="Times New Roman"/>
          <w:b w:val="false"/>
          <w:i w:val="false"/>
          <w:color w:val="000000"/>
          <w:sz w:val="28"/>
        </w:rPr>
        <w:t>
      1. Осы түсіндірмеде "Шарты зейнетақы міндеттемелерінің бір шартты бірлігінің құны туралы есеп" әкімшілік деректер нысанын (бұдан әрі – Нысан) толтыру бойынша бірыңғай талаптар айқындалады.</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924" w:id="772"/>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772"/>
    <w:bookmarkStart w:name="z925" w:id="77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73"/>
    <w:bookmarkStart w:name="z926" w:id="774"/>
    <w:p>
      <w:pPr>
        <w:spacing w:after="0"/>
        <w:ind w:left="0"/>
        <w:jc w:val="left"/>
      </w:pPr>
      <w:r>
        <w:rPr>
          <w:rFonts w:ascii="Times New Roman"/>
          <w:b/>
          <w:i w:val="false"/>
          <w:color w:val="000000"/>
        </w:rPr>
        <w:t xml:space="preserve"> 2-тарау. Нысанды толтыру бойынша түсіндірме</w:t>
      </w:r>
    </w:p>
    <w:bookmarkEnd w:id="774"/>
    <w:bookmarkStart w:name="z927" w:id="775"/>
    <w:p>
      <w:pPr>
        <w:spacing w:after="0"/>
        <w:ind w:left="0"/>
        <w:jc w:val="both"/>
      </w:pPr>
      <w:r>
        <w:rPr>
          <w:rFonts w:ascii="Times New Roman"/>
          <w:b w:val="false"/>
          <w:i w:val="false"/>
          <w:color w:val="000000"/>
          <w:sz w:val="28"/>
        </w:rPr>
        <w:t>
      5. 1-бағанда күн "жылы.күні.айы" форматында көрсетіледі.</w:t>
      </w:r>
    </w:p>
    <w:bookmarkEnd w:id="775"/>
    <w:bookmarkStart w:name="z928" w:id="776"/>
    <w:p>
      <w:pPr>
        <w:spacing w:after="0"/>
        <w:ind w:left="0"/>
        <w:jc w:val="both"/>
      </w:pPr>
      <w:r>
        <w:rPr>
          <w:rFonts w:ascii="Times New Roman"/>
          <w:b w:val="false"/>
          <w:i w:val="false"/>
          <w:color w:val="000000"/>
          <w:sz w:val="28"/>
        </w:rPr>
        <w:t>
      6. 8-бағанда шартты бірліктер саны үтірден кейін үш таңбаға дейін дәлдікпен көрсетіледі.</w:t>
      </w:r>
    </w:p>
    <w:bookmarkEnd w:id="776"/>
    <w:bookmarkStart w:name="z929" w:id="777"/>
    <w:p>
      <w:pPr>
        <w:spacing w:after="0"/>
        <w:ind w:left="0"/>
        <w:jc w:val="both"/>
      </w:pPr>
      <w:r>
        <w:rPr>
          <w:rFonts w:ascii="Times New Roman"/>
          <w:b w:val="false"/>
          <w:i w:val="false"/>
          <w:color w:val="000000"/>
          <w:sz w:val="28"/>
        </w:rPr>
        <w:t>
      7. 9-бағанда шартты зейнетақы міндеттемелерінің бір шартты бірлігінің құны үтірден кейін жеті таңбаға дейін дәлдікпен көрсетіледі.</w:t>
      </w:r>
    </w:p>
    <w:bookmarkEnd w:id="777"/>
    <w:bookmarkStart w:name="z930" w:id="77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933" w:id="779"/>
    <w:p>
      <w:pPr>
        <w:spacing w:after="0"/>
        <w:ind w:left="0"/>
        <w:jc w:val="left"/>
      </w:pPr>
      <w:r>
        <w:rPr>
          <w:rFonts w:ascii="Times New Roman"/>
          <w:b/>
          <w:i w:val="false"/>
          <w:color w:val="000000"/>
        </w:rPr>
        <w:t xml:space="preserve"> Әкімшілік деректерді жинауға арналған нысан</w:t>
      </w:r>
    </w:p>
    <w:bookmarkEnd w:id="779"/>
    <w:bookmarkStart w:name="z934" w:id="7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80"/>
    <w:bookmarkStart w:name="z935" w:id="78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781"/>
    <w:bookmarkStart w:name="z936" w:id="782"/>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782"/>
    <w:bookmarkStart w:name="z937" w:id="783"/>
    <w:p>
      <w:pPr>
        <w:spacing w:after="0"/>
        <w:ind w:left="0"/>
        <w:jc w:val="both"/>
      </w:pPr>
      <w:r>
        <w:rPr>
          <w:rFonts w:ascii="Times New Roman"/>
          <w:b w:val="false"/>
          <w:i w:val="false"/>
          <w:color w:val="000000"/>
          <w:sz w:val="28"/>
        </w:rPr>
        <w:t>
      Әкімшілік деректер нысанының индексі: 1-ENPF-AL(OA)</w:t>
      </w:r>
    </w:p>
    <w:bookmarkEnd w:id="783"/>
    <w:bookmarkStart w:name="z938" w:id="784"/>
    <w:p>
      <w:pPr>
        <w:spacing w:after="0"/>
        <w:ind w:left="0"/>
        <w:jc w:val="both"/>
      </w:pPr>
      <w:r>
        <w:rPr>
          <w:rFonts w:ascii="Times New Roman"/>
          <w:b w:val="false"/>
          <w:i w:val="false"/>
          <w:color w:val="000000"/>
          <w:sz w:val="28"/>
        </w:rPr>
        <w:t>
      Кезеңділігі: тоқсан сайын</w:t>
      </w:r>
    </w:p>
    <w:bookmarkEnd w:id="784"/>
    <w:bookmarkStart w:name="z939" w:id="785"/>
    <w:p>
      <w:pPr>
        <w:spacing w:after="0"/>
        <w:ind w:left="0"/>
        <w:jc w:val="both"/>
      </w:pPr>
      <w:r>
        <w:rPr>
          <w:rFonts w:ascii="Times New Roman"/>
          <w:b w:val="false"/>
          <w:i w:val="false"/>
          <w:color w:val="000000"/>
          <w:sz w:val="28"/>
        </w:rPr>
        <w:t>
      Есепті кезеңі: 20 __ жылғы "___" ________ жағдай бойынша</w:t>
      </w:r>
    </w:p>
    <w:bookmarkEnd w:id="785"/>
    <w:bookmarkStart w:name="z940" w:id="78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786"/>
    <w:bookmarkStart w:name="z941" w:id="787"/>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күнінен кешіктірмей, тоқсан сайын</w:t>
      </w:r>
    </w:p>
    <w:bookmarkEnd w:id="787"/>
    <w:bookmarkStart w:name="z942" w:id="788"/>
    <w:p>
      <w:pPr>
        <w:spacing w:after="0"/>
        <w:ind w:left="0"/>
        <w:jc w:val="both"/>
      </w:pPr>
      <w:r>
        <w:rPr>
          <w:rFonts w:ascii="Times New Roman"/>
          <w:b w:val="false"/>
          <w:i w:val="false"/>
          <w:color w:val="000000"/>
          <w:sz w:val="28"/>
        </w:rPr>
        <w:t>
      Нысан</w:t>
      </w:r>
    </w:p>
    <w:bookmarkEnd w:id="788"/>
    <w:bookmarkStart w:name="z943" w:id="789"/>
    <w:p>
      <w:pPr>
        <w:spacing w:after="0"/>
        <w:ind w:left="0"/>
        <w:jc w:val="both"/>
      </w:pPr>
      <w:r>
        <w:rPr>
          <w:rFonts w:ascii="Times New Roman"/>
          <w:b w:val="false"/>
          <w:i w:val="false"/>
          <w:color w:val="000000"/>
          <w:sz w:val="28"/>
        </w:rPr>
        <w:t>
      1-кесте. Активтер</w:t>
      </w:r>
    </w:p>
    <w:bookmarkEnd w:id="789"/>
    <w:bookmarkStart w:name="z944" w:id="790"/>
    <w:p>
      <w:pPr>
        <w:spacing w:after="0"/>
        <w:ind w:left="0"/>
        <w:jc w:val="both"/>
      </w:pPr>
      <w:r>
        <w:rPr>
          <w:rFonts w:ascii="Times New Roman"/>
          <w:b w:val="false"/>
          <w:i w:val="false"/>
          <w:color w:val="000000"/>
          <w:sz w:val="28"/>
        </w:rPr>
        <w:t>
       (мың теңгемен)</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91"/>
          <w:p>
            <w:pPr>
              <w:spacing w:after="20"/>
              <w:ind w:left="20"/>
              <w:jc w:val="both"/>
            </w:pPr>
            <w:r>
              <w:rPr>
                <w:rFonts w:ascii="Times New Roman"/>
                <w:b w:val="false"/>
                <w:i w:val="false"/>
                <w:color w:val="000000"/>
                <w:sz w:val="20"/>
              </w:rPr>
              <w:t>
Барлығы</w:t>
            </w:r>
          </w:p>
          <w:bookmarkEnd w:id="791"/>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Өзгерісі пайда немесе зиян құрамында көрсетілетін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алуға арналған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(есептен шығарылатын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бейрезидент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792"/>
    <w:p>
      <w:pPr>
        <w:spacing w:after="0"/>
        <w:ind w:left="0"/>
        <w:jc w:val="both"/>
      </w:pPr>
      <w:r>
        <w:rPr>
          <w:rFonts w:ascii="Times New Roman"/>
          <w:b w:val="false"/>
          <w:i w:val="false"/>
          <w:color w:val="000000"/>
          <w:sz w:val="28"/>
        </w:rPr>
        <w:t>
      2-кесте. Міндеттемелер</w:t>
      </w:r>
    </w:p>
    <w:bookmarkEnd w:id="792"/>
    <w:bookmarkStart w:name="z947" w:id="793"/>
    <w:p>
      <w:pPr>
        <w:spacing w:after="0"/>
        <w:ind w:left="0"/>
        <w:jc w:val="both"/>
      </w:pPr>
      <w:r>
        <w:rPr>
          <w:rFonts w:ascii="Times New Roman"/>
          <w:b w:val="false"/>
          <w:i w:val="false"/>
          <w:color w:val="000000"/>
          <w:sz w:val="28"/>
        </w:rPr>
        <w:t>
      (мың теңгемен)</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(өңірлік және жергілікті басқару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Үкіметімен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Ұлттық Банкімен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депозиттік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қаржы ұйымдарымен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емес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шаруашылықтарына қызмет көрсететін коммерциялық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бейрезиденттермен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(бейрезиденттермен)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794"/>
    <w:p>
      <w:pPr>
        <w:spacing w:after="0"/>
        <w:ind w:left="0"/>
        <w:jc w:val="both"/>
      </w:pPr>
      <w:r>
        <w:rPr>
          <w:rFonts w:ascii="Times New Roman"/>
          <w:b w:val="false"/>
          <w:i w:val="false"/>
          <w:color w:val="000000"/>
          <w:sz w:val="28"/>
        </w:rPr>
        <w:t xml:space="preserve">
      Атауы ______________________________________ </w:t>
      </w:r>
    </w:p>
    <w:bookmarkEnd w:id="794"/>
    <w:bookmarkStart w:name="z949" w:id="795"/>
    <w:p>
      <w:pPr>
        <w:spacing w:after="0"/>
        <w:ind w:left="0"/>
        <w:jc w:val="both"/>
      </w:pPr>
      <w:r>
        <w:rPr>
          <w:rFonts w:ascii="Times New Roman"/>
          <w:b w:val="false"/>
          <w:i w:val="false"/>
          <w:color w:val="000000"/>
          <w:sz w:val="28"/>
        </w:rPr>
        <w:t xml:space="preserve">
      Мекенжайы __________________________________________________________ </w:t>
      </w:r>
    </w:p>
    <w:bookmarkEnd w:id="795"/>
    <w:bookmarkStart w:name="z950" w:id="796"/>
    <w:p>
      <w:pPr>
        <w:spacing w:after="0"/>
        <w:ind w:left="0"/>
        <w:jc w:val="both"/>
      </w:pPr>
      <w:r>
        <w:rPr>
          <w:rFonts w:ascii="Times New Roman"/>
          <w:b w:val="false"/>
          <w:i w:val="false"/>
          <w:color w:val="000000"/>
          <w:sz w:val="28"/>
        </w:rPr>
        <w:t xml:space="preserve">
      Телефоны ________________________________________ </w:t>
      </w:r>
    </w:p>
    <w:bookmarkEnd w:id="796"/>
    <w:bookmarkStart w:name="z951" w:id="797"/>
    <w:p>
      <w:pPr>
        <w:spacing w:after="0"/>
        <w:ind w:left="0"/>
        <w:jc w:val="both"/>
      </w:pPr>
      <w:r>
        <w:rPr>
          <w:rFonts w:ascii="Times New Roman"/>
          <w:b w:val="false"/>
          <w:i w:val="false"/>
          <w:color w:val="000000"/>
          <w:sz w:val="28"/>
        </w:rPr>
        <w:t xml:space="preserve">
      Электрондық пошта мекенжайы _________________________ </w:t>
      </w:r>
    </w:p>
    <w:bookmarkEnd w:id="797"/>
    <w:bookmarkStart w:name="z952" w:id="798"/>
    <w:p>
      <w:pPr>
        <w:spacing w:after="0"/>
        <w:ind w:left="0"/>
        <w:jc w:val="both"/>
      </w:pPr>
      <w:r>
        <w:rPr>
          <w:rFonts w:ascii="Times New Roman"/>
          <w:b w:val="false"/>
          <w:i w:val="false"/>
          <w:color w:val="000000"/>
          <w:sz w:val="28"/>
        </w:rPr>
        <w:t xml:space="preserve">
      Орындаушы ______________________________________             ______________ </w:t>
      </w:r>
    </w:p>
    <w:bookmarkEnd w:id="798"/>
    <w:bookmarkStart w:name="z953" w:id="79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99"/>
    <w:bookmarkStart w:name="z954" w:id="80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00"/>
    <w:bookmarkStart w:name="z955" w:id="801"/>
    <w:p>
      <w:pPr>
        <w:spacing w:after="0"/>
        <w:ind w:left="0"/>
        <w:jc w:val="both"/>
      </w:pPr>
      <w:r>
        <w:rPr>
          <w:rFonts w:ascii="Times New Roman"/>
          <w:b w:val="false"/>
          <w:i w:val="false"/>
          <w:color w:val="000000"/>
          <w:sz w:val="28"/>
        </w:rPr>
        <w:t xml:space="preserve">
      _______________________________________                         _____________ </w:t>
      </w:r>
    </w:p>
    <w:bookmarkEnd w:id="801"/>
    <w:bookmarkStart w:name="z956" w:id="802"/>
    <w:p>
      <w:pPr>
        <w:spacing w:after="0"/>
        <w:ind w:left="0"/>
        <w:jc w:val="both"/>
      </w:pPr>
      <w:r>
        <w:rPr>
          <w:rFonts w:ascii="Times New Roman"/>
          <w:b w:val="false"/>
          <w:i w:val="false"/>
          <w:color w:val="000000"/>
          <w:sz w:val="28"/>
        </w:rPr>
        <w:t>
      тегі, аты және әкесінің аты (ол бар болса)                               қолы</w:t>
      </w:r>
    </w:p>
    <w:bookmarkEnd w:id="802"/>
    <w:bookmarkStart w:name="z957" w:id="803"/>
    <w:p>
      <w:pPr>
        <w:spacing w:after="0"/>
        <w:ind w:left="0"/>
        <w:jc w:val="both"/>
      </w:pPr>
      <w:r>
        <w:rPr>
          <w:rFonts w:ascii="Times New Roman"/>
          <w:b w:val="false"/>
          <w:i w:val="false"/>
          <w:color w:val="000000"/>
          <w:sz w:val="28"/>
        </w:rPr>
        <w:t>
      Күні 20__ жылғы "____" ______________</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 xml:space="preserve">қорының меншікті активтері </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59" w:id="804"/>
    <w:p>
      <w:pPr>
        <w:spacing w:after="0"/>
        <w:ind w:left="0"/>
        <w:jc w:val="left"/>
      </w:pPr>
      <w:r>
        <w:rPr>
          <w:rFonts w:ascii="Times New Roman"/>
          <w:b/>
          <w:i w:val="false"/>
          <w:color w:val="000000"/>
        </w:rPr>
        <w:t xml:space="preserve"> "Экономика секторлары бойынша сыныпталған активтер мен міндеттемелер туралы есеп (бірыңғай жинақтаушы зейнетақы қорының меншікті активтері бойынша)" (индексі - 1-ENPF-AL (OA), кезеңділігі - тоқсан сайын) әкімшілік деректер нысанын толтыру бойынша түсіндірме</w:t>
      </w:r>
    </w:p>
    <w:bookmarkEnd w:id="804"/>
    <w:bookmarkStart w:name="z960" w:id="805"/>
    <w:p>
      <w:pPr>
        <w:spacing w:after="0"/>
        <w:ind w:left="0"/>
        <w:jc w:val="left"/>
      </w:pPr>
      <w:r>
        <w:rPr>
          <w:rFonts w:ascii="Times New Roman"/>
          <w:b/>
          <w:i w:val="false"/>
          <w:color w:val="000000"/>
        </w:rPr>
        <w:t xml:space="preserve"> 1-тарау. Жалпы ережелер</w:t>
      </w:r>
    </w:p>
    <w:bookmarkEnd w:id="805"/>
    <w:bookmarkStart w:name="z961" w:id="806"/>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963" w:id="807"/>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07"/>
    <w:bookmarkStart w:name="z964" w:id="80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808"/>
    <w:bookmarkStart w:name="z965" w:id="809"/>
    <w:p>
      <w:pPr>
        <w:spacing w:after="0"/>
        <w:ind w:left="0"/>
        <w:jc w:val="left"/>
      </w:pPr>
      <w:r>
        <w:rPr>
          <w:rFonts w:ascii="Times New Roman"/>
          <w:b/>
          <w:i w:val="false"/>
          <w:color w:val="000000"/>
        </w:rPr>
        <w:t xml:space="preserve"> 2-тарау. Нысанды толтыру бойынша түсіндірме</w:t>
      </w:r>
    </w:p>
    <w:bookmarkEnd w:id="809"/>
    <w:bookmarkStart w:name="z966" w:id="810"/>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меншікті активтер бойынша бухгалтерлік балансының "Активтер" және "Міндеттемелер" бөлімдерінің барлық баптары бойынша деректерді қамтиды. </w:t>
      </w:r>
    </w:p>
    <w:bookmarkEnd w:id="810"/>
    <w:bookmarkStart w:name="z967" w:id="811"/>
    <w:p>
      <w:pPr>
        <w:spacing w:after="0"/>
        <w:ind w:left="0"/>
        <w:jc w:val="both"/>
      </w:pPr>
      <w:r>
        <w:rPr>
          <w:rFonts w:ascii="Times New Roman"/>
          <w:b w:val="false"/>
          <w:i w:val="false"/>
          <w:color w:val="000000"/>
          <w:sz w:val="28"/>
        </w:rPr>
        <w:t>
      1-кестеде көрсетілетін активтердің жалпы көлемі сол есепті күнгі меншікті активтер бойынша бухгалтерлік баланс активтерінің жалпы сомасына сәйкес келеді.</w:t>
      </w:r>
    </w:p>
    <w:bookmarkEnd w:id="811"/>
    <w:bookmarkStart w:name="z968" w:id="812"/>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меншікті активтер бойынша бухгалтерлік баланс міндеттемелерінің жалпы сомасына сәйкес келеді. </w:t>
      </w:r>
    </w:p>
    <w:bookmarkEnd w:id="812"/>
    <w:bookmarkStart w:name="z969" w:id="813"/>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813"/>
    <w:bookmarkStart w:name="z970" w:id="814"/>
    <w:p>
      <w:pPr>
        <w:spacing w:after="0"/>
        <w:ind w:left="0"/>
        <w:jc w:val="both"/>
      </w:pPr>
      <w:r>
        <w:rPr>
          <w:rFonts w:ascii="Times New Roman"/>
          <w:b w:val="false"/>
          <w:i w:val="false"/>
          <w:color w:val="000000"/>
          <w:sz w:val="28"/>
        </w:rPr>
        <w:t xml:space="preserve">
      1) бірінші бөлік бухгалтерлік баланстың негізгі бабының нөміріне сәйкес келеді; </w:t>
      </w:r>
    </w:p>
    <w:bookmarkEnd w:id="814"/>
    <w:bookmarkStart w:name="z971" w:id="815"/>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815"/>
    <w:bookmarkStart w:name="z972" w:id="816"/>
    <w:p>
      <w:pPr>
        <w:spacing w:after="0"/>
        <w:ind w:left="0"/>
        <w:jc w:val="both"/>
      </w:pPr>
      <w:r>
        <w:rPr>
          <w:rFonts w:ascii="Times New Roman"/>
          <w:b w:val="false"/>
          <w:i w:val="false"/>
          <w:color w:val="000000"/>
          <w:sz w:val="28"/>
        </w:rPr>
        <w:t xml:space="preserve">
      3) үшінші бөлік - көрсеткіштің реттік нөмірі. </w:t>
      </w:r>
    </w:p>
    <w:bookmarkEnd w:id="816"/>
    <w:bookmarkStart w:name="z973" w:id="817"/>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817"/>
    <w:bookmarkStart w:name="z974" w:id="818"/>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818"/>
    <w:bookmarkStart w:name="z975" w:id="819"/>
    <w:p>
      <w:pPr>
        <w:spacing w:after="0"/>
        <w:ind w:left="0"/>
        <w:jc w:val="both"/>
      </w:pPr>
      <w:r>
        <w:rPr>
          <w:rFonts w:ascii="Times New Roman"/>
          <w:b w:val="false"/>
          <w:i w:val="false"/>
          <w:color w:val="000000"/>
          <w:sz w:val="28"/>
        </w:rPr>
        <w:t xml:space="preserve">
      Мысалы: 15.15.08 - жолдың коды, мұндағы бірінші цифр "15" - баланстың негізгі бабының нөмірі, екінші цифр "15" - резидент, басқа қаржы ұйымдары және үшінші цифр "08" - реттік нөмірі. </w:t>
      </w:r>
    </w:p>
    <w:bookmarkEnd w:id="819"/>
    <w:bookmarkStart w:name="z976" w:id="820"/>
    <w:p>
      <w:pPr>
        <w:spacing w:after="0"/>
        <w:ind w:left="0"/>
        <w:jc w:val="both"/>
      </w:pPr>
      <w:r>
        <w:rPr>
          <w:rFonts w:ascii="Times New Roman"/>
          <w:b w:val="false"/>
          <w:i w:val="false"/>
          <w:color w:val="000000"/>
          <w:sz w:val="28"/>
        </w:rPr>
        <w:t xml:space="preserve">
      7. Арифметикалық-логикалық бақылау: </w:t>
      </w:r>
    </w:p>
    <w:bookmarkEnd w:id="820"/>
    <w:bookmarkStart w:name="z977" w:id="821"/>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821"/>
    <w:bookmarkStart w:name="z978" w:id="822"/>
    <w:p>
      <w:pPr>
        <w:spacing w:after="0"/>
        <w:ind w:left="0"/>
        <w:jc w:val="both"/>
      </w:pPr>
      <w:r>
        <w:rPr>
          <w:rFonts w:ascii="Times New Roman"/>
          <w:b w:val="false"/>
          <w:i w:val="false"/>
          <w:color w:val="000000"/>
          <w:sz w:val="28"/>
        </w:rPr>
        <w:t xml:space="preserve">
      2) "24" коды бар жол бойынша "активтер жиынтығы" көрсеткіші "1", "2", "3", "4", "5", "6", "7", "8", "9", "10", "11", "12", "13", "14", "15", "16", "17", "18", "19", "20", "21", "22" және "23" кодтары бар жолдар бойынша көрсеткіштер сомасына тең; </w:t>
      </w:r>
    </w:p>
    <w:bookmarkEnd w:id="822"/>
    <w:bookmarkStart w:name="z979" w:id="823"/>
    <w:p>
      <w:pPr>
        <w:spacing w:after="0"/>
        <w:ind w:left="0"/>
        <w:jc w:val="both"/>
      </w:pPr>
      <w:r>
        <w:rPr>
          <w:rFonts w:ascii="Times New Roman"/>
          <w:b w:val="false"/>
          <w:i w:val="false"/>
          <w:color w:val="000000"/>
          <w:sz w:val="28"/>
        </w:rPr>
        <w:t>
      3) "38" коды бар жол бойынша "міндеттемелер жиынтығы" көрсеткіші "25", "26", "27", "28", "29", "30", "31", "32", "33", "34", "35", "36" және "37" кодтары бар жолдар бойынша көрсеткіштер сомасына тең.</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18-қосымша </w:t>
            </w:r>
          </w:p>
        </w:tc>
      </w:tr>
    </w:tbl>
    <w:bookmarkStart w:name="z982" w:id="824"/>
    <w:p>
      <w:pPr>
        <w:spacing w:after="0"/>
        <w:ind w:left="0"/>
        <w:jc w:val="left"/>
      </w:pPr>
      <w:r>
        <w:rPr>
          <w:rFonts w:ascii="Times New Roman"/>
          <w:b/>
          <w:i w:val="false"/>
          <w:color w:val="000000"/>
        </w:rPr>
        <w:t xml:space="preserve"> Әкімшілік деректерді жинауға арналған нысан </w:t>
      </w:r>
    </w:p>
    <w:bookmarkEnd w:id="824"/>
    <w:bookmarkStart w:name="z983" w:id="825"/>
    <w:p>
      <w:pPr>
        <w:spacing w:after="0"/>
        <w:ind w:left="0"/>
        <w:jc w:val="both"/>
      </w:pPr>
      <w:r>
        <w:rPr>
          <w:rFonts w:ascii="Times New Roman"/>
          <w:b w:val="false"/>
          <w:i w:val="false"/>
          <w:color w:val="000000"/>
          <w:sz w:val="28"/>
        </w:rPr>
        <w:t xml:space="preserve">
      Қайда ұсынылады: Қазақстан Республикасы Ұлттық Банкіне </w:t>
      </w:r>
    </w:p>
    <w:bookmarkEnd w:id="825"/>
    <w:bookmarkStart w:name="z984" w:id="826"/>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826"/>
    <w:bookmarkStart w:name="z985" w:id="827"/>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827"/>
    <w:bookmarkStart w:name="z986" w:id="828"/>
    <w:p>
      <w:pPr>
        <w:spacing w:after="0"/>
        <w:ind w:left="0"/>
        <w:jc w:val="both"/>
      </w:pPr>
      <w:r>
        <w:rPr>
          <w:rFonts w:ascii="Times New Roman"/>
          <w:b w:val="false"/>
          <w:i w:val="false"/>
          <w:color w:val="000000"/>
          <w:sz w:val="28"/>
        </w:rPr>
        <w:t>
      Әкімшілік деректер нысанының индексі: 2-ENPF-AL(PA)</w:t>
      </w:r>
    </w:p>
    <w:bookmarkEnd w:id="828"/>
    <w:bookmarkStart w:name="z987" w:id="829"/>
    <w:p>
      <w:pPr>
        <w:spacing w:after="0"/>
        <w:ind w:left="0"/>
        <w:jc w:val="both"/>
      </w:pPr>
      <w:r>
        <w:rPr>
          <w:rFonts w:ascii="Times New Roman"/>
          <w:b w:val="false"/>
          <w:i w:val="false"/>
          <w:color w:val="000000"/>
          <w:sz w:val="28"/>
        </w:rPr>
        <w:t xml:space="preserve">
      Кезеңділігі: тоқсан сайын </w:t>
      </w:r>
    </w:p>
    <w:bookmarkEnd w:id="829"/>
    <w:bookmarkStart w:name="z988" w:id="830"/>
    <w:p>
      <w:pPr>
        <w:spacing w:after="0"/>
        <w:ind w:left="0"/>
        <w:jc w:val="both"/>
      </w:pPr>
      <w:r>
        <w:rPr>
          <w:rFonts w:ascii="Times New Roman"/>
          <w:b w:val="false"/>
          <w:i w:val="false"/>
          <w:color w:val="000000"/>
          <w:sz w:val="28"/>
        </w:rPr>
        <w:t xml:space="preserve">
      Есепті кезең: 20__ жылғы __________ жағдай бойынша </w:t>
      </w:r>
    </w:p>
    <w:bookmarkEnd w:id="830"/>
    <w:bookmarkStart w:name="z989" w:id="831"/>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bookmarkEnd w:id="831"/>
    <w:bookmarkStart w:name="z990" w:id="832"/>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бесінен) кешіктірмей </w:t>
      </w:r>
    </w:p>
    <w:bookmarkEnd w:id="832"/>
    <w:bookmarkStart w:name="z991" w:id="833"/>
    <w:p>
      <w:pPr>
        <w:spacing w:after="0"/>
        <w:ind w:left="0"/>
        <w:jc w:val="both"/>
      </w:pPr>
      <w:r>
        <w:rPr>
          <w:rFonts w:ascii="Times New Roman"/>
          <w:b w:val="false"/>
          <w:i w:val="false"/>
          <w:color w:val="000000"/>
          <w:sz w:val="28"/>
        </w:rPr>
        <w:t>
      Нысан</w:t>
      </w:r>
    </w:p>
    <w:bookmarkEnd w:id="833"/>
    <w:bookmarkStart w:name="z992" w:id="834"/>
    <w:p>
      <w:pPr>
        <w:spacing w:after="0"/>
        <w:ind w:left="0"/>
        <w:jc w:val="both"/>
      </w:pPr>
      <w:r>
        <w:rPr>
          <w:rFonts w:ascii="Times New Roman"/>
          <w:b w:val="false"/>
          <w:i w:val="false"/>
          <w:color w:val="000000"/>
          <w:sz w:val="28"/>
        </w:rPr>
        <w:t>
      1-кесте. Активтер</w:t>
      </w:r>
    </w:p>
    <w:bookmarkEnd w:id="834"/>
    <w:bookmarkStart w:name="z993" w:id="835"/>
    <w:p>
      <w:pPr>
        <w:spacing w:after="0"/>
        <w:ind w:left="0"/>
        <w:jc w:val="both"/>
      </w:pPr>
      <w:r>
        <w:rPr>
          <w:rFonts w:ascii="Times New Roman"/>
          <w:b w:val="false"/>
          <w:i w:val="false"/>
          <w:color w:val="000000"/>
          <w:sz w:val="28"/>
        </w:rPr>
        <w:t>
      (мың теңгемен)</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қаражатының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(жарналар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металл шоттарында орналастырылған аффинирленген қымбат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836"/>
    <w:p>
      <w:pPr>
        <w:spacing w:after="0"/>
        <w:ind w:left="0"/>
        <w:jc w:val="both"/>
      </w:pPr>
      <w:r>
        <w:rPr>
          <w:rFonts w:ascii="Times New Roman"/>
          <w:b w:val="false"/>
          <w:i w:val="false"/>
          <w:color w:val="000000"/>
          <w:sz w:val="28"/>
        </w:rPr>
        <w:t>
      2-кесте. Міндеттемелер</w:t>
      </w:r>
    </w:p>
    <w:bookmarkEnd w:id="836"/>
    <w:bookmarkStart w:name="z995" w:id="837"/>
    <w:p>
      <w:pPr>
        <w:spacing w:after="0"/>
        <w:ind w:left="0"/>
        <w:jc w:val="both"/>
      </w:pPr>
      <w:r>
        <w:rPr>
          <w:rFonts w:ascii="Times New Roman"/>
          <w:b w:val="false"/>
          <w:i w:val="false"/>
          <w:color w:val="000000"/>
          <w:sz w:val="28"/>
        </w:rPr>
        <w:t>
       (мың теңгемен)</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38"/>
    <w:p>
      <w:pPr>
        <w:spacing w:after="0"/>
        <w:ind w:left="0"/>
        <w:jc w:val="both"/>
      </w:pPr>
      <w:r>
        <w:rPr>
          <w:rFonts w:ascii="Times New Roman"/>
          <w:b w:val="false"/>
          <w:i w:val="false"/>
          <w:color w:val="000000"/>
          <w:sz w:val="28"/>
        </w:rPr>
        <w:t xml:space="preserve">
      Атауы ______________________________________ </w:t>
      </w:r>
    </w:p>
    <w:bookmarkEnd w:id="838"/>
    <w:bookmarkStart w:name="z997" w:id="839"/>
    <w:p>
      <w:pPr>
        <w:spacing w:after="0"/>
        <w:ind w:left="0"/>
        <w:jc w:val="both"/>
      </w:pPr>
      <w:r>
        <w:rPr>
          <w:rFonts w:ascii="Times New Roman"/>
          <w:b w:val="false"/>
          <w:i w:val="false"/>
          <w:color w:val="000000"/>
          <w:sz w:val="28"/>
        </w:rPr>
        <w:t xml:space="preserve">
      Мекенжайы __________________________________________________________ </w:t>
      </w:r>
    </w:p>
    <w:bookmarkEnd w:id="839"/>
    <w:bookmarkStart w:name="z998" w:id="840"/>
    <w:p>
      <w:pPr>
        <w:spacing w:after="0"/>
        <w:ind w:left="0"/>
        <w:jc w:val="both"/>
      </w:pPr>
      <w:r>
        <w:rPr>
          <w:rFonts w:ascii="Times New Roman"/>
          <w:b w:val="false"/>
          <w:i w:val="false"/>
          <w:color w:val="000000"/>
          <w:sz w:val="28"/>
        </w:rPr>
        <w:t xml:space="preserve">
      Телефоны ________________________________________ </w:t>
      </w:r>
    </w:p>
    <w:bookmarkEnd w:id="840"/>
    <w:bookmarkStart w:name="z999" w:id="841"/>
    <w:p>
      <w:pPr>
        <w:spacing w:after="0"/>
        <w:ind w:left="0"/>
        <w:jc w:val="both"/>
      </w:pPr>
      <w:r>
        <w:rPr>
          <w:rFonts w:ascii="Times New Roman"/>
          <w:b w:val="false"/>
          <w:i w:val="false"/>
          <w:color w:val="000000"/>
          <w:sz w:val="28"/>
        </w:rPr>
        <w:t xml:space="preserve">
      Электрондық пошта мекенжайы _________________________ </w:t>
      </w:r>
    </w:p>
    <w:bookmarkEnd w:id="841"/>
    <w:bookmarkStart w:name="z1000" w:id="842"/>
    <w:p>
      <w:pPr>
        <w:spacing w:after="0"/>
        <w:ind w:left="0"/>
        <w:jc w:val="both"/>
      </w:pPr>
      <w:r>
        <w:rPr>
          <w:rFonts w:ascii="Times New Roman"/>
          <w:b w:val="false"/>
          <w:i w:val="false"/>
          <w:color w:val="000000"/>
          <w:sz w:val="28"/>
        </w:rPr>
        <w:t xml:space="preserve">
      Орындаушы ______________________________________             ______________ </w:t>
      </w:r>
    </w:p>
    <w:bookmarkEnd w:id="842"/>
    <w:bookmarkStart w:name="z1001" w:id="84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43"/>
    <w:bookmarkStart w:name="z1002" w:id="84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44"/>
    <w:bookmarkStart w:name="z1003" w:id="845"/>
    <w:p>
      <w:pPr>
        <w:spacing w:after="0"/>
        <w:ind w:left="0"/>
        <w:jc w:val="both"/>
      </w:pPr>
      <w:r>
        <w:rPr>
          <w:rFonts w:ascii="Times New Roman"/>
          <w:b w:val="false"/>
          <w:i w:val="false"/>
          <w:color w:val="000000"/>
          <w:sz w:val="28"/>
        </w:rPr>
        <w:t xml:space="preserve">
      _______________________________________                         _____________ </w:t>
      </w:r>
    </w:p>
    <w:bookmarkEnd w:id="845"/>
    <w:bookmarkStart w:name="z1004" w:id="846"/>
    <w:p>
      <w:pPr>
        <w:spacing w:after="0"/>
        <w:ind w:left="0"/>
        <w:jc w:val="both"/>
      </w:pPr>
      <w:r>
        <w:rPr>
          <w:rFonts w:ascii="Times New Roman"/>
          <w:b w:val="false"/>
          <w:i w:val="false"/>
          <w:color w:val="000000"/>
          <w:sz w:val="28"/>
        </w:rPr>
        <w:t>
      тегі, аты және әкесінің аты (ол бар болса)                               қолы</w:t>
      </w:r>
    </w:p>
    <w:bookmarkEnd w:id="846"/>
    <w:bookmarkStart w:name="z1005" w:id="847"/>
    <w:p>
      <w:pPr>
        <w:spacing w:after="0"/>
        <w:ind w:left="0"/>
        <w:jc w:val="both"/>
      </w:pPr>
      <w:r>
        <w:rPr>
          <w:rFonts w:ascii="Times New Roman"/>
          <w:b w:val="false"/>
          <w:i w:val="false"/>
          <w:color w:val="000000"/>
          <w:sz w:val="28"/>
        </w:rPr>
        <w:t>
      Күні 20__ жылғы "____" ______________</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7" w:id="848"/>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(индексі – 2-ENPF-AL(PA), кезеңділігі – тоқсан сайын) әкімшілік деректер нысанын толтыру бойынша түсіндірме</w:t>
      </w:r>
    </w:p>
    <w:bookmarkEnd w:id="848"/>
    <w:bookmarkStart w:name="z1008" w:id="849"/>
    <w:p>
      <w:pPr>
        <w:spacing w:after="0"/>
        <w:ind w:left="0"/>
        <w:jc w:val="left"/>
      </w:pPr>
      <w:r>
        <w:rPr>
          <w:rFonts w:ascii="Times New Roman"/>
          <w:b/>
          <w:i w:val="false"/>
          <w:color w:val="000000"/>
        </w:rPr>
        <w:t xml:space="preserve"> 1-тарау. Жалпы ережелер</w:t>
      </w:r>
    </w:p>
    <w:bookmarkEnd w:id="849"/>
    <w:bookmarkStart w:name="z1009" w:id="850"/>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011" w:id="851"/>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851"/>
    <w:bookmarkStart w:name="z1012" w:id="85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852"/>
    <w:bookmarkStart w:name="z1013" w:id="853"/>
    <w:p>
      <w:pPr>
        <w:spacing w:after="0"/>
        <w:ind w:left="0"/>
        <w:jc w:val="left"/>
      </w:pPr>
      <w:r>
        <w:rPr>
          <w:rFonts w:ascii="Times New Roman"/>
          <w:b/>
          <w:i w:val="false"/>
          <w:color w:val="000000"/>
        </w:rPr>
        <w:t xml:space="preserve"> 2-тарау. Нысанды толтыру бойынша түсіндірме</w:t>
      </w:r>
    </w:p>
    <w:bookmarkEnd w:id="853"/>
    <w:bookmarkStart w:name="z1014" w:id="854"/>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таза зейнетақы активтері туралы есептің "Активтер" және "Міндеттемелер" бөлімдерінің барлық баптары бойынша деректерді қамтиды. </w:t>
      </w:r>
    </w:p>
    <w:bookmarkEnd w:id="854"/>
    <w:bookmarkStart w:name="z1015" w:id="855"/>
    <w:p>
      <w:pPr>
        <w:spacing w:after="0"/>
        <w:ind w:left="0"/>
        <w:jc w:val="both"/>
      </w:pPr>
      <w:r>
        <w:rPr>
          <w:rFonts w:ascii="Times New Roman"/>
          <w:b w:val="false"/>
          <w:i w:val="false"/>
          <w:color w:val="000000"/>
          <w:sz w:val="28"/>
        </w:rPr>
        <w:t xml:space="preserve">
      1-кестеде көрсетілетін активтердің жалпы көлемі сол есепті күнгі таза зейнетақы активтері туралы есеп активтерінің жалпы сомасына сәйкес келеді. </w:t>
      </w:r>
    </w:p>
    <w:bookmarkEnd w:id="855"/>
    <w:bookmarkStart w:name="z1016" w:id="856"/>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таза зейнетақы активтері туралы есеп міндеттемелерінің жалпы сомасына сәйкес келеді. </w:t>
      </w:r>
    </w:p>
    <w:bookmarkEnd w:id="856"/>
    <w:bookmarkStart w:name="z1017" w:id="857"/>
    <w:p>
      <w:pPr>
        <w:spacing w:after="0"/>
        <w:ind w:left="0"/>
        <w:jc w:val="both"/>
      </w:pPr>
      <w:r>
        <w:rPr>
          <w:rFonts w:ascii="Times New Roman"/>
          <w:b w:val="false"/>
          <w:i w:val="false"/>
          <w:color w:val="000000"/>
          <w:sz w:val="28"/>
        </w:rPr>
        <w:t xml:space="preserve">
      Таза активтер жиыны бабының сомасы сол есепті күнгі таза зейнетақы активтері туралы есептің "таза активтер жиыны" бабының сомасына сәйкес келеді. </w:t>
      </w:r>
    </w:p>
    <w:bookmarkEnd w:id="857"/>
    <w:bookmarkStart w:name="z1018" w:id="858"/>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858"/>
    <w:bookmarkStart w:name="z1019" w:id="859"/>
    <w:p>
      <w:pPr>
        <w:spacing w:after="0"/>
        <w:ind w:left="0"/>
        <w:jc w:val="both"/>
      </w:pPr>
      <w:r>
        <w:rPr>
          <w:rFonts w:ascii="Times New Roman"/>
          <w:b w:val="false"/>
          <w:i w:val="false"/>
          <w:color w:val="000000"/>
          <w:sz w:val="28"/>
        </w:rPr>
        <w:t xml:space="preserve">
      1) бірінші бөлік таза зейнетақы активтері туралы есептің негізгі бабының нөміріне сәйкес келеді; </w:t>
      </w:r>
    </w:p>
    <w:bookmarkEnd w:id="859"/>
    <w:bookmarkStart w:name="z1020" w:id="860"/>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860"/>
    <w:bookmarkStart w:name="z1021" w:id="861"/>
    <w:p>
      <w:pPr>
        <w:spacing w:after="0"/>
        <w:ind w:left="0"/>
        <w:jc w:val="both"/>
      </w:pPr>
      <w:r>
        <w:rPr>
          <w:rFonts w:ascii="Times New Roman"/>
          <w:b w:val="false"/>
          <w:i w:val="false"/>
          <w:color w:val="000000"/>
          <w:sz w:val="28"/>
        </w:rPr>
        <w:t xml:space="preserve">
      3) үшінші бөлік - көрсеткіштің реттік нөмірі. </w:t>
      </w:r>
    </w:p>
    <w:bookmarkEnd w:id="861"/>
    <w:bookmarkStart w:name="z1022" w:id="862"/>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862"/>
    <w:bookmarkStart w:name="z1023" w:id="863"/>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863"/>
    <w:bookmarkStart w:name="z1024" w:id="864"/>
    <w:p>
      <w:pPr>
        <w:spacing w:after="0"/>
        <w:ind w:left="0"/>
        <w:jc w:val="both"/>
      </w:pPr>
      <w:r>
        <w:rPr>
          <w:rFonts w:ascii="Times New Roman"/>
          <w:b w:val="false"/>
          <w:i w:val="false"/>
          <w:color w:val="000000"/>
          <w:sz w:val="28"/>
        </w:rPr>
        <w:t xml:space="preserve">
      Мысалы: 15.15.08 – жолдың коды, мұндағы бірінші цифр "15" – таза зейнетақы активтері туралы есептің негізгі бабының нөмірі, екінші цифр "15" – резидент, басқа қаржы ұйымдары және үшінші цифр "08" – реттік нөмірі. </w:t>
      </w:r>
    </w:p>
    <w:bookmarkEnd w:id="864"/>
    <w:bookmarkStart w:name="z1025" w:id="865"/>
    <w:p>
      <w:pPr>
        <w:spacing w:after="0"/>
        <w:ind w:left="0"/>
        <w:jc w:val="both"/>
      </w:pPr>
      <w:r>
        <w:rPr>
          <w:rFonts w:ascii="Times New Roman"/>
          <w:b w:val="false"/>
          <w:i w:val="false"/>
          <w:color w:val="000000"/>
          <w:sz w:val="28"/>
        </w:rPr>
        <w:t xml:space="preserve">
      7. Арифметикалық-логикалық бақылау: </w:t>
      </w:r>
    </w:p>
    <w:bookmarkEnd w:id="865"/>
    <w:bookmarkStart w:name="z1026" w:id="866"/>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866"/>
    <w:bookmarkStart w:name="z1027" w:id="867"/>
    <w:p>
      <w:pPr>
        <w:spacing w:after="0"/>
        <w:ind w:left="0"/>
        <w:jc w:val="both"/>
      </w:pPr>
      <w:r>
        <w:rPr>
          <w:rFonts w:ascii="Times New Roman"/>
          <w:b w:val="false"/>
          <w:i w:val="false"/>
          <w:color w:val="000000"/>
          <w:sz w:val="28"/>
        </w:rPr>
        <w:t xml:space="preserve">
      2) "12" коды бар жол бойынша "активтер жиынтығы" көрсеткіші "1", "2", "3", "4", "5", "6", "7", "8", "9", "10" және "11" кодтары бар жолдар бойынша көрсеткіштер сомасына тең; </w:t>
      </w:r>
    </w:p>
    <w:bookmarkEnd w:id="867"/>
    <w:bookmarkStart w:name="z1028" w:id="868"/>
    <w:p>
      <w:pPr>
        <w:spacing w:after="0"/>
        <w:ind w:left="0"/>
        <w:jc w:val="both"/>
      </w:pPr>
      <w:r>
        <w:rPr>
          <w:rFonts w:ascii="Times New Roman"/>
          <w:b w:val="false"/>
          <w:i w:val="false"/>
          <w:color w:val="000000"/>
          <w:sz w:val="28"/>
        </w:rPr>
        <w:t>
      3) "18" коды бар жол бойынша "міндеттемелер жиынтығы" көрсеткіші "13", "14", "15", "16" және "17" кодтары бар жолдар бойынша көрсеткіштер сомасына тең;</w:t>
      </w:r>
    </w:p>
    <w:bookmarkEnd w:id="868"/>
    <w:bookmarkStart w:name="z1029" w:id="869"/>
    <w:p>
      <w:pPr>
        <w:spacing w:after="0"/>
        <w:ind w:left="0"/>
        <w:jc w:val="both"/>
      </w:pPr>
      <w:r>
        <w:rPr>
          <w:rFonts w:ascii="Times New Roman"/>
          <w:b w:val="false"/>
          <w:i w:val="false"/>
          <w:color w:val="000000"/>
          <w:sz w:val="28"/>
        </w:rPr>
        <w:t>
      4) "19" коды бар жол бойынша "таза активтер жиынтығы" көрсеткіші "12" және "18" кодтары бар жолдар бойынша көрсеткіштердің айырмасына тең.</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bl>
    <w:bookmarkStart w:name="z1032" w:id="870"/>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870"/>
    <w:p>
      <w:pPr>
        <w:spacing w:after="0"/>
        <w:ind w:left="0"/>
        <w:jc w:val="left"/>
      </w:pPr>
    </w:p>
    <w:p>
      <w:pPr>
        <w:spacing w:after="0"/>
        <w:ind w:left="0"/>
        <w:jc w:val="both"/>
      </w:pPr>
      <w:r>
        <w:rPr>
          <w:rFonts w:ascii="Times New Roman"/>
          <w:b w:val="false"/>
          <w:i w:val="false"/>
          <w:color w:val="000000"/>
          <w:sz w:val="28"/>
        </w:rPr>
        <w:t xml:space="preserve">
      1. Бірыңғай жинақтаушы зейнетақы қорының есептілікті табыс ету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bookmarkStart w:name="z1034" w:id="871"/>
    <w:p>
      <w:pPr>
        <w:spacing w:after="0"/>
        <w:ind w:left="0"/>
        <w:jc w:val="both"/>
      </w:pPr>
      <w:r>
        <w:rPr>
          <w:rFonts w:ascii="Times New Roman"/>
          <w:b w:val="false"/>
          <w:i w:val="false"/>
          <w:color w:val="000000"/>
          <w:sz w:val="28"/>
        </w:rPr>
        <w:t xml:space="preserve">
      2. Қор есептілікті электрондық түрде "Қазақстан Республикасы Ұлттық Банкінің веб-порталы" ақпараттық жүйесін пайдалану арқылы ұсынады. </w:t>
      </w:r>
    </w:p>
    <w:bookmarkEnd w:id="871"/>
    <w:bookmarkStart w:name="z1035" w:id="872"/>
    <w:p>
      <w:pPr>
        <w:spacing w:after="0"/>
        <w:ind w:left="0"/>
        <w:jc w:val="both"/>
      </w:pPr>
      <w:r>
        <w:rPr>
          <w:rFonts w:ascii="Times New Roman"/>
          <w:b w:val="false"/>
          <w:i w:val="false"/>
          <w:color w:val="000000"/>
          <w:sz w:val="28"/>
        </w:rPr>
        <w:t xml:space="preserve">
      3. Қордың басшысының немесе есепке қол қою функциясы жүктелген адамның және орындаушының электрондық цифрлық қолтаңбасы арқылы куәландырған есептілік электрондық Форматта сақталады. </w:t>
      </w:r>
    </w:p>
    <w:bookmarkEnd w:id="872"/>
    <w:bookmarkStart w:name="z1036" w:id="873"/>
    <w:p>
      <w:pPr>
        <w:spacing w:after="0"/>
        <w:ind w:left="0"/>
        <w:jc w:val="both"/>
      </w:pPr>
      <w:r>
        <w:rPr>
          <w:rFonts w:ascii="Times New Roman"/>
          <w:b w:val="false"/>
          <w:i w:val="false"/>
          <w:color w:val="000000"/>
          <w:sz w:val="28"/>
        </w:rPr>
        <w:t xml:space="preserve">
      4. Есептіліктегі деректердің толықтығы мен дұрыстығын Қордың басшысы немесе есепке қол қою функциясы жүктелген адам қамтамасыз етеді. </w:t>
      </w:r>
    </w:p>
    <w:bookmarkEnd w:id="873"/>
    <w:bookmarkStart w:name="z1037" w:id="874"/>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874"/>
    <w:bookmarkStart w:name="z1038" w:id="875"/>
    <w:p>
      <w:pPr>
        <w:spacing w:after="0"/>
        <w:ind w:left="0"/>
        <w:jc w:val="both"/>
      </w:pPr>
      <w:r>
        <w:rPr>
          <w:rFonts w:ascii="Times New Roman"/>
          <w:b w:val="false"/>
          <w:i w:val="false"/>
          <w:color w:val="000000"/>
          <w:sz w:val="28"/>
        </w:rPr>
        <w:t>
      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белгіленген тәртіпке сәйкес айқындалған валюталарды айырбастаудың нарықтық бағамы бойынша қайта есептеліп көрсетіледі.</w:t>
      </w:r>
    </w:p>
    <w:bookmarkEnd w:id="875"/>
    <w:bookmarkStart w:name="z1039" w:id="876"/>
    <w:p>
      <w:pPr>
        <w:spacing w:after="0"/>
        <w:ind w:left="0"/>
        <w:jc w:val="both"/>
      </w:pPr>
      <w:r>
        <w:rPr>
          <w:rFonts w:ascii="Times New Roman"/>
          <w:b w:val="false"/>
          <w:i w:val="false"/>
          <w:color w:val="000000"/>
          <w:sz w:val="28"/>
        </w:rPr>
        <w:t xml:space="preserve">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 </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1-қосымша</w:t>
            </w:r>
          </w:p>
        </w:tc>
      </w:tr>
    </w:tbl>
    <w:bookmarkStart w:name="z1042" w:id="877"/>
    <w:p>
      <w:pPr>
        <w:spacing w:after="0"/>
        <w:ind w:left="0"/>
        <w:jc w:val="left"/>
      </w:pPr>
      <w:r>
        <w:rPr>
          <w:rFonts w:ascii="Times New Roman"/>
          <w:b/>
          <w:i w:val="false"/>
          <w:color w:val="000000"/>
        </w:rPr>
        <w:t xml:space="preserve"> Бағалы қағаздар нарығында қызметті жүзеге асыратын лицензиаттар, бірыңғай оператор есептілігінің тізбесі </w:t>
      </w:r>
    </w:p>
    <w:bookmarkEnd w:id="877"/>
    <w:bookmarkStart w:name="z1043" w:id="878"/>
    <w:p>
      <w:pPr>
        <w:spacing w:after="0"/>
        <w:ind w:left="0"/>
        <w:jc w:val="both"/>
      </w:pPr>
      <w:r>
        <w:rPr>
          <w:rFonts w:ascii="Times New Roman"/>
          <w:b w:val="false"/>
          <w:i w:val="false"/>
          <w:color w:val="000000"/>
          <w:sz w:val="28"/>
        </w:rPr>
        <w:t>
      Бағалы қағаздар нарығында қызметті жүзеге асыратын лицензиаттардың, бірыңғай оператордың есептілігі мыналарды қамтиды:</w:t>
      </w:r>
    </w:p>
    <w:bookmarkEnd w:id="878"/>
    <w:bookmarkStart w:name="z1044" w:id="879"/>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bookmarkEnd w:id="879"/>
    <w:bookmarkStart w:name="z1045" w:id="880"/>
    <w:p>
      <w:pPr>
        <w:spacing w:after="0"/>
        <w:ind w:left="0"/>
        <w:jc w:val="both"/>
      </w:pPr>
      <w:r>
        <w:rPr>
          <w:rFonts w:ascii="Times New Roman"/>
          <w:b w:val="false"/>
          <w:i w:val="false"/>
          <w:color w:val="000000"/>
          <w:sz w:val="28"/>
        </w:rPr>
        <w:t>
      2) меншікті активтер есебінен жасалған "керi репо" және репо операциялары туралы есеп;</w:t>
      </w:r>
    </w:p>
    <w:bookmarkEnd w:id="880"/>
    <w:bookmarkStart w:name="z1046" w:id="881"/>
    <w:p>
      <w:pPr>
        <w:spacing w:after="0"/>
        <w:ind w:left="0"/>
        <w:jc w:val="both"/>
      </w:pPr>
      <w:r>
        <w:rPr>
          <w:rFonts w:ascii="Times New Roman"/>
          <w:b w:val="false"/>
          <w:i w:val="false"/>
          <w:color w:val="000000"/>
          <w:sz w:val="28"/>
        </w:rPr>
        <w:t>
      3) меншікті активтердің құрамында есепке алынатын салымдар мен ақша туралы есеп;</w:t>
      </w:r>
    </w:p>
    <w:bookmarkEnd w:id="881"/>
    <w:bookmarkStart w:name="z1047" w:id="882"/>
    <w:p>
      <w:pPr>
        <w:spacing w:after="0"/>
        <w:ind w:left="0"/>
        <w:jc w:val="both"/>
      </w:pPr>
      <w:r>
        <w:rPr>
          <w:rFonts w:ascii="Times New Roman"/>
          <w:b w:val="false"/>
          <w:i w:val="false"/>
          <w:color w:val="000000"/>
          <w:sz w:val="28"/>
        </w:rPr>
        <w:t>
      4) меншікті активтер есебінен басқа заңды тұлғалардың капиталына инвестициялар туралы есеп;</w:t>
      </w:r>
    </w:p>
    <w:bookmarkEnd w:id="882"/>
    <w:bookmarkStart w:name="z1048" w:id="883"/>
    <w:p>
      <w:pPr>
        <w:spacing w:after="0"/>
        <w:ind w:left="0"/>
        <w:jc w:val="both"/>
      </w:pPr>
      <w:r>
        <w:rPr>
          <w:rFonts w:ascii="Times New Roman"/>
          <w:b w:val="false"/>
          <w:i w:val="false"/>
          <w:color w:val="000000"/>
          <w:sz w:val="28"/>
        </w:rPr>
        <w:t>
      5) меншікті активтер мен клиенттердің активтері құрамында есепке алынатын берілген қарыздар мен дебиторлық берешек туралы есеп;</w:t>
      </w:r>
    </w:p>
    <w:bookmarkEnd w:id="883"/>
    <w:bookmarkStart w:name="z1049" w:id="884"/>
    <w:p>
      <w:pPr>
        <w:spacing w:after="0"/>
        <w:ind w:left="0"/>
        <w:jc w:val="both"/>
      </w:pPr>
      <w:r>
        <w:rPr>
          <w:rFonts w:ascii="Times New Roman"/>
          <w:b w:val="false"/>
          <w:i w:val="false"/>
          <w:color w:val="000000"/>
          <w:sz w:val="28"/>
        </w:rPr>
        <w:t>
      6) инвестициялық қорлар жөніндегі есеп;</w:t>
      </w:r>
    </w:p>
    <w:bookmarkEnd w:id="884"/>
    <w:bookmarkStart w:name="z1050" w:id="885"/>
    <w:p>
      <w:pPr>
        <w:spacing w:after="0"/>
        <w:ind w:left="0"/>
        <w:jc w:val="both"/>
      </w:pPr>
      <w:r>
        <w:rPr>
          <w:rFonts w:ascii="Times New Roman"/>
          <w:b w:val="false"/>
          <w:i w:val="false"/>
          <w:color w:val="000000"/>
          <w:sz w:val="28"/>
        </w:rPr>
        <w:t>
      7) клиенттердің активтері есебінен сатып алынған инвестициялық портфельдің құрылымы туралы есеп;</w:t>
      </w:r>
    </w:p>
    <w:bookmarkEnd w:id="885"/>
    <w:bookmarkStart w:name="z1051" w:id="886"/>
    <w:p>
      <w:pPr>
        <w:spacing w:after="0"/>
        <w:ind w:left="0"/>
        <w:jc w:val="both"/>
      </w:pPr>
      <w:r>
        <w:rPr>
          <w:rFonts w:ascii="Times New Roman"/>
          <w:b w:val="false"/>
          <w:i w:val="false"/>
          <w:color w:val="000000"/>
          <w:sz w:val="28"/>
        </w:rPr>
        <w:t>
      8) инвестициялық қордың өзге мүлігінің құрылымы туралы есеп;</w:t>
      </w:r>
    </w:p>
    <w:bookmarkEnd w:id="886"/>
    <w:bookmarkStart w:name="z1052" w:id="887"/>
    <w:p>
      <w:pPr>
        <w:spacing w:after="0"/>
        <w:ind w:left="0"/>
        <w:jc w:val="both"/>
      </w:pPr>
      <w:r>
        <w:rPr>
          <w:rFonts w:ascii="Times New Roman"/>
          <w:b w:val="false"/>
          <w:i w:val="false"/>
          <w:color w:val="000000"/>
          <w:sz w:val="28"/>
        </w:rPr>
        <w:t>
      9)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887"/>
    <w:bookmarkStart w:name="z1053" w:id="888"/>
    <w:p>
      <w:pPr>
        <w:spacing w:after="0"/>
        <w:ind w:left="0"/>
        <w:jc w:val="both"/>
      </w:pPr>
      <w:r>
        <w:rPr>
          <w:rFonts w:ascii="Times New Roman"/>
          <w:b w:val="false"/>
          <w:i w:val="false"/>
          <w:color w:val="000000"/>
          <w:sz w:val="28"/>
        </w:rPr>
        <w:t>
      10) зейнетақы активтерінің құны туралы есеп;</w:t>
      </w:r>
    </w:p>
    <w:bookmarkEnd w:id="888"/>
    <w:bookmarkStart w:name="z1054" w:id="889"/>
    <w:p>
      <w:pPr>
        <w:spacing w:after="0"/>
        <w:ind w:left="0"/>
        <w:jc w:val="both"/>
      </w:pPr>
      <w:r>
        <w:rPr>
          <w:rFonts w:ascii="Times New Roman"/>
          <w:b w:val="false"/>
          <w:i w:val="false"/>
          <w:color w:val="000000"/>
          <w:sz w:val="28"/>
        </w:rPr>
        <w:t>
      11) зейнетақы активтерінің инвестициялық портфелінің құрылымы туралы есеп;</w:t>
      </w:r>
    </w:p>
    <w:bookmarkEnd w:id="889"/>
    <w:bookmarkStart w:name="z1055" w:id="890"/>
    <w:p>
      <w:pPr>
        <w:spacing w:after="0"/>
        <w:ind w:left="0"/>
        <w:jc w:val="both"/>
      </w:pPr>
      <w:r>
        <w:rPr>
          <w:rFonts w:ascii="Times New Roman"/>
          <w:b w:val="false"/>
          <w:i w:val="false"/>
          <w:color w:val="000000"/>
          <w:sz w:val="28"/>
        </w:rPr>
        <w:t>
      12) зейнетақы жинақтарының көлемі және ерікті зейнетақы жарналары салымшыларының (алушыларының) саны туралы есеп;</w:t>
      </w:r>
    </w:p>
    <w:bookmarkEnd w:id="890"/>
    <w:bookmarkStart w:name="z1056" w:id="891"/>
    <w:p>
      <w:pPr>
        <w:spacing w:after="0"/>
        <w:ind w:left="0"/>
        <w:jc w:val="both"/>
      </w:pPr>
      <w:r>
        <w:rPr>
          <w:rFonts w:ascii="Times New Roman"/>
          <w:b w:val="false"/>
          <w:i w:val="false"/>
          <w:color w:val="000000"/>
          <w:sz w:val="28"/>
        </w:rPr>
        <w:t>
      13) зейнетақы төлемдері туралы есеп;</w:t>
      </w:r>
    </w:p>
    <w:bookmarkEnd w:id="891"/>
    <w:bookmarkStart w:name="z1057" w:id="892"/>
    <w:p>
      <w:pPr>
        <w:spacing w:after="0"/>
        <w:ind w:left="0"/>
        <w:jc w:val="both"/>
      </w:pPr>
      <w:r>
        <w:rPr>
          <w:rFonts w:ascii="Times New Roman"/>
          <w:b w:val="false"/>
          <w:i w:val="false"/>
          <w:color w:val="000000"/>
          <w:sz w:val="28"/>
        </w:rPr>
        <w:t>
      14) клиенттердің активтерін инвестициялау бойынша жасалған мәмілелер туралы есеп;</w:t>
      </w:r>
    </w:p>
    <w:bookmarkEnd w:id="892"/>
    <w:bookmarkStart w:name="z1058" w:id="893"/>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bookmarkEnd w:id="893"/>
    <w:bookmarkStart w:name="z1059" w:id="894"/>
    <w:p>
      <w:pPr>
        <w:spacing w:after="0"/>
        <w:ind w:left="0"/>
        <w:jc w:val="both"/>
      </w:pPr>
      <w:r>
        <w:rPr>
          <w:rFonts w:ascii="Times New Roman"/>
          <w:b w:val="false"/>
          <w:i w:val="false"/>
          <w:color w:val="000000"/>
          <w:sz w:val="28"/>
        </w:rPr>
        <w:t>
      16) клиенттердің активтерін және меншікті активтерді туынды қаржы құралдарына инвестициялау бойынша жасалған мәмілелер туралы есеп;</w:t>
      </w:r>
    </w:p>
    <w:bookmarkEnd w:id="894"/>
    <w:bookmarkStart w:name="z1060" w:id="895"/>
    <w:p>
      <w:pPr>
        <w:spacing w:after="0"/>
        <w:ind w:left="0"/>
        <w:jc w:val="both"/>
      </w:pPr>
      <w:r>
        <w:rPr>
          <w:rFonts w:ascii="Times New Roman"/>
          <w:b w:val="false"/>
          <w:i w:val="false"/>
          <w:color w:val="000000"/>
          <w:sz w:val="28"/>
        </w:rPr>
        <w:t>
      17) клиенттердің активтерін және меншікті активтерді инвестициялау бойынша үлестес тұлғалармен жасалған мәмілелер туралы есеп;</w:t>
      </w:r>
    </w:p>
    <w:bookmarkEnd w:id="895"/>
    <w:bookmarkStart w:name="z1061" w:id="896"/>
    <w:p>
      <w:pPr>
        <w:spacing w:after="0"/>
        <w:ind w:left="0"/>
        <w:jc w:val="both"/>
      </w:pPr>
      <w:r>
        <w:rPr>
          <w:rFonts w:ascii="Times New Roman"/>
          <w:b w:val="false"/>
          <w:i w:val="false"/>
          <w:color w:val="000000"/>
          <w:sz w:val="28"/>
        </w:rPr>
        <w:t>
      18)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896"/>
    <w:bookmarkStart w:name="z1062" w:id="897"/>
    <w:p>
      <w:pPr>
        <w:spacing w:after="0"/>
        <w:ind w:left="0"/>
        <w:jc w:val="both"/>
      </w:pPr>
      <w:r>
        <w:rPr>
          <w:rFonts w:ascii="Times New Roman"/>
          <w:b w:val="false"/>
          <w:i w:val="false"/>
          <w:color w:val="000000"/>
          <w:sz w:val="28"/>
        </w:rPr>
        <w:t>
      19)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897"/>
    <w:bookmarkStart w:name="z1063" w:id="898"/>
    <w:p>
      <w:pPr>
        <w:spacing w:after="0"/>
        <w:ind w:left="0"/>
        <w:jc w:val="both"/>
      </w:pPr>
      <w:r>
        <w:rPr>
          <w:rFonts w:ascii="Times New Roman"/>
          <w:b w:val="false"/>
          <w:i w:val="false"/>
          <w:color w:val="000000"/>
          <w:sz w:val="28"/>
        </w:rPr>
        <w:t>
      20) туынды қаржы құралдарымен мәмілелер туралы есеп;</w:t>
      </w:r>
    </w:p>
    <w:bookmarkEnd w:id="898"/>
    <w:bookmarkStart w:name="z1064" w:id="899"/>
    <w:p>
      <w:pPr>
        <w:spacing w:after="0"/>
        <w:ind w:left="0"/>
        <w:jc w:val="both"/>
      </w:pPr>
      <w:r>
        <w:rPr>
          <w:rFonts w:ascii="Times New Roman"/>
          <w:b w:val="false"/>
          <w:i w:val="false"/>
          <w:color w:val="000000"/>
          <w:sz w:val="28"/>
        </w:rPr>
        <w:t>
      21) брокердің шоттарындағы ақша қалдықтары туралы есеп;</w:t>
      </w:r>
    </w:p>
    <w:bookmarkEnd w:id="899"/>
    <w:bookmarkStart w:name="z1065" w:id="900"/>
    <w:p>
      <w:pPr>
        <w:spacing w:after="0"/>
        <w:ind w:left="0"/>
        <w:jc w:val="both"/>
      </w:pPr>
      <w:r>
        <w:rPr>
          <w:rFonts w:ascii="Times New Roman"/>
          <w:b w:val="false"/>
          <w:i w:val="false"/>
          <w:color w:val="000000"/>
          <w:sz w:val="28"/>
        </w:rPr>
        <w:t>
      22) брокердің және (немесе) дилердің қызмет көрсетуі туралы есеп;</w:t>
      </w:r>
    </w:p>
    <w:bookmarkEnd w:id="900"/>
    <w:bookmarkStart w:name="z1066" w:id="901"/>
    <w:p>
      <w:pPr>
        <w:spacing w:after="0"/>
        <w:ind w:left="0"/>
        <w:jc w:val="both"/>
      </w:pPr>
      <w:r>
        <w:rPr>
          <w:rFonts w:ascii="Times New Roman"/>
          <w:b w:val="false"/>
          <w:i w:val="false"/>
          <w:color w:val="000000"/>
          <w:sz w:val="28"/>
        </w:rPr>
        <w:t>
      23) номиналды ұстаудағы бағалы қағаздар туралы есеп;</w:t>
      </w:r>
    </w:p>
    <w:bookmarkEnd w:id="901"/>
    <w:bookmarkStart w:name="z1067" w:id="902"/>
    <w:p>
      <w:pPr>
        <w:spacing w:after="0"/>
        <w:ind w:left="0"/>
        <w:jc w:val="both"/>
      </w:pPr>
      <w:r>
        <w:rPr>
          <w:rFonts w:ascii="Times New Roman"/>
          <w:b w:val="false"/>
          <w:i w:val="false"/>
          <w:color w:val="000000"/>
          <w:sz w:val="28"/>
        </w:rPr>
        <w:t>
      24) шет мемлекеттің заңнамасына сәйкес шығарылған, номиналды ұстаудағы бағалы қағаздар туралы есеп;</w:t>
      </w:r>
    </w:p>
    <w:bookmarkEnd w:id="902"/>
    <w:bookmarkStart w:name="z1068" w:id="903"/>
    <w:p>
      <w:pPr>
        <w:spacing w:after="0"/>
        <w:ind w:left="0"/>
        <w:jc w:val="both"/>
      </w:pPr>
      <w:r>
        <w:rPr>
          <w:rFonts w:ascii="Times New Roman"/>
          <w:b w:val="false"/>
          <w:i w:val="false"/>
          <w:color w:val="000000"/>
          <w:sz w:val="28"/>
        </w:rPr>
        <w:t>
      25)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903"/>
    <w:bookmarkStart w:name="z1069" w:id="904"/>
    <w:p>
      <w:pPr>
        <w:spacing w:after="0"/>
        <w:ind w:left="0"/>
        <w:jc w:val="both"/>
      </w:pPr>
      <w:r>
        <w:rPr>
          <w:rFonts w:ascii="Times New Roman"/>
          <w:b w:val="false"/>
          <w:i w:val="false"/>
          <w:color w:val="000000"/>
          <w:sz w:val="28"/>
        </w:rPr>
        <w:t>
      26) инвестициялау лимиттерін сақтау туралы есеп;</w:t>
      </w:r>
    </w:p>
    <w:bookmarkEnd w:id="904"/>
    <w:bookmarkStart w:name="z1070" w:id="905"/>
    <w:p>
      <w:pPr>
        <w:spacing w:after="0"/>
        <w:ind w:left="0"/>
        <w:jc w:val="both"/>
      </w:pPr>
      <w:r>
        <w:rPr>
          <w:rFonts w:ascii="Times New Roman"/>
          <w:b w:val="false"/>
          <w:i w:val="false"/>
          <w:color w:val="000000"/>
          <w:sz w:val="28"/>
        </w:rPr>
        <w:t>
      27) сенімгерлік басқарудағы зейнетақы активтерінің бір шартты бірлігінің құны туралы есеп;</w:t>
      </w:r>
    </w:p>
    <w:bookmarkEnd w:id="905"/>
    <w:bookmarkStart w:name="z1071" w:id="906"/>
    <w:p>
      <w:pPr>
        <w:spacing w:after="0"/>
        <w:ind w:left="0"/>
        <w:jc w:val="both"/>
      </w:pPr>
      <w:r>
        <w:rPr>
          <w:rFonts w:ascii="Times New Roman"/>
          <w:b w:val="false"/>
          <w:i w:val="false"/>
          <w:color w:val="000000"/>
          <w:sz w:val="28"/>
        </w:rPr>
        <w:t>
      28) ерікті жинақтаушы зейнетақы қорының зейнетақы активтерінің бір шартты бірлігінің құны туралы есеп;</w:t>
      </w:r>
    </w:p>
    <w:bookmarkEnd w:id="906"/>
    <w:bookmarkStart w:name="z1072" w:id="907"/>
    <w:p>
      <w:pPr>
        <w:spacing w:after="0"/>
        <w:ind w:left="0"/>
        <w:jc w:val="both"/>
      </w:pPr>
      <w:r>
        <w:rPr>
          <w:rFonts w:ascii="Times New Roman"/>
          <w:b w:val="false"/>
          <w:i w:val="false"/>
          <w:color w:val="000000"/>
          <w:sz w:val="28"/>
        </w:rPr>
        <w:t>
      29) зейнетақы активтерінің номиналды кірістілігінің коэффициенттері туралы есеп;</w:t>
      </w:r>
    </w:p>
    <w:bookmarkEnd w:id="907"/>
    <w:bookmarkStart w:name="z1073" w:id="908"/>
    <w:p>
      <w:pPr>
        <w:spacing w:after="0"/>
        <w:ind w:left="0"/>
        <w:jc w:val="both"/>
      </w:pPr>
      <w:r>
        <w:rPr>
          <w:rFonts w:ascii="Times New Roman"/>
          <w:b w:val="false"/>
          <w:i w:val="false"/>
          <w:color w:val="000000"/>
          <w:sz w:val="28"/>
        </w:rPr>
        <w:t>
      30) клиенттердің бұғатталған (орындалмаған) тапсырмалары туралы есеп;</w:t>
      </w:r>
    </w:p>
    <w:bookmarkEnd w:id="908"/>
    <w:bookmarkStart w:name="z1074" w:id="909"/>
    <w:p>
      <w:pPr>
        <w:spacing w:after="0"/>
        <w:ind w:left="0"/>
        <w:jc w:val="both"/>
      </w:pPr>
      <w:r>
        <w:rPr>
          <w:rFonts w:ascii="Times New Roman"/>
          <w:b w:val="false"/>
          <w:i w:val="false"/>
          <w:color w:val="000000"/>
          <w:sz w:val="28"/>
        </w:rPr>
        <w:t>
      31) кастодиан клиенттерінің саны туралы есеп;</w:t>
      </w:r>
    </w:p>
    <w:bookmarkEnd w:id="909"/>
    <w:bookmarkStart w:name="z1075" w:id="910"/>
    <w:p>
      <w:pPr>
        <w:spacing w:after="0"/>
        <w:ind w:left="0"/>
        <w:jc w:val="both"/>
      </w:pPr>
      <w:r>
        <w:rPr>
          <w:rFonts w:ascii="Times New Roman"/>
          <w:b w:val="false"/>
          <w:i w:val="false"/>
          <w:color w:val="000000"/>
          <w:sz w:val="28"/>
        </w:rPr>
        <w:t>
      32) ұлттық валютадағы инвестициялық шот бойынша зейнетақы активтерінің қозғалысы туралы есеп;</w:t>
      </w:r>
    </w:p>
    <w:bookmarkEnd w:id="910"/>
    <w:bookmarkStart w:name="z1076" w:id="911"/>
    <w:p>
      <w:pPr>
        <w:spacing w:after="0"/>
        <w:ind w:left="0"/>
        <w:jc w:val="both"/>
      </w:pPr>
      <w:r>
        <w:rPr>
          <w:rFonts w:ascii="Times New Roman"/>
          <w:b w:val="false"/>
          <w:i w:val="false"/>
          <w:color w:val="000000"/>
          <w:sz w:val="28"/>
        </w:rPr>
        <w:t>
      33) шетел валютасындағы инвестициялық шот бойынша зейнетақы активтерінің қозғалысы туралы есеп;</w:t>
      </w:r>
    </w:p>
    <w:bookmarkEnd w:id="911"/>
    <w:bookmarkStart w:name="z1077" w:id="912"/>
    <w:p>
      <w:pPr>
        <w:spacing w:after="0"/>
        <w:ind w:left="0"/>
        <w:jc w:val="both"/>
      </w:pPr>
      <w:r>
        <w:rPr>
          <w:rFonts w:ascii="Times New Roman"/>
          <w:b w:val="false"/>
          <w:i w:val="false"/>
          <w:color w:val="000000"/>
          <w:sz w:val="28"/>
        </w:rPr>
        <w:t>
      34) зейнетақы активтерінің инвестициялық портфелінің құрылымы туралы есеп;</w:t>
      </w:r>
    </w:p>
    <w:bookmarkEnd w:id="912"/>
    <w:bookmarkStart w:name="z1078" w:id="913"/>
    <w:p>
      <w:pPr>
        <w:spacing w:after="0"/>
        <w:ind w:left="0"/>
        <w:jc w:val="both"/>
      </w:pPr>
      <w:r>
        <w:rPr>
          <w:rFonts w:ascii="Times New Roman"/>
          <w:b w:val="false"/>
          <w:i w:val="false"/>
          <w:color w:val="000000"/>
          <w:sz w:val="28"/>
        </w:rPr>
        <w:t>
      35) есептелген және төленген комиссиялық сыйақылар туралы есеп;</w:t>
      </w:r>
    </w:p>
    <w:bookmarkEnd w:id="913"/>
    <w:bookmarkStart w:name="z1079" w:id="914"/>
    <w:p>
      <w:pPr>
        <w:spacing w:after="0"/>
        <w:ind w:left="0"/>
        <w:jc w:val="both"/>
      </w:pPr>
      <w:r>
        <w:rPr>
          <w:rFonts w:ascii="Times New Roman"/>
          <w:b w:val="false"/>
          <w:i w:val="false"/>
          <w:color w:val="000000"/>
          <w:sz w:val="28"/>
        </w:rPr>
        <w:t>
      36) бағалы қағаздарды сатып алуға (сатуға) өтінімдер туралы есеп;</w:t>
      </w:r>
    </w:p>
    <w:bookmarkEnd w:id="914"/>
    <w:bookmarkStart w:name="z1080" w:id="915"/>
    <w:p>
      <w:pPr>
        <w:spacing w:after="0"/>
        <w:ind w:left="0"/>
        <w:jc w:val="both"/>
      </w:pPr>
      <w:r>
        <w:rPr>
          <w:rFonts w:ascii="Times New Roman"/>
          <w:b w:val="false"/>
          <w:i w:val="false"/>
          <w:color w:val="000000"/>
          <w:sz w:val="28"/>
        </w:rPr>
        <w:t>
      37) мәмілелердің тараптары көрсетіле отырып, бағалы қағаздармен сауда-саттықтың нәтижелерi туралы есеп;</w:t>
      </w:r>
    </w:p>
    <w:bookmarkEnd w:id="915"/>
    <w:bookmarkStart w:name="z1081" w:id="916"/>
    <w:p>
      <w:pPr>
        <w:spacing w:after="0"/>
        <w:ind w:left="0"/>
        <w:jc w:val="both"/>
      </w:pPr>
      <w:r>
        <w:rPr>
          <w:rFonts w:ascii="Times New Roman"/>
          <w:b w:val="false"/>
          <w:i w:val="false"/>
          <w:color w:val="000000"/>
          <w:sz w:val="28"/>
        </w:rPr>
        <w:t>
      38) бағалы қағаздармен репо операцияларына өтiнiмдер туралы есеп;</w:t>
      </w:r>
    </w:p>
    <w:bookmarkEnd w:id="916"/>
    <w:bookmarkStart w:name="z1082" w:id="917"/>
    <w:p>
      <w:pPr>
        <w:spacing w:after="0"/>
        <w:ind w:left="0"/>
        <w:jc w:val="both"/>
      </w:pPr>
      <w:r>
        <w:rPr>
          <w:rFonts w:ascii="Times New Roman"/>
          <w:b w:val="false"/>
          <w:i w:val="false"/>
          <w:color w:val="000000"/>
          <w:sz w:val="28"/>
        </w:rPr>
        <w:t>
      39) оларға қатысушылар көрсетіле отырып, бағалы қағаздармен репо операциялары туралы есеп;</w:t>
      </w:r>
    </w:p>
    <w:bookmarkEnd w:id="917"/>
    <w:bookmarkStart w:name="z1083" w:id="918"/>
    <w:p>
      <w:pPr>
        <w:spacing w:after="0"/>
        <w:ind w:left="0"/>
        <w:jc w:val="both"/>
      </w:pPr>
      <w:r>
        <w:rPr>
          <w:rFonts w:ascii="Times New Roman"/>
          <w:b w:val="false"/>
          <w:i w:val="false"/>
          <w:color w:val="000000"/>
          <w:sz w:val="28"/>
        </w:rPr>
        <w:t>
      40) туынды қаржы құралдарын сатып алуға (сатуға) өтінімдер туралы есеп;</w:t>
      </w:r>
    </w:p>
    <w:bookmarkEnd w:id="918"/>
    <w:bookmarkStart w:name="z1084" w:id="919"/>
    <w:p>
      <w:pPr>
        <w:spacing w:after="0"/>
        <w:ind w:left="0"/>
        <w:jc w:val="both"/>
      </w:pPr>
      <w:r>
        <w:rPr>
          <w:rFonts w:ascii="Times New Roman"/>
          <w:b w:val="false"/>
          <w:i w:val="false"/>
          <w:color w:val="000000"/>
          <w:sz w:val="28"/>
        </w:rPr>
        <w:t>
      41) мәмілелердің тараптары көрсетіле отырып, туынды қаржы құралдарымен сауда-саттықтың нәтижелерi туралы есеп;</w:t>
      </w:r>
    </w:p>
    <w:bookmarkEnd w:id="919"/>
    <w:bookmarkStart w:name="z1085" w:id="920"/>
    <w:p>
      <w:pPr>
        <w:spacing w:after="0"/>
        <w:ind w:left="0"/>
        <w:jc w:val="both"/>
      </w:pPr>
      <w:r>
        <w:rPr>
          <w:rFonts w:ascii="Times New Roman"/>
          <w:b w:val="false"/>
          <w:i w:val="false"/>
          <w:color w:val="000000"/>
          <w:sz w:val="28"/>
        </w:rPr>
        <w:t>
      42) шетел валюталарын сатып алуға (сатуға) өтінімдер туралы есеп;</w:t>
      </w:r>
    </w:p>
    <w:bookmarkEnd w:id="920"/>
    <w:bookmarkStart w:name="z1086" w:id="921"/>
    <w:p>
      <w:pPr>
        <w:spacing w:after="0"/>
        <w:ind w:left="0"/>
        <w:jc w:val="both"/>
      </w:pPr>
      <w:r>
        <w:rPr>
          <w:rFonts w:ascii="Times New Roman"/>
          <w:b w:val="false"/>
          <w:i w:val="false"/>
          <w:color w:val="000000"/>
          <w:sz w:val="28"/>
        </w:rPr>
        <w:t>
      43) шетел валюталарымен сауда-саттықтың нәтижелерi туралы есеп;</w:t>
      </w:r>
    </w:p>
    <w:bookmarkEnd w:id="921"/>
    <w:bookmarkStart w:name="z1087" w:id="922"/>
    <w:p>
      <w:pPr>
        <w:spacing w:after="0"/>
        <w:ind w:left="0"/>
        <w:jc w:val="both"/>
      </w:pPr>
      <w:r>
        <w:rPr>
          <w:rFonts w:ascii="Times New Roman"/>
          <w:b w:val="false"/>
          <w:i w:val="false"/>
          <w:color w:val="000000"/>
          <w:sz w:val="28"/>
        </w:rPr>
        <w:t>
      44) сауда-саттықты ұйымдастырушының мүшелерi туралы есеп;</w:t>
      </w:r>
    </w:p>
    <w:bookmarkEnd w:id="922"/>
    <w:bookmarkStart w:name="z1088" w:id="923"/>
    <w:p>
      <w:pPr>
        <w:spacing w:after="0"/>
        <w:ind w:left="0"/>
        <w:jc w:val="both"/>
      </w:pPr>
      <w:r>
        <w:rPr>
          <w:rFonts w:ascii="Times New Roman"/>
          <w:b w:val="false"/>
          <w:i w:val="false"/>
          <w:color w:val="000000"/>
          <w:sz w:val="28"/>
        </w:rPr>
        <w:t>
      45) сауда-саттықты ұйымдастырушы тiзiмiнiң жекелеген секторларына (санаттарына) кiретiн бағалы қағаздар туралы есеп;</w:t>
      </w:r>
    </w:p>
    <w:bookmarkEnd w:id="923"/>
    <w:bookmarkStart w:name="z1089" w:id="924"/>
    <w:p>
      <w:pPr>
        <w:spacing w:after="0"/>
        <w:ind w:left="0"/>
        <w:jc w:val="both"/>
      </w:pPr>
      <w:r>
        <w:rPr>
          <w:rFonts w:ascii="Times New Roman"/>
          <w:b w:val="false"/>
          <w:i w:val="false"/>
          <w:color w:val="000000"/>
          <w:sz w:val="28"/>
        </w:rPr>
        <w:t>
      46) сауда-саттықты ұйымдастырушының тiзiмiне кiретiн бағалы қағаздарды қоспағанда, қаржы құралдары туралы есеп;</w:t>
      </w:r>
    </w:p>
    <w:bookmarkEnd w:id="924"/>
    <w:bookmarkStart w:name="z1090" w:id="925"/>
    <w:p>
      <w:pPr>
        <w:spacing w:after="0"/>
        <w:ind w:left="0"/>
        <w:jc w:val="both"/>
      </w:pPr>
      <w:r>
        <w:rPr>
          <w:rFonts w:ascii="Times New Roman"/>
          <w:b w:val="false"/>
          <w:i w:val="false"/>
          <w:color w:val="000000"/>
          <w:sz w:val="28"/>
        </w:rPr>
        <w:t>
      47) мәмілелер көлемі туралы есеп;</w:t>
      </w:r>
    </w:p>
    <w:bookmarkEnd w:id="925"/>
    <w:bookmarkStart w:name="z1091" w:id="926"/>
    <w:p>
      <w:pPr>
        <w:spacing w:after="0"/>
        <w:ind w:left="0"/>
        <w:jc w:val="both"/>
      </w:pPr>
      <w:r>
        <w:rPr>
          <w:rFonts w:ascii="Times New Roman"/>
          <w:b w:val="false"/>
          <w:i w:val="false"/>
          <w:color w:val="000000"/>
          <w:sz w:val="28"/>
        </w:rPr>
        <w:t>
      48) бағалы қағаздар нарығын капиталдандыру туралы есеп;</w:t>
      </w:r>
    </w:p>
    <w:bookmarkEnd w:id="926"/>
    <w:bookmarkStart w:name="z1092" w:id="927"/>
    <w:p>
      <w:pPr>
        <w:spacing w:after="0"/>
        <w:ind w:left="0"/>
        <w:jc w:val="both"/>
      </w:pPr>
      <w:r>
        <w:rPr>
          <w:rFonts w:ascii="Times New Roman"/>
          <w:b w:val="false"/>
          <w:i w:val="false"/>
          <w:color w:val="000000"/>
          <w:sz w:val="28"/>
        </w:rPr>
        <w:t>
      49) клиенттердің шоттары туралы есеп;</w:t>
      </w:r>
    </w:p>
    <w:bookmarkEnd w:id="927"/>
    <w:bookmarkStart w:name="z1093" w:id="928"/>
    <w:p>
      <w:pPr>
        <w:spacing w:after="0"/>
        <w:ind w:left="0"/>
        <w:jc w:val="both"/>
      </w:pPr>
      <w:r>
        <w:rPr>
          <w:rFonts w:ascii="Times New Roman"/>
          <w:b w:val="false"/>
          <w:i w:val="false"/>
          <w:color w:val="000000"/>
          <w:sz w:val="28"/>
        </w:rPr>
        <w:t>
      50)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928"/>
    <w:bookmarkStart w:name="z1094" w:id="929"/>
    <w:p>
      <w:pPr>
        <w:spacing w:after="0"/>
        <w:ind w:left="0"/>
        <w:jc w:val="both"/>
      </w:pPr>
      <w:r>
        <w:rPr>
          <w:rFonts w:ascii="Times New Roman"/>
          <w:b w:val="false"/>
          <w:i w:val="false"/>
          <w:color w:val="000000"/>
          <w:sz w:val="28"/>
        </w:rPr>
        <w:t>
      51) меншікті активтерді инвестициялау бойынша жасалған мәмілелер туралы есеп;</w:t>
      </w:r>
    </w:p>
    <w:bookmarkEnd w:id="929"/>
    <w:bookmarkStart w:name="z1095" w:id="930"/>
    <w:p>
      <w:pPr>
        <w:spacing w:after="0"/>
        <w:ind w:left="0"/>
        <w:jc w:val="both"/>
      </w:pPr>
      <w:r>
        <w:rPr>
          <w:rFonts w:ascii="Times New Roman"/>
          <w:b w:val="false"/>
          <w:i w:val="false"/>
          <w:color w:val="000000"/>
          <w:sz w:val="28"/>
        </w:rPr>
        <w:t>
      52) клиринг ұйымының қызметтерін пайдаланатын субъектілердің нетто-талаптары мен нетто-міндеттемелері туралы есеп;</w:t>
      </w:r>
    </w:p>
    <w:bookmarkEnd w:id="930"/>
    <w:bookmarkStart w:name="z1096" w:id="931"/>
    <w:p>
      <w:pPr>
        <w:spacing w:after="0"/>
        <w:ind w:left="0"/>
        <w:jc w:val="both"/>
      </w:pPr>
      <w:r>
        <w:rPr>
          <w:rFonts w:ascii="Times New Roman"/>
          <w:b w:val="false"/>
          <w:i w:val="false"/>
          <w:color w:val="000000"/>
          <w:sz w:val="28"/>
        </w:rPr>
        <w:t>
      53) экономика секторлары бойынша (ерікті жинақтаушы зейнетақы қорының меншікті активтері бойынша) сыныпталған активтер мен міндеттемелер туралы есеп;</w:t>
      </w:r>
    </w:p>
    <w:bookmarkEnd w:id="931"/>
    <w:bookmarkStart w:name="z1097" w:id="932"/>
    <w:p>
      <w:pPr>
        <w:spacing w:after="0"/>
        <w:ind w:left="0"/>
        <w:jc w:val="both"/>
      </w:pPr>
      <w:r>
        <w:rPr>
          <w:rFonts w:ascii="Times New Roman"/>
          <w:b w:val="false"/>
          <w:i w:val="false"/>
          <w:color w:val="000000"/>
          <w:sz w:val="28"/>
        </w:rPr>
        <w:t>
      54) экономика секторлары бойынша (ерікті жинақтаушы зейнетақы қорының зейнетақы активтері бойынша) сыныпталған активтер мен міндеттемелер туралы есеп.</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bookmarkStart w:name="z1100" w:id="933"/>
    <w:p>
      <w:pPr>
        <w:spacing w:after="0"/>
        <w:ind w:left="0"/>
        <w:jc w:val="left"/>
      </w:pPr>
      <w:r>
        <w:rPr>
          <w:rFonts w:ascii="Times New Roman"/>
          <w:b/>
          <w:i w:val="false"/>
          <w:color w:val="000000"/>
        </w:rPr>
        <w:t xml:space="preserve"> Әкімшілік деректерді жинауға арналған нысан</w:t>
      </w:r>
    </w:p>
    <w:bookmarkEnd w:id="933"/>
    <w:bookmarkStart w:name="z1101" w:id="9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34"/>
    <w:bookmarkStart w:name="z1102" w:id="93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935"/>
    <w:bookmarkStart w:name="z1103" w:id="936"/>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936"/>
    <w:bookmarkStart w:name="z1104" w:id="937"/>
    <w:p>
      <w:pPr>
        <w:spacing w:after="0"/>
        <w:ind w:left="0"/>
        <w:jc w:val="both"/>
      </w:pPr>
      <w:r>
        <w:rPr>
          <w:rFonts w:ascii="Times New Roman"/>
          <w:b w:val="false"/>
          <w:i w:val="false"/>
          <w:color w:val="000000"/>
          <w:sz w:val="28"/>
        </w:rPr>
        <w:t>
      Әкімшілік деректер нысанының индексі: 1- RCB_CBSA</w:t>
      </w:r>
    </w:p>
    <w:bookmarkEnd w:id="937"/>
    <w:bookmarkStart w:name="z1105" w:id="938"/>
    <w:p>
      <w:pPr>
        <w:spacing w:after="0"/>
        <w:ind w:left="0"/>
        <w:jc w:val="both"/>
      </w:pPr>
      <w:r>
        <w:rPr>
          <w:rFonts w:ascii="Times New Roman"/>
          <w:b w:val="false"/>
          <w:i w:val="false"/>
          <w:color w:val="000000"/>
          <w:sz w:val="28"/>
        </w:rPr>
        <w:t>
      Кезеңділігі: ай сайын</w:t>
      </w:r>
    </w:p>
    <w:bookmarkEnd w:id="938"/>
    <w:bookmarkStart w:name="z1106" w:id="939"/>
    <w:p>
      <w:pPr>
        <w:spacing w:after="0"/>
        <w:ind w:left="0"/>
        <w:jc w:val="both"/>
      </w:pPr>
      <w:r>
        <w:rPr>
          <w:rFonts w:ascii="Times New Roman"/>
          <w:b w:val="false"/>
          <w:i w:val="false"/>
          <w:color w:val="000000"/>
          <w:sz w:val="28"/>
        </w:rPr>
        <w:t>
      Есепті кезең: 20__ жылғы "______" ____________ жағдай бойынша</w:t>
      </w:r>
    </w:p>
    <w:bookmarkEnd w:id="939"/>
    <w:bookmarkStart w:name="z1107" w:id="94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940"/>
    <w:bookmarkStart w:name="z1108" w:id="941"/>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5 (бесінші) жұмыс күнінен кешіктірмей </w:t>
      </w:r>
    </w:p>
    <w:bookmarkEnd w:id="941"/>
    <w:bookmarkStart w:name="z1109" w:id="942"/>
    <w:p>
      <w:pPr>
        <w:spacing w:after="0"/>
        <w:ind w:left="0"/>
        <w:jc w:val="both"/>
      </w:pPr>
      <w:r>
        <w:rPr>
          <w:rFonts w:ascii="Times New Roman"/>
          <w:b w:val="false"/>
          <w:i w:val="false"/>
          <w:color w:val="000000"/>
          <w:sz w:val="28"/>
        </w:rPr>
        <w:t>
      Нысан</w:t>
      </w:r>
    </w:p>
    <w:bookmarkEnd w:id="942"/>
    <w:bookmarkStart w:name="z1110" w:id="943"/>
    <w:p>
      <w:pPr>
        <w:spacing w:after="0"/>
        <w:ind w:left="0"/>
        <w:jc w:val="both"/>
      </w:pPr>
      <w:r>
        <w:rPr>
          <w:rFonts w:ascii="Times New Roman"/>
          <w:b w:val="false"/>
          <w:i w:val="false"/>
          <w:color w:val="000000"/>
          <w:sz w:val="28"/>
        </w:rPr>
        <w:t>
      Кесте. Меншікті активтер есебінен сатып алынған бағалы қағаздар</w:t>
      </w:r>
    </w:p>
    <w:bookmarkEnd w:id="943"/>
    <w:bookmarkStart w:name="z1111" w:id="944"/>
    <w:p>
      <w:pPr>
        <w:spacing w:after="0"/>
        <w:ind w:left="0"/>
        <w:jc w:val="both"/>
      </w:pPr>
      <w:r>
        <w:rPr>
          <w:rFonts w:ascii="Times New Roman"/>
          <w:b w:val="false"/>
          <w:i w:val="false"/>
          <w:color w:val="000000"/>
          <w:sz w:val="28"/>
        </w:rPr>
        <w:t>
      (мың теңгемен)</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ауыртпалығы бар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945"/>
    <w:p>
      <w:pPr>
        <w:spacing w:after="0"/>
        <w:ind w:left="0"/>
        <w:jc w:val="both"/>
      </w:pPr>
      <w:r>
        <w:rPr>
          <w:rFonts w:ascii="Times New Roman"/>
          <w:b w:val="false"/>
          <w:i w:val="false"/>
          <w:color w:val="000000"/>
          <w:sz w:val="28"/>
        </w:rPr>
        <w:t>
      кестенің жалғасы: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13" w:id="946"/>
    <w:p>
      <w:pPr>
        <w:spacing w:after="0"/>
        <w:ind w:left="0"/>
        <w:jc w:val="both"/>
      </w:pPr>
      <w:r>
        <w:rPr>
          <w:rFonts w:ascii="Times New Roman"/>
          <w:b w:val="false"/>
          <w:i w:val="false"/>
          <w:color w:val="000000"/>
          <w:sz w:val="28"/>
        </w:rPr>
        <w:t>
      кестенің жалғасы: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ауыртпалығы бар бағалы қағаздар және репо операцияларының мәні болып табылатын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114" w:id="947"/>
    <w:p>
      <w:pPr>
        <w:spacing w:after="0"/>
        <w:ind w:left="0"/>
        <w:jc w:val="both"/>
      </w:pPr>
      <w:r>
        <w:rPr>
          <w:rFonts w:ascii="Times New Roman"/>
          <w:b w:val="false"/>
          <w:i w:val="false"/>
          <w:color w:val="000000"/>
          <w:sz w:val="28"/>
        </w:rPr>
        <w:t>
      кестенің жалғасы:</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15" w:id="948"/>
    <w:p>
      <w:pPr>
        <w:spacing w:after="0"/>
        <w:ind w:left="0"/>
        <w:jc w:val="both"/>
      </w:pPr>
      <w:r>
        <w:rPr>
          <w:rFonts w:ascii="Times New Roman"/>
          <w:b w:val="false"/>
          <w:i w:val="false"/>
          <w:color w:val="000000"/>
          <w:sz w:val="28"/>
        </w:rPr>
        <w:t xml:space="preserve">
      Атауы ______________________________________ </w:t>
      </w:r>
    </w:p>
    <w:bookmarkEnd w:id="948"/>
    <w:bookmarkStart w:name="z1116" w:id="949"/>
    <w:p>
      <w:pPr>
        <w:spacing w:after="0"/>
        <w:ind w:left="0"/>
        <w:jc w:val="both"/>
      </w:pPr>
      <w:r>
        <w:rPr>
          <w:rFonts w:ascii="Times New Roman"/>
          <w:b w:val="false"/>
          <w:i w:val="false"/>
          <w:color w:val="000000"/>
          <w:sz w:val="28"/>
        </w:rPr>
        <w:t xml:space="preserve">
      Мекенжайы __________________________________________________________ </w:t>
      </w:r>
    </w:p>
    <w:bookmarkEnd w:id="949"/>
    <w:bookmarkStart w:name="z1117" w:id="950"/>
    <w:p>
      <w:pPr>
        <w:spacing w:after="0"/>
        <w:ind w:left="0"/>
        <w:jc w:val="both"/>
      </w:pPr>
      <w:r>
        <w:rPr>
          <w:rFonts w:ascii="Times New Roman"/>
          <w:b w:val="false"/>
          <w:i w:val="false"/>
          <w:color w:val="000000"/>
          <w:sz w:val="28"/>
        </w:rPr>
        <w:t xml:space="preserve">
      Телефоны ________________________________________ </w:t>
      </w:r>
    </w:p>
    <w:bookmarkEnd w:id="950"/>
    <w:bookmarkStart w:name="z1118" w:id="951"/>
    <w:p>
      <w:pPr>
        <w:spacing w:after="0"/>
        <w:ind w:left="0"/>
        <w:jc w:val="both"/>
      </w:pPr>
      <w:r>
        <w:rPr>
          <w:rFonts w:ascii="Times New Roman"/>
          <w:b w:val="false"/>
          <w:i w:val="false"/>
          <w:color w:val="000000"/>
          <w:sz w:val="28"/>
        </w:rPr>
        <w:t xml:space="preserve">
      Электрондық пошта мекенжайы _________________________ </w:t>
      </w:r>
    </w:p>
    <w:bookmarkEnd w:id="951"/>
    <w:bookmarkStart w:name="z1119" w:id="952"/>
    <w:p>
      <w:pPr>
        <w:spacing w:after="0"/>
        <w:ind w:left="0"/>
        <w:jc w:val="both"/>
      </w:pPr>
      <w:r>
        <w:rPr>
          <w:rFonts w:ascii="Times New Roman"/>
          <w:b w:val="false"/>
          <w:i w:val="false"/>
          <w:color w:val="000000"/>
          <w:sz w:val="28"/>
        </w:rPr>
        <w:t xml:space="preserve">
      Орындаушы ______________________________________             ______________ </w:t>
      </w:r>
    </w:p>
    <w:bookmarkEnd w:id="952"/>
    <w:bookmarkStart w:name="z1120" w:id="95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953"/>
    <w:bookmarkStart w:name="z1121" w:id="95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54"/>
    <w:bookmarkStart w:name="z1122" w:id="955"/>
    <w:p>
      <w:pPr>
        <w:spacing w:after="0"/>
        <w:ind w:left="0"/>
        <w:jc w:val="both"/>
      </w:pPr>
      <w:r>
        <w:rPr>
          <w:rFonts w:ascii="Times New Roman"/>
          <w:b w:val="false"/>
          <w:i w:val="false"/>
          <w:color w:val="000000"/>
          <w:sz w:val="28"/>
        </w:rPr>
        <w:t xml:space="preserve">
      _______________________________________                         _____________ </w:t>
      </w:r>
    </w:p>
    <w:bookmarkEnd w:id="955"/>
    <w:bookmarkStart w:name="z1123" w:id="956"/>
    <w:p>
      <w:pPr>
        <w:spacing w:after="0"/>
        <w:ind w:left="0"/>
        <w:jc w:val="both"/>
      </w:pPr>
      <w:r>
        <w:rPr>
          <w:rFonts w:ascii="Times New Roman"/>
          <w:b w:val="false"/>
          <w:i w:val="false"/>
          <w:color w:val="000000"/>
          <w:sz w:val="28"/>
        </w:rPr>
        <w:t>
      тегі, аты және әкесінің аты (ол бар болса)                               қолы</w:t>
      </w:r>
    </w:p>
    <w:bookmarkEnd w:id="956"/>
    <w:bookmarkStart w:name="z1124" w:id="957"/>
    <w:p>
      <w:pPr>
        <w:spacing w:after="0"/>
        <w:ind w:left="0"/>
        <w:jc w:val="both"/>
      </w:pPr>
      <w:r>
        <w:rPr>
          <w:rFonts w:ascii="Times New Roman"/>
          <w:b w:val="false"/>
          <w:i w:val="false"/>
          <w:color w:val="000000"/>
          <w:sz w:val="28"/>
        </w:rPr>
        <w:t>
      Күні 20__ жылғы "____" ______________</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26" w:id="958"/>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1- RCB_CBSA, кезеңділігі: ай сайын) әкімшілік деректер нысанын толтыру бойынша түсіндірме</w:t>
      </w:r>
    </w:p>
    <w:bookmarkEnd w:id="958"/>
    <w:bookmarkStart w:name="z1127" w:id="959"/>
    <w:p>
      <w:pPr>
        <w:spacing w:after="0"/>
        <w:ind w:left="0"/>
        <w:jc w:val="left"/>
      </w:pPr>
      <w:r>
        <w:rPr>
          <w:rFonts w:ascii="Times New Roman"/>
          <w:b/>
          <w:i w:val="false"/>
          <w:color w:val="000000"/>
        </w:rPr>
        <w:t xml:space="preserve"> 1-тарау. Жалпы ережелер</w:t>
      </w:r>
    </w:p>
    <w:bookmarkEnd w:id="959"/>
    <w:bookmarkStart w:name="z1128" w:id="960"/>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 нысанын (бұдан әрі – Нысан) толтыру бойынша бірыңғай талаптар айқындалады.</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130" w:id="961"/>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61"/>
    <w:bookmarkStart w:name="z1131" w:id="96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62"/>
    <w:bookmarkStart w:name="z1132" w:id="963"/>
    <w:p>
      <w:pPr>
        <w:spacing w:after="0"/>
        <w:ind w:left="0"/>
        <w:jc w:val="left"/>
      </w:pPr>
      <w:r>
        <w:rPr>
          <w:rFonts w:ascii="Times New Roman"/>
          <w:b/>
          <w:i w:val="false"/>
          <w:color w:val="000000"/>
        </w:rPr>
        <w:t xml:space="preserve"> 2-тарау. Нысанды толтыру бойынша түсіндірме</w:t>
      </w:r>
    </w:p>
    <w:bookmarkEnd w:id="963"/>
    <w:bookmarkStart w:name="z1133" w:id="964"/>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964"/>
    <w:bookmarkStart w:name="z1134" w:id="965"/>
    <w:p>
      <w:pPr>
        <w:spacing w:after="0"/>
        <w:ind w:left="0"/>
        <w:jc w:val="both"/>
      </w:pPr>
      <w:r>
        <w:rPr>
          <w:rFonts w:ascii="Times New Roman"/>
          <w:b w:val="false"/>
          <w:i w:val="false"/>
          <w:color w:val="000000"/>
          <w:sz w:val="28"/>
        </w:rPr>
        <w:t>
      6. 4-бағанда типі көрсетіле отырып, сатып алынған бағалы қағаздың түрі көрсетіледі.</w:t>
      </w:r>
    </w:p>
    <w:bookmarkEnd w:id="965"/>
    <w:bookmarkStart w:name="z1135" w:id="966"/>
    <w:p>
      <w:pPr>
        <w:spacing w:after="0"/>
        <w:ind w:left="0"/>
        <w:jc w:val="both"/>
      </w:pPr>
      <w:r>
        <w:rPr>
          <w:rFonts w:ascii="Times New Roman"/>
          <w:b w:val="false"/>
          <w:i w:val="false"/>
          <w:color w:val="000000"/>
          <w:sz w:val="28"/>
        </w:rPr>
        <w:t>
      7. 5-бағанда бағалы қағаздың ұлттық сәйкестендіру нөмірі (ҰСН) немесе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966"/>
    <w:bookmarkStart w:name="z1136" w:id="967"/>
    <w:p>
      <w:pPr>
        <w:spacing w:after="0"/>
        <w:ind w:left="0"/>
        <w:jc w:val="both"/>
      </w:pPr>
      <w:r>
        <w:rPr>
          <w:rFonts w:ascii="Times New Roman"/>
          <w:b w:val="false"/>
          <w:i w:val="false"/>
          <w:color w:val="000000"/>
          <w:sz w:val="28"/>
        </w:rPr>
        <w:t>
      8. 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967"/>
    <w:bookmarkStart w:name="z1137" w:id="968"/>
    <w:p>
      <w:pPr>
        <w:spacing w:after="0"/>
        <w:ind w:left="0"/>
        <w:jc w:val="both"/>
      </w:pPr>
      <w:r>
        <w:rPr>
          <w:rFonts w:ascii="Times New Roman"/>
          <w:b w:val="false"/>
          <w:i w:val="false"/>
          <w:color w:val="000000"/>
          <w:sz w:val="28"/>
        </w:rPr>
        <w:t>
      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bookmarkEnd w:id="968"/>
    <w:bookmarkStart w:name="z1138" w:id="969"/>
    <w:p>
      <w:pPr>
        <w:spacing w:after="0"/>
        <w:ind w:left="0"/>
        <w:jc w:val="both"/>
      </w:pPr>
      <w:r>
        <w:rPr>
          <w:rFonts w:ascii="Times New Roman"/>
          <w:b w:val="false"/>
          <w:i w:val="false"/>
          <w:color w:val="000000"/>
          <w:sz w:val="28"/>
        </w:rPr>
        <w:t>
      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bookmarkEnd w:id="969"/>
    <w:bookmarkStart w:name="z1139" w:id="970"/>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970"/>
    <w:bookmarkStart w:name="z1140" w:id="971"/>
    <w:p>
      <w:pPr>
        <w:spacing w:after="0"/>
        <w:ind w:left="0"/>
        <w:jc w:val="both"/>
      </w:pPr>
      <w:r>
        <w:rPr>
          <w:rFonts w:ascii="Times New Roman"/>
          <w:b w:val="false"/>
          <w:i w:val="false"/>
          <w:color w:val="000000"/>
          <w:sz w:val="28"/>
        </w:rPr>
        <w:t xml:space="preserve">
      12. 10-бағанда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971"/>
    <w:bookmarkStart w:name="z1141" w:id="972"/>
    <w:p>
      <w:pPr>
        <w:spacing w:after="0"/>
        <w:ind w:left="0"/>
        <w:jc w:val="both"/>
      </w:pPr>
      <w:r>
        <w:rPr>
          <w:rFonts w:ascii="Times New Roman"/>
          <w:b w:val="false"/>
          <w:i w:val="false"/>
          <w:color w:val="000000"/>
          <w:sz w:val="28"/>
        </w:rPr>
        <w:t>
      13. 11-бағанда бухгалтерлік есепте бастапқы тану күні "жылы.айы.күні" форматында көрсетіледі.</w:t>
      </w:r>
    </w:p>
    <w:bookmarkEnd w:id="972"/>
    <w:bookmarkStart w:name="z1142" w:id="973"/>
    <w:p>
      <w:pPr>
        <w:spacing w:after="0"/>
        <w:ind w:left="0"/>
        <w:jc w:val="both"/>
      </w:pPr>
      <w:r>
        <w:rPr>
          <w:rFonts w:ascii="Times New Roman"/>
          <w:b w:val="false"/>
          <w:i w:val="false"/>
          <w:color w:val="000000"/>
          <w:sz w:val="28"/>
        </w:rPr>
        <w:t>
      14. 12-бағанда борыштық бағалы қағаздарды өтеу күні "жылы.айы.күні" форматында көрсетіледі.</w:t>
      </w:r>
    </w:p>
    <w:bookmarkEnd w:id="973"/>
    <w:bookmarkStart w:name="z1143" w:id="974"/>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974"/>
    <w:bookmarkStart w:name="z1144" w:id="975"/>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берілген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975"/>
    <w:bookmarkStart w:name="z1145" w:id="976"/>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976"/>
    <w:bookmarkStart w:name="z1146" w:id="977"/>
    <w:p>
      <w:pPr>
        <w:spacing w:after="0"/>
        <w:ind w:left="0"/>
        <w:jc w:val="both"/>
      </w:pPr>
      <w:r>
        <w:rPr>
          <w:rFonts w:ascii="Times New Roman"/>
          <w:b w:val="false"/>
          <w:i w:val="false"/>
          <w:color w:val="000000"/>
          <w:sz w:val="28"/>
        </w:rPr>
        <w:t>
      18. 17-бағанда дисконттың (шегеру белгісімен) немесе сыйлықақының (абсолюттік көрінісінде) амортизацияланбаған бөлігі көрсетіледі.</w:t>
      </w:r>
    </w:p>
    <w:bookmarkEnd w:id="977"/>
    <w:bookmarkStart w:name="z1147" w:id="978"/>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978"/>
    <w:bookmarkStart w:name="z1148" w:id="979"/>
    <w:p>
      <w:pPr>
        <w:spacing w:after="0"/>
        <w:ind w:left="0"/>
        <w:jc w:val="both"/>
      </w:pPr>
      <w:r>
        <w:rPr>
          <w:rFonts w:ascii="Times New Roman"/>
          <w:b w:val="false"/>
          <w:i w:val="false"/>
          <w:color w:val="000000"/>
          <w:sz w:val="28"/>
        </w:rPr>
        <w:t>
      20. 19-бағанда оң немесе теріс түзету көрсетіледі.</w:t>
      </w:r>
    </w:p>
    <w:bookmarkEnd w:id="979"/>
    <w:bookmarkStart w:name="z1149" w:id="980"/>
    <w:p>
      <w:pPr>
        <w:spacing w:after="0"/>
        <w:ind w:left="0"/>
        <w:jc w:val="both"/>
      </w:pPr>
      <w:r>
        <w:rPr>
          <w:rFonts w:ascii="Times New Roman"/>
          <w:b w:val="false"/>
          <w:i w:val="false"/>
          <w:color w:val="000000"/>
          <w:sz w:val="28"/>
        </w:rPr>
        <w:t>
      21. 20-бағанда есепті күні репоға берілген бағалы қағаздардың бухгалтерлік есепте берілген құнын қоса алғанда, ауыртпалық салынған бағалы қағаздардың құны көрсетіледі.</w:t>
      </w:r>
    </w:p>
    <w:bookmarkEnd w:id="980"/>
    <w:bookmarkStart w:name="z1150" w:id="981"/>
    <w:p>
      <w:pPr>
        <w:spacing w:after="0"/>
        <w:ind w:left="0"/>
        <w:jc w:val="both"/>
      </w:pPr>
      <w:r>
        <w:rPr>
          <w:rFonts w:ascii="Times New Roman"/>
          <w:b w:val="false"/>
          <w:i w:val="false"/>
          <w:color w:val="000000"/>
          <w:sz w:val="28"/>
        </w:rPr>
        <w:t>
      22. 21-бағанда есепті күні репоға берілген бағалы қағаздардың бухгалтерлік есепте берілген құны көрсетіледі.</w:t>
      </w:r>
    </w:p>
    <w:bookmarkEnd w:id="981"/>
    <w:bookmarkStart w:name="z1151" w:id="982"/>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982"/>
    <w:bookmarkStart w:name="z1152" w:id="983"/>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983"/>
    <w:bookmarkStart w:name="z1153" w:id="984"/>
    <w:p>
      <w:pPr>
        <w:spacing w:after="0"/>
        <w:ind w:left="0"/>
        <w:jc w:val="both"/>
      </w:pPr>
      <w:r>
        <w:rPr>
          <w:rFonts w:ascii="Times New Roman"/>
          <w:b w:val="false"/>
          <w:i w:val="false"/>
          <w:color w:val="000000"/>
          <w:sz w:val="28"/>
        </w:rPr>
        <w:t>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984"/>
    <w:bookmarkStart w:name="z1154" w:id="985"/>
    <w:p>
      <w:pPr>
        <w:spacing w:after="0"/>
        <w:ind w:left="0"/>
        <w:jc w:val="both"/>
      </w:pPr>
      <w:r>
        <w:rPr>
          <w:rFonts w:ascii="Times New Roman"/>
          <w:b w:val="false"/>
          <w:i w:val="false"/>
          <w:color w:val="000000"/>
          <w:sz w:val="28"/>
        </w:rPr>
        <w:t>
      26. 26-бағанда Нысанды ұсыну күніндегі борыштық қаржы құралдары бойынша купондық мөлшерлеме көрсетіледі.</w:t>
      </w:r>
    </w:p>
    <w:bookmarkEnd w:id="985"/>
    <w:bookmarkStart w:name="z1155" w:id="986"/>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986"/>
    <w:bookmarkStart w:name="z1156" w:id="987"/>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3-қосымша</w:t>
            </w:r>
          </w:p>
        </w:tc>
      </w:tr>
    </w:tbl>
    <w:bookmarkStart w:name="z1159" w:id="988"/>
    <w:p>
      <w:pPr>
        <w:spacing w:after="0"/>
        <w:ind w:left="0"/>
        <w:jc w:val="left"/>
      </w:pPr>
      <w:r>
        <w:rPr>
          <w:rFonts w:ascii="Times New Roman"/>
          <w:b/>
          <w:i w:val="false"/>
          <w:color w:val="000000"/>
        </w:rPr>
        <w:t xml:space="preserve"> Әкімшілік деректерді жинауға арналған нысан</w:t>
      </w:r>
    </w:p>
    <w:bookmarkEnd w:id="988"/>
    <w:bookmarkStart w:name="z1160" w:id="98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89"/>
    <w:bookmarkStart w:name="z1161" w:id="990"/>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990"/>
    <w:bookmarkStart w:name="z1162" w:id="991"/>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w:t>
      </w:r>
    </w:p>
    <w:bookmarkEnd w:id="991"/>
    <w:bookmarkStart w:name="z1163" w:id="992"/>
    <w:p>
      <w:pPr>
        <w:spacing w:after="0"/>
        <w:ind w:left="0"/>
        <w:jc w:val="both"/>
      </w:pPr>
      <w:r>
        <w:rPr>
          <w:rFonts w:ascii="Times New Roman"/>
          <w:b w:val="false"/>
          <w:i w:val="false"/>
          <w:color w:val="000000"/>
          <w:sz w:val="28"/>
        </w:rPr>
        <w:t xml:space="preserve">
      Әкімшілік деректер нысанының индексі: 1- RCB_REPO_SA </w:t>
      </w:r>
    </w:p>
    <w:bookmarkEnd w:id="992"/>
    <w:bookmarkStart w:name="z1164" w:id="993"/>
    <w:p>
      <w:pPr>
        <w:spacing w:after="0"/>
        <w:ind w:left="0"/>
        <w:jc w:val="both"/>
      </w:pPr>
      <w:r>
        <w:rPr>
          <w:rFonts w:ascii="Times New Roman"/>
          <w:b w:val="false"/>
          <w:i w:val="false"/>
          <w:color w:val="000000"/>
          <w:sz w:val="28"/>
        </w:rPr>
        <w:t>
      Кезеңділігі: ай сайын</w:t>
      </w:r>
    </w:p>
    <w:bookmarkEnd w:id="993"/>
    <w:bookmarkStart w:name="z1165" w:id="994"/>
    <w:p>
      <w:pPr>
        <w:spacing w:after="0"/>
        <w:ind w:left="0"/>
        <w:jc w:val="both"/>
      </w:pPr>
      <w:r>
        <w:rPr>
          <w:rFonts w:ascii="Times New Roman"/>
          <w:b w:val="false"/>
          <w:i w:val="false"/>
          <w:color w:val="000000"/>
          <w:sz w:val="28"/>
        </w:rPr>
        <w:t>
      Есепті кезең: 20__ жылғы "______" ____________ жағдай бойынша</w:t>
      </w:r>
    </w:p>
    <w:bookmarkEnd w:id="994"/>
    <w:bookmarkStart w:name="z1166" w:id="995"/>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995"/>
    <w:bookmarkStart w:name="z1167" w:id="996"/>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996"/>
    <w:bookmarkStart w:name="z1168" w:id="997"/>
    <w:p>
      <w:pPr>
        <w:spacing w:after="0"/>
        <w:ind w:left="0"/>
        <w:jc w:val="both"/>
      </w:pPr>
      <w:r>
        <w:rPr>
          <w:rFonts w:ascii="Times New Roman"/>
          <w:b w:val="false"/>
          <w:i w:val="false"/>
          <w:color w:val="000000"/>
          <w:sz w:val="28"/>
        </w:rPr>
        <w:t>
      Нысан</w:t>
      </w:r>
    </w:p>
    <w:bookmarkEnd w:id="997"/>
    <w:bookmarkStart w:name="z1169" w:id="998"/>
    <w:p>
      <w:pPr>
        <w:spacing w:after="0"/>
        <w:ind w:left="0"/>
        <w:jc w:val="both"/>
      </w:pPr>
      <w:r>
        <w:rPr>
          <w:rFonts w:ascii="Times New Roman"/>
          <w:b w:val="false"/>
          <w:i w:val="false"/>
          <w:color w:val="000000"/>
          <w:sz w:val="28"/>
        </w:rPr>
        <w:t xml:space="preserve">
      Кесте. Меншікті активтер есебінен жасалған "керi репо" және репо операциялары туралы есеп </w:t>
      </w:r>
    </w:p>
    <w:bookmarkEnd w:id="998"/>
    <w:bookmarkStart w:name="z1170" w:id="999"/>
    <w:p>
      <w:pPr>
        <w:spacing w:after="0"/>
        <w:ind w:left="0"/>
        <w:jc w:val="both"/>
      </w:pPr>
      <w:r>
        <w:rPr>
          <w:rFonts w:ascii="Times New Roman"/>
          <w:b w:val="false"/>
          <w:i w:val="false"/>
          <w:color w:val="000000"/>
          <w:sz w:val="28"/>
        </w:rPr>
        <w:t>
      (мың теңгемен)</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1" w:id="1000"/>
    <w:p>
      <w:pPr>
        <w:spacing w:after="0"/>
        <w:ind w:left="0"/>
        <w:jc w:val="both"/>
      </w:pPr>
      <w:r>
        <w:rPr>
          <w:rFonts w:ascii="Times New Roman"/>
          <w:b w:val="false"/>
          <w:i w:val="false"/>
          <w:color w:val="000000"/>
          <w:sz w:val="28"/>
        </w:rPr>
        <w:t>
      кестенің жалғасы:</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72" w:id="1001"/>
    <w:p>
      <w:pPr>
        <w:spacing w:after="0"/>
        <w:ind w:left="0"/>
        <w:jc w:val="both"/>
      </w:pPr>
      <w:r>
        <w:rPr>
          <w:rFonts w:ascii="Times New Roman"/>
          <w:b w:val="false"/>
          <w:i w:val="false"/>
          <w:color w:val="000000"/>
          <w:sz w:val="28"/>
        </w:rPr>
        <w:t xml:space="preserve">
      Атауы ______________________________________ </w:t>
      </w:r>
    </w:p>
    <w:bookmarkEnd w:id="1001"/>
    <w:bookmarkStart w:name="z1173" w:id="1002"/>
    <w:p>
      <w:pPr>
        <w:spacing w:after="0"/>
        <w:ind w:left="0"/>
        <w:jc w:val="both"/>
      </w:pPr>
      <w:r>
        <w:rPr>
          <w:rFonts w:ascii="Times New Roman"/>
          <w:b w:val="false"/>
          <w:i w:val="false"/>
          <w:color w:val="000000"/>
          <w:sz w:val="28"/>
        </w:rPr>
        <w:t xml:space="preserve">
      Мекенжайы __________________________________________________________ </w:t>
      </w:r>
    </w:p>
    <w:bookmarkEnd w:id="1002"/>
    <w:bookmarkStart w:name="z1174" w:id="1003"/>
    <w:p>
      <w:pPr>
        <w:spacing w:after="0"/>
        <w:ind w:left="0"/>
        <w:jc w:val="both"/>
      </w:pPr>
      <w:r>
        <w:rPr>
          <w:rFonts w:ascii="Times New Roman"/>
          <w:b w:val="false"/>
          <w:i w:val="false"/>
          <w:color w:val="000000"/>
          <w:sz w:val="28"/>
        </w:rPr>
        <w:t xml:space="preserve">
      Телефоны ________________________________________ </w:t>
      </w:r>
    </w:p>
    <w:bookmarkEnd w:id="1003"/>
    <w:bookmarkStart w:name="z1175" w:id="100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04"/>
    <w:bookmarkStart w:name="z1176" w:id="1005"/>
    <w:p>
      <w:pPr>
        <w:spacing w:after="0"/>
        <w:ind w:left="0"/>
        <w:jc w:val="both"/>
      </w:pPr>
      <w:r>
        <w:rPr>
          <w:rFonts w:ascii="Times New Roman"/>
          <w:b w:val="false"/>
          <w:i w:val="false"/>
          <w:color w:val="000000"/>
          <w:sz w:val="28"/>
        </w:rPr>
        <w:t xml:space="preserve">
      Орындаушы ______________________________________             ______________ </w:t>
      </w:r>
    </w:p>
    <w:bookmarkEnd w:id="1005"/>
    <w:bookmarkStart w:name="z1177" w:id="100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06"/>
    <w:bookmarkStart w:name="z1178" w:id="100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07"/>
    <w:bookmarkStart w:name="z1179" w:id="1008"/>
    <w:p>
      <w:pPr>
        <w:spacing w:after="0"/>
        <w:ind w:left="0"/>
        <w:jc w:val="both"/>
      </w:pPr>
      <w:r>
        <w:rPr>
          <w:rFonts w:ascii="Times New Roman"/>
          <w:b w:val="false"/>
          <w:i w:val="false"/>
          <w:color w:val="000000"/>
          <w:sz w:val="28"/>
        </w:rPr>
        <w:t xml:space="preserve">
      _______________________________________                         _____________ </w:t>
      </w:r>
    </w:p>
    <w:bookmarkEnd w:id="1008"/>
    <w:bookmarkStart w:name="z1180" w:id="1009"/>
    <w:p>
      <w:pPr>
        <w:spacing w:after="0"/>
        <w:ind w:left="0"/>
        <w:jc w:val="both"/>
      </w:pPr>
      <w:r>
        <w:rPr>
          <w:rFonts w:ascii="Times New Roman"/>
          <w:b w:val="false"/>
          <w:i w:val="false"/>
          <w:color w:val="000000"/>
          <w:sz w:val="28"/>
        </w:rPr>
        <w:t>
      тегі, аты және әкесінің аты (ол бар болса)                               қолы</w:t>
      </w:r>
    </w:p>
    <w:bookmarkEnd w:id="1009"/>
    <w:bookmarkStart w:name="z1181" w:id="1010"/>
    <w:p>
      <w:pPr>
        <w:spacing w:after="0"/>
        <w:ind w:left="0"/>
        <w:jc w:val="both"/>
      </w:pPr>
      <w:r>
        <w:rPr>
          <w:rFonts w:ascii="Times New Roman"/>
          <w:b w:val="false"/>
          <w:i w:val="false"/>
          <w:color w:val="000000"/>
          <w:sz w:val="28"/>
        </w:rPr>
        <w:t>
      Күні 20__ жылғы "____" ______________</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83" w:id="1011"/>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1- RCB_REPO_SA, кезеңділігі: ай сайын) әкімшілік деректер нысанын толтыру бойынша түсіндірме</w:t>
      </w:r>
    </w:p>
    <w:bookmarkEnd w:id="1011"/>
    <w:bookmarkStart w:name="z1184" w:id="1012"/>
    <w:p>
      <w:pPr>
        <w:spacing w:after="0"/>
        <w:ind w:left="0"/>
        <w:jc w:val="left"/>
      </w:pPr>
      <w:r>
        <w:rPr>
          <w:rFonts w:ascii="Times New Roman"/>
          <w:b/>
          <w:i w:val="false"/>
          <w:color w:val="000000"/>
        </w:rPr>
        <w:t xml:space="preserve"> 1-тарау. Жалпы ережелер</w:t>
      </w:r>
    </w:p>
    <w:bookmarkEnd w:id="1012"/>
    <w:bookmarkStart w:name="z1185" w:id="1013"/>
    <w:p>
      <w:pPr>
        <w:spacing w:after="0"/>
        <w:ind w:left="0"/>
        <w:jc w:val="both"/>
      </w:pPr>
      <w:r>
        <w:rPr>
          <w:rFonts w:ascii="Times New Roman"/>
          <w:b w:val="false"/>
          <w:i w:val="false"/>
          <w:color w:val="000000"/>
          <w:sz w:val="28"/>
        </w:rPr>
        <w:t>
      1. Осы түсіндірмеде "Меншікті активтер есебінен жасалған "керi репо" және репо операциялары туралы есеп" әкімшілік деректер нысанын (бұдан әрі – Нысан) толтыру бойынша бірыңғай талаптар айқындалады.</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187" w:id="101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14"/>
    <w:bookmarkStart w:name="z1188" w:id="10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15"/>
    <w:bookmarkStart w:name="z1189" w:id="1016"/>
    <w:p>
      <w:pPr>
        <w:spacing w:after="0"/>
        <w:ind w:left="0"/>
        <w:jc w:val="left"/>
      </w:pPr>
      <w:r>
        <w:rPr>
          <w:rFonts w:ascii="Times New Roman"/>
          <w:b/>
          <w:i w:val="false"/>
          <w:color w:val="000000"/>
        </w:rPr>
        <w:t xml:space="preserve"> 2-тарау. Нысанды толтыру бойынша түсіндірме</w:t>
      </w:r>
    </w:p>
    <w:bookmarkEnd w:id="1016"/>
    <w:bookmarkStart w:name="z1190" w:id="1017"/>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1017"/>
    <w:bookmarkStart w:name="z1191" w:id="1018"/>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1018"/>
    <w:bookmarkStart w:name="z1192" w:id="1019"/>
    <w:p>
      <w:pPr>
        <w:spacing w:after="0"/>
        <w:ind w:left="0"/>
        <w:jc w:val="both"/>
      </w:pPr>
      <w:r>
        <w:rPr>
          <w:rFonts w:ascii="Times New Roman"/>
          <w:b w:val="false"/>
          <w:i w:val="false"/>
          <w:color w:val="000000"/>
          <w:sz w:val="28"/>
        </w:rPr>
        <w:t>
      7. 7-бағанда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019"/>
    <w:bookmarkStart w:name="z1193" w:id="1020"/>
    <w:p>
      <w:pPr>
        <w:spacing w:after="0"/>
        <w:ind w:left="0"/>
        <w:jc w:val="both"/>
      </w:pPr>
      <w:r>
        <w:rPr>
          <w:rFonts w:ascii="Times New Roman"/>
          <w:b w:val="false"/>
          <w:i w:val="false"/>
          <w:color w:val="000000"/>
          <w:sz w:val="28"/>
        </w:rPr>
        <w:t>
      8.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bookmarkEnd w:id="1020"/>
    <w:bookmarkStart w:name="z1194" w:id="1021"/>
    <w:p>
      <w:pPr>
        <w:spacing w:after="0"/>
        <w:ind w:left="0"/>
        <w:jc w:val="both"/>
      </w:pPr>
      <w:r>
        <w:rPr>
          <w:rFonts w:ascii="Times New Roman"/>
          <w:b w:val="false"/>
          <w:i w:val="false"/>
          <w:color w:val="000000"/>
          <w:sz w:val="28"/>
        </w:rPr>
        <w:t>
      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021"/>
    <w:bookmarkStart w:name="z1195" w:id="102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4-қосымша</w:t>
            </w:r>
          </w:p>
        </w:tc>
      </w:tr>
    </w:tbl>
    <w:bookmarkStart w:name="z1198" w:id="1023"/>
    <w:p>
      <w:pPr>
        <w:spacing w:after="0"/>
        <w:ind w:left="0"/>
        <w:jc w:val="left"/>
      </w:pPr>
      <w:r>
        <w:rPr>
          <w:rFonts w:ascii="Times New Roman"/>
          <w:b/>
          <w:i w:val="false"/>
          <w:color w:val="000000"/>
        </w:rPr>
        <w:t xml:space="preserve"> Әкімшілік деректерді жинауға арналған нысан</w:t>
      </w:r>
    </w:p>
    <w:bookmarkEnd w:id="1023"/>
    <w:bookmarkStart w:name="z1199" w:id="102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24"/>
    <w:bookmarkStart w:name="z1200" w:id="102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025"/>
    <w:bookmarkStart w:name="z1201" w:id="1026"/>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w:t>
      </w:r>
    </w:p>
    <w:bookmarkEnd w:id="1026"/>
    <w:bookmarkStart w:name="z1202" w:id="1027"/>
    <w:p>
      <w:pPr>
        <w:spacing w:after="0"/>
        <w:ind w:left="0"/>
        <w:jc w:val="both"/>
      </w:pPr>
      <w:r>
        <w:rPr>
          <w:rFonts w:ascii="Times New Roman"/>
          <w:b w:val="false"/>
          <w:i w:val="false"/>
          <w:color w:val="000000"/>
          <w:sz w:val="28"/>
        </w:rPr>
        <w:t xml:space="preserve">
      Әкімшілік деректер нысанының индексі: 1-RCB_Vklady_SA </w:t>
      </w:r>
    </w:p>
    <w:bookmarkEnd w:id="1027"/>
    <w:bookmarkStart w:name="z1203" w:id="1028"/>
    <w:p>
      <w:pPr>
        <w:spacing w:after="0"/>
        <w:ind w:left="0"/>
        <w:jc w:val="both"/>
      </w:pPr>
      <w:r>
        <w:rPr>
          <w:rFonts w:ascii="Times New Roman"/>
          <w:b w:val="false"/>
          <w:i w:val="false"/>
          <w:color w:val="000000"/>
          <w:sz w:val="28"/>
        </w:rPr>
        <w:t>
      Кезеңділігі: ай сайын</w:t>
      </w:r>
    </w:p>
    <w:bookmarkEnd w:id="1028"/>
    <w:bookmarkStart w:name="z1204" w:id="1029"/>
    <w:p>
      <w:pPr>
        <w:spacing w:after="0"/>
        <w:ind w:left="0"/>
        <w:jc w:val="both"/>
      </w:pPr>
      <w:r>
        <w:rPr>
          <w:rFonts w:ascii="Times New Roman"/>
          <w:b w:val="false"/>
          <w:i w:val="false"/>
          <w:color w:val="000000"/>
          <w:sz w:val="28"/>
        </w:rPr>
        <w:t>
      Есепті кезең: 20__ жылғы "______" ____________ жағдай бойынша</w:t>
      </w:r>
    </w:p>
    <w:bookmarkEnd w:id="1029"/>
    <w:bookmarkStart w:name="z1205" w:id="103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030"/>
    <w:bookmarkStart w:name="z1206" w:id="103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031"/>
    <w:bookmarkStart w:name="z1207" w:id="1032"/>
    <w:p>
      <w:pPr>
        <w:spacing w:after="0"/>
        <w:ind w:left="0"/>
        <w:jc w:val="both"/>
      </w:pPr>
      <w:r>
        <w:rPr>
          <w:rFonts w:ascii="Times New Roman"/>
          <w:b w:val="false"/>
          <w:i w:val="false"/>
          <w:color w:val="000000"/>
          <w:sz w:val="28"/>
        </w:rPr>
        <w:t>
      Нысан</w:t>
      </w:r>
    </w:p>
    <w:bookmarkEnd w:id="1032"/>
    <w:bookmarkStart w:name="z1208" w:id="1033"/>
    <w:p>
      <w:pPr>
        <w:spacing w:after="0"/>
        <w:ind w:left="0"/>
        <w:jc w:val="both"/>
      </w:pPr>
      <w:r>
        <w:rPr>
          <w:rFonts w:ascii="Times New Roman"/>
          <w:b w:val="false"/>
          <w:i w:val="false"/>
          <w:color w:val="000000"/>
          <w:sz w:val="28"/>
        </w:rPr>
        <w:t xml:space="preserve">
      Кесте. Меншікті активтердің құрамында есепке алынатын салымдар мен ақша </w:t>
      </w:r>
    </w:p>
    <w:bookmarkEnd w:id="1033"/>
    <w:bookmarkStart w:name="z1209" w:id="1034"/>
    <w:p>
      <w:pPr>
        <w:spacing w:after="0"/>
        <w:ind w:left="0"/>
        <w:jc w:val="both"/>
      </w:pPr>
      <w:r>
        <w:rPr>
          <w:rFonts w:ascii="Times New Roman"/>
          <w:b w:val="false"/>
          <w:i w:val="false"/>
          <w:color w:val="000000"/>
          <w:sz w:val="28"/>
        </w:rPr>
        <w:t>
      (мың теңгемен)</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(ұйым)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жасалу күні және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 көрсететін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1035"/>
    <w:p>
      <w:pPr>
        <w:spacing w:after="0"/>
        <w:ind w:left="0"/>
        <w:jc w:val="both"/>
      </w:pPr>
      <w:r>
        <w:rPr>
          <w:rFonts w:ascii="Times New Roman"/>
          <w:b w:val="false"/>
          <w:i w:val="false"/>
          <w:color w:val="000000"/>
          <w:sz w:val="28"/>
        </w:rPr>
        <w:t>
      кестенің жалғасы: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11" w:id="1036"/>
    <w:p>
      <w:pPr>
        <w:spacing w:after="0"/>
        <w:ind w:left="0"/>
        <w:jc w:val="both"/>
      </w:pPr>
      <w:r>
        <w:rPr>
          <w:rFonts w:ascii="Times New Roman"/>
          <w:b w:val="false"/>
          <w:i w:val="false"/>
          <w:color w:val="000000"/>
          <w:sz w:val="28"/>
        </w:rPr>
        <w:t xml:space="preserve">
      Атауы ______________________________________ </w:t>
      </w:r>
    </w:p>
    <w:bookmarkEnd w:id="1036"/>
    <w:bookmarkStart w:name="z1212" w:id="1037"/>
    <w:p>
      <w:pPr>
        <w:spacing w:after="0"/>
        <w:ind w:left="0"/>
        <w:jc w:val="both"/>
      </w:pPr>
      <w:r>
        <w:rPr>
          <w:rFonts w:ascii="Times New Roman"/>
          <w:b w:val="false"/>
          <w:i w:val="false"/>
          <w:color w:val="000000"/>
          <w:sz w:val="28"/>
        </w:rPr>
        <w:t xml:space="preserve">
      Мекенжайы __________________________________________________________ </w:t>
      </w:r>
    </w:p>
    <w:bookmarkEnd w:id="1037"/>
    <w:bookmarkStart w:name="z1213" w:id="1038"/>
    <w:p>
      <w:pPr>
        <w:spacing w:after="0"/>
        <w:ind w:left="0"/>
        <w:jc w:val="both"/>
      </w:pPr>
      <w:r>
        <w:rPr>
          <w:rFonts w:ascii="Times New Roman"/>
          <w:b w:val="false"/>
          <w:i w:val="false"/>
          <w:color w:val="000000"/>
          <w:sz w:val="28"/>
        </w:rPr>
        <w:t xml:space="preserve">
      Телефоны ________________________________________ </w:t>
      </w:r>
    </w:p>
    <w:bookmarkEnd w:id="1038"/>
    <w:bookmarkStart w:name="z1214" w:id="103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39"/>
    <w:bookmarkStart w:name="z1215" w:id="1040"/>
    <w:p>
      <w:pPr>
        <w:spacing w:after="0"/>
        <w:ind w:left="0"/>
        <w:jc w:val="both"/>
      </w:pPr>
      <w:r>
        <w:rPr>
          <w:rFonts w:ascii="Times New Roman"/>
          <w:b w:val="false"/>
          <w:i w:val="false"/>
          <w:color w:val="000000"/>
          <w:sz w:val="28"/>
        </w:rPr>
        <w:t xml:space="preserve">
      Орындаушы ______________________________________             ______________ </w:t>
      </w:r>
    </w:p>
    <w:bookmarkEnd w:id="1040"/>
    <w:bookmarkStart w:name="z1216" w:id="104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41"/>
    <w:bookmarkStart w:name="z1217" w:id="104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42"/>
    <w:bookmarkStart w:name="z1218" w:id="1043"/>
    <w:p>
      <w:pPr>
        <w:spacing w:after="0"/>
        <w:ind w:left="0"/>
        <w:jc w:val="both"/>
      </w:pPr>
      <w:r>
        <w:rPr>
          <w:rFonts w:ascii="Times New Roman"/>
          <w:b w:val="false"/>
          <w:i w:val="false"/>
          <w:color w:val="000000"/>
          <w:sz w:val="28"/>
        </w:rPr>
        <w:t xml:space="preserve">
      _______________________________________                         _____________ </w:t>
      </w:r>
    </w:p>
    <w:bookmarkEnd w:id="1043"/>
    <w:bookmarkStart w:name="z1219" w:id="1044"/>
    <w:p>
      <w:pPr>
        <w:spacing w:after="0"/>
        <w:ind w:left="0"/>
        <w:jc w:val="both"/>
      </w:pPr>
      <w:r>
        <w:rPr>
          <w:rFonts w:ascii="Times New Roman"/>
          <w:b w:val="false"/>
          <w:i w:val="false"/>
          <w:color w:val="000000"/>
          <w:sz w:val="28"/>
        </w:rPr>
        <w:t>
      тегі, аты және әкесінің аты (ол бар болса)                               қолы</w:t>
      </w:r>
    </w:p>
    <w:bookmarkEnd w:id="1044"/>
    <w:bookmarkStart w:name="z1220" w:id="1045"/>
    <w:p>
      <w:pPr>
        <w:spacing w:after="0"/>
        <w:ind w:left="0"/>
        <w:jc w:val="both"/>
      </w:pPr>
      <w:r>
        <w:rPr>
          <w:rFonts w:ascii="Times New Roman"/>
          <w:b w:val="false"/>
          <w:i w:val="false"/>
          <w:color w:val="000000"/>
          <w:sz w:val="28"/>
        </w:rPr>
        <w:t>
      Күні 20__ жылғы "____" ______________</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активтердің</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салымдар мен ақша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22" w:id="1046"/>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 (индексі: 1- RCB_Vklady_SA, кезеңділігі: ай сайын) әкімшілік деректер нысанын толтыру бойынша түсіндірме</w:t>
      </w:r>
    </w:p>
    <w:bookmarkEnd w:id="1046"/>
    <w:bookmarkStart w:name="z1223" w:id="1047"/>
    <w:p>
      <w:pPr>
        <w:spacing w:after="0"/>
        <w:ind w:left="0"/>
        <w:jc w:val="left"/>
      </w:pPr>
      <w:r>
        <w:rPr>
          <w:rFonts w:ascii="Times New Roman"/>
          <w:b/>
          <w:i w:val="false"/>
          <w:color w:val="000000"/>
        </w:rPr>
        <w:t xml:space="preserve"> 1-тарау. Жалпы ережелер</w:t>
      </w:r>
    </w:p>
    <w:bookmarkEnd w:id="1047"/>
    <w:bookmarkStart w:name="z1224" w:id="1048"/>
    <w:p>
      <w:pPr>
        <w:spacing w:after="0"/>
        <w:ind w:left="0"/>
        <w:jc w:val="both"/>
      </w:pPr>
      <w:r>
        <w:rPr>
          <w:rFonts w:ascii="Times New Roman"/>
          <w:b w:val="false"/>
          <w:i w:val="false"/>
          <w:color w:val="000000"/>
          <w:sz w:val="28"/>
        </w:rPr>
        <w:t>
      1. Осы түсіндірмеде "Меншікті активтердің құрамында есепке алынатын салымдар мен ақша туралы есеп" әкімшілік деректер нысанын (бұдан әрі – Нысан) толтыру бойынша бірыңғай талаптар айқындалады.</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226" w:id="104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49"/>
    <w:bookmarkStart w:name="z1227" w:id="10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50"/>
    <w:bookmarkStart w:name="z1228" w:id="1051"/>
    <w:p>
      <w:pPr>
        <w:spacing w:after="0"/>
        <w:ind w:left="0"/>
        <w:jc w:val="left"/>
      </w:pPr>
      <w:r>
        <w:rPr>
          <w:rFonts w:ascii="Times New Roman"/>
          <w:b/>
          <w:i w:val="false"/>
          <w:color w:val="000000"/>
        </w:rPr>
        <w:t xml:space="preserve"> 2-тарау. Нысанды толтыру бойынша түсіндірме</w:t>
      </w:r>
    </w:p>
    <w:bookmarkEnd w:id="1051"/>
    <w:bookmarkStart w:name="z1229" w:id="1052"/>
    <w:p>
      <w:pPr>
        <w:spacing w:after="0"/>
        <w:ind w:left="0"/>
        <w:jc w:val="both"/>
      </w:pPr>
      <w:r>
        <w:rPr>
          <w:rFonts w:ascii="Times New Roman"/>
          <w:b w:val="false"/>
          <w:i w:val="false"/>
          <w:color w:val="000000"/>
          <w:sz w:val="28"/>
        </w:rPr>
        <w:t>
      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 жоқ" деп көрсетіледі. Бұл бағандар Қазақстан Республикасы Ұлттық Банкінің салымдары бойынша толтырылмайды.</w:t>
      </w:r>
    </w:p>
    <w:bookmarkEnd w:id="1052"/>
    <w:bookmarkStart w:name="z1230" w:id="1053"/>
    <w:p>
      <w:pPr>
        <w:spacing w:after="0"/>
        <w:ind w:left="0"/>
        <w:jc w:val="both"/>
      </w:pPr>
      <w:r>
        <w:rPr>
          <w:rFonts w:ascii="Times New Roman"/>
          <w:b w:val="false"/>
          <w:i w:val="false"/>
          <w:color w:val="000000"/>
          <w:sz w:val="28"/>
        </w:rPr>
        <w:t>
      6. 5-бағанда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053"/>
    <w:bookmarkStart w:name="z1231" w:id="1054"/>
    <w:p>
      <w:pPr>
        <w:spacing w:after="0"/>
        <w:ind w:left="0"/>
        <w:jc w:val="both"/>
      </w:pPr>
      <w:r>
        <w:rPr>
          <w:rFonts w:ascii="Times New Roman"/>
          <w:b w:val="false"/>
          <w:i w:val="false"/>
          <w:color w:val="000000"/>
          <w:sz w:val="28"/>
        </w:rPr>
        <w:t>
      7. 8-бағанда банктік салым шарты бойынша салымның мерзімі көрсетіледі, салымның мерзімі ұзартылған кезде ұзартуы ескерілген мерзім көрсетіледі.</w:t>
      </w:r>
    </w:p>
    <w:bookmarkEnd w:id="1054"/>
    <w:bookmarkStart w:name="z1232" w:id="1055"/>
    <w:p>
      <w:pPr>
        <w:spacing w:after="0"/>
        <w:ind w:left="0"/>
        <w:jc w:val="both"/>
      </w:pPr>
      <w:r>
        <w:rPr>
          <w:rFonts w:ascii="Times New Roman"/>
          <w:b w:val="false"/>
          <w:i w:val="false"/>
          <w:color w:val="000000"/>
          <w:sz w:val="28"/>
        </w:rPr>
        <w:t>
      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w:t>
      </w:r>
    </w:p>
    <w:bookmarkEnd w:id="1055"/>
    <w:bookmarkStart w:name="z1233" w:id="1056"/>
    <w:p>
      <w:pPr>
        <w:spacing w:after="0"/>
        <w:ind w:left="0"/>
        <w:jc w:val="both"/>
      </w:pPr>
      <w:r>
        <w:rPr>
          <w:rFonts w:ascii="Times New Roman"/>
          <w:b w:val="false"/>
          <w:i w:val="false"/>
          <w:color w:val="000000"/>
          <w:sz w:val="28"/>
        </w:rPr>
        <w:t>
      9. Егер салымның меншік құқығына шектеулер бар болса, онда 15-бағанда "иә" сөзі көрсетіледі.</w:t>
      </w:r>
    </w:p>
    <w:bookmarkEnd w:id="1056"/>
    <w:bookmarkStart w:name="z1234" w:id="1057"/>
    <w:p>
      <w:pPr>
        <w:spacing w:after="0"/>
        <w:ind w:left="0"/>
        <w:jc w:val="both"/>
      </w:pPr>
      <w:r>
        <w:rPr>
          <w:rFonts w:ascii="Times New Roman"/>
          <w:b w:val="false"/>
          <w:i w:val="false"/>
          <w:color w:val="000000"/>
          <w:sz w:val="28"/>
        </w:rPr>
        <w:t>
      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Астана халықаралық биржасының (Astana International Exchange) (бұдан әрі – AIX) орталық депозитарий шоттарындағы бағалы қағаздары бойынша есеп айырысуға арналған АІХ меншікті ақшасы Нысанның 6-жолында көрсетіледі.</w:t>
      </w:r>
    </w:p>
    <w:bookmarkEnd w:id="1057"/>
    <w:bookmarkStart w:name="z1235" w:id="1058"/>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5-қосымша</w:t>
            </w:r>
          </w:p>
        </w:tc>
      </w:tr>
    </w:tbl>
    <w:bookmarkStart w:name="z1238" w:id="1059"/>
    <w:p>
      <w:pPr>
        <w:spacing w:after="0"/>
        <w:ind w:left="0"/>
        <w:jc w:val="left"/>
      </w:pPr>
      <w:r>
        <w:rPr>
          <w:rFonts w:ascii="Times New Roman"/>
          <w:b/>
          <w:i w:val="false"/>
          <w:color w:val="000000"/>
        </w:rPr>
        <w:t xml:space="preserve"> Әкімшілік деректерді жинауға арналған нысан</w:t>
      </w:r>
    </w:p>
    <w:bookmarkEnd w:id="1059"/>
    <w:bookmarkStart w:name="z1239" w:id="106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60"/>
    <w:bookmarkStart w:name="z1240" w:id="1061"/>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061"/>
    <w:bookmarkStart w:name="z1241" w:id="1062"/>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w:t>
      </w:r>
    </w:p>
    <w:bookmarkEnd w:id="1062"/>
    <w:bookmarkStart w:name="z1242" w:id="1063"/>
    <w:p>
      <w:pPr>
        <w:spacing w:after="0"/>
        <w:ind w:left="0"/>
        <w:jc w:val="both"/>
      </w:pPr>
      <w:r>
        <w:rPr>
          <w:rFonts w:ascii="Times New Roman"/>
          <w:b w:val="false"/>
          <w:i w:val="false"/>
          <w:color w:val="000000"/>
          <w:sz w:val="28"/>
        </w:rPr>
        <w:t xml:space="preserve">
      Әкімшілік деректер нысанының индексі: 1-RCB_IKDU </w:t>
      </w:r>
    </w:p>
    <w:bookmarkEnd w:id="1063"/>
    <w:bookmarkStart w:name="z1243" w:id="1064"/>
    <w:p>
      <w:pPr>
        <w:spacing w:after="0"/>
        <w:ind w:left="0"/>
        <w:jc w:val="both"/>
      </w:pPr>
      <w:r>
        <w:rPr>
          <w:rFonts w:ascii="Times New Roman"/>
          <w:b w:val="false"/>
          <w:i w:val="false"/>
          <w:color w:val="000000"/>
          <w:sz w:val="28"/>
        </w:rPr>
        <w:t>
      Кезеңділігі: ай сайын</w:t>
      </w:r>
    </w:p>
    <w:bookmarkEnd w:id="1064"/>
    <w:bookmarkStart w:name="z1244" w:id="1065"/>
    <w:p>
      <w:pPr>
        <w:spacing w:after="0"/>
        <w:ind w:left="0"/>
        <w:jc w:val="both"/>
      </w:pPr>
      <w:r>
        <w:rPr>
          <w:rFonts w:ascii="Times New Roman"/>
          <w:b w:val="false"/>
          <w:i w:val="false"/>
          <w:color w:val="000000"/>
          <w:sz w:val="28"/>
        </w:rPr>
        <w:t>
      Есепті кезең: 20__ жылғы "______" ____________ жағдай бойынша</w:t>
      </w:r>
    </w:p>
    <w:bookmarkEnd w:id="1065"/>
    <w:bookmarkStart w:name="z1245" w:id="1066"/>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066"/>
    <w:bookmarkStart w:name="z1246" w:id="1067"/>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067"/>
    <w:bookmarkStart w:name="z1247" w:id="1068"/>
    <w:p>
      <w:pPr>
        <w:spacing w:after="0"/>
        <w:ind w:left="0"/>
        <w:jc w:val="both"/>
      </w:pPr>
      <w:r>
        <w:rPr>
          <w:rFonts w:ascii="Times New Roman"/>
          <w:b w:val="false"/>
          <w:i w:val="false"/>
          <w:color w:val="000000"/>
          <w:sz w:val="28"/>
        </w:rPr>
        <w:t>
      Нысан</w:t>
      </w:r>
    </w:p>
    <w:bookmarkEnd w:id="1068"/>
    <w:bookmarkStart w:name="z1248" w:id="1069"/>
    <w:p>
      <w:pPr>
        <w:spacing w:after="0"/>
        <w:ind w:left="0"/>
        <w:jc w:val="both"/>
      </w:pPr>
      <w:r>
        <w:rPr>
          <w:rFonts w:ascii="Times New Roman"/>
          <w:b w:val="false"/>
          <w:i w:val="false"/>
          <w:color w:val="000000"/>
          <w:sz w:val="28"/>
        </w:rPr>
        <w:t xml:space="preserve">
      Кесте. Меншікті активтер есебінен басқа заңды тұлғалардың капиталына инвестициялар </w:t>
      </w:r>
    </w:p>
    <w:bookmarkEnd w:id="1069"/>
    <w:bookmarkStart w:name="z1249" w:id="1070"/>
    <w:p>
      <w:pPr>
        <w:spacing w:after="0"/>
        <w:ind w:left="0"/>
        <w:jc w:val="both"/>
      </w:pPr>
      <w:r>
        <w:rPr>
          <w:rFonts w:ascii="Times New Roman"/>
          <w:b w:val="false"/>
          <w:i w:val="false"/>
          <w:color w:val="000000"/>
          <w:sz w:val="28"/>
        </w:rPr>
        <w:t>
      (мың теңгемен)</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071"/>
    <w:p>
      <w:pPr>
        <w:spacing w:after="0"/>
        <w:ind w:left="0"/>
        <w:jc w:val="both"/>
      </w:pPr>
      <w:r>
        <w:rPr>
          <w:rFonts w:ascii="Times New Roman"/>
          <w:b w:val="false"/>
          <w:i w:val="false"/>
          <w:color w:val="000000"/>
          <w:sz w:val="28"/>
        </w:rPr>
        <w:t xml:space="preserve">
      Атауы ______________________________________ </w:t>
      </w:r>
    </w:p>
    <w:bookmarkEnd w:id="1071"/>
    <w:bookmarkStart w:name="z1251" w:id="10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072"/>
    <w:bookmarkStart w:name="z1252" w:id="1073"/>
    <w:p>
      <w:pPr>
        <w:spacing w:after="0"/>
        <w:ind w:left="0"/>
        <w:jc w:val="both"/>
      </w:pPr>
      <w:r>
        <w:rPr>
          <w:rFonts w:ascii="Times New Roman"/>
          <w:b w:val="false"/>
          <w:i w:val="false"/>
          <w:color w:val="000000"/>
          <w:sz w:val="28"/>
        </w:rPr>
        <w:t xml:space="preserve">
      Телефоны ________________________________________ </w:t>
      </w:r>
    </w:p>
    <w:bookmarkEnd w:id="1073"/>
    <w:bookmarkStart w:name="z1253" w:id="10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74"/>
    <w:bookmarkStart w:name="z1254" w:id="1075"/>
    <w:p>
      <w:pPr>
        <w:spacing w:after="0"/>
        <w:ind w:left="0"/>
        <w:jc w:val="both"/>
      </w:pPr>
      <w:r>
        <w:rPr>
          <w:rFonts w:ascii="Times New Roman"/>
          <w:b w:val="false"/>
          <w:i w:val="false"/>
          <w:color w:val="000000"/>
          <w:sz w:val="28"/>
        </w:rPr>
        <w:t xml:space="preserve">
      Орындаушы ______________________________________             ______________ </w:t>
      </w:r>
    </w:p>
    <w:bookmarkEnd w:id="1075"/>
    <w:bookmarkStart w:name="z1255" w:id="10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76"/>
    <w:bookmarkStart w:name="z1256" w:id="10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77"/>
    <w:bookmarkStart w:name="z1257" w:id="1078"/>
    <w:p>
      <w:pPr>
        <w:spacing w:after="0"/>
        <w:ind w:left="0"/>
        <w:jc w:val="both"/>
      </w:pPr>
      <w:r>
        <w:rPr>
          <w:rFonts w:ascii="Times New Roman"/>
          <w:b w:val="false"/>
          <w:i w:val="false"/>
          <w:color w:val="000000"/>
          <w:sz w:val="28"/>
        </w:rPr>
        <w:t xml:space="preserve">
      _______________________________________                         _____________ </w:t>
      </w:r>
    </w:p>
    <w:bookmarkEnd w:id="1078"/>
    <w:bookmarkStart w:name="z1258" w:id="1079"/>
    <w:p>
      <w:pPr>
        <w:spacing w:after="0"/>
        <w:ind w:left="0"/>
        <w:jc w:val="both"/>
      </w:pPr>
      <w:r>
        <w:rPr>
          <w:rFonts w:ascii="Times New Roman"/>
          <w:b w:val="false"/>
          <w:i w:val="false"/>
          <w:color w:val="000000"/>
          <w:sz w:val="28"/>
        </w:rPr>
        <w:t>
      тегі, аты және әкесінің аты (ол бар болса)                               қолы</w:t>
      </w:r>
    </w:p>
    <w:bookmarkEnd w:id="1079"/>
    <w:bookmarkStart w:name="z1259" w:id="1080"/>
    <w:p>
      <w:pPr>
        <w:spacing w:after="0"/>
        <w:ind w:left="0"/>
        <w:jc w:val="both"/>
      </w:pPr>
      <w:r>
        <w:rPr>
          <w:rFonts w:ascii="Times New Roman"/>
          <w:b w:val="false"/>
          <w:i w:val="false"/>
          <w:color w:val="000000"/>
          <w:sz w:val="28"/>
        </w:rPr>
        <w:t>
      Күні 20__ жылғы "____" ______________</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Меншікті активтер есебінен</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61" w:id="1081"/>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(индекс: 1- RCB_IKDU, кезеңділігі: ай сайын) әкімшілік деректердің нысанын толтыру бойынша түсіндірме</w:t>
      </w:r>
    </w:p>
    <w:bookmarkEnd w:id="1081"/>
    <w:bookmarkStart w:name="z1262" w:id="1082"/>
    <w:p>
      <w:pPr>
        <w:spacing w:after="0"/>
        <w:ind w:left="0"/>
        <w:jc w:val="left"/>
      </w:pPr>
      <w:r>
        <w:rPr>
          <w:rFonts w:ascii="Times New Roman"/>
          <w:b/>
          <w:i w:val="false"/>
          <w:color w:val="000000"/>
        </w:rPr>
        <w:t xml:space="preserve"> 1-тарау. Жалпы ережелер</w:t>
      </w:r>
    </w:p>
    <w:bookmarkEnd w:id="1082"/>
    <w:bookmarkStart w:name="z1263" w:id="1083"/>
    <w:p>
      <w:pPr>
        <w:spacing w:after="0"/>
        <w:ind w:left="0"/>
        <w:jc w:val="both"/>
      </w:pPr>
      <w:r>
        <w:rPr>
          <w:rFonts w:ascii="Times New Roman"/>
          <w:b w:val="false"/>
          <w:i w:val="false"/>
          <w:color w:val="000000"/>
          <w:sz w:val="28"/>
        </w:rPr>
        <w:t>
      1. Осы түсіндірмеде "Меншікті активтер есебінен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bookmarkEnd w:id="10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265" w:id="108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84"/>
    <w:bookmarkStart w:name="z1266" w:id="10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85"/>
    <w:bookmarkStart w:name="z1267" w:id="1086"/>
    <w:p>
      <w:pPr>
        <w:spacing w:after="0"/>
        <w:ind w:left="0"/>
        <w:jc w:val="left"/>
      </w:pPr>
      <w:r>
        <w:rPr>
          <w:rFonts w:ascii="Times New Roman"/>
          <w:b/>
          <w:i w:val="false"/>
          <w:color w:val="000000"/>
        </w:rPr>
        <w:t xml:space="preserve"> 2-тарау. Нысанды толтыру бойынша түсіндірме</w:t>
      </w:r>
    </w:p>
    <w:bookmarkEnd w:id="1086"/>
    <w:bookmarkStart w:name="z1268" w:id="1087"/>
    <w:p>
      <w:pPr>
        <w:spacing w:after="0"/>
        <w:ind w:left="0"/>
        <w:jc w:val="both"/>
      </w:pPr>
      <w:r>
        <w:rPr>
          <w:rFonts w:ascii="Times New Roman"/>
          <w:b w:val="false"/>
          <w:i w:val="false"/>
          <w:color w:val="000000"/>
          <w:sz w:val="28"/>
        </w:rPr>
        <w:t xml:space="preserve">
      5. Нысанда қауымдасқан ұйымдардың, сондай-ақ басқа заңды тұлғалардың капиталына меншікті активтері есебінен ұйымдардың инвестицияларының мөлшері туралы мәліметтер көрсетіледі. </w:t>
      </w:r>
    </w:p>
    <w:bookmarkEnd w:id="1087"/>
    <w:bookmarkStart w:name="z1269" w:id="1088"/>
    <w:p>
      <w:pPr>
        <w:spacing w:after="0"/>
        <w:ind w:left="0"/>
        <w:jc w:val="both"/>
      </w:pPr>
      <w:r>
        <w:rPr>
          <w:rFonts w:ascii="Times New Roman"/>
          <w:b w:val="false"/>
          <w:i w:val="false"/>
          <w:color w:val="000000"/>
          <w:sz w:val="28"/>
        </w:rPr>
        <w:t>
      6. Нысанның барлық деректері капиталына ұйым қатысатын заңды тұлғаның қызметінің сипаты бойынша беріледі.</w:t>
      </w:r>
    </w:p>
    <w:bookmarkEnd w:id="1088"/>
    <w:bookmarkStart w:name="z1270" w:id="1089"/>
    <w:p>
      <w:pPr>
        <w:spacing w:after="0"/>
        <w:ind w:left="0"/>
        <w:jc w:val="both"/>
      </w:pPr>
      <w:r>
        <w:rPr>
          <w:rFonts w:ascii="Times New Roman"/>
          <w:b w:val="false"/>
          <w:i w:val="false"/>
          <w:color w:val="000000"/>
          <w:sz w:val="28"/>
        </w:rPr>
        <w:t>
      7. 4-бағанда бухгалтерлік есепте берлген заңды тұлғалардың капиталына инвестициялардың баланстық құны көрсетіледі.</w:t>
      </w:r>
    </w:p>
    <w:bookmarkEnd w:id="1089"/>
    <w:bookmarkStart w:name="z1271" w:id="1090"/>
    <w:p>
      <w:pPr>
        <w:spacing w:after="0"/>
        <w:ind w:left="0"/>
        <w:jc w:val="both"/>
      </w:pPr>
      <w:r>
        <w:rPr>
          <w:rFonts w:ascii="Times New Roman"/>
          <w:b w:val="false"/>
          <w:i w:val="false"/>
          <w:color w:val="000000"/>
          <w:sz w:val="28"/>
        </w:rPr>
        <w:t>
      8. 5-бағанда заңды тұлғалардың капиталына инвестициялар бойынша есептелген дивидендтер сомасы көрсетіледі.</w:t>
      </w:r>
    </w:p>
    <w:bookmarkEnd w:id="1090"/>
    <w:bookmarkStart w:name="z1272" w:id="1091"/>
    <w:p>
      <w:pPr>
        <w:spacing w:after="0"/>
        <w:ind w:left="0"/>
        <w:jc w:val="both"/>
      </w:pPr>
      <w:r>
        <w:rPr>
          <w:rFonts w:ascii="Times New Roman"/>
          <w:b w:val="false"/>
          <w:i w:val="false"/>
          <w:color w:val="000000"/>
          <w:sz w:val="28"/>
        </w:rPr>
        <w:t>
      9. 7-бағанда бухгалтерлік есепте көрсетілген бастапқы тану күні "жылы.айы.күні" форматында көрсетіледі.</w:t>
      </w:r>
    </w:p>
    <w:bookmarkEnd w:id="1091"/>
    <w:bookmarkStart w:name="z1273" w:id="109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6-қосымша</w:t>
            </w:r>
          </w:p>
        </w:tc>
      </w:tr>
    </w:tbl>
    <w:bookmarkStart w:name="z1276" w:id="1093"/>
    <w:p>
      <w:pPr>
        <w:spacing w:after="0"/>
        <w:ind w:left="0"/>
        <w:jc w:val="left"/>
      </w:pPr>
      <w:r>
        <w:rPr>
          <w:rFonts w:ascii="Times New Roman"/>
          <w:b/>
          <w:i w:val="false"/>
          <w:color w:val="000000"/>
        </w:rPr>
        <w:t xml:space="preserve"> Әкімшілік деректерді жинауға арналған нысан</w:t>
      </w:r>
    </w:p>
    <w:bookmarkEnd w:id="1093"/>
    <w:bookmarkStart w:name="z1277" w:id="109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94"/>
    <w:bookmarkStart w:name="z1278" w:id="109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095"/>
    <w:bookmarkStart w:name="z1279" w:id="1096"/>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w:t>
      </w:r>
    </w:p>
    <w:bookmarkEnd w:id="1096"/>
    <w:bookmarkStart w:name="z1280" w:id="1097"/>
    <w:p>
      <w:pPr>
        <w:spacing w:after="0"/>
        <w:ind w:left="0"/>
        <w:jc w:val="both"/>
      </w:pPr>
      <w:r>
        <w:rPr>
          <w:rFonts w:ascii="Times New Roman"/>
          <w:b w:val="false"/>
          <w:i w:val="false"/>
          <w:color w:val="000000"/>
          <w:sz w:val="28"/>
        </w:rPr>
        <w:t xml:space="preserve">
      Әкімшілік деректер нысанының индексі: 1-RCB_DZ </w:t>
      </w:r>
    </w:p>
    <w:bookmarkEnd w:id="1097"/>
    <w:bookmarkStart w:name="z1281" w:id="1098"/>
    <w:p>
      <w:pPr>
        <w:spacing w:after="0"/>
        <w:ind w:left="0"/>
        <w:jc w:val="both"/>
      </w:pPr>
      <w:r>
        <w:rPr>
          <w:rFonts w:ascii="Times New Roman"/>
          <w:b w:val="false"/>
          <w:i w:val="false"/>
          <w:color w:val="000000"/>
          <w:sz w:val="28"/>
        </w:rPr>
        <w:t>
      Кезеңділігі: ай сайын</w:t>
      </w:r>
    </w:p>
    <w:bookmarkEnd w:id="1098"/>
    <w:bookmarkStart w:name="z1282" w:id="1099"/>
    <w:p>
      <w:pPr>
        <w:spacing w:after="0"/>
        <w:ind w:left="0"/>
        <w:jc w:val="both"/>
      </w:pPr>
      <w:r>
        <w:rPr>
          <w:rFonts w:ascii="Times New Roman"/>
          <w:b w:val="false"/>
          <w:i w:val="false"/>
          <w:color w:val="000000"/>
          <w:sz w:val="28"/>
        </w:rPr>
        <w:t>
      Есепті кезең: 20__ жылғы "______" ____________ жағдай бойынша</w:t>
      </w:r>
    </w:p>
    <w:bookmarkEnd w:id="1099"/>
    <w:bookmarkStart w:name="z1283" w:id="110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100"/>
    <w:bookmarkStart w:name="z1284" w:id="110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101"/>
    <w:bookmarkStart w:name="z1285" w:id="1102"/>
    <w:p>
      <w:pPr>
        <w:spacing w:after="0"/>
        <w:ind w:left="0"/>
        <w:jc w:val="both"/>
      </w:pPr>
      <w:r>
        <w:rPr>
          <w:rFonts w:ascii="Times New Roman"/>
          <w:b w:val="false"/>
          <w:i w:val="false"/>
          <w:color w:val="000000"/>
          <w:sz w:val="28"/>
        </w:rPr>
        <w:t>
      Нысан</w:t>
      </w:r>
    </w:p>
    <w:bookmarkEnd w:id="1102"/>
    <w:bookmarkStart w:name="z1286" w:id="1103"/>
    <w:p>
      <w:pPr>
        <w:spacing w:after="0"/>
        <w:ind w:left="0"/>
        <w:jc w:val="both"/>
      </w:pPr>
      <w:r>
        <w:rPr>
          <w:rFonts w:ascii="Times New Roman"/>
          <w:b w:val="false"/>
          <w:i w:val="false"/>
          <w:color w:val="000000"/>
          <w:sz w:val="28"/>
        </w:rPr>
        <w:t xml:space="preserve">
      Кесте. Меншікті активтер мен клиенттердің активтері құрамында есепке алынатын берілген қарыздар мен дебиторлық берешек </w:t>
      </w:r>
    </w:p>
    <w:bookmarkEnd w:id="1103"/>
    <w:bookmarkStart w:name="z1287" w:id="1104"/>
    <w:p>
      <w:pPr>
        <w:spacing w:after="0"/>
        <w:ind w:left="0"/>
        <w:jc w:val="both"/>
      </w:pPr>
      <w:r>
        <w:rPr>
          <w:rFonts w:ascii="Times New Roman"/>
          <w:b w:val="false"/>
          <w:i w:val="false"/>
          <w:color w:val="000000"/>
          <w:sz w:val="28"/>
        </w:rPr>
        <w:t xml:space="preserve">
      (мың теңгемен) </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(меншікті активтер), талаптардың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(дебитордың)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(туындау)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(жабу)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клиенттердің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8" w:id="1105"/>
    <w:p>
      <w:pPr>
        <w:spacing w:after="0"/>
        <w:ind w:left="0"/>
        <w:jc w:val="both"/>
      </w:pPr>
      <w:r>
        <w:rPr>
          <w:rFonts w:ascii="Times New Roman"/>
          <w:b w:val="false"/>
          <w:i w:val="false"/>
          <w:color w:val="000000"/>
          <w:sz w:val="28"/>
        </w:rPr>
        <w:t>
      кестенің жалғасы:</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талаптардың ағымдағы 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89" w:id="1106"/>
    <w:p>
      <w:pPr>
        <w:spacing w:after="0"/>
        <w:ind w:left="0"/>
        <w:jc w:val="both"/>
      </w:pPr>
      <w:r>
        <w:rPr>
          <w:rFonts w:ascii="Times New Roman"/>
          <w:b w:val="false"/>
          <w:i w:val="false"/>
          <w:color w:val="000000"/>
          <w:sz w:val="28"/>
        </w:rPr>
        <w:t xml:space="preserve">
      Атауы ______________________________________ </w:t>
      </w:r>
    </w:p>
    <w:bookmarkEnd w:id="1106"/>
    <w:bookmarkStart w:name="z1290" w:id="1107"/>
    <w:p>
      <w:pPr>
        <w:spacing w:after="0"/>
        <w:ind w:left="0"/>
        <w:jc w:val="both"/>
      </w:pPr>
      <w:r>
        <w:rPr>
          <w:rFonts w:ascii="Times New Roman"/>
          <w:b w:val="false"/>
          <w:i w:val="false"/>
          <w:color w:val="000000"/>
          <w:sz w:val="28"/>
        </w:rPr>
        <w:t xml:space="preserve">
      Мекенжайы __________________________________________________________ </w:t>
      </w:r>
    </w:p>
    <w:bookmarkEnd w:id="1107"/>
    <w:bookmarkStart w:name="z1291" w:id="1108"/>
    <w:p>
      <w:pPr>
        <w:spacing w:after="0"/>
        <w:ind w:left="0"/>
        <w:jc w:val="both"/>
      </w:pPr>
      <w:r>
        <w:rPr>
          <w:rFonts w:ascii="Times New Roman"/>
          <w:b w:val="false"/>
          <w:i w:val="false"/>
          <w:color w:val="000000"/>
          <w:sz w:val="28"/>
        </w:rPr>
        <w:t xml:space="preserve">
      Телефоны ________________________________________ </w:t>
      </w:r>
    </w:p>
    <w:bookmarkEnd w:id="1108"/>
    <w:bookmarkStart w:name="z1292" w:id="110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09"/>
    <w:bookmarkStart w:name="z1293" w:id="1110"/>
    <w:p>
      <w:pPr>
        <w:spacing w:after="0"/>
        <w:ind w:left="0"/>
        <w:jc w:val="both"/>
      </w:pPr>
      <w:r>
        <w:rPr>
          <w:rFonts w:ascii="Times New Roman"/>
          <w:b w:val="false"/>
          <w:i w:val="false"/>
          <w:color w:val="000000"/>
          <w:sz w:val="28"/>
        </w:rPr>
        <w:t xml:space="preserve">
      Орындаушы ______________________________________             ______________ </w:t>
      </w:r>
    </w:p>
    <w:bookmarkEnd w:id="1110"/>
    <w:bookmarkStart w:name="z1294" w:id="111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11"/>
    <w:bookmarkStart w:name="z1295" w:id="111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12"/>
    <w:bookmarkStart w:name="z1296" w:id="1113"/>
    <w:p>
      <w:pPr>
        <w:spacing w:after="0"/>
        <w:ind w:left="0"/>
        <w:jc w:val="both"/>
      </w:pPr>
      <w:r>
        <w:rPr>
          <w:rFonts w:ascii="Times New Roman"/>
          <w:b w:val="false"/>
          <w:i w:val="false"/>
          <w:color w:val="000000"/>
          <w:sz w:val="28"/>
        </w:rPr>
        <w:t xml:space="preserve">
      _______________________________________                         _____________ </w:t>
      </w:r>
    </w:p>
    <w:bookmarkEnd w:id="1113"/>
    <w:bookmarkStart w:name="z1297" w:id="1114"/>
    <w:p>
      <w:pPr>
        <w:spacing w:after="0"/>
        <w:ind w:left="0"/>
        <w:jc w:val="both"/>
      </w:pPr>
      <w:r>
        <w:rPr>
          <w:rFonts w:ascii="Times New Roman"/>
          <w:b w:val="false"/>
          <w:i w:val="false"/>
          <w:color w:val="000000"/>
          <w:sz w:val="28"/>
        </w:rPr>
        <w:t>
      тегі, аты және әкесінің аты (ол бар болса)                               қолы</w:t>
      </w:r>
    </w:p>
    <w:bookmarkEnd w:id="1114"/>
    <w:bookmarkStart w:name="z1298" w:id="1115"/>
    <w:p>
      <w:pPr>
        <w:spacing w:after="0"/>
        <w:ind w:left="0"/>
        <w:jc w:val="both"/>
      </w:pPr>
      <w:r>
        <w:rPr>
          <w:rFonts w:ascii="Times New Roman"/>
          <w:b w:val="false"/>
          <w:i w:val="false"/>
          <w:color w:val="000000"/>
          <w:sz w:val="28"/>
        </w:rPr>
        <w:t>
      Күні 20__ жылғы "____" ______________</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мен</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құрамында есепке алынатын </w:t>
            </w:r>
            <w:r>
              <w:br/>
            </w:r>
            <w:r>
              <w:rPr>
                <w:rFonts w:ascii="Times New Roman"/>
                <w:b w:val="false"/>
                <w:i w:val="false"/>
                <w:color w:val="000000"/>
                <w:sz w:val="20"/>
              </w:rPr>
              <w:t xml:space="preserve">берілген қарыздар мен </w:t>
            </w:r>
            <w:r>
              <w:br/>
            </w:r>
            <w:r>
              <w:rPr>
                <w:rFonts w:ascii="Times New Roman"/>
                <w:b w:val="false"/>
                <w:i w:val="false"/>
                <w:color w:val="000000"/>
                <w:sz w:val="20"/>
              </w:rPr>
              <w:t>дебиторлық берешек</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00" w:id="1116"/>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 (индекс: 1- RCB_ DZ, кезеңділігі: ай сайын) әкімшілік деректердің нысанын толтыру бойынша түсіндірме</w:t>
      </w:r>
    </w:p>
    <w:bookmarkEnd w:id="1116"/>
    <w:bookmarkStart w:name="z1301" w:id="1117"/>
    <w:p>
      <w:pPr>
        <w:spacing w:after="0"/>
        <w:ind w:left="0"/>
        <w:jc w:val="left"/>
      </w:pPr>
      <w:r>
        <w:rPr>
          <w:rFonts w:ascii="Times New Roman"/>
          <w:b/>
          <w:i w:val="false"/>
          <w:color w:val="000000"/>
        </w:rPr>
        <w:t xml:space="preserve"> 1-тарау. Жалпы ережелер</w:t>
      </w:r>
    </w:p>
    <w:bookmarkEnd w:id="1117"/>
    <w:bookmarkStart w:name="z1302" w:id="1118"/>
    <w:p>
      <w:pPr>
        <w:spacing w:after="0"/>
        <w:ind w:left="0"/>
        <w:jc w:val="both"/>
      </w:pPr>
      <w:r>
        <w:rPr>
          <w:rFonts w:ascii="Times New Roman"/>
          <w:b w:val="false"/>
          <w:i w:val="false"/>
          <w:color w:val="000000"/>
          <w:sz w:val="28"/>
        </w:rPr>
        <w:t>
      1. Осы түсіндірмеде "Меншікті активтер мен клиенттердің активтері құрамында есепке алынатын берілген қарыздар мен дебиторлық берешек туралы есеп" әкімшілік деректер нысанын (бұдан әрі – Нысан) толтыру бойынша бірыңғай талаптар айқындалады.</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304" w:id="111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19"/>
    <w:bookmarkStart w:name="z1305" w:id="11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20"/>
    <w:bookmarkStart w:name="z1306" w:id="1121"/>
    <w:p>
      <w:pPr>
        <w:spacing w:after="0"/>
        <w:ind w:left="0"/>
        <w:jc w:val="left"/>
      </w:pPr>
      <w:r>
        <w:rPr>
          <w:rFonts w:ascii="Times New Roman"/>
          <w:b/>
          <w:i w:val="false"/>
          <w:color w:val="000000"/>
        </w:rPr>
        <w:t xml:space="preserve"> 2-тарау. Нысанды толтыру бойынша түсіндірме</w:t>
      </w:r>
    </w:p>
    <w:bookmarkEnd w:id="1121"/>
    <w:bookmarkStart w:name="z1307" w:id="1122"/>
    <w:p>
      <w:pPr>
        <w:spacing w:after="0"/>
        <w:ind w:left="0"/>
        <w:jc w:val="both"/>
      </w:pPr>
      <w:r>
        <w:rPr>
          <w:rFonts w:ascii="Times New Roman"/>
          <w:b w:val="false"/>
          <w:i w:val="false"/>
          <w:color w:val="000000"/>
          <w:sz w:val="28"/>
        </w:rPr>
        <w:t>
      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туралы, оның ішінде басқаға талап ету құқықтарын беру шарттары бойынша туралы мәліметтер көрсетіледі.</w:t>
      </w:r>
    </w:p>
    <w:bookmarkEnd w:id="1122"/>
    <w:bookmarkStart w:name="z1308" w:id="1123"/>
    <w:p>
      <w:pPr>
        <w:spacing w:after="0"/>
        <w:ind w:left="0"/>
        <w:jc w:val="both"/>
      </w:pPr>
      <w:r>
        <w:rPr>
          <w:rFonts w:ascii="Times New Roman"/>
          <w:b w:val="false"/>
          <w:i w:val="false"/>
          <w:color w:val="000000"/>
          <w:sz w:val="28"/>
        </w:rPr>
        <w:t xml:space="preserve">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 </w:t>
      </w:r>
    </w:p>
    <w:bookmarkEnd w:id="1123"/>
    <w:bookmarkStart w:name="z1309" w:id="1124"/>
    <w:p>
      <w:pPr>
        <w:spacing w:after="0"/>
        <w:ind w:left="0"/>
        <w:jc w:val="both"/>
      </w:pPr>
      <w:r>
        <w:rPr>
          <w:rFonts w:ascii="Times New Roman"/>
          <w:b w:val="false"/>
          <w:i w:val="false"/>
          <w:color w:val="000000"/>
          <w:sz w:val="28"/>
        </w:rPr>
        <w:t>
      6. 3-бағанда контрагенттің (дебитордың) атауы көрсетіледі.</w:t>
      </w:r>
    </w:p>
    <w:bookmarkEnd w:id="1124"/>
    <w:bookmarkStart w:name="z1310" w:id="1125"/>
    <w:p>
      <w:pPr>
        <w:spacing w:after="0"/>
        <w:ind w:left="0"/>
        <w:jc w:val="both"/>
      </w:pPr>
      <w:r>
        <w:rPr>
          <w:rFonts w:ascii="Times New Roman"/>
          <w:b w:val="false"/>
          <w:i w:val="false"/>
          <w:color w:val="000000"/>
          <w:sz w:val="28"/>
        </w:rPr>
        <w:t xml:space="preserve">
      7. 4-бағанда қарыз беру күні немесе дебиторлық берешектің (басқаға талап ету құқықтарын беру шарттары бойынша талап ету құқықтары) туындаған күні "жылы.айы.күні" форматында көрсетіледі. </w:t>
      </w:r>
    </w:p>
    <w:bookmarkEnd w:id="1125"/>
    <w:bookmarkStart w:name="z1311" w:id="1126"/>
    <w:p>
      <w:pPr>
        <w:spacing w:after="0"/>
        <w:ind w:left="0"/>
        <w:jc w:val="both"/>
      </w:pPr>
      <w:r>
        <w:rPr>
          <w:rFonts w:ascii="Times New Roman"/>
          <w:b w:val="false"/>
          <w:i w:val="false"/>
          <w:color w:val="000000"/>
          <w:sz w:val="28"/>
        </w:rPr>
        <w:t xml:space="preserve">
      Эмитенттің бағалы қағаздар бойынша сыйақы төлеу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 </w:t>
      </w:r>
    </w:p>
    <w:bookmarkEnd w:id="1126"/>
    <w:bookmarkStart w:name="z1312" w:id="1127"/>
    <w:p>
      <w:pPr>
        <w:spacing w:after="0"/>
        <w:ind w:left="0"/>
        <w:jc w:val="both"/>
      </w:pPr>
      <w:r>
        <w:rPr>
          <w:rFonts w:ascii="Times New Roman"/>
          <w:b w:val="false"/>
          <w:i w:val="false"/>
          <w:color w:val="000000"/>
          <w:sz w:val="28"/>
        </w:rPr>
        <w:t xml:space="preserve">
      8. 5-бағанда қарызды өтеу күні немесе дебиторлық берешек бойынша міндеттемелерді өтеу күні "жылы.айы.күні" форматында көрсетіледі. </w:t>
      </w:r>
    </w:p>
    <w:bookmarkEnd w:id="1127"/>
    <w:bookmarkStart w:name="z1313" w:id="1128"/>
    <w:p>
      <w:pPr>
        <w:spacing w:after="0"/>
        <w:ind w:left="0"/>
        <w:jc w:val="both"/>
      </w:pPr>
      <w:r>
        <w:rPr>
          <w:rFonts w:ascii="Times New Roman"/>
          <w:b w:val="false"/>
          <w:i w:val="false"/>
          <w:color w:val="000000"/>
          <w:sz w:val="28"/>
        </w:rPr>
        <w:t>
      9. 6-бағанда қарыз немесе дебиторлық берешек валютасы көрсетіледі.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128"/>
    <w:bookmarkStart w:name="z1314" w:id="1129"/>
    <w:p>
      <w:pPr>
        <w:spacing w:after="0"/>
        <w:ind w:left="0"/>
        <w:jc w:val="both"/>
      </w:pPr>
      <w:r>
        <w:rPr>
          <w:rFonts w:ascii="Times New Roman"/>
          <w:b w:val="false"/>
          <w:i w:val="false"/>
          <w:color w:val="000000"/>
          <w:sz w:val="28"/>
        </w:rPr>
        <w:t xml:space="preserve">
      10. 8 және 9-бағандарда есептелген сыйақы бар болса, оны көрсете отырып талаптардың ағымдағы құны көрсетіледі. </w:t>
      </w:r>
    </w:p>
    <w:bookmarkEnd w:id="1129"/>
    <w:bookmarkStart w:name="z1315" w:id="1130"/>
    <w:p>
      <w:pPr>
        <w:spacing w:after="0"/>
        <w:ind w:left="0"/>
        <w:jc w:val="both"/>
      </w:pPr>
      <w:r>
        <w:rPr>
          <w:rFonts w:ascii="Times New Roman"/>
          <w:b w:val="false"/>
          <w:i w:val="false"/>
          <w:color w:val="000000"/>
          <w:sz w:val="28"/>
        </w:rPr>
        <w:t>
      11. 10-бағанда бар болған жағдайда актив бойынша резервтер (провизиялар) сомасы көрсетіледі.</w:t>
      </w:r>
    </w:p>
    <w:bookmarkEnd w:id="1130"/>
    <w:bookmarkStart w:name="z1316" w:id="1131"/>
    <w:p>
      <w:pPr>
        <w:spacing w:after="0"/>
        <w:ind w:left="0"/>
        <w:jc w:val="both"/>
      </w:pPr>
      <w:r>
        <w:rPr>
          <w:rFonts w:ascii="Times New Roman"/>
          <w:b w:val="false"/>
          <w:i w:val="false"/>
          <w:color w:val="000000"/>
          <w:sz w:val="28"/>
        </w:rPr>
        <w:t>
      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bookmarkEnd w:id="1131"/>
    <w:bookmarkStart w:name="z1317" w:id="113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7-қосымша</w:t>
            </w:r>
          </w:p>
        </w:tc>
      </w:tr>
    </w:tbl>
    <w:bookmarkStart w:name="z1320" w:id="1133"/>
    <w:p>
      <w:pPr>
        <w:spacing w:after="0"/>
        <w:ind w:left="0"/>
        <w:jc w:val="left"/>
      </w:pPr>
      <w:r>
        <w:rPr>
          <w:rFonts w:ascii="Times New Roman"/>
          <w:b/>
          <w:i w:val="false"/>
          <w:color w:val="000000"/>
        </w:rPr>
        <w:t xml:space="preserve"> Әкімшілік деректерді жинауға арналған нысан</w:t>
      </w:r>
    </w:p>
    <w:bookmarkEnd w:id="1133"/>
    <w:bookmarkStart w:name="z1321" w:id="11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34"/>
    <w:bookmarkStart w:name="z1322" w:id="113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135"/>
    <w:bookmarkStart w:name="z1323" w:id="1136"/>
    <w:p>
      <w:pPr>
        <w:spacing w:after="0"/>
        <w:ind w:left="0"/>
        <w:jc w:val="left"/>
      </w:pPr>
      <w:r>
        <w:rPr>
          <w:rFonts w:ascii="Times New Roman"/>
          <w:b/>
          <w:i w:val="false"/>
          <w:color w:val="000000"/>
        </w:rPr>
        <w:t xml:space="preserve"> Инвестициялық қорлар жөніндегі есеп</w:t>
      </w:r>
    </w:p>
    <w:bookmarkEnd w:id="1136"/>
    <w:bookmarkStart w:name="z1324" w:id="1137"/>
    <w:p>
      <w:pPr>
        <w:spacing w:after="0"/>
        <w:ind w:left="0"/>
        <w:jc w:val="both"/>
      </w:pPr>
      <w:r>
        <w:rPr>
          <w:rFonts w:ascii="Times New Roman"/>
          <w:b w:val="false"/>
          <w:i w:val="false"/>
          <w:color w:val="000000"/>
          <w:sz w:val="28"/>
        </w:rPr>
        <w:t xml:space="preserve">
      Әкімшілік деректер нысанының индексі: 1-RCB_IF </w:t>
      </w:r>
    </w:p>
    <w:bookmarkEnd w:id="1137"/>
    <w:bookmarkStart w:name="z1325" w:id="1138"/>
    <w:p>
      <w:pPr>
        <w:spacing w:after="0"/>
        <w:ind w:left="0"/>
        <w:jc w:val="both"/>
      </w:pPr>
      <w:r>
        <w:rPr>
          <w:rFonts w:ascii="Times New Roman"/>
          <w:b w:val="false"/>
          <w:i w:val="false"/>
          <w:color w:val="000000"/>
          <w:sz w:val="28"/>
        </w:rPr>
        <w:t>
      Кезеңділігі: ай сайын</w:t>
      </w:r>
    </w:p>
    <w:bookmarkEnd w:id="1138"/>
    <w:bookmarkStart w:name="z1326" w:id="1139"/>
    <w:p>
      <w:pPr>
        <w:spacing w:after="0"/>
        <w:ind w:left="0"/>
        <w:jc w:val="both"/>
      </w:pPr>
      <w:r>
        <w:rPr>
          <w:rFonts w:ascii="Times New Roman"/>
          <w:b w:val="false"/>
          <w:i w:val="false"/>
          <w:color w:val="000000"/>
          <w:sz w:val="28"/>
        </w:rPr>
        <w:t>
      Есепті кезең: 20__ жылғы "______" ____________ жағдай бойынша</w:t>
      </w:r>
    </w:p>
    <w:bookmarkEnd w:id="1139"/>
    <w:bookmarkStart w:name="z1327" w:id="114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140"/>
    <w:bookmarkStart w:name="z1328" w:id="114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141"/>
    <w:bookmarkStart w:name="z1329" w:id="1142"/>
    <w:p>
      <w:pPr>
        <w:spacing w:after="0"/>
        <w:ind w:left="0"/>
        <w:jc w:val="both"/>
      </w:pPr>
      <w:r>
        <w:rPr>
          <w:rFonts w:ascii="Times New Roman"/>
          <w:b w:val="false"/>
          <w:i w:val="false"/>
          <w:color w:val="000000"/>
          <w:sz w:val="28"/>
        </w:rPr>
        <w:t>
      Нысан</w:t>
      </w:r>
    </w:p>
    <w:bookmarkEnd w:id="1142"/>
    <w:bookmarkStart w:name="z1330" w:id="1143"/>
    <w:p>
      <w:pPr>
        <w:spacing w:after="0"/>
        <w:ind w:left="0"/>
        <w:jc w:val="both"/>
      </w:pPr>
      <w:r>
        <w:rPr>
          <w:rFonts w:ascii="Times New Roman"/>
          <w:b w:val="false"/>
          <w:i w:val="false"/>
          <w:color w:val="000000"/>
          <w:sz w:val="28"/>
        </w:rPr>
        <w:t xml:space="preserve">
      Кесте. Инвестициялық қорлар </w:t>
      </w:r>
    </w:p>
    <w:bookmarkEnd w:id="1143"/>
    <w:bookmarkStart w:name="z1331" w:id="1144"/>
    <w:p>
      <w:pPr>
        <w:spacing w:after="0"/>
        <w:ind w:left="0"/>
        <w:jc w:val="both"/>
      </w:pPr>
      <w:r>
        <w:rPr>
          <w:rFonts w:ascii="Times New Roman"/>
          <w:b w:val="false"/>
          <w:i w:val="false"/>
          <w:color w:val="000000"/>
          <w:sz w:val="28"/>
        </w:rPr>
        <w:t>
      (мың теңгемен)</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2" w:id="1145"/>
    <w:p>
      <w:pPr>
        <w:spacing w:after="0"/>
        <w:ind w:left="0"/>
        <w:jc w:val="both"/>
      </w:pPr>
      <w:r>
        <w:rPr>
          <w:rFonts w:ascii="Times New Roman"/>
          <w:b w:val="false"/>
          <w:i w:val="false"/>
          <w:color w:val="000000"/>
          <w:sz w:val="28"/>
        </w:rPr>
        <w:t>
      кестенің жалғасы:</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33" w:id="1146"/>
    <w:p>
      <w:pPr>
        <w:spacing w:after="0"/>
        <w:ind w:left="0"/>
        <w:jc w:val="both"/>
      </w:pPr>
      <w:r>
        <w:rPr>
          <w:rFonts w:ascii="Times New Roman"/>
          <w:b w:val="false"/>
          <w:i w:val="false"/>
          <w:color w:val="000000"/>
          <w:sz w:val="28"/>
        </w:rPr>
        <w:t xml:space="preserve">
      Атауы ______________________________________ </w:t>
      </w:r>
    </w:p>
    <w:bookmarkEnd w:id="1146"/>
    <w:bookmarkStart w:name="z1334" w:id="1147"/>
    <w:p>
      <w:pPr>
        <w:spacing w:after="0"/>
        <w:ind w:left="0"/>
        <w:jc w:val="both"/>
      </w:pPr>
      <w:r>
        <w:rPr>
          <w:rFonts w:ascii="Times New Roman"/>
          <w:b w:val="false"/>
          <w:i w:val="false"/>
          <w:color w:val="000000"/>
          <w:sz w:val="28"/>
        </w:rPr>
        <w:t xml:space="preserve">
      Мекенжайы __________________________________________________________ </w:t>
      </w:r>
    </w:p>
    <w:bookmarkEnd w:id="1147"/>
    <w:bookmarkStart w:name="z1335" w:id="1148"/>
    <w:p>
      <w:pPr>
        <w:spacing w:after="0"/>
        <w:ind w:left="0"/>
        <w:jc w:val="both"/>
      </w:pPr>
      <w:r>
        <w:rPr>
          <w:rFonts w:ascii="Times New Roman"/>
          <w:b w:val="false"/>
          <w:i w:val="false"/>
          <w:color w:val="000000"/>
          <w:sz w:val="28"/>
        </w:rPr>
        <w:t xml:space="preserve">
      Телефоны ________________________________________ </w:t>
      </w:r>
    </w:p>
    <w:bookmarkEnd w:id="1148"/>
    <w:bookmarkStart w:name="z1336" w:id="114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49"/>
    <w:bookmarkStart w:name="z1337" w:id="1150"/>
    <w:p>
      <w:pPr>
        <w:spacing w:after="0"/>
        <w:ind w:left="0"/>
        <w:jc w:val="both"/>
      </w:pPr>
      <w:r>
        <w:rPr>
          <w:rFonts w:ascii="Times New Roman"/>
          <w:b w:val="false"/>
          <w:i w:val="false"/>
          <w:color w:val="000000"/>
          <w:sz w:val="28"/>
        </w:rPr>
        <w:t xml:space="preserve">
      Орындаушы ______________________________________             ______________ </w:t>
      </w:r>
    </w:p>
    <w:bookmarkEnd w:id="1150"/>
    <w:bookmarkStart w:name="z1338" w:id="115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51"/>
    <w:bookmarkStart w:name="z1339" w:id="115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52"/>
    <w:bookmarkStart w:name="z1340" w:id="1153"/>
    <w:p>
      <w:pPr>
        <w:spacing w:after="0"/>
        <w:ind w:left="0"/>
        <w:jc w:val="both"/>
      </w:pPr>
      <w:r>
        <w:rPr>
          <w:rFonts w:ascii="Times New Roman"/>
          <w:b w:val="false"/>
          <w:i w:val="false"/>
          <w:color w:val="000000"/>
          <w:sz w:val="28"/>
        </w:rPr>
        <w:t xml:space="preserve">
      _______________________________________                         _____________ </w:t>
      </w:r>
    </w:p>
    <w:bookmarkEnd w:id="1153"/>
    <w:bookmarkStart w:name="z1341" w:id="1154"/>
    <w:p>
      <w:pPr>
        <w:spacing w:after="0"/>
        <w:ind w:left="0"/>
        <w:jc w:val="both"/>
      </w:pPr>
      <w:r>
        <w:rPr>
          <w:rFonts w:ascii="Times New Roman"/>
          <w:b w:val="false"/>
          <w:i w:val="false"/>
          <w:color w:val="000000"/>
          <w:sz w:val="28"/>
        </w:rPr>
        <w:t>
      тегі, аты және әкесінің аты (ол бар болса)                               қолы</w:t>
      </w:r>
    </w:p>
    <w:bookmarkEnd w:id="1154"/>
    <w:bookmarkStart w:name="z1342" w:id="1155"/>
    <w:p>
      <w:pPr>
        <w:spacing w:after="0"/>
        <w:ind w:left="0"/>
        <w:jc w:val="both"/>
      </w:pPr>
      <w:r>
        <w:rPr>
          <w:rFonts w:ascii="Times New Roman"/>
          <w:b w:val="false"/>
          <w:i w:val="false"/>
          <w:color w:val="000000"/>
          <w:sz w:val="28"/>
        </w:rPr>
        <w:t>
      Күні 20__ жылғы "____" ______________</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қорлар</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1344" w:id="1156"/>
    <w:p>
      <w:pPr>
        <w:spacing w:after="0"/>
        <w:ind w:left="0"/>
        <w:jc w:val="left"/>
      </w:pPr>
      <w:r>
        <w:rPr>
          <w:rFonts w:ascii="Times New Roman"/>
          <w:b/>
          <w:i w:val="false"/>
          <w:color w:val="000000"/>
        </w:rPr>
        <w:t xml:space="preserve"> "Инвестициялық қорлар жөніндегі есеп" (индекс: 1- RCB_IF, кезеңділігі: ай сайын) әкімшілік деректер нысанын толтыру бойынша түсіндірме</w:t>
      </w:r>
    </w:p>
    <w:bookmarkEnd w:id="1156"/>
    <w:bookmarkStart w:name="z1345" w:id="1157"/>
    <w:p>
      <w:pPr>
        <w:spacing w:after="0"/>
        <w:ind w:left="0"/>
        <w:jc w:val="left"/>
      </w:pPr>
      <w:r>
        <w:rPr>
          <w:rFonts w:ascii="Times New Roman"/>
          <w:b/>
          <w:i w:val="false"/>
          <w:color w:val="000000"/>
        </w:rPr>
        <w:t xml:space="preserve"> 1-тарау. Жалпы ережелер</w:t>
      </w:r>
    </w:p>
    <w:bookmarkEnd w:id="1157"/>
    <w:bookmarkStart w:name="z1346" w:id="1158"/>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 нысанын (бұдан әрі – Нысан) толтыру бойынша бірыңғай талаптар айқындалады.</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348" w:id="1159"/>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w:t>
      </w:r>
    </w:p>
    <w:bookmarkEnd w:id="1159"/>
    <w:bookmarkStart w:name="z1349" w:id="11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60"/>
    <w:bookmarkStart w:name="z1350" w:id="1161"/>
    <w:p>
      <w:pPr>
        <w:spacing w:after="0"/>
        <w:ind w:left="0"/>
        <w:jc w:val="left"/>
      </w:pPr>
      <w:r>
        <w:rPr>
          <w:rFonts w:ascii="Times New Roman"/>
          <w:b/>
          <w:i w:val="false"/>
          <w:color w:val="000000"/>
        </w:rPr>
        <w:t xml:space="preserve"> 2-тарау. Нысанды толтыру бойынша түсіндірме</w:t>
      </w:r>
    </w:p>
    <w:bookmarkEnd w:id="1161"/>
    <w:bookmarkStart w:name="z1351" w:id="1162"/>
    <w:p>
      <w:pPr>
        <w:spacing w:after="0"/>
        <w:ind w:left="0"/>
        <w:jc w:val="both"/>
      </w:pPr>
      <w:r>
        <w:rPr>
          <w:rFonts w:ascii="Times New Roman"/>
          <w:b w:val="false"/>
          <w:i w:val="false"/>
          <w:color w:val="000000"/>
          <w:sz w:val="28"/>
        </w:rPr>
        <w:t>
      5. 5-баған ((Р1/Р2-1)/N х 365 күн х 100) формула бойынша толтырылады, мұнда:</w:t>
      </w:r>
    </w:p>
    <w:bookmarkEnd w:id="1162"/>
    <w:bookmarkStart w:name="z1352" w:id="1163"/>
    <w:p>
      <w:pPr>
        <w:spacing w:after="0"/>
        <w:ind w:left="0"/>
        <w:jc w:val="both"/>
      </w:pPr>
      <w:r>
        <w:rPr>
          <w:rFonts w:ascii="Times New Roman"/>
          <w:b w:val="false"/>
          <w:i w:val="false"/>
          <w:color w:val="000000"/>
          <w:sz w:val="28"/>
        </w:rPr>
        <w:t>
      P1 - есепті кезеңнің соңындағы пайдың есептік құны (4-баған);</w:t>
      </w:r>
    </w:p>
    <w:bookmarkEnd w:id="1163"/>
    <w:bookmarkStart w:name="z1353" w:id="1164"/>
    <w:p>
      <w:pPr>
        <w:spacing w:after="0"/>
        <w:ind w:left="0"/>
        <w:jc w:val="both"/>
      </w:pPr>
      <w:r>
        <w:rPr>
          <w:rFonts w:ascii="Times New Roman"/>
          <w:b w:val="false"/>
          <w:i w:val="false"/>
          <w:color w:val="000000"/>
          <w:sz w:val="28"/>
        </w:rPr>
        <w:t>
      P2 - есепті кезеңнің басындағы пайдың есептік құны (3-баған);</w:t>
      </w:r>
    </w:p>
    <w:bookmarkEnd w:id="1164"/>
    <w:bookmarkStart w:name="z1354" w:id="1165"/>
    <w:p>
      <w:pPr>
        <w:spacing w:after="0"/>
        <w:ind w:left="0"/>
        <w:jc w:val="both"/>
      </w:pPr>
      <w:r>
        <w:rPr>
          <w:rFonts w:ascii="Times New Roman"/>
          <w:b w:val="false"/>
          <w:i w:val="false"/>
          <w:color w:val="000000"/>
          <w:sz w:val="28"/>
        </w:rPr>
        <w:t>
      N - есепті кезеңдегі күндер саны.</w:t>
      </w:r>
    </w:p>
    <w:bookmarkEnd w:id="1165"/>
    <w:bookmarkStart w:name="z1355" w:id="1166"/>
    <w:p>
      <w:pPr>
        <w:spacing w:after="0"/>
        <w:ind w:left="0"/>
        <w:jc w:val="both"/>
      </w:pPr>
      <w:r>
        <w:rPr>
          <w:rFonts w:ascii="Times New Roman"/>
          <w:b w:val="false"/>
          <w:i w:val="false"/>
          <w:color w:val="000000"/>
          <w:sz w:val="28"/>
        </w:rPr>
        <w:t>
      6. 3, 4, 5 және 6-бағандар үтірден кейін төрт таңбамен көрсетіледі.</w:t>
      </w:r>
    </w:p>
    <w:bookmarkEnd w:id="1166"/>
    <w:bookmarkStart w:name="z1356" w:id="1167"/>
    <w:p>
      <w:pPr>
        <w:spacing w:after="0"/>
        <w:ind w:left="0"/>
        <w:jc w:val="both"/>
      </w:pPr>
      <w:r>
        <w:rPr>
          <w:rFonts w:ascii="Times New Roman"/>
          <w:b w:val="false"/>
          <w:i w:val="false"/>
          <w:color w:val="000000"/>
          <w:sz w:val="28"/>
        </w:rPr>
        <w:t xml:space="preserve">
      7. Мәліметтер болмаған жағдайда, Нысан толтырылмай ұсынылады. </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8-қосымша</w:t>
            </w:r>
          </w:p>
        </w:tc>
      </w:tr>
    </w:tbl>
    <w:bookmarkStart w:name="z1359" w:id="1168"/>
    <w:p>
      <w:pPr>
        <w:spacing w:after="0"/>
        <w:ind w:left="0"/>
        <w:jc w:val="left"/>
      </w:pPr>
      <w:r>
        <w:rPr>
          <w:rFonts w:ascii="Times New Roman"/>
          <w:b/>
          <w:i w:val="false"/>
          <w:color w:val="000000"/>
        </w:rPr>
        <w:t xml:space="preserve"> Әкімшілік деректерді жинауға арналған нысан</w:t>
      </w:r>
    </w:p>
    <w:bookmarkEnd w:id="1168"/>
    <w:bookmarkStart w:name="z1360" w:id="116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69"/>
    <w:bookmarkStart w:name="z1361" w:id="1170"/>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170"/>
    <w:bookmarkStart w:name="z1362" w:id="1171"/>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w:t>
      </w:r>
    </w:p>
    <w:bookmarkEnd w:id="1171"/>
    <w:bookmarkStart w:name="z1363" w:id="1172"/>
    <w:p>
      <w:pPr>
        <w:spacing w:after="0"/>
        <w:ind w:left="0"/>
        <w:jc w:val="both"/>
      </w:pPr>
      <w:r>
        <w:rPr>
          <w:rFonts w:ascii="Times New Roman"/>
          <w:b w:val="false"/>
          <w:i w:val="false"/>
          <w:color w:val="000000"/>
          <w:sz w:val="28"/>
        </w:rPr>
        <w:t>
      Әкімшілік деректер нысанының индексі: 1-RCB_СП_client</w:t>
      </w:r>
    </w:p>
    <w:bookmarkEnd w:id="1172"/>
    <w:bookmarkStart w:name="z1364" w:id="1173"/>
    <w:p>
      <w:pPr>
        <w:spacing w:after="0"/>
        <w:ind w:left="0"/>
        <w:jc w:val="both"/>
      </w:pPr>
      <w:r>
        <w:rPr>
          <w:rFonts w:ascii="Times New Roman"/>
          <w:b w:val="false"/>
          <w:i w:val="false"/>
          <w:color w:val="000000"/>
          <w:sz w:val="28"/>
        </w:rPr>
        <w:t>
      Кезеңділігі: ай сайын</w:t>
      </w:r>
    </w:p>
    <w:bookmarkEnd w:id="1173"/>
    <w:bookmarkStart w:name="z1365" w:id="1174"/>
    <w:p>
      <w:pPr>
        <w:spacing w:after="0"/>
        <w:ind w:left="0"/>
        <w:jc w:val="both"/>
      </w:pPr>
      <w:r>
        <w:rPr>
          <w:rFonts w:ascii="Times New Roman"/>
          <w:b w:val="false"/>
          <w:i w:val="false"/>
          <w:color w:val="000000"/>
          <w:sz w:val="28"/>
        </w:rPr>
        <w:t>
      Есепті кезең: 20__ жылғы "______" ____________ жағдай бойынша</w:t>
      </w:r>
    </w:p>
    <w:bookmarkEnd w:id="1174"/>
    <w:bookmarkStart w:name="z1366" w:id="1175"/>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175"/>
    <w:bookmarkStart w:name="z1367" w:id="1176"/>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176"/>
    <w:bookmarkStart w:name="z1368" w:id="1177"/>
    <w:p>
      <w:pPr>
        <w:spacing w:after="0"/>
        <w:ind w:left="0"/>
        <w:jc w:val="both"/>
      </w:pPr>
      <w:r>
        <w:rPr>
          <w:rFonts w:ascii="Times New Roman"/>
          <w:b w:val="false"/>
          <w:i w:val="false"/>
          <w:color w:val="000000"/>
          <w:sz w:val="28"/>
        </w:rPr>
        <w:t xml:space="preserve">
      Нысан </w:t>
      </w:r>
    </w:p>
    <w:bookmarkEnd w:id="1177"/>
    <w:bookmarkStart w:name="z1369" w:id="1178"/>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1178"/>
    <w:bookmarkStart w:name="z1370" w:id="1179"/>
    <w:p>
      <w:pPr>
        <w:spacing w:after="0"/>
        <w:ind w:left="0"/>
        <w:jc w:val="both"/>
      </w:pPr>
      <w:r>
        <w:rPr>
          <w:rFonts w:ascii="Times New Roman"/>
          <w:b w:val="false"/>
          <w:i w:val="false"/>
          <w:color w:val="000000"/>
          <w:sz w:val="28"/>
        </w:rPr>
        <w:t xml:space="preserve">
      (мың теңгемен) </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1180"/>
    <w:p>
      <w:pPr>
        <w:spacing w:after="0"/>
        <w:ind w:left="0"/>
        <w:jc w:val="both"/>
      </w:pPr>
      <w:r>
        <w:rPr>
          <w:rFonts w:ascii="Times New Roman"/>
          <w:b w:val="false"/>
          <w:i w:val="false"/>
          <w:color w:val="000000"/>
          <w:sz w:val="28"/>
        </w:rPr>
        <w:t>
      кестенің жалғасы:</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2" w:id="1181"/>
    <w:p>
      <w:pPr>
        <w:spacing w:after="0"/>
        <w:ind w:left="0"/>
        <w:jc w:val="both"/>
      </w:pPr>
      <w:r>
        <w:rPr>
          <w:rFonts w:ascii="Times New Roman"/>
          <w:b w:val="false"/>
          <w:i w:val="false"/>
          <w:color w:val="000000"/>
          <w:sz w:val="28"/>
        </w:rPr>
        <w:t>
      кестенің жалғасы:</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3" w:id="1182"/>
    <w:p>
      <w:pPr>
        <w:spacing w:after="0"/>
        <w:ind w:left="0"/>
        <w:jc w:val="both"/>
      </w:pPr>
      <w:r>
        <w:rPr>
          <w:rFonts w:ascii="Times New Roman"/>
          <w:b w:val="false"/>
          <w:i w:val="false"/>
          <w:color w:val="000000"/>
          <w:sz w:val="28"/>
        </w:rPr>
        <w:t>
      кестенің жалғасы:</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374" w:id="1183"/>
    <w:p>
      <w:pPr>
        <w:spacing w:after="0"/>
        <w:ind w:left="0"/>
        <w:jc w:val="both"/>
      </w:pPr>
      <w:r>
        <w:rPr>
          <w:rFonts w:ascii="Times New Roman"/>
          <w:b w:val="false"/>
          <w:i w:val="false"/>
          <w:color w:val="000000"/>
          <w:sz w:val="28"/>
        </w:rPr>
        <w:t xml:space="preserve">
      2-кесте. Клиенттердің активтері есебінен "кері репо" операциялары бойынша сатып алынған бағалы қағаздар </w:t>
      </w:r>
    </w:p>
    <w:bookmarkEnd w:id="1183"/>
    <w:bookmarkStart w:name="z1375" w:id="1184"/>
    <w:p>
      <w:pPr>
        <w:spacing w:after="0"/>
        <w:ind w:left="0"/>
        <w:jc w:val="both"/>
      </w:pPr>
      <w:r>
        <w:rPr>
          <w:rFonts w:ascii="Times New Roman"/>
          <w:b w:val="false"/>
          <w:i w:val="false"/>
          <w:color w:val="000000"/>
          <w:sz w:val="28"/>
        </w:rPr>
        <w:t>
      (мың теңгемен)</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1185"/>
    <w:p>
      <w:pPr>
        <w:spacing w:after="0"/>
        <w:ind w:left="0"/>
        <w:jc w:val="both"/>
      </w:pPr>
      <w:r>
        <w:rPr>
          <w:rFonts w:ascii="Times New Roman"/>
          <w:b w:val="false"/>
          <w:i w:val="false"/>
          <w:color w:val="000000"/>
          <w:sz w:val="28"/>
        </w:rPr>
        <w:t>
      кестенің жалғасы:</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77" w:id="1186"/>
    <w:p>
      <w:pPr>
        <w:spacing w:after="0"/>
        <w:ind w:left="0"/>
        <w:jc w:val="both"/>
      </w:pPr>
      <w:r>
        <w:rPr>
          <w:rFonts w:ascii="Times New Roman"/>
          <w:b w:val="false"/>
          <w:i w:val="false"/>
          <w:color w:val="000000"/>
          <w:sz w:val="28"/>
        </w:rPr>
        <w:t>
      кестенің жалғасы: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8" w:id="1187"/>
    <w:p>
      <w:pPr>
        <w:spacing w:after="0"/>
        <w:ind w:left="0"/>
        <w:jc w:val="both"/>
      </w:pPr>
      <w:r>
        <w:rPr>
          <w:rFonts w:ascii="Times New Roman"/>
          <w:b w:val="false"/>
          <w:i w:val="false"/>
          <w:color w:val="000000"/>
          <w:sz w:val="28"/>
        </w:rPr>
        <w:t>
      3-кесте. Екінші деңгейдегі банктердегі салымдар</w:t>
      </w:r>
    </w:p>
    <w:bookmarkEnd w:id="1187"/>
    <w:bookmarkStart w:name="z1379" w:id="1188"/>
    <w:p>
      <w:pPr>
        <w:spacing w:after="0"/>
        <w:ind w:left="0"/>
        <w:jc w:val="both"/>
      </w:pPr>
      <w:r>
        <w:rPr>
          <w:rFonts w:ascii="Times New Roman"/>
          <w:b w:val="false"/>
          <w:i w:val="false"/>
          <w:color w:val="000000"/>
          <w:sz w:val="28"/>
        </w:rPr>
        <w:t>
      (мың теңгемен)</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және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189"/>
    <w:p>
      <w:pPr>
        <w:spacing w:after="0"/>
        <w:ind w:left="0"/>
        <w:jc w:val="both"/>
      </w:pPr>
      <w:r>
        <w:rPr>
          <w:rFonts w:ascii="Times New Roman"/>
          <w:b w:val="false"/>
          <w:i w:val="false"/>
          <w:color w:val="000000"/>
          <w:sz w:val="28"/>
        </w:rPr>
        <w:t>
      кестенің жалғасы:</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81" w:id="1190"/>
    <w:p>
      <w:pPr>
        <w:spacing w:after="0"/>
        <w:ind w:left="0"/>
        <w:jc w:val="both"/>
      </w:pPr>
      <w:r>
        <w:rPr>
          <w:rFonts w:ascii="Times New Roman"/>
          <w:b w:val="false"/>
          <w:i w:val="false"/>
          <w:color w:val="000000"/>
          <w:sz w:val="28"/>
        </w:rPr>
        <w:t xml:space="preserve">
      Атауы ______________________________________ </w:t>
      </w:r>
    </w:p>
    <w:bookmarkEnd w:id="1190"/>
    <w:bookmarkStart w:name="z1382" w:id="1191"/>
    <w:p>
      <w:pPr>
        <w:spacing w:after="0"/>
        <w:ind w:left="0"/>
        <w:jc w:val="both"/>
      </w:pPr>
      <w:r>
        <w:rPr>
          <w:rFonts w:ascii="Times New Roman"/>
          <w:b w:val="false"/>
          <w:i w:val="false"/>
          <w:color w:val="000000"/>
          <w:sz w:val="28"/>
        </w:rPr>
        <w:t xml:space="preserve">
      Мекенжайы __________________________________________________________ </w:t>
      </w:r>
    </w:p>
    <w:bookmarkEnd w:id="1191"/>
    <w:bookmarkStart w:name="z1383" w:id="1192"/>
    <w:p>
      <w:pPr>
        <w:spacing w:after="0"/>
        <w:ind w:left="0"/>
        <w:jc w:val="both"/>
      </w:pPr>
      <w:r>
        <w:rPr>
          <w:rFonts w:ascii="Times New Roman"/>
          <w:b w:val="false"/>
          <w:i w:val="false"/>
          <w:color w:val="000000"/>
          <w:sz w:val="28"/>
        </w:rPr>
        <w:t xml:space="preserve">
      Телефоны ________________________________________ </w:t>
      </w:r>
    </w:p>
    <w:bookmarkEnd w:id="1192"/>
    <w:bookmarkStart w:name="z1384" w:id="119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93"/>
    <w:bookmarkStart w:name="z1385" w:id="1194"/>
    <w:p>
      <w:pPr>
        <w:spacing w:after="0"/>
        <w:ind w:left="0"/>
        <w:jc w:val="both"/>
      </w:pPr>
      <w:r>
        <w:rPr>
          <w:rFonts w:ascii="Times New Roman"/>
          <w:b w:val="false"/>
          <w:i w:val="false"/>
          <w:color w:val="000000"/>
          <w:sz w:val="28"/>
        </w:rPr>
        <w:t xml:space="preserve">
      Орындаушы ______________________________________             ______________ </w:t>
      </w:r>
    </w:p>
    <w:bookmarkEnd w:id="1194"/>
    <w:bookmarkStart w:name="z1386" w:id="119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95"/>
    <w:bookmarkStart w:name="z1387" w:id="119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96"/>
    <w:bookmarkStart w:name="z1388" w:id="1197"/>
    <w:p>
      <w:pPr>
        <w:spacing w:after="0"/>
        <w:ind w:left="0"/>
        <w:jc w:val="both"/>
      </w:pPr>
      <w:r>
        <w:rPr>
          <w:rFonts w:ascii="Times New Roman"/>
          <w:b w:val="false"/>
          <w:i w:val="false"/>
          <w:color w:val="000000"/>
          <w:sz w:val="28"/>
        </w:rPr>
        <w:t xml:space="preserve">
      _______________________________________                         _____________ </w:t>
      </w:r>
    </w:p>
    <w:bookmarkEnd w:id="1197"/>
    <w:bookmarkStart w:name="z1389" w:id="1198"/>
    <w:p>
      <w:pPr>
        <w:spacing w:after="0"/>
        <w:ind w:left="0"/>
        <w:jc w:val="both"/>
      </w:pPr>
      <w:r>
        <w:rPr>
          <w:rFonts w:ascii="Times New Roman"/>
          <w:b w:val="false"/>
          <w:i w:val="false"/>
          <w:color w:val="000000"/>
          <w:sz w:val="28"/>
        </w:rPr>
        <w:t>
      тегі, аты және әкесінің аты (ол бар болса)                               қолы</w:t>
      </w:r>
    </w:p>
    <w:bookmarkEnd w:id="1198"/>
    <w:bookmarkStart w:name="z1390" w:id="1199"/>
    <w:p>
      <w:pPr>
        <w:spacing w:after="0"/>
        <w:ind w:left="0"/>
        <w:jc w:val="both"/>
      </w:pPr>
      <w:r>
        <w:rPr>
          <w:rFonts w:ascii="Times New Roman"/>
          <w:b w:val="false"/>
          <w:i w:val="false"/>
          <w:color w:val="000000"/>
          <w:sz w:val="28"/>
        </w:rPr>
        <w:t>
      Күні 20__ жылғы "____" ______________</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 есебінен</w:t>
            </w:r>
            <w:r>
              <w:br/>
            </w:r>
            <w:r>
              <w:rPr>
                <w:rFonts w:ascii="Times New Roman"/>
                <w:b w:val="false"/>
                <w:i w:val="false"/>
                <w:color w:val="000000"/>
                <w:sz w:val="20"/>
              </w:rPr>
              <w:t>сатып алынған инвестициялық</w:t>
            </w:r>
            <w:r>
              <w:br/>
            </w:r>
            <w:r>
              <w:rPr>
                <w:rFonts w:ascii="Times New Roman"/>
                <w:b w:val="false"/>
                <w:i w:val="false"/>
                <w:color w:val="000000"/>
                <w:sz w:val="20"/>
              </w:rPr>
              <w:t>портфельдің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92" w:id="1200"/>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(индексі: 1- RCB_СП_client, кезеңділігі: ай сайын) әкімшілік деректер нысанын толтыру бойынша түсіндірме</w:t>
      </w:r>
    </w:p>
    <w:bookmarkEnd w:id="1200"/>
    <w:bookmarkStart w:name="z1393" w:id="1201"/>
    <w:p>
      <w:pPr>
        <w:spacing w:after="0"/>
        <w:ind w:left="0"/>
        <w:jc w:val="left"/>
      </w:pPr>
      <w:r>
        <w:rPr>
          <w:rFonts w:ascii="Times New Roman"/>
          <w:b/>
          <w:i w:val="false"/>
          <w:color w:val="000000"/>
        </w:rPr>
        <w:t xml:space="preserve"> 1-тарау. Жалпы ережелер</w:t>
      </w:r>
    </w:p>
    <w:bookmarkEnd w:id="1201"/>
    <w:bookmarkStart w:name="z1394" w:id="1202"/>
    <w:p>
      <w:pPr>
        <w:spacing w:after="0"/>
        <w:ind w:left="0"/>
        <w:jc w:val="both"/>
      </w:pPr>
      <w:r>
        <w:rPr>
          <w:rFonts w:ascii="Times New Roman"/>
          <w:b w:val="false"/>
          <w:i w:val="false"/>
          <w:color w:val="000000"/>
          <w:sz w:val="28"/>
        </w:rPr>
        <w:t>
      1. Осы түсіндірмеде "Клиенттердің активтері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396" w:id="1203"/>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03"/>
    <w:bookmarkStart w:name="z1397" w:id="12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04"/>
    <w:bookmarkStart w:name="z1398" w:id="1205"/>
    <w:p>
      <w:pPr>
        <w:spacing w:after="0"/>
        <w:ind w:left="0"/>
        <w:jc w:val="left"/>
      </w:pPr>
      <w:r>
        <w:rPr>
          <w:rFonts w:ascii="Times New Roman"/>
          <w:b/>
          <w:i w:val="false"/>
          <w:color w:val="000000"/>
        </w:rPr>
        <w:t xml:space="preserve"> 2-тарау. Нысанды толтыру бойынша түсіндірме</w:t>
      </w:r>
    </w:p>
    <w:bookmarkEnd w:id="1205"/>
    <w:bookmarkStart w:name="z1399" w:id="1206"/>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1206"/>
    <w:bookmarkStart w:name="z1400" w:id="1207"/>
    <w:p>
      <w:pPr>
        <w:spacing w:after="0"/>
        <w:ind w:left="0"/>
        <w:jc w:val="both"/>
      </w:pPr>
      <w:r>
        <w:rPr>
          <w:rFonts w:ascii="Times New Roman"/>
          <w:b w:val="false"/>
          <w:i w:val="false"/>
          <w:color w:val="000000"/>
          <w:sz w:val="28"/>
        </w:rPr>
        <w:t>
      6. 1-кесте бойынша:</w:t>
      </w:r>
    </w:p>
    <w:bookmarkEnd w:id="1207"/>
    <w:bookmarkStart w:name="z1401" w:id="1208"/>
    <w:p>
      <w:pPr>
        <w:spacing w:after="0"/>
        <w:ind w:left="0"/>
        <w:jc w:val="both"/>
      </w:pPr>
      <w:r>
        <w:rPr>
          <w:rFonts w:ascii="Times New Roman"/>
          <w:b w:val="false"/>
          <w:i w:val="false"/>
          <w:color w:val="000000"/>
          <w:sz w:val="28"/>
        </w:rPr>
        <w:t>
      1) 2-бағанда инвестициялық портфельді басқарушы клиентінің тегі, аты, әкесінің аты (ол бар болса) немесе атауы көрсетіледі.</w:t>
      </w:r>
    </w:p>
    <w:bookmarkEnd w:id="1208"/>
    <w:bookmarkStart w:name="z1402" w:id="1209"/>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1209"/>
    <w:bookmarkStart w:name="z1403" w:id="1210"/>
    <w:p>
      <w:pPr>
        <w:spacing w:after="0"/>
        <w:ind w:left="0"/>
        <w:jc w:val="both"/>
      </w:pPr>
      <w:r>
        <w:rPr>
          <w:rFonts w:ascii="Times New Roman"/>
          <w:b w:val="false"/>
          <w:i w:val="false"/>
          <w:color w:val="000000"/>
          <w:sz w:val="28"/>
        </w:rPr>
        <w:t xml:space="preserve">
      3) 5-бағанда типі көрсетіле отырып, сатып алынған бағалы қағаз түрі көрсетіледі; </w:t>
      </w:r>
    </w:p>
    <w:bookmarkEnd w:id="1210"/>
    <w:bookmarkStart w:name="z1404" w:id="1211"/>
    <w:p>
      <w:pPr>
        <w:spacing w:after="0"/>
        <w:ind w:left="0"/>
        <w:jc w:val="both"/>
      </w:pPr>
      <w:r>
        <w:rPr>
          <w:rFonts w:ascii="Times New Roman"/>
          <w:b w:val="false"/>
          <w:i w:val="false"/>
          <w:color w:val="000000"/>
          <w:sz w:val="28"/>
        </w:rPr>
        <w:t xml:space="preserve">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 </w:t>
      </w:r>
    </w:p>
    <w:bookmarkEnd w:id="1211"/>
    <w:bookmarkStart w:name="z1405" w:id="1212"/>
    <w:p>
      <w:pPr>
        <w:spacing w:after="0"/>
        <w:ind w:left="0"/>
        <w:jc w:val="both"/>
      </w:pPr>
      <w:r>
        <w:rPr>
          <w:rFonts w:ascii="Times New Roman"/>
          <w:b w:val="false"/>
          <w:i w:val="false"/>
          <w:color w:val="000000"/>
          <w:sz w:val="28"/>
        </w:rPr>
        <w:t xml:space="preserve">
      5) 8-бағанда есепті күнге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 </w:t>
      </w:r>
    </w:p>
    <w:bookmarkEnd w:id="1212"/>
    <w:bookmarkStart w:name="z1406" w:id="1213"/>
    <w:p>
      <w:pPr>
        <w:spacing w:after="0"/>
        <w:ind w:left="0"/>
        <w:jc w:val="both"/>
      </w:pPr>
      <w:r>
        <w:rPr>
          <w:rFonts w:ascii="Times New Roman"/>
          <w:b w:val="false"/>
          <w:i w:val="false"/>
          <w:color w:val="000000"/>
          <w:sz w:val="28"/>
        </w:rPr>
        <w:t>
      6) 9-бағанда есепті күнге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bookmarkEnd w:id="1213"/>
    <w:bookmarkStart w:name="z1407" w:id="1214"/>
    <w:p>
      <w:pPr>
        <w:spacing w:after="0"/>
        <w:ind w:left="0"/>
        <w:jc w:val="both"/>
      </w:pPr>
      <w:r>
        <w:rPr>
          <w:rFonts w:ascii="Times New Roman"/>
          <w:b w:val="false"/>
          <w:i w:val="false"/>
          <w:color w:val="000000"/>
          <w:sz w:val="28"/>
        </w:rPr>
        <w:t>
      7) 10 және 12-бағандарда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214"/>
    <w:bookmarkStart w:name="z1408" w:id="1215"/>
    <w:p>
      <w:pPr>
        <w:spacing w:after="0"/>
        <w:ind w:left="0"/>
        <w:jc w:val="both"/>
      </w:pPr>
      <w:r>
        <w:rPr>
          <w:rFonts w:ascii="Times New Roman"/>
          <w:b w:val="false"/>
          <w:i w:val="false"/>
          <w:color w:val="000000"/>
          <w:sz w:val="28"/>
        </w:rPr>
        <w:t>
      8) 11-баған борыштық бағалы қағаздар бойынша толтырылады;</w:t>
      </w:r>
    </w:p>
    <w:bookmarkEnd w:id="1215"/>
    <w:bookmarkStart w:name="z1409" w:id="1216"/>
    <w:p>
      <w:pPr>
        <w:spacing w:after="0"/>
        <w:ind w:left="0"/>
        <w:jc w:val="both"/>
      </w:pPr>
      <w:r>
        <w:rPr>
          <w:rFonts w:ascii="Times New Roman"/>
          <w:b w:val="false"/>
          <w:i w:val="false"/>
          <w:color w:val="000000"/>
          <w:sz w:val="28"/>
        </w:rPr>
        <w:t xml:space="preserve">
      9) 12-бағанда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1216"/>
    <w:bookmarkStart w:name="z1410" w:id="1217"/>
    <w:p>
      <w:pPr>
        <w:spacing w:after="0"/>
        <w:ind w:left="0"/>
        <w:jc w:val="both"/>
      </w:pPr>
      <w:r>
        <w:rPr>
          <w:rFonts w:ascii="Times New Roman"/>
          <w:b w:val="false"/>
          <w:i w:val="false"/>
          <w:color w:val="000000"/>
          <w:sz w:val="28"/>
        </w:rPr>
        <w:t>
      10) 14-бағанда бухгалтерлік есепте бастапқы тану күні "жылы.айы.күні" форматында көрсетіледі;</w:t>
      </w:r>
    </w:p>
    <w:bookmarkEnd w:id="1217"/>
    <w:bookmarkStart w:name="z1411" w:id="1218"/>
    <w:p>
      <w:pPr>
        <w:spacing w:after="0"/>
        <w:ind w:left="0"/>
        <w:jc w:val="both"/>
      </w:pPr>
      <w:r>
        <w:rPr>
          <w:rFonts w:ascii="Times New Roman"/>
          <w:b w:val="false"/>
          <w:i w:val="false"/>
          <w:color w:val="000000"/>
          <w:sz w:val="28"/>
        </w:rPr>
        <w:t>
      11) 15-бағанда борыштық бағалы қағаздарды өтеу мерзімі "жылы.айы.күні" форматында көрсетіледі;</w:t>
      </w:r>
    </w:p>
    <w:bookmarkEnd w:id="1218"/>
    <w:bookmarkStart w:name="z1412" w:id="1219"/>
    <w:p>
      <w:pPr>
        <w:spacing w:after="0"/>
        <w:ind w:left="0"/>
        <w:jc w:val="both"/>
      </w:pPr>
      <w:r>
        <w:rPr>
          <w:rFonts w:ascii="Times New Roman"/>
          <w:b w:val="false"/>
          <w:i w:val="false"/>
          <w:color w:val="000000"/>
          <w:sz w:val="28"/>
        </w:rPr>
        <w:t xml:space="preserve">
      12) 16-бағанда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1219"/>
    <w:bookmarkStart w:name="z1413" w:id="1220"/>
    <w:p>
      <w:pPr>
        <w:spacing w:after="0"/>
        <w:ind w:left="0"/>
        <w:jc w:val="both"/>
      </w:pPr>
      <w:r>
        <w:rPr>
          <w:rFonts w:ascii="Times New Roman"/>
          <w:b w:val="false"/>
          <w:i w:val="false"/>
          <w:color w:val="000000"/>
          <w:sz w:val="28"/>
        </w:rPr>
        <w:t xml:space="preserve">
      13) 17-бағанда бағалы қағаздардың бухгалтерлік есепте берілген құны көрсетіледі. </w:t>
      </w:r>
    </w:p>
    <w:bookmarkEnd w:id="1220"/>
    <w:bookmarkStart w:name="z1414" w:id="1221"/>
    <w:p>
      <w:pPr>
        <w:spacing w:after="0"/>
        <w:ind w:left="0"/>
        <w:jc w:val="both"/>
      </w:pPr>
      <w:r>
        <w:rPr>
          <w:rFonts w:ascii="Times New Roman"/>
          <w:b w:val="false"/>
          <w:i w:val="false"/>
          <w:color w:val="000000"/>
          <w:sz w:val="28"/>
        </w:rPr>
        <w:t xml:space="preserve">
      14) 19-бағанда бухгалтерлік есепте көрсетілген, ауыртпалық салынған бағалы қағаздар және репо операцияларының мәні болып табылатын бағалы қағаздар құны көрсетіледі; </w:t>
      </w:r>
    </w:p>
    <w:bookmarkEnd w:id="1221"/>
    <w:bookmarkStart w:name="z1415" w:id="1222"/>
    <w:p>
      <w:pPr>
        <w:spacing w:after="0"/>
        <w:ind w:left="0"/>
        <w:jc w:val="both"/>
      </w:pPr>
      <w:r>
        <w:rPr>
          <w:rFonts w:ascii="Times New Roman"/>
          <w:b w:val="false"/>
          <w:i w:val="false"/>
          <w:color w:val="000000"/>
          <w:sz w:val="28"/>
        </w:rPr>
        <w:t xml:space="preserve">
      15) 20-бағанда бухгалтерлік есепте көрсетілген, репо операцияларының мәні болып табылатын бағалы қағаздар құны көрсетіледі; </w:t>
      </w:r>
    </w:p>
    <w:bookmarkEnd w:id="1222"/>
    <w:bookmarkStart w:name="z1416" w:id="1223"/>
    <w:p>
      <w:pPr>
        <w:spacing w:after="0"/>
        <w:ind w:left="0"/>
        <w:jc w:val="both"/>
      </w:pPr>
      <w:r>
        <w:rPr>
          <w:rFonts w:ascii="Times New Roman"/>
          <w:b w:val="false"/>
          <w:i w:val="false"/>
          <w:color w:val="000000"/>
          <w:sz w:val="28"/>
        </w:rPr>
        <w:t>
      16) 21-бағанда бухгалтерлік есепте көрсетілген, қалыптастырылған резервтердің (провизиялардың) сомасы көрсетіледі;</w:t>
      </w:r>
    </w:p>
    <w:bookmarkEnd w:id="1223"/>
    <w:bookmarkStart w:name="z1417" w:id="1224"/>
    <w:p>
      <w:pPr>
        <w:spacing w:after="0"/>
        <w:ind w:left="0"/>
        <w:jc w:val="both"/>
      </w:pPr>
      <w:r>
        <w:rPr>
          <w:rFonts w:ascii="Times New Roman"/>
          <w:b w:val="false"/>
          <w:i w:val="false"/>
          <w:color w:val="000000"/>
          <w:sz w:val="28"/>
        </w:rPr>
        <w:t>
      17) 22 және 23-бағандарды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қаулысының (бұдан әрі – № 385 қаулы)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bookmarkEnd w:id="1224"/>
    <w:bookmarkStart w:name="z1418" w:id="1225"/>
    <w:p>
      <w:pPr>
        <w:spacing w:after="0"/>
        <w:ind w:left="0"/>
        <w:jc w:val="both"/>
      </w:pPr>
      <w:r>
        <w:rPr>
          <w:rFonts w:ascii="Times New Roman"/>
          <w:b w:val="false"/>
          <w:i w:val="false"/>
          <w:color w:val="000000"/>
          <w:sz w:val="28"/>
        </w:rPr>
        <w:t>
      18)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bookmarkEnd w:id="1225"/>
    <w:bookmarkStart w:name="z1419" w:id="1226"/>
    <w:p>
      <w:pPr>
        <w:spacing w:after="0"/>
        <w:ind w:left="0"/>
        <w:jc w:val="both"/>
      </w:pPr>
      <w:r>
        <w:rPr>
          <w:rFonts w:ascii="Times New Roman"/>
          <w:b w:val="false"/>
          <w:i w:val="false"/>
          <w:color w:val="000000"/>
          <w:sz w:val="28"/>
        </w:rPr>
        <w:t>
      19) 26-бағанда Нысанды ұсыну күні борыштық қаржы құралдары бойынша купондық мөлшерлеме көрсетіледі;</w:t>
      </w:r>
    </w:p>
    <w:bookmarkEnd w:id="1226"/>
    <w:bookmarkStart w:name="z1420" w:id="1227"/>
    <w:p>
      <w:pPr>
        <w:spacing w:after="0"/>
        <w:ind w:left="0"/>
        <w:jc w:val="both"/>
      </w:pPr>
      <w:r>
        <w:rPr>
          <w:rFonts w:ascii="Times New Roman"/>
          <w:b w:val="false"/>
          <w:i w:val="false"/>
          <w:color w:val="000000"/>
          <w:sz w:val="28"/>
        </w:rPr>
        <w:t>
      20) 8, 9, 19 және 20-бағандар 7 және 17-бағандарда көрсетілген бағалы қағаздарға қатысты толтырылады;</w:t>
      </w:r>
    </w:p>
    <w:bookmarkEnd w:id="1227"/>
    <w:bookmarkStart w:name="z1421" w:id="1228"/>
    <w:p>
      <w:pPr>
        <w:spacing w:after="0"/>
        <w:ind w:left="0"/>
        <w:jc w:val="both"/>
      </w:pPr>
      <w:r>
        <w:rPr>
          <w:rFonts w:ascii="Times New Roman"/>
          <w:b w:val="false"/>
          <w:i w:val="false"/>
          <w:color w:val="000000"/>
          <w:sz w:val="28"/>
        </w:rPr>
        <w:t>
      21) 1-кестеде зейнетақы активтерінің есебінен сатып алынған бағалы қағаздар көрсетіледі.</w:t>
      </w:r>
    </w:p>
    <w:bookmarkEnd w:id="1228"/>
    <w:bookmarkStart w:name="z1422" w:id="1229"/>
    <w:p>
      <w:pPr>
        <w:spacing w:after="0"/>
        <w:ind w:left="0"/>
        <w:jc w:val="both"/>
      </w:pPr>
      <w:r>
        <w:rPr>
          <w:rFonts w:ascii="Times New Roman"/>
          <w:b w:val="false"/>
          <w:i w:val="false"/>
          <w:color w:val="000000"/>
          <w:sz w:val="28"/>
        </w:rPr>
        <w:t>
      7. 2-кесте бойынша:</w:t>
      </w:r>
    </w:p>
    <w:bookmarkEnd w:id="1229"/>
    <w:bookmarkStart w:name="z1423" w:id="1230"/>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1230"/>
    <w:bookmarkStart w:name="z1424" w:id="1231"/>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1231"/>
    <w:bookmarkStart w:name="z1425" w:id="1232"/>
    <w:p>
      <w:pPr>
        <w:spacing w:after="0"/>
        <w:ind w:left="0"/>
        <w:jc w:val="both"/>
      </w:pPr>
      <w:r>
        <w:rPr>
          <w:rFonts w:ascii="Times New Roman"/>
          <w:b w:val="false"/>
          <w:i w:val="false"/>
          <w:color w:val="000000"/>
          <w:sz w:val="28"/>
        </w:rPr>
        <w:t xml:space="preserve">
      3) 5-бағанда "кері репо" операциялары бойынша типі көрсетіле отырып, сатып алынған бағалы қағаздың түрі көрсетіледі. </w:t>
      </w:r>
    </w:p>
    <w:bookmarkEnd w:id="1232"/>
    <w:bookmarkStart w:name="z1426" w:id="1233"/>
    <w:p>
      <w:pPr>
        <w:spacing w:after="0"/>
        <w:ind w:left="0"/>
        <w:jc w:val="both"/>
      </w:pPr>
      <w:r>
        <w:rPr>
          <w:rFonts w:ascii="Times New Roman"/>
          <w:b w:val="false"/>
          <w:i w:val="false"/>
          <w:color w:val="000000"/>
          <w:sz w:val="28"/>
        </w:rPr>
        <w:t>
      4) 8 және 9-бағандарда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233"/>
    <w:bookmarkStart w:name="z1427" w:id="1234"/>
    <w:p>
      <w:pPr>
        <w:spacing w:after="0"/>
        <w:ind w:left="0"/>
        <w:jc w:val="both"/>
      </w:pPr>
      <w:r>
        <w:rPr>
          <w:rFonts w:ascii="Times New Roman"/>
          <w:b w:val="false"/>
          <w:i w:val="false"/>
          <w:color w:val="000000"/>
          <w:sz w:val="28"/>
        </w:rPr>
        <w:t>
      5)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10 және 12-бағандар толтырылады;</w:t>
      </w:r>
    </w:p>
    <w:bookmarkEnd w:id="1234"/>
    <w:bookmarkStart w:name="z1428" w:id="1235"/>
    <w:p>
      <w:pPr>
        <w:spacing w:after="0"/>
        <w:ind w:left="0"/>
        <w:jc w:val="both"/>
      </w:pPr>
      <w:r>
        <w:rPr>
          <w:rFonts w:ascii="Times New Roman"/>
          <w:b w:val="false"/>
          <w:i w:val="false"/>
          <w:color w:val="000000"/>
          <w:sz w:val="28"/>
        </w:rPr>
        <w:t>
      6) 16-бағанда бухгалтерлік есепте берілген құны көрсетіледі;</w:t>
      </w:r>
    </w:p>
    <w:bookmarkEnd w:id="1235"/>
    <w:bookmarkStart w:name="z1429" w:id="1236"/>
    <w:p>
      <w:pPr>
        <w:spacing w:after="0"/>
        <w:ind w:left="0"/>
        <w:jc w:val="both"/>
      </w:pPr>
      <w:r>
        <w:rPr>
          <w:rFonts w:ascii="Times New Roman"/>
          <w:b w:val="false"/>
          <w:i w:val="false"/>
          <w:color w:val="000000"/>
          <w:sz w:val="28"/>
        </w:rPr>
        <w:t>
      7)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1236"/>
    <w:bookmarkStart w:name="z1430" w:id="1237"/>
    <w:p>
      <w:pPr>
        <w:spacing w:after="0"/>
        <w:ind w:left="0"/>
        <w:jc w:val="both"/>
      </w:pPr>
      <w:r>
        <w:rPr>
          <w:rFonts w:ascii="Times New Roman"/>
          <w:b w:val="false"/>
          <w:i w:val="false"/>
          <w:color w:val="000000"/>
          <w:sz w:val="28"/>
        </w:rPr>
        <w:t>
      8)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bookmarkEnd w:id="1237"/>
    <w:bookmarkStart w:name="z1431" w:id="1238"/>
    <w:p>
      <w:pPr>
        <w:spacing w:after="0"/>
        <w:ind w:left="0"/>
        <w:jc w:val="both"/>
      </w:pPr>
      <w:r>
        <w:rPr>
          <w:rFonts w:ascii="Times New Roman"/>
          <w:b w:val="false"/>
          <w:i w:val="false"/>
          <w:color w:val="000000"/>
          <w:sz w:val="28"/>
        </w:rPr>
        <w:t>
      9) 2-кестеде зейнетақы активтері есебінен "кері репо" операциялары бойынша сатып алынған бағалы қағаздар көрсетілмейді.</w:t>
      </w:r>
    </w:p>
    <w:bookmarkEnd w:id="1238"/>
    <w:bookmarkStart w:name="z1432" w:id="1239"/>
    <w:p>
      <w:pPr>
        <w:spacing w:after="0"/>
        <w:ind w:left="0"/>
        <w:jc w:val="both"/>
      </w:pPr>
      <w:r>
        <w:rPr>
          <w:rFonts w:ascii="Times New Roman"/>
          <w:b w:val="false"/>
          <w:i w:val="false"/>
          <w:color w:val="000000"/>
          <w:sz w:val="28"/>
        </w:rPr>
        <w:t>
      8. 3-кесте бойынша:</w:t>
      </w:r>
    </w:p>
    <w:bookmarkEnd w:id="1239"/>
    <w:bookmarkStart w:name="z1433" w:id="1240"/>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1240"/>
    <w:bookmarkStart w:name="z1434" w:id="1241"/>
    <w:p>
      <w:pPr>
        <w:spacing w:after="0"/>
        <w:ind w:left="0"/>
        <w:jc w:val="both"/>
      </w:pPr>
      <w:r>
        <w:rPr>
          <w:rFonts w:ascii="Times New Roman"/>
          <w:b w:val="false"/>
          <w:i w:val="false"/>
          <w:color w:val="000000"/>
          <w:sz w:val="28"/>
        </w:rPr>
        <w:t>
      2) 3-бағанда банктің атауы көрсетіледі;</w:t>
      </w:r>
    </w:p>
    <w:bookmarkEnd w:id="1241"/>
    <w:bookmarkStart w:name="z1435" w:id="1242"/>
    <w:p>
      <w:pPr>
        <w:spacing w:after="0"/>
        <w:ind w:left="0"/>
        <w:jc w:val="both"/>
      </w:pPr>
      <w:r>
        <w:rPr>
          <w:rFonts w:ascii="Times New Roman"/>
          <w:b w:val="false"/>
          <w:i w:val="false"/>
          <w:color w:val="000000"/>
          <w:sz w:val="28"/>
        </w:rPr>
        <w:t>
      3) 4 және 5-бағандарды толтыру кезінде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1242"/>
    <w:bookmarkStart w:name="z1436" w:id="1243"/>
    <w:p>
      <w:pPr>
        <w:spacing w:after="0"/>
        <w:ind w:left="0"/>
        <w:jc w:val="both"/>
      </w:pPr>
      <w:r>
        <w:rPr>
          <w:rFonts w:ascii="Times New Roman"/>
          <w:b w:val="false"/>
          <w:i w:val="false"/>
          <w:color w:val="000000"/>
          <w:sz w:val="28"/>
        </w:rPr>
        <w:t>
      4) 6-бағанда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243"/>
    <w:bookmarkStart w:name="z1437" w:id="1244"/>
    <w:p>
      <w:pPr>
        <w:spacing w:after="0"/>
        <w:ind w:left="0"/>
        <w:jc w:val="both"/>
      </w:pPr>
      <w:r>
        <w:rPr>
          <w:rFonts w:ascii="Times New Roman"/>
          <w:b w:val="false"/>
          <w:i w:val="false"/>
          <w:color w:val="000000"/>
          <w:sz w:val="28"/>
        </w:rPr>
        <w:t>
      5) 9-бағанда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1244"/>
    <w:bookmarkStart w:name="z1438" w:id="1245"/>
    <w:p>
      <w:pPr>
        <w:spacing w:after="0"/>
        <w:ind w:left="0"/>
        <w:jc w:val="both"/>
      </w:pPr>
      <w:r>
        <w:rPr>
          <w:rFonts w:ascii="Times New Roman"/>
          <w:b w:val="false"/>
          <w:i w:val="false"/>
          <w:color w:val="000000"/>
          <w:sz w:val="28"/>
        </w:rPr>
        <w:t>
      6) 10 және 11-бағандарда жинақталған сыйақыны төлеу күні мен кезеңділігі банктік салым шартының талаптарына сәйкес көрсетіледі. 11-бағанда күні "жылы.айы.күні" форматында көрсетіледі.</w:t>
      </w:r>
    </w:p>
    <w:bookmarkEnd w:id="1245"/>
    <w:bookmarkStart w:name="z1439" w:id="1246"/>
    <w:p>
      <w:pPr>
        <w:spacing w:after="0"/>
        <w:ind w:left="0"/>
        <w:jc w:val="both"/>
      </w:pPr>
      <w:r>
        <w:rPr>
          <w:rFonts w:ascii="Times New Roman"/>
          <w:b w:val="false"/>
          <w:i w:val="false"/>
          <w:color w:val="000000"/>
          <w:sz w:val="28"/>
        </w:rPr>
        <w:t>
      7) 14 және 15-бағандарда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валютасымен салымға орналастырылған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p>
    <w:bookmarkEnd w:id="1246"/>
    <w:bookmarkStart w:name="z1440" w:id="1247"/>
    <w:p>
      <w:pPr>
        <w:spacing w:after="0"/>
        <w:ind w:left="0"/>
        <w:jc w:val="both"/>
      </w:pPr>
      <w:r>
        <w:rPr>
          <w:rFonts w:ascii="Times New Roman"/>
          <w:b w:val="false"/>
          <w:i w:val="false"/>
          <w:color w:val="000000"/>
          <w:sz w:val="28"/>
        </w:rPr>
        <w:t xml:space="preserve">
      8) 16-бағанда бухгалтерлік есепте жазылған құн көрсетіледі; </w:t>
      </w:r>
    </w:p>
    <w:bookmarkEnd w:id="1247"/>
    <w:bookmarkStart w:name="z1441" w:id="1248"/>
    <w:p>
      <w:pPr>
        <w:spacing w:after="0"/>
        <w:ind w:left="0"/>
        <w:jc w:val="both"/>
      </w:pPr>
      <w:r>
        <w:rPr>
          <w:rFonts w:ascii="Times New Roman"/>
          <w:b w:val="false"/>
          <w:i w:val="false"/>
          <w:color w:val="000000"/>
          <w:sz w:val="28"/>
        </w:rPr>
        <w:t xml:space="preserve">
      9) 3-кесте әрбір банк бойынша және салымның әрбір валютасы бойынша жеке-жеке салымдар сомасы көрсетіле отырып толтырылады; </w:t>
      </w:r>
    </w:p>
    <w:bookmarkEnd w:id="1248"/>
    <w:bookmarkStart w:name="z1442" w:id="1249"/>
    <w:p>
      <w:pPr>
        <w:spacing w:after="0"/>
        <w:ind w:left="0"/>
        <w:jc w:val="both"/>
      </w:pPr>
      <w:r>
        <w:rPr>
          <w:rFonts w:ascii="Times New Roman"/>
          <w:b w:val="false"/>
          <w:i w:val="false"/>
          <w:color w:val="000000"/>
          <w:sz w:val="28"/>
        </w:rPr>
        <w:t xml:space="preserve">
      10) 3-кестеде зейнетақы активтері есебінен орналастырылған салымдар көрсетілмейді. </w:t>
      </w:r>
    </w:p>
    <w:bookmarkEnd w:id="1249"/>
    <w:bookmarkStart w:name="z1443" w:id="1250"/>
    <w:p>
      <w:pPr>
        <w:spacing w:after="0"/>
        <w:ind w:left="0"/>
        <w:jc w:val="both"/>
      </w:pPr>
      <w:r>
        <w:rPr>
          <w:rFonts w:ascii="Times New Roman"/>
          <w:b w:val="false"/>
          <w:i w:val="false"/>
          <w:color w:val="000000"/>
          <w:sz w:val="28"/>
        </w:rPr>
        <w:t xml:space="preserve">
      9. Мәліметтер болмаған жағдайда, Нысан толтырылмай ұсынылады. </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9-қосымша</w:t>
            </w:r>
          </w:p>
        </w:tc>
      </w:tr>
    </w:tbl>
    <w:bookmarkStart w:name="z1446" w:id="1251"/>
    <w:p>
      <w:pPr>
        <w:spacing w:after="0"/>
        <w:ind w:left="0"/>
        <w:jc w:val="left"/>
      </w:pPr>
      <w:r>
        <w:rPr>
          <w:rFonts w:ascii="Times New Roman"/>
          <w:b/>
          <w:i w:val="false"/>
          <w:color w:val="000000"/>
        </w:rPr>
        <w:t xml:space="preserve"> Әкімшілік деректерді жинауға арналған нысан</w:t>
      </w:r>
    </w:p>
    <w:bookmarkEnd w:id="1251"/>
    <w:bookmarkStart w:name="z1447" w:id="12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52"/>
    <w:bookmarkStart w:name="z1448" w:id="1253"/>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253"/>
    <w:bookmarkStart w:name="z1449" w:id="1254"/>
    <w:p>
      <w:pPr>
        <w:spacing w:after="0"/>
        <w:ind w:left="0"/>
        <w:jc w:val="left"/>
      </w:pPr>
      <w:r>
        <w:rPr>
          <w:rFonts w:ascii="Times New Roman"/>
          <w:b/>
          <w:i w:val="false"/>
          <w:color w:val="000000"/>
        </w:rPr>
        <w:t xml:space="preserve"> Инвестициялық қордың өзге мүлігінің құрылымы туралы есеп </w:t>
      </w:r>
    </w:p>
    <w:bookmarkEnd w:id="1254"/>
    <w:bookmarkStart w:name="z1450" w:id="1255"/>
    <w:p>
      <w:pPr>
        <w:spacing w:after="0"/>
        <w:ind w:left="0"/>
        <w:jc w:val="both"/>
      </w:pPr>
      <w:r>
        <w:rPr>
          <w:rFonts w:ascii="Times New Roman"/>
          <w:b w:val="false"/>
          <w:i w:val="false"/>
          <w:color w:val="000000"/>
          <w:sz w:val="28"/>
        </w:rPr>
        <w:t xml:space="preserve">
      Әкімшілік деректер нысанының индексі: 1-RCB_PROPERTY </w:t>
      </w:r>
    </w:p>
    <w:bookmarkEnd w:id="1255"/>
    <w:bookmarkStart w:name="z1451" w:id="1256"/>
    <w:p>
      <w:pPr>
        <w:spacing w:after="0"/>
        <w:ind w:left="0"/>
        <w:jc w:val="both"/>
      </w:pPr>
      <w:r>
        <w:rPr>
          <w:rFonts w:ascii="Times New Roman"/>
          <w:b w:val="false"/>
          <w:i w:val="false"/>
          <w:color w:val="000000"/>
          <w:sz w:val="28"/>
        </w:rPr>
        <w:t>
      Кезеңділігі: ай сайын</w:t>
      </w:r>
    </w:p>
    <w:bookmarkEnd w:id="1256"/>
    <w:bookmarkStart w:name="z1452" w:id="1257"/>
    <w:p>
      <w:pPr>
        <w:spacing w:after="0"/>
        <w:ind w:left="0"/>
        <w:jc w:val="both"/>
      </w:pPr>
      <w:r>
        <w:rPr>
          <w:rFonts w:ascii="Times New Roman"/>
          <w:b w:val="false"/>
          <w:i w:val="false"/>
          <w:color w:val="000000"/>
          <w:sz w:val="28"/>
        </w:rPr>
        <w:t>
      Есепті кезең: 20__ жылғы "______" ____________ жағдай бойынша</w:t>
      </w:r>
    </w:p>
    <w:bookmarkEnd w:id="1257"/>
    <w:bookmarkStart w:name="z1453" w:id="1258"/>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258"/>
    <w:bookmarkStart w:name="z1454" w:id="1259"/>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259"/>
    <w:bookmarkStart w:name="z1455" w:id="1260"/>
    <w:p>
      <w:pPr>
        <w:spacing w:after="0"/>
        <w:ind w:left="0"/>
        <w:jc w:val="both"/>
      </w:pPr>
      <w:r>
        <w:rPr>
          <w:rFonts w:ascii="Times New Roman"/>
          <w:b w:val="false"/>
          <w:i w:val="false"/>
          <w:color w:val="000000"/>
          <w:sz w:val="28"/>
        </w:rPr>
        <w:t xml:space="preserve">
      Нысан </w:t>
      </w:r>
    </w:p>
    <w:bookmarkEnd w:id="1260"/>
    <w:bookmarkStart w:name="z1456" w:id="1261"/>
    <w:p>
      <w:pPr>
        <w:spacing w:after="0"/>
        <w:ind w:left="0"/>
        <w:jc w:val="both"/>
      </w:pPr>
      <w:r>
        <w:rPr>
          <w:rFonts w:ascii="Times New Roman"/>
          <w:b w:val="false"/>
          <w:i w:val="false"/>
          <w:color w:val="000000"/>
          <w:sz w:val="28"/>
        </w:rPr>
        <w:t xml:space="preserve">
      Кесте. Инвестициялық қордың өзге мүлігінің құрылымы </w:t>
      </w:r>
    </w:p>
    <w:bookmarkEnd w:id="1261"/>
    <w:bookmarkStart w:name="z1457" w:id="1262"/>
    <w:p>
      <w:pPr>
        <w:spacing w:after="0"/>
        <w:ind w:left="0"/>
        <w:jc w:val="both"/>
      </w:pPr>
      <w:r>
        <w:rPr>
          <w:rFonts w:ascii="Times New Roman"/>
          <w:b w:val="false"/>
          <w:i w:val="false"/>
          <w:color w:val="000000"/>
          <w:sz w:val="28"/>
        </w:rPr>
        <w:t xml:space="preserve">
      (мың теңгемен) </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8" w:id="1263"/>
    <w:p>
      <w:pPr>
        <w:spacing w:after="0"/>
        <w:ind w:left="0"/>
        <w:jc w:val="both"/>
      </w:pPr>
      <w:r>
        <w:rPr>
          <w:rFonts w:ascii="Times New Roman"/>
          <w:b w:val="false"/>
          <w:i w:val="false"/>
          <w:color w:val="000000"/>
          <w:sz w:val="28"/>
        </w:rPr>
        <w:t xml:space="preserve">
      Атауы ______________________________________ </w:t>
      </w:r>
    </w:p>
    <w:bookmarkEnd w:id="1263"/>
    <w:bookmarkStart w:name="z1459" w:id="1264"/>
    <w:p>
      <w:pPr>
        <w:spacing w:after="0"/>
        <w:ind w:left="0"/>
        <w:jc w:val="both"/>
      </w:pPr>
      <w:r>
        <w:rPr>
          <w:rFonts w:ascii="Times New Roman"/>
          <w:b w:val="false"/>
          <w:i w:val="false"/>
          <w:color w:val="000000"/>
          <w:sz w:val="28"/>
        </w:rPr>
        <w:t xml:space="preserve">
      Мекенжайы __________________________________________________________ </w:t>
      </w:r>
    </w:p>
    <w:bookmarkEnd w:id="1264"/>
    <w:bookmarkStart w:name="z1460" w:id="1265"/>
    <w:p>
      <w:pPr>
        <w:spacing w:after="0"/>
        <w:ind w:left="0"/>
        <w:jc w:val="both"/>
      </w:pPr>
      <w:r>
        <w:rPr>
          <w:rFonts w:ascii="Times New Roman"/>
          <w:b w:val="false"/>
          <w:i w:val="false"/>
          <w:color w:val="000000"/>
          <w:sz w:val="28"/>
        </w:rPr>
        <w:t xml:space="preserve">
      Телефоны ________________________________________ </w:t>
      </w:r>
    </w:p>
    <w:bookmarkEnd w:id="1265"/>
    <w:bookmarkStart w:name="z1461" w:id="1266"/>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66"/>
    <w:bookmarkStart w:name="z1462" w:id="1267"/>
    <w:p>
      <w:pPr>
        <w:spacing w:after="0"/>
        <w:ind w:left="0"/>
        <w:jc w:val="both"/>
      </w:pPr>
      <w:r>
        <w:rPr>
          <w:rFonts w:ascii="Times New Roman"/>
          <w:b w:val="false"/>
          <w:i w:val="false"/>
          <w:color w:val="000000"/>
          <w:sz w:val="28"/>
        </w:rPr>
        <w:t xml:space="preserve">
      Орындаушы ______________________________________             ______________ </w:t>
      </w:r>
    </w:p>
    <w:bookmarkEnd w:id="1267"/>
    <w:bookmarkStart w:name="z1463" w:id="126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68"/>
    <w:bookmarkStart w:name="z1464" w:id="126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69"/>
    <w:bookmarkStart w:name="z1465" w:id="1270"/>
    <w:p>
      <w:pPr>
        <w:spacing w:after="0"/>
        <w:ind w:left="0"/>
        <w:jc w:val="both"/>
      </w:pPr>
      <w:r>
        <w:rPr>
          <w:rFonts w:ascii="Times New Roman"/>
          <w:b w:val="false"/>
          <w:i w:val="false"/>
          <w:color w:val="000000"/>
          <w:sz w:val="28"/>
        </w:rPr>
        <w:t xml:space="preserve">
      _______________________________________                         _____________ </w:t>
      </w:r>
    </w:p>
    <w:bookmarkEnd w:id="1270"/>
    <w:bookmarkStart w:name="z1466" w:id="1271"/>
    <w:p>
      <w:pPr>
        <w:spacing w:after="0"/>
        <w:ind w:left="0"/>
        <w:jc w:val="both"/>
      </w:pPr>
      <w:r>
        <w:rPr>
          <w:rFonts w:ascii="Times New Roman"/>
          <w:b w:val="false"/>
          <w:i w:val="false"/>
          <w:color w:val="000000"/>
          <w:sz w:val="28"/>
        </w:rPr>
        <w:t>
      тегі, аты және әкесінің аты (ол бар болса)                               қолы</w:t>
      </w:r>
    </w:p>
    <w:bookmarkEnd w:id="1271"/>
    <w:bookmarkStart w:name="z1467" w:id="1272"/>
    <w:p>
      <w:pPr>
        <w:spacing w:after="0"/>
        <w:ind w:left="0"/>
        <w:jc w:val="both"/>
      </w:pPr>
      <w:r>
        <w:rPr>
          <w:rFonts w:ascii="Times New Roman"/>
          <w:b w:val="false"/>
          <w:i w:val="false"/>
          <w:color w:val="000000"/>
          <w:sz w:val="28"/>
        </w:rPr>
        <w:t>
      Күні 20__ жылғы "____" ______________</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мүлігінің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69" w:id="1273"/>
    <w:p>
      <w:pPr>
        <w:spacing w:after="0"/>
        <w:ind w:left="0"/>
        <w:jc w:val="left"/>
      </w:pPr>
      <w:r>
        <w:rPr>
          <w:rFonts w:ascii="Times New Roman"/>
          <w:b/>
          <w:i w:val="false"/>
          <w:color w:val="000000"/>
        </w:rPr>
        <w:t xml:space="preserve"> "Инвестициялық қордың өзге мүлігінің құрылымы туралы есеп" (индексі: 1- RCB_PROPERTY, кезеңділігі: ай сайын) әкімшілік деректер нысанын толтыру бойынша түсіндірме</w:t>
      </w:r>
    </w:p>
    <w:bookmarkEnd w:id="1273"/>
    <w:bookmarkStart w:name="z1470" w:id="1274"/>
    <w:p>
      <w:pPr>
        <w:spacing w:after="0"/>
        <w:ind w:left="0"/>
        <w:jc w:val="left"/>
      </w:pPr>
      <w:r>
        <w:rPr>
          <w:rFonts w:ascii="Times New Roman"/>
          <w:b/>
          <w:i w:val="false"/>
          <w:color w:val="000000"/>
        </w:rPr>
        <w:t xml:space="preserve"> 1-тарау. Жалпы ережелер</w:t>
      </w:r>
    </w:p>
    <w:bookmarkEnd w:id="1274"/>
    <w:bookmarkStart w:name="z1471" w:id="1275"/>
    <w:p>
      <w:pPr>
        <w:spacing w:after="0"/>
        <w:ind w:left="0"/>
        <w:jc w:val="both"/>
      </w:pPr>
      <w:r>
        <w:rPr>
          <w:rFonts w:ascii="Times New Roman"/>
          <w:b w:val="false"/>
          <w:i w:val="false"/>
          <w:color w:val="000000"/>
          <w:sz w:val="28"/>
        </w:rPr>
        <w:t>
      1. Осы түсіндірмеде "Инвестициялық қордың өзге мүлігінің құрылымы туралы есеп" әкімшілік деректер нысанын (бұдан әрі – Нысан) толтыру бойынша бірыңғай талаптар айқындалады.</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473" w:id="1276"/>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76"/>
    <w:bookmarkStart w:name="z1474" w:id="127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77"/>
    <w:bookmarkStart w:name="z1475" w:id="1278"/>
    <w:p>
      <w:pPr>
        <w:spacing w:after="0"/>
        <w:ind w:left="0"/>
        <w:jc w:val="left"/>
      </w:pPr>
      <w:r>
        <w:rPr>
          <w:rFonts w:ascii="Times New Roman"/>
          <w:b/>
          <w:i w:val="false"/>
          <w:color w:val="000000"/>
        </w:rPr>
        <w:t xml:space="preserve"> 2-тарау. Нысанды толтыру бойынша түсіндірме</w:t>
      </w:r>
    </w:p>
    <w:bookmarkEnd w:id="1278"/>
    <w:bookmarkStart w:name="z1476" w:id="1279"/>
    <w:p>
      <w:pPr>
        <w:spacing w:after="0"/>
        <w:ind w:left="0"/>
        <w:jc w:val="both"/>
      </w:pPr>
      <w:r>
        <w:rPr>
          <w:rFonts w:ascii="Times New Roman"/>
          <w:b w:val="false"/>
          <w:i w:val="false"/>
          <w:color w:val="000000"/>
          <w:sz w:val="28"/>
        </w:rPr>
        <w:t>
      5. 3-бағанда өзге мүліктің атауы мен оның орналасқан жері көрсетіледі.</w:t>
      </w:r>
    </w:p>
    <w:bookmarkEnd w:id="1279"/>
    <w:bookmarkStart w:name="z1477" w:id="1280"/>
    <w:p>
      <w:pPr>
        <w:spacing w:after="0"/>
        <w:ind w:left="0"/>
        <w:jc w:val="both"/>
      </w:pPr>
      <w:r>
        <w:rPr>
          <w:rFonts w:ascii="Times New Roman"/>
          <w:b w:val="false"/>
          <w:i w:val="false"/>
          <w:color w:val="000000"/>
          <w:sz w:val="28"/>
        </w:rPr>
        <w:t>
      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бар болса).</w:t>
      </w:r>
    </w:p>
    <w:bookmarkEnd w:id="1280"/>
    <w:bookmarkStart w:name="z1478" w:id="1281"/>
    <w:p>
      <w:pPr>
        <w:spacing w:after="0"/>
        <w:ind w:left="0"/>
        <w:jc w:val="both"/>
      </w:pPr>
      <w:r>
        <w:rPr>
          <w:rFonts w:ascii="Times New Roman"/>
          <w:b w:val="false"/>
          <w:i w:val="false"/>
          <w:color w:val="000000"/>
          <w:sz w:val="28"/>
        </w:rPr>
        <w:t>
      7. 5-бағанда бухгалтерлік есепте берілген мүліктің құны көрсетіледі.</w:t>
      </w:r>
    </w:p>
    <w:bookmarkEnd w:id="1281"/>
    <w:bookmarkStart w:name="z1479" w:id="1282"/>
    <w:p>
      <w:pPr>
        <w:spacing w:after="0"/>
        <w:ind w:left="0"/>
        <w:jc w:val="both"/>
      </w:pPr>
      <w:r>
        <w:rPr>
          <w:rFonts w:ascii="Times New Roman"/>
          <w:b w:val="false"/>
          <w:i w:val="false"/>
          <w:color w:val="000000"/>
          <w:sz w:val="28"/>
        </w:rPr>
        <w:t xml:space="preserve">
      8. Мәліметтер болмаған жағдайда, Нысан толтырылмай ұсынылады. </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10-қосымша</w:t>
            </w:r>
          </w:p>
        </w:tc>
      </w:tr>
    </w:tbl>
    <w:bookmarkStart w:name="z1482" w:id="1283"/>
    <w:p>
      <w:pPr>
        <w:spacing w:after="0"/>
        <w:ind w:left="0"/>
        <w:jc w:val="left"/>
      </w:pPr>
      <w:r>
        <w:rPr>
          <w:rFonts w:ascii="Times New Roman"/>
          <w:b/>
          <w:i w:val="false"/>
          <w:color w:val="000000"/>
        </w:rPr>
        <w:t xml:space="preserve"> Әкімшілік деректерді жинауға арналған нысан</w:t>
      </w:r>
    </w:p>
    <w:bookmarkEnd w:id="1283"/>
    <w:bookmarkStart w:name="z1483" w:id="128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84"/>
    <w:bookmarkStart w:name="z1484" w:id="128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285"/>
    <w:bookmarkStart w:name="z1485" w:id="1286"/>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1286"/>
    <w:bookmarkStart w:name="z1486" w:id="1287"/>
    <w:p>
      <w:pPr>
        <w:spacing w:after="0"/>
        <w:ind w:left="0"/>
        <w:jc w:val="both"/>
      </w:pPr>
      <w:r>
        <w:rPr>
          <w:rFonts w:ascii="Times New Roman"/>
          <w:b w:val="false"/>
          <w:i w:val="false"/>
          <w:color w:val="000000"/>
          <w:sz w:val="28"/>
        </w:rPr>
        <w:t xml:space="preserve">
      Әкімшілік деректер нысанының индексі: 1-RCB_IKDU_client </w:t>
      </w:r>
    </w:p>
    <w:bookmarkEnd w:id="1287"/>
    <w:bookmarkStart w:name="z1487" w:id="1288"/>
    <w:p>
      <w:pPr>
        <w:spacing w:after="0"/>
        <w:ind w:left="0"/>
        <w:jc w:val="both"/>
      </w:pPr>
      <w:r>
        <w:rPr>
          <w:rFonts w:ascii="Times New Roman"/>
          <w:b w:val="false"/>
          <w:i w:val="false"/>
          <w:color w:val="000000"/>
          <w:sz w:val="28"/>
        </w:rPr>
        <w:t>
      Кезеңділігі: ай сайын</w:t>
      </w:r>
    </w:p>
    <w:bookmarkEnd w:id="1288"/>
    <w:bookmarkStart w:name="z1488" w:id="1289"/>
    <w:p>
      <w:pPr>
        <w:spacing w:after="0"/>
        <w:ind w:left="0"/>
        <w:jc w:val="both"/>
      </w:pPr>
      <w:r>
        <w:rPr>
          <w:rFonts w:ascii="Times New Roman"/>
          <w:b w:val="false"/>
          <w:i w:val="false"/>
          <w:color w:val="000000"/>
          <w:sz w:val="28"/>
        </w:rPr>
        <w:t>
      Есепті кезең: 20__ жылғы "______" ____________ жағдай бойынша</w:t>
      </w:r>
    </w:p>
    <w:bookmarkEnd w:id="1289"/>
    <w:bookmarkStart w:name="z1489" w:id="129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290"/>
    <w:bookmarkStart w:name="z1490" w:id="129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291"/>
    <w:bookmarkStart w:name="z1491" w:id="1292"/>
    <w:p>
      <w:pPr>
        <w:spacing w:after="0"/>
        <w:ind w:left="0"/>
        <w:jc w:val="both"/>
      </w:pPr>
      <w:r>
        <w:rPr>
          <w:rFonts w:ascii="Times New Roman"/>
          <w:b w:val="false"/>
          <w:i w:val="false"/>
          <w:color w:val="000000"/>
          <w:sz w:val="28"/>
        </w:rPr>
        <w:t>
      Нысан</w:t>
      </w:r>
    </w:p>
    <w:bookmarkEnd w:id="1292"/>
    <w:bookmarkStart w:name="z1492" w:id="1293"/>
    <w:p>
      <w:pPr>
        <w:spacing w:after="0"/>
        <w:ind w:left="0"/>
        <w:jc w:val="both"/>
      </w:pPr>
      <w:r>
        <w:rPr>
          <w:rFonts w:ascii="Times New Roman"/>
          <w:b w:val="false"/>
          <w:i w:val="false"/>
          <w:color w:val="000000"/>
          <w:sz w:val="28"/>
        </w:rPr>
        <w:t xml:space="preserve">
      Кесте. Акционерлік қоғамдар болып табылмайтын заңды тұлғалардың капиталына инвестициялық қордың және басқа да клиенттердің инвестициялары туралы есеп </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клиентінің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1294"/>
    <w:p>
      <w:pPr>
        <w:spacing w:after="0"/>
        <w:ind w:left="0"/>
        <w:jc w:val="both"/>
      </w:pPr>
      <w:r>
        <w:rPr>
          <w:rFonts w:ascii="Times New Roman"/>
          <w:b w:val="false"/>
          <w:i w:val="false"/>
          <w:color w:val="000000"/>
          <w:sz w:val="28"/>
        </w:rPr>
        <w:t xml:space="preserve">
      Атауы ______________________________________ </w:t>
      </w:r>
    </w:p>
    <w:bookmarkEnd w:id="1294"/>
    <w:bookmarkStart w:name="z1494" w:id="1295"/>
    <w:p>
      <w:pPr>
        <w:spacing w:after="0"/>
        <w:ind w:left="0"/>
        <w:jc w:val="both"/>
      </w:pPr>
      <w:r>
        <w:rPr>
          <w:rFonts w:ascii="Times New Roman"/>
          <w:b w:val="false"/>
          <w:i w:val="false"/>
          <w:color w:val="000000"/>
          <w:sz w:val="28"/>
        </w:rPr>
        <w:t xml:space="preserve">
      Мекенжайы __________________________________________________________ </w:t>
      </w:r>
    </w:p>
    <w:bookmarkEnd w:id="1295"/>
    <w:bookmarkStart w:name="z1495" w:id="1296"/>
    <w:p>
      <w:pPr>
        <w:spacing w:after="0"/>
        <w:ind w:left="0"/>
        <w:jc w:val="both"/>
      </w:pPr>
      <w:r>
        <w:rPr>
          <w:rFonts w:ascii="Times New Roman"/>
          <w:b w:val="false"/>
          <w:i w:val="false"/>
          <w:color w:val="000000"/>
          <w:sz w:val="28"/>
        </w:rPr>
        <w:t xml:space="preserve">
      Телефоны ________________________________________ </w:t>
      </w:r>
    </w:p>
    <w:bookmarkEnd w:id="1296"/>
    <w:bookmarkStart w:name="z1496" w:id="1297"/>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97"/>
    <w:bookmarkStart w:name="z1497" w:id="1298"/>
    <w:p>
      <w:pPr>
        <w:spacing w:after="0"/>
        <w:ind w:left="0"/>
        <w:jc w:val="both"/>
      </w:pPr>
      <w:r>
        <w:rPr>
          <w:rFonts w:ascii="Times New Roman"/>
          <w:b w:val="false"/>
          <w:i w:val="false"/>
          <w:color w:val="000000"/>
          <w:sz w:val="28"/>
        </w:rPr>
        <w:t xml:space="preserve">
      Орындаушы ______________________________________             ______________ </w:t>
      </w:r>
    </w:p>
    <w:bookmarkEnd w:id="1298"/>
    <w:bookmarkStart w:name="z1498" w:id="129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99"/>
    <w:bookmarkStart w:name="z1499" w:id="130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300"/>
    <w:bookmarkStart w:name="z1500" w:id="1301"/>
    <w:p>
      <w:pPr>
        <w:spacing w:after="0"/>
        <w:ind w:left="0"/>
        <w:jc w:val="both"/>
      </w:pPr>
      <w:r>
        <w:rPr>
          <w:rFonts w:ascii="Times New Roman"/>
          <w:b w:val="false"/>
          <w:i w:val="false"/>
          <w:color w:val="000000"/>
          <w:sz w:val="28"/>
        </w:rPr>
        <w:t xml:space="preserve">
      _______________________________________                         _____________ </w:t>
      </w:r>
    </w:p>
    <w:bookmarkEnd w:id="1301"/>
    <w:bookmarkStart w:name="z1501" w:id="1302"/>
    <w:p>
      <w:pPr>
        <w:spacing w:after="0"/>
        <w:ind w:left="0"/>
        <w:jc w:val="both"/>
      </w:pPr>
      <w:r>
        <w:rPr>
          <w:rFonts w:ascii="Times New Roman"/>
          <w:b w:val="false"/>
          <w:i w:val="false"/>
          <w:color w:val="000000"/>
          <w:sz w:val="28"/>
        </w:rPr>
        <w:t>
      тегі, аты және әкесінің аты (ол бар болса)                               қолы</w:t>
      </w:r>
    </w:p>
    <w:bookmarkEnd w:id="1302"/>
    <w:bookmarkStart w:name="z1502" w:id="1303"/>
    <w:p>
      <w:pPr>
        <w:spacing w:after="0"/>
        <w:ind w:left="0"/>
        <w:jc w:val="both"/>
      </w:pPr>
      <w:r>
        <w:rPr>
          <w:rFonts w:ascii="Times New Roman"/>
          <w:b w:val="false"/>
          <w:i w:val="false"/>
          <w:color w:val="000000"/>
          <w:sz w:val="28"/>
        </w:rPr>
        <w:t>
      Күні 20__ жылғы "____" ______________</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қоғамдар болып</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инвестициялық қордың және </w:t>
            </w:r>
            <w:r>
              <w:br/>
            </w:r>
            <w:r>
              <w:rPr>
                <w:rFonts w:ascii="Times New Roman"/>
                <w:b w:val="false"/>
                <w:i w:val="false"/>
                <w:color w:val="000000"/>
                <w:sz w:val="20"/>
              </w:rPr>
              <w:t xml:space="preserve">басқа да клиенттердің </w:t>
            </w:r>
            <w:r>
              <w:br/>
            </w:r>
            <w:r>
              <w:rPr>
                <w:rFonts w:ascii="Times New Roman"/>
                <w:b w:val="false"/>
                <w:i w:val="false"/>
                <w:color w:val="000000"/>
                <w:sz w:val="20"/>
              </w:rPr>
              <w:t>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04" w:id="1304"/>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 (индексі – 1-RCB_IKDU_client, кезеңділігі: ай сайын) әкімшілік деректер нысанын толтыру бойынша түсіндірме</w:t>
      </w:r>
    </w:p>
    <w:bookmarkEnd w:id="1304"/>
    <w:bookmarkStart w:name="z1505" w:id="1305"/>
    <w:p>
      <w:pPr>
        <w:spacing w:after="0"/>
        <w:ind w:left="0"/>
        <w:jc w:val="left"/>
      </w:pPr>
      <w:r>
        <w:rPr>
          <w:rFonts w:ascii="Times New Roman"/>
          <w:b/>
          <w:i w:val="false"/>
          <w:color w:val="000000"/>
        </w:rPr>
        <w:t xml:space="preserve"> 1-тарау. Жалпы ережелер</w:t>
      </w:r>
    </w:p>
    <w:bookmarkEnd w:id="1305"/>
    <w:bookmarkStart w:name="z1506" w:id="1306"/>
    <w:p>
      <w:pPr>
        <w:spacing w:after="0"/>
        <w:ind w:left="0"/>
        <w:jc w:val="both"/>
      </w:pPr>
      <w:r>
        <w:rPr>
          <w:rFonts w:ascii="Times New Roman"/>
          <w:b w:val="false"/>
          <w:i w:val="false"/>
          <w:color w:val="000000"/>
          <w:sz w:val="28"/>
        </w:rPr>
        <w:t xml:space="preserve">
      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 нысанын (бұдан әрі – Нысан) толтыру бойынша бірыңғай талаптар айқындалады. </w:t>
      </w:r>
    </w:p>
    <w:bookmarkEnd w:id="1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508" w:id="1307"/>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307"/>
    <w:bookmarkStart w:name="z1509" w:id="130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08"/>
    <w:bookmarkStart w:name="z1510" w:id="1309"/>
    <w:p>
      <w:pPr>
        <w:spacing w:after="0"/>
        <w:ind w:left="0"/>
        <w:jc w:val="left"/>
      </w:pPr>
      <w:r>
        <w:rPr>
          <w:rFonts w:ascii="Times New Roman"/>
          <w:b/>
          <w:i w:val="false"/>
          <w:color w:val="000000"/>
        </w:rPr>
        <w:t xml:space="preserve"> 2-тарау. Нысанды толтыру бойынша түсіндірме</w:t>
      </w:r>
    </w:p>
    <w:bookmarkEnd w:id="1309"/>
    <w:bookmarkStart w:name="z1511" w:id="1310"/>
    <w:p>
      <w:pPr>
        <w:spacing w:after="0"/>
        <w:ind w:left="0"/>
        <w:jc w:val="both"/>
      </w:pPr>
      <w:r>
        <w:rPr>
          <w:rFonts w:ascii="Times New Roman"/>
          <w:b w:val="false"/>
          <w:i w:val="false"/>
          <w:color w:val="000000"/>
          <w:sz w:val="28"/>
        </w:rPr>
        <w:t>
      5. 2-бағанда жеке тұлғаның тегі, аты және әкесінің аты (ол бар болса), инвестициялық қордың немесе инвестициялық портфельді басқарушының клиенті болып табылатын заңды тұлғаның атауы көрсетіледі.</w:t>
      </w:r>
    </w:p>
    <w:bookmarkEnd w:id="1310"/>
    <w:bookmarkStart w:name="z1512" w:id="1311"/>
    <w:p>
      <w:pPr>
        <w:spacing w:after="0"/>
        <w:ind w:left="0"/>
        <w:jc w:val="both"/>
      </w:pPr>
      <w:r>
        <w:rPr>
          <w:rFonts w:ascii="Times New Roman"/>
          <w:b w:val="false"/>
          <w:i w:val="false"/>
          <w:color w:val="000000"/>
          <w:sz w:val="28"/>
        </w:rPr>
        <w:t>
      6. 4-бағанда сатып алу күніне акциялардың сатып алу құны көрсетіледі.</w:t>
      </w:r>
    </w:p>
    <w:bookmarkEnd w:id="1311"/>
    <w:bookmarkStart w:name="z1513" w:id="1312"/>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1312"/>
    <w:bookmarkStart w:name="z1514" w:id="1313"/>
    <w:p>
      <w:pPr>
        <w:spacing w:after="0"/>
        <w:ind w:left="0"/>
        <w:jc w:val="both"/>
      </w:pPr>
      <w:r>
        <w:rPr>
          <w:rFonts w:ascii="Times New Roman"/>
          <w:b w:val="false"/>
          <w:i w:val="false"/>
          <w:color w:val="000000"/>
          <w:sz w:val="28"/>
        </w:rPr>
        <w:t>
      8. Нысан әрбір клиент бойынша бөле отырып толтырылады.</w:t>
      </w:r>
    </w:p>
    <w:bookmarkEnd w:id="1313"/>
    <w:bookmarkStart w:name="z1515" w:id="1314"/>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11-қосымша</w:t>
            </w:r>
          </w:p>
        </w:tc>
      </w:tr>
    </w:tbl>
    <w:bookmarkStart w:name="z1518" w:id="1315"/>
    <w:p>
      <w:pPr>
        <w:spacing w:after="0"/>
        <w:ind w:left="0"/>
        <w:jc w:val="left"/>
      </w:pPr>
      <w:r>
        <w:rPr>
          <w:rFonts w:ascii="Times New Roman"/>
          <w:b/>
          <w:i w:val="false"/>
          <w:color w:val="000000"/>
        </w:rPr>
        <w:t xml:space="preserve"> Әкімшілік деректерді жинауға арналған нысан</w:t>
      </w:r>
    </w:p>
    <w:bookmarkEnd w:id="1315"/>
    <w:bookmarkStart w:name="z1519" w:id="131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16"/>
    <w:bookmarkStart w:name="z1520" w:id="131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317"/>
    <w:bookmarkStart w:name="z1521" w:id="1318"/>
    <w:p>
      <w:pPr>
        <w:spacing w:after="0"/>
        <w:ind w:left="0"/>
        <w:jc w:val="left"/>
      </w:pPr>
      <w:r>
        <w:rPr>
          <w:rFonts w:ascii="Times New Roman"/>
          <w:b/>
          <w:i w:val="false"/>
          <w:color w:val="000000"/>
        </w:rPr>
        <w:t xml:space="preserve"> Зейнетақы активтерінің құны туралы есеп</w:t>
      </w:r>
    </w:p>
    <w:bookmarkEnd w:id="1318"/>
    <w:bookmarkStart w:name="z1522" w:id="1319"/>
    <w:p>
      <w:pPr>
        <w:spacing w:after="0"/>
        <w:ind w:left="0"/>
        <w:jc w:val="both"/>
      </w:pPr>
      <w:r>
        <w:rPr>
          <w:rFonts w:ascii="Times New Roman"/>
          <w:b w:val="false"/>
          <w:i w:val="false"/>
          <w:color w:val="000000"/>
          <w:sz w:val="28"/>
        </w:rPr>
        <w:t>
      Әкімшілік деректер нысанының индексі: 1-RCB_PA</w:t>
      </w:r>
    </w:p>
    <w:bookmarkEnd w:id="1319"/>
    <w:bookmarkStart w:name="z1523" w:id="1320"/>
    <w:p>
      <w:pPr>
        <w:spacing w:after="0"/>
        <w:ind w:left="0"/>
        <w:jc w:val="both"/>
      </w:pPr>
      <w:r>
        <w:rPr>
          <w:rFonts w:ascii="Times New Roman"/>
          <w:b w:val="false"/>
          <w:i w:val="false"/>
          <w:color w:val="000000"/>
          <w:sz w:val="28"/>
        </w:rPr>
        <w:t>
      Кезеңділігі: ай сайын</w:t>
      </w:r>
    </w:p>
    <w:bookmarkEnd w:id="1320"/>
    <w:bookmarkStart w:name="z1524" w:id="1321"/>
    <w:p>
      <w:pPr>
        <w:spacing w:after="0"/>
        <w:ind w:left="0"/>
        <w:jc w:val="both"/>
      </w:pPr>
      <w:r>
        <w:rPr>
          <w:rFonts w:ascii="Times New Roman"/>
          <w:b w:val="false"/>
          <w:i w:val="false"/>
          <w:color w:val="000000"/>
          <w:sz w:val="28"/>
        </w:rPr>
        <w:t>
      Есепті кезеңі: 20___жылғы ____________ жағдай бойынша</w:t>
      </w:r>
    </w:p>
    <w:bookmarkEnd w:id="1321"/>
    <w:bookmarkStart w:name="z1525" w:id="1322"/>
    <w:p>
      <w:pPr>
        <w:spacing w:after="0"/>
        <w:ind w:left="0"/>
        <w:jc w:val="both"/>
      </w:pPr>
      <w:r>
        <w:rPr>
          <w:rFonts w:ascii="Times New Roman"/>
          <w:b w:val="false"/>
          <w:i w:val="false"/>
          <w:color w:val="000000"/>
          <w:sz w:val="28"/>
        </w:rPr>
        <w:t>
      Ақпарат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1322"/>
    <w:bookmarkStart w:name="z1526" w:id="132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323"/>
    <w:bookmarkStart w:name="z1527" w:id="1324"/>
    <w:p>
      <w:pPr>
        <w:spacing w:after="0"/>
        <w:ind w:left="0"/>
        <w:jc w:val="both"/>
      </w:pPr>
      <w:r>
        <w:rPr>
          <w:rFonts w:ascii="Times New Roman"/>
          <w:b w:val="false"/>
          <w:i w:val="false"/>
          <w:color w:val="000000"/>
          <w:sz w:val="28"/>
        </w:rPr>
        <w:t>
      Нысан</w:t>
      </w:r>
    </w:p>
    <w:bookmarkEnd w:id="1324"/>
    <w:bookmarkStart w:name="z1528" w:id="1325"/>
    <w:p>
      <w:pPr>
        <w:spacing w:after="0"/>
        <w:ind w:left="0"/>
        <w:jc w:val="both"/>
      </w:pPr>
      <w:r>
        <w:rPr>
          <w:rFonts w:ascii="Times New Roman"/>
          <w:b w:val="false"/>
          <w:i w:val="false"/>
          <w:color w:val="000000"/>
          <w:sz w:val="28"/>
        </w:rPr>
        <w:t>
      Кесте. Зейнетақы активтерінің құны</w:t>
      </w:r>
    </w:p>
    <w:bookmarkEnd w:id="1325"/>
    <w:bookmarkStart w:name="z1529" w:id="1326"/>
    <w:p>
      <w:pPr>
        <w:spacing w:after="0"/>
        <w:ind w:left="0"/>
        <w:jc w:val="both"/>
      </w:pPr>
      <w:r>
        <w:rPr>
          <w:rFonts w:ascii="Times New Roman"/>
          <w:b w:val="false"/>
          <w:i w:val="false"/>
          <w:color w:val="000000"/>
          <w:sz w:val="28"/>
        </w:rPr>
        <w:t>
      (теңгемен)</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инвестициялық шоттардағы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соңында түскен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 шығарылған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қаржылық инвестициялар құнының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қаржылық инвестициялар құнының барлығы ((7)+(8)-(9)+(11)-(11.4.1)),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түсетін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құнының өзгеруінен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активтерді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 жатқызылатын есептелген зейнетақы міндеттемелері, күн аяқталғанда,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активтеріне жатқызылатын зейнетақы міндеттемелері, күн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 жиынтығы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1327"/>
    <w:p>
      <w:pPr>
        <w:spacing w:after="0"/>
        <w:ind w:left="0"/>
        <w:jc w:val="both"/>
      </w:pPr>
      <w:r>
        <w:rPr>
          <w:rFonts w:ascii="Times New Roman"/>
          <w:b w:val="false"/>
          <w:i w:val="false"/>
          <w:color w:val="000000"/>
          <w:sz w:val="28"/>
        </w:rPr>
        <w:t xml:space="preserve">
      Атауы ______________________________________ </w:t>
      </w:r>
    </w:p>
    <w:bookmarkEnd w:id="1327"/>
    <w:bookmarkStart w:name="z1531" w:id="1328"/>
    <w:p>
      <w:pPr>
        <w:spacing w:after="0"/>
        <w:ind w:left="0"/>
        <w:jc w:val="both"/>
      </w:pPr>
      <w:r>
        <w:rPr>
          <w:rFonts w:ascii="Times New Roman"/>
          <w:b w:val="false"/>
          <w:i w:val="false"/>
          <w:color w:val="000000"/>
          <w:sz w:val="28"/>
        </w:rPr>
        <w:t xml:space="preserve">
      Мекенжайы __________________________________________________________ </w:t>
      </w:r>
    </w:p>
    <w:bookmarkEnd w:id="1328"/>
    <w:bookmarkStart w:name="z1532" w:id="1329"/>
    <w:p>
      <w:pPr>
        <w:spacing w:after="0"/>
        <w:ind w:left="0"/>
        <w:jc w:val="both"/>
      </w:pPr>
      <w:r>
        <w:rPr>
          <w:rFonts w:ascii="Times New Roman"/>
          <w:b w:val="false"/>
          <w:i w:val="false"/>
          <w:color w:val="000000"/>
          <w:sz w:val="28"/>
        </w:rPr>
        <w:t xml:space="preserve">
      Телефоны ________________________________________ </w:t>
      </w:r>
    </w:p>
    <w:bookmarkEnd w:id="1329"/>
    <w:bookmarkStart w:name="z1533" w:id="133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330"/>
    <w:bookmarkStart w:name="z1534" w:id="1331"/>
    <w:p>
      <w:pPr>
        <w:spacing w:after="0"/>
        <w:ind w:left="0"/>
        <w:jc w:val="both"/>
      </w:pPr>
      <w:r>
        <w:rPr>
          <w:rFonts w:ascii="Times New Roman"/>
          <w:b w:val="false"/>
          <w:i w:val="false"/>
          <w:color w:val="000000"/>
          <w:sz w:val="28"/>
        </w:rPr>
        <w:t xml:space="preserve">
      Орындаушы ______________________________________             ______________ </w:t>
      </w:r>
    </w:p>
    <w:bookmarkEnd w:id="1331"/>
    <w:bookmarkStart w:name="z1535" w:id="133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332"/>
    <w:bookmarkStart w:name="z1536" w:id="133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333"/>
    <w:bookmarkStart w:name="z1537" w:id="1334"/>
    <w:p>
      <w:pPr>
        <w:spacing w:after="0"/>
        <w:ind w:left="0"/>
        <w:jc w:val="both"/>
      </w:pPr>
      <w:r>
        <w:rPr>
          <w:rFonts w:ascii="Times New Roman"/>
          <w:b w:val="false"/>
          <w:i w:val="false"/>
          <w:color w:val="000000"/>
          <w:sz w:val="28"/>
        </w:rPr>
        <w:t xml:space="preserve">
      _______________________________________                         _____________ </w:t>
      </w:r>
    </w:p>
    <w:bookmarkEnd w:id="1334"/>
    <w:bookmarkStart w:name="z1538" w:id="1335"/>
    <w:p>
      <w:pPr>
        <w:spacing w:after="0"/>
        <w:ind w:left="0"/>
        <w:jc w:val="both"/>
      </w:pPr>
      <w:r>
        <w:rPr>
          <w:rFonts w:ascii="Times New Roman"/>
          <w:b w:val="false"/>
          <w:i w:val="false"/>
          <w:color w:val="000000"/>
          <w:sz w:val="28"/>
        </w:rPr>
        <w:t>
      тегі, аты және әкесінің аты (ол бар болса)                               қолы</w:t>
      </w:r>
    </w:p>
    <w:bookmarkEnd w:id="1335"/>
    <w:bookmarkStart w:name="z1539" w:id="1336"/>
    <w:p>
      <w:pPr>
        <w:spacing w:after="0"/>
        <w:ind w:left="0"/>
        <w:jc w:val="both"/>
      </w:pPr>
      <w:r>
        <w:rPr>
          <w:rFonts w:ascii="Times New Roman"/>
          <w:b w:val="false"/>
          <w:i w:val="false"/>
          <w:color w:val="000000"/>
          <w:sz w:val="28"/>
        </w:rPr>
        <w:t>
      Күні 20__ жылғы "____" ______________</w:t>
      </w:r>
    </w:p>
    <w:bookmarkEnd w:id="1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1541" w:id="1337"/>
    <w:p>
      <w:pPr>
        <w:spacing w:after="0"/>
        <w:ind w:left="0"/>
        <w:jc w:val="left"/>
      </w:pPr>
      <w:r>
        <w:rPr>
          <w:rFonts w:ascii="Times New Roman"/>
          <w:b/>
          <w:i w:val="false"/>
          <w:color w:val="000000"/>
        </w:rPr>
        <w:t xml:space="preserve"> "Зейнетақы активтерінің құны туралы есеп" (индексі – 1-RCB_PA, кезеңділігі: ай сайын) әкімшілік деректер нысанын толтыру бойынша түсіндірме</w:t>
      </w:r>
    </w:p>
    <w:bookmarkEnd w:id="1337"/>
    <w:bookmarkStart w:name="z1542" w:id="1338"/>
    <w:p>
      <w:pPr>
        <w:spacing w:after="0"/>
        <w:ind w:left="0"/>
        <w:jc w:val="left"/>
      </w:pPr>
      <w:r>
        <w:rPr>
          <w:rFonts w:ascii="Times New Roman"/>
          <w:b/>
          <w:i w:val="false"/>
          <w:color w:val="000000"/>
        </w:rPr>
        <w:t xml:space="preserve"> 1-тарау. Жалпы ережелер</w:t>
      </w:r>
    </w:p>
    <w:bookmarkEnd w:id="1338"/>
    <w:bookmarkStart w:name="z1543" w:id="1339"/>
    <w:p>
      <w:pPr>
        <w:spacing w:after="0"/>
        <w:ind w:left="0"/>
        <w:jc w:val="both"/>
      </w:pPr>
      <w:r>
        <w:rPr>
          <w:rFonts w:ascii="Times New Roman"/>
          <w:b w:val="false"/>
          <w:i w:val="false"/>
          <w:color w:val="000000"/>
          <w:sz w:val="28"/>
        </w:rPr>
        <w:t xml:space="preserve">
      1. Осы түсіндірмеде "Зейнетақы активтерінің құны туралы есеп" әкімшілік деректер нысанын (бұдан әрі – Нысан) толтыру бойынша бірыңғай талаптар айқындалады. </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545" w:id="1340"/>
    <w:p>
      <w:pPr>
        <w:spacing w:after="0"/>
        <w:ind w:left="0"/>
        <w:jc w:val="both"/>
      </w:pPr>
      <w:r>
        <w:rPr>
          <w:rFonts w:ascii="Times New Roman"/>
          <w:b w:val="false"/>
          <w:i w:val="false"/>
          <w:color w:val="000000"/>
          <w:sz w:val="28"/>
        </w:rPr>
        <w:t xml:space="preserve">
      3. Нысанды ерікті жинақтаушы зейнетақы қоры, сенімгерлік басқарушы ай сайын жасайды және есепті кезеңге толтырады. Нысандағы деректер теңгемен толтырылады. </w:t>
      </w:r>
    </w:p>
    <w:bookmarkEnd w:id="1340"/>
    <w:bookmarkStart w:name="z1546" w:id="134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41"/>
    <w:bookmarkStart w:name="z1547" w:id="1342"/>
    <w:p>
      <w:pPr>
        <w:spacing w:after="0"/>
        <w:ind w:left="0"/>
        <w:jc w:val="left"/>
      </w:pPr>
      <w:r>
        <w:rPr>
          <w:rFonts w:ascii="Times New Roman"/>
          <w:b/>
          <w:i w:val="false"/>
          <w:color w:val="000000"/>
        </w:rPr>
        <w:t xml:space="preserve"> 2-тарау. Нысанды толтыру бойынша түсіндірме</w:t>
      </w:r>
    </w:p>
    <w:bookmarkEnd w:id="1342"/>
    <w:bookmarkStart w:name="z1548" w:id="1343"/>
    <w:p>
      <w:pPr>
        <w:spacing w:after="0"/>
        <w:ind w:left="0"/>
        <w:jc w:val="both"/>
      </w:pPr>
      <w:r>
        <w:rPr>
          <w:rFonts w:ascii="Times New Roman"/>
          <w:b w:val="false"/>
          <w:i w:val="false"/>
          <w:color w:val="000000"/>
          <w:sz w:val="28"/>
        </w:rPr>
        <w:t>
      5. Нысан есепті айдың әрбір күні үшін толтырылады. Күні "жылы.күні. айы" форматында көрсетіледі.</w:t>
      </w:r>
    </w:p>
    <w:bookmarkEnd w:id="1343"/>
    <w:bookmarkStart w:name="z1549" w:id="1344"/>
    <w:p>
      <w:pPr>
        <w:spacing w:after="0"/>
        <w:ind w:left="0"/>
        <w:jc w:val="both"/>
      </w:pPr>
      <w:r>
        <w:rPr>
          <w:rFonts w:ascii="Times New Roman"/>
          <w:b w:val="false"/>
          <w:i w:val="false"/>
          <w:color w:val="000000"/>
          <w:sz w:val="28"/>
        </w:rPr>
        <w:t xml:space="preserve">
      6. 1.2, 2.2, 3.2, 4.2, 5.2 және 6.2-жолдарда теңгеге балама сома көрсетіледі </w:t>
      </w:r>
    </w:p>
    <w:bookmarkEnd w:id="1344"/>
    <w:bookmarkStart w:name="z1550" w:id="1345"/>
    <w:p>
      <w:pPr>
        <w:spacing w:after="0"/>
        <w:ind w:left="0"/>
        <w:jc w:val="both"/>
      </w:pPr>
      <w:r>
        <w:rPr>
          <w:rFonts w:ascii="Times New Roman"/>
          <w:b w:val="false"/>
          <w:i w:val="false"/>
          <w:color w:val="000000"/>
          <w:sz w:val="28"/>
        </w:rPr>
        <w:t>
      7. 6-жолда көрсетілген есепті кезеңнің соңындағы басқа да активтердің тізбесі ақпараттық жүйеде көзделген Нысанға ескертпеде көрсетіледі.</w:t>
      </w:r>
    </w:p>
    <w:bookmarkEnd w:id="1345"/>
    <w:bookmarkStart w:name="z1551" w:id="1346"/>
    <w:p>
      <w:pPr>
        <w:spacing w:after="0"/>
        <w:ind w:left="0"/>
        <w:jc w:val="both"/>
      </w:pPr>
      <w:r>
        <w:rPr>
          <w:rFonts w:ascii="Times New Roman"/>
          <w:b w:val="false"/>
          <w:i w:val="false"/>
          <w:color w:val="000000"/>
          <w:sz w:val="28"/>
        </w:rPr>
        <w:t>
      8.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сыйақылар (осындай бар болса) да кіреді.</w:t>
      </w:r>
    </w:p>
    <w:bookmarkEnd w:id="1346"/>
    <w:bookmarkStart w:name="z1552" w:id="1347"/>
    <w:p>
      <w:pPr>
        <w:spacing w:after="0"/>
        <w:ind w:left="0"/>
        <w:jc w:val="both"/>
      </w:pPr>
      <w:r>
        <w:rPr>
          <w:rFonts w:ascii="Times New Roman"/>
          <w:b w:val="false"/>
          <w:i w:val="false"/>
          <w:color w:val="000000"/>
          <w:sz w:val="28"/>
        </w:rPr>
        <w:t>
      9. 9-жолды толтырған кезде нақты сату немесе өтеу құны бойынша сатылған немесе өтелген қаржы құралдары туралы мәліметтер көрсетіледі.</w:t>
      </w:r>
    </w:p>
    <w:bookmarkEnd w:id="1347"/>
    <w:bookmarkStart w:name="z1553" w:id="1348"/>
    <w:p>
      <w:pPr>
        <w:spacing w:after="0"/>
        <w:ind w:left="0"/>
        <w:jc w:val="both"/>
      </w:pPr>
      <w:r>
        <w:rPr>
          <w:rFonts w:ascii="Times New Roman"/>
          <w:b w:val="false"/>
          <w:i w:val="false"/>
          <w:color w:val="000000"/>
          <w:sz w:val="28"/>
        </w:rPr>
        <w:t>
      10. 10-жол бойынша мәліметтер осы қаулыға 12-қосымшаға сәйкес Зейнетақы активтерінің инвестициялық портфельінің құрылымы туралы есептің деректеріне сәйкес көрсетіледі.</w:t>
      </w:r>
    </w:p>
    <w:bookmarkEnd w:id="1348"/>
    <w:bookmarkStart w:name="z1554" w:id="1349"/>
    <w:p>
      <w:pPr>
        <w:spacing w:after="0"/>
        <w:ind w:left="0"/>
        <w:jc w:val="both"/>
      </w:pPr>
      <w:r>
        <w:rPr>
          <w:rFonts w:ascii="Times New Roman"/>
          <w:b w:val="false"/>
          <w:i w:val="false"/>
          <w:color w:val="000000"/>
          <w:sz w:val="28"/>
        </w:rPr>
        <w:t>
      11. 11.5-жолды толтырған кезде резервтер (провизиялар) айына бір рет, олар қалыптасқан күннің соңында көрсетіледі.</w:t>
      </w:r>
    </w:p>
    <w:bookmarkEnd w:id="1349"/>
    <w:bookmarkStart w:name="z1555" w:id="1350"/>
    <w:p>
      <w:pPr>
        <w:spacing w:after="0"/>
        <w:ind w:left="0"/>
        <w:jc w:val="both"/>
      </w:pPr>
      <w:r>
        <w:rPr>
          <w:rFonts w:ascii="Times New Roman"/>
          <w:b w:val="false"/>
          <w:i w:val="false"/>
          <w:color w:val="000000"/>
          <w:sz w:val="28"/>
        </w:rPr>
        <w:t>
      12. 11.6-жолды толтырған кезде алынған кіріс көздерінің тізбесі және зейнетақы активтерінің құнына енгізілген шеккен зиян туралы мәліметтер қоса беріледі.</w:t>
      </w:r>
    </w:p>
    <w:bookmarkEnd w:id="1350"/>
    <w:bookmarkStart w:name="z1556" w:id="1351"/>
    <w:p>
      <w:pPr>
        <w:spacing w:after="0"/>
        <w:ind w:left="0"/>
        <w:jc w:val="both"/>
      </w:pPr>
      <w:r>
        <w:rPr>
          <w:rFonts w:ascii="Times New Roman"/>
          <w:b w:val="false"/>
          <w:i w:val="false"/>
          <w:color w:val="000000"/>
          <w:sz w:val="28"/>
        </w:rPr>
        <w:t>
      13. 13 және 15-жолдарда ерікті жинақтаушы зейнетақы қорының, сенімгерлік басқарушының комиссиялық сыйақы сомасы көрсетіледі.</w:t>
      </w:r>
    </w:p>
    <w:bookmarkEnd w:id="1351"/>
    <w:bookmarkStart w:name="z1557" w:id="1352"/>
    <w:p>
      <w:pPr>
        <w:spacing w:after="0"/>
        <w:ind w:left="0"/>
        <w:jc w:val="both"/>
      </w:pPr>
      <w:r>
        <w:rPr>
          <w:rFonts w:ascii="Times New Roman"/>
          <w:b w:val="false"/>
          <w:i w:val="false"/>
          <w:color w:val="000000"/>
          <w:sz w:val="28"/>
        </w:rPr>
        <w:t>
      14. 14 және 16-жолдарды толтырған кезде есепті кезеңнің соңындағы деректер ескеріле отырып, өспелі жиынтығымен комиссиялық сыйақы бойынша берешек қалдығы көрсетіледі.</w:t>
      </w:r>
    </w:p>
    <w:bookmarkEnd w:id="1352"/>
    <w:bookmarkStart w:name="z1558" w:id="1353"/>
    <w:p>
      <w:pPr>
        <w:spacing w:after="0"/>
        <w:ind w:left="0"/>
        <w:jc w:val="both"/>
      </w:pPr>
      <w:r>
        <w:rPr>
          <w:rFonts w:ascii="Times New Roman"/>
          <w:b w:val="false"/>
          <w:i w:val="false"/>
          <w:color w:val="000000"/>
          <w:sz w:val="28"/>
        </w:rPr>
        <w:t>
      15. 17.2 және 18.2-жолдарды толтырған кезде бірыңғай жинақтаушы зейнетақы қорына, басқа ерікті жинақтаушы зейнетақы қорына,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bookmarkEnd w:id="1353"/>
    <w:bookmarkStart w:name="z1559" w:id="1354"/>
    <w:p>
      <w:pPr>
        <w:spacing w:after="0"/>
        <w:ind w:left="0"/>
        <w:jc w:val="both"/>
      </w:pPr>
      <w:r>
        <w:rPr>
          <w:rFonts w:ascii="Times New Roman"/>
          <w:b w:val="false"/>
          <w:i w:val="false"/>
          <w:color w:val="000000"/>
          <w:sz w:val="28"/>
        </w:rPr>
        <w:t>
      16. 17.3 және 18.3-жолдарды толтырған кезде зейнетақы активтерінің құнына қосылған міндеттемелер тізбесі қоса беріледі.</w:t>
      </w:r>
    </w:p>
    <w:bookmarkEnd w:id="1354"/>
    <w:bookmarkStart w:name="z1560" w:id="1355"/>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12-қосымша</w:t>
            </w:r>
          </w:p>
        </w:tc>
      </w:tr>
    </w:tbl>
    <w:bookmarkStart w:name="z1563" w:id="1356"/>
    <w:p>
      <w:pPr>
        <w:spacing w:after="0"/>
        <w:ind w:left="0"/>
        <w:jc w:val="left"/>
      </w:pPr>
      <w:r>
        <w:rPr>
          <w:rFonts w:ascii="Times New Roman"/>
          <w:b/>
          <w:i w:val="false"/>
          <w:color w:val="000000"/>
        </w:rPr>
        <w:t xml:space="preserve"> Әкімшілік деректерді жинауға арналған нысан</w:t>
      </w:r>
    </w:p>
    <w:bookmarkEnd w:id="1356"/>
    <w:bookmarkStart w:name="z1564" w:id="135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57"/>
    <w:bookmarkStart w:name="z1565" w:id="135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358"/>
    <w:bookmarkStart w:name="z1566" w:id="1359"/>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w:t>
      </w:r>
    </w:p>
    <w:bookmarkEnd w:id="1359"/>
    <w:bookmarkStart w:name="z1567" w:id="1360"/>
    <w:p>
      <w:pPr>
        <w:spacing w:after="0"/>
        <w:ind w:left="0"/>
        <w:jc w:val="both"/>
      </w:pPr>
      <w:r>
        <w:rPr>
          <w:rFonts w:ascii="Times New Roman"/>
          <w:b w:val="false"/>
          <w:i w:val="false"/>
          <w:color w:val="000000"/>
          <w:sz w:val="28"/>
        </w:rPr>
        <w:t>
      Әкімшілік деректер нысанының индексі: 1-RCB_SPPA</w:t>
      </w:r>
    </w:p>
    <w:bookmarkEnd w:id="1360"/>
    <w:bookmarkStart w:name="z1568" w:id="1361"/>
    <w:p>
      <w:pPr>
        <w:spacing w:after="0"/>
        <w:ind w:left="0"/>
        <w:jc w:val="both"/>
      </w:pPr>
      <w:r>
        <w:rPr>
          <w:rFonts w:ascii="Times New Roman"/>
          <w:b w:val="false"/>
          <w:i w:val="false"/>
          <w:color w:val="000000"/>
          <w:sz w:val="28"/>
        </w:rPr>
        <w:t>
      Кезеңділігі: ай сайын</w:t>
      </w:r>
    </w:p>
    <w:bookmarkEnd w:id="1361"/>
    <w:bookmarkStart w:name="z1569" w:id="1362"/>
    <w:p>
      <w:pPr>
        <w:spacing w:after="0"/>
        <w:ind w:left="0"/>
        <w:jc w:val="both"/>
      </w:pPr>
      <w:r>
        <w:rPr>
          <w:rFonts w:ascii="Times New Roman"/>
          <w:b w:val="false"/>
          <w:i w:val="false"/>
          <w:color w:val="000000"/>
          <w:sz w:val="28"/>
        </w:rPr>
        <w:t>
      Есепті кезеңі: 20___жылғы ____________ жағдай бойынша</w:t>
      </w:r>
    </w:p>
    <w:bookmarkEnd w:id="1362"/>
    <w:bookmarkStart w:name="z1570" w:id="1363"/>
    <w:p>
      <w:pPr>
        <w:spacing w:after="0"/>
        <w:ind w:left="0"/>
        <w:jc w:val="both"/>
      </w:pPr>
      <w:r>
        <w:rPr>
          <w:rFonts w:ascii="Times New Roman"/>
          <w:b w:val="false"/>
          <w:i w:val="false"/>
          <w:color w:val="000000"/>
          <w:sz w:val="28"/>
        </w:rPr>
        <w:t>
      Ақпарат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1363"/>
    <w:bookmarkStart w:name="z1571" w:id="136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364"/>
    <w:bookmarkStart w:name="z1572" w:id="1365"/>
    <w:p>
      <w:pPr>
        <w:spacing w:after="0"/>
        <w:ind w:left="0"/>
        <w:jc w:val="both"/>
      </w:pPr>
      <w:r>
        <w:rPr>
          <w:rFonts w:ascii="Times New Roman"/>
          <w:b w:val="false"/>
          <w:i w:val="false"/>
          <w:color w:val="000000"/>
          <w:sz w:val="28"/>
        </w:rPr>
        <w:t>
      Нысан</w:t>
      </w:r>
    </w:p>
    <w:bookmarkEnd w:id="1365"/>
    <w:bookmarkStart w:name="z1573" w:id="1366"/>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1366"/>
    <w:bookmarkStart w:name="z1574" w:id="1367"/>
    <w:p>
      <w:pPr>
        <w:spacing w:after="0"/>
        <w:ind w:left="0"/>
        <w:jc w:val="both"/>
      </w:pPr>
      <w:r>
        <w:rPr>
          <w:rFonts w:ascii="Times New Roman"/>
          <w:b w:val="false"/>
          <w:i w:val="false"/>
          <w:color w:val="000000"/>
          <w:sz w:val="28"/>
        </w:rPr>
        <w:t>
      (теңгемен)</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5" w:id="1368"/>
    <w:p>
      <w:pPr>
        <w:spacing w:after="0"/>
        <w:ind w:left="0"/>
        <w:jc w:val="both"/>
      </w:pPr>
      <w:r>
        <w:rPr>
          <w:rFonts w:ascii="Times New Roman"/>
          <w:b w:val="false"/>
          <w:i w:val="false"/>
          <w:color w:val="000000"/>
          <w:sz w:val="28"/>
        </w:rPr>
        <w:t>
      кестенің жалғасы:</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76" w:id="1369"/>
    <w:p>
      <w:pPr>
        <w:spacing w:after="0"/>
        <w:ind w:left="0"/>
        <w:jc w:val="both"/>
      </w:pPr>
      <w:r>
        <w:rPr>
          <w:rFonts w:ascii="Times New Roman"/>
          <w:b w:val="false"/>
          <w:i w:val="false"/>
          <w:color w:val="000000"/>
          <w:sz w:val="28"/>
        </w:rPr>
        <w:t>
      кестенің жалғасы:</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қалыптасқан резервтер (провизиялар)</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577" w:id="1370"/>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1370"/>
    <w:bookmarkStart w:name="z1578" w:id="1371"/>
    <w:p>
      <w:pPr>
        <w:spacing w:after="0"/>
        <w:ind w:left="0"/>
        <w:jc w:val="both"/>
      </w:pPr>
      <w:r>
        <w:rPr>
          <w:rFonts w:ascii="Times New Roman"/>
          <w:b w:val="false"/>
          <w:i w:val="false"/>
          <w:color w:val="000000"/>
          <w:sz w:val="28"/>
        </w:rPr>
        <w:t>
      (теңгемен)</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372"/>
    <w:p>
      <w:pPr>
        <w:spacing w:after="0"/>
        <w:ind w:left="0"/>
        <w:jc w:val="both"/>
      </w:pPr>
      <w:r>
        <w:rPr>
          <w:rFonts w:ascii="Times New Roman"/>
          <w:b w:val="false"/>
          <w:i w:val="false"/>
          <w:color w:val="000000"/>
          <w:sz w:val="28"/>
        </w:rPr>
        <w:t>
      кестенің жалғасы:</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80" w:id="1373"/>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bookmarkEnd w:id="1373"/>
    <w:bookmarkStart w:name="z1581" w:id="1374"/>
    <w:p>
      <w:pPr>
        <w:spacing w:after="0"/>
        <w:ind w:left="0"/>
        <w:jc w:val="both"/>
      </w:pPr>
      <w:r>
        <w:rPr>
          <w:rFonts w:ascii="Times New Roman"/>
          <w:b w:val="false"/>
          <w:i w:val="false"/>
          <w:color w:val="000000"/>
          <w:sz w:val="28"/>
        </w:rPr>
        <w:t>
      (теңгемен)</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 жасалған күн және оның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2" w:id="1375"/>
    <w:p>
      <w:pPr>
        <w:spacing w:after="0"/>
        <w:ind w:left="0"/>
        <w:jc w:val="both"/>
      </w:pPr>
      <w:r>
        <w:rPr>
          <w:rFonts w:ascii="Times New Roman"/>
          <w:b w:val="false"/>
          <w:i w:val="false"/>
          <w:color w:val="000000"/>
          <w:sz w:val="28"/>
        </w:rPr>
        <w:t>
      кестенің жалғасы:</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83" w:id="1376"/>
    <w:p>
      <w:pPr>
        <w:spacing w:after="0"/>
        <w:ind w:left="0"/>
        <w:jc w:val="both"/>
      </w:pPr>
      <w:r>
        <w:rPr>
          <w:rFonts w:ascii="Times New Roman"/>
          <w:b w:val="false"/>
          <w:i w:val="false"/>
          <w:color w:val="000000"/>
          <w:sz w:val="28"/>
        </w:rPr>
        <w:t>
      4-кесте. Аффинирленген бағалы металдар</w:t>
      </w:r>
    </w:p>
    <w:bookmarkEnd w:id="1376"/>
    <w:bookmarkStart w:name="z1584" w:id="1377"/>
    <w:p>
      <w:pPr>
        <w:spacing w:after="0"/>
        <w:ind w:left="0"/>
        <w:jc w:val="both"/>
      </w:pPr>
      <w:r>
        <w:rPr>
          <w:rFonts w:ascii="Times New Roman"/>
          <w:b w:val="false"/>
          <w:i w:val="false"/>
          <w:color w:val="000000"/>
          <w:sz w:val="28"/>
        </w:rPr>
        <w:t>
      (теңгемен)</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378"/>
    <w:p>
      <w:pPr>
        <w:spacing w:after="0"/>
        <w:ind w:left="0"/>
        <w:jc w:val="both"/>
      </w:pPr>
      <w:r>
        <w:rPr>
          <w:rFonts w:ascii="Times New Roman"/>
          <w:b w:val="false"/>
          <w:i w:val="false"/>
          <w:color w:val="000000"/>
          <w:sz w:val="28"/>
        </w:rPr>
        <w:t xml:space="preserve">
      5-кесте. Шартты талаптар (міндеттемелер) </w:t>
      </w:r>
    </w:p>
    <w:bookmarkEnd w:id="1378"/>
    <w:bookmarkStart w:name="z1586" w:id="1379"/>
    <w:p>
      <w:pPr>
        <w:spacing w:after="0"/>
        <w:ind w:left="0"/>
        <w:jc w:val="both"/>
      </w:pPr>
      <w:r>
        <w:rPr>
          <w:rFonts w:ascii="Times New Roman"/>
          <w:b w:val="false"/>
          <w:i w:val="false"/>
          <w:color w:val="000000"/>
          <w:sz w:val="28"/>
        </w:rPr>
        <w:t>
      (теңгемен)</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7" w:id="1380"/>
    <w:p>
      <w:pPr>
        <w:spacing w:after="0"/>
        <w:ind w:left="0"/>
        <w:jc w:val="both"/>
      </w:pPr>
      <w:r>
        <w:rPr>
          <w:rFonts w:ascii="Times New Roman"/>
          <w:b w:val="false"/>
          <w:i w:val="false"/>
          <w:color w:val="000000"/>
          <w:sz w:val="28"/>
        </w:rPr>
        <w:t xml:space="preserve">
      Атауы ______________________________________ </w:t>
      </w:r>
    </w:p>
    <w:bookmarkEnd w:id="1380"/>
    <w:bookmarkStart w:name="z1588" w:id="1381"/>
    <w:p>
      <w:pPr>
        <w:spacing w:after="0"/>
        <w:ind w:left="0"/>
        <w:jc w:val="both"/>
      </w:pPr>
      <w:r>
        <w:rPr>
          <w:rFonts w:ascii="Times New Roman"/>
          <w:b w:val="false"/>
          <w:i w:val="false"/>
          <w:color w:val="000000"/>
          <w:sz w:val="28"/>
        </w:rPr>
        <w:t xml:space="preserve">
      Мекенжайы __________________________________________________________ </w:t>
      </w:r>
    </w:p>
    <w:bookmarkEnd w:id="1381"/>
    <w:bookmarkStart w:name="z1589" w:id="1382"/>
    <w:p>
      <w:pPr>
        <w:spacing w:after="0"/>
        <w:ind w:left="0"/>
        <w:jc w:val="both"/>
      </w:pPr>
      <w:r>
        <w:rPr>
          <w:rFonts w:ascii="Times New Roman"/>
          <w:b w:val="false"/>
          <w:i w:val="false"/>
          <w:color w:val="000000"/>
          <w:sz w:val="28"/>
        </w:rPr>
        <w:t xml:space="preserve">
      Телефоны ________________________________________ </w:t>
      </w:r>
    </w:p>
    <w:bookmarkEnd w:id="1382"/>
    <w:bookmarkStart w:name="z1590" w:id="138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383"/>
    <w:bookmarkStart w:name="z1591" w:id="1384"/>
    <w:p>
      <w:pPr>
        <w:spacing w:after="0"/>
        <w:ind w:left="0"/>
        <w:jc w:val="both"/>
      </w:pPr>
      <w:r>
        <w:rPr>
          <w:rFonts w:ascii="Times New Roman"/>
          <w:b w:val="false"/>
          <w:i w:val="false"/>
          <w:color w:val="000000"/>
          <w:sz w:val="28"/>
        </w:rPr>
        <w:t xml:space="preserve">
      Орындаушы ______________________________________             ______________ </w:t>
      </w:r>
    </w:p>
    <w:bookmarkEnd w:id="1384"/>
    <w:bookmarkStart w:name="z1592" w:id="138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385"/>
    <w:bookmarkStart w:name="z1593" w:id="138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386"/>
    <w:bookmarkStart w:name="z1594" w:id="1387"/>
    <w:p>
      <w:pPr>
        <w:spacing w:after="0"/>
        <w:ind w:left="0"/>
        <w:jc w:val="both"/>
      </w:pPr>
      <w:r>
        <w:rPr>
          <w:rFonts w:ascii="Times New Roman"/>
          <w:b w:val="false"/>
          <w:i w:val="false"/>
          <w:color w:val="000000"/>
          <w:sz w:val="28"/>
        </w:rPr>
        <w:t xml:space="preserve">
      _______________________________________                         _____________ </w:t>
      </w:r>
    </w:p>
    <w:bookmarkEnd w:id="1387"/>
    <w:bookmarkStart w:name="z1595" w:id="1388"/>
    <w:p>
      <w:pPr>
        <w:spacing w:after="0"/>
        <w:ind w:left="0"/>
        <w:jc w:val="both"/>
      </w:pPr>
      <w:r>
        <w:rPr>
          <w:rFonts w:ascii="Times New Roman"/>
          <w:b w:val="false"/>
          <w:i w:val="false"/>
          <w:color w:val="000000"/>
          <w:sz w:val="28"/>
        </w:rPr>
        <w:t>
      тегі, аты және әкесінің аты (ол бар болса)                               қолы</w:t>
      </w:r>
    </w:p>
    <w:bookmarkEnd w:id="1388"/>
    <w:bookmarkStart w:name="z1596" w:id="1389"/>
    <w:p>
      <w:pPr>
        <w:spacing w:after="0"/>
        <w:ind w:left="0"/>
        <w:jc w:val="both"/>
      </w:pPr>
      <w:r>
        <w:rPr>
          <w:rFonts w:ascii="Times New Roman"/>
          <w:b w:val="false"/>
          <w:i w:val="false"/>
          <w:color w:val="000000"/>
          <w:sz w:val="28"/>
        </w:rPr>
        <w:t>
      Күні 20__ жылғы "____" ______________</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 xml:space="preserve">құрылымы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598" w:id="1390"/>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ай сайын) әкімшілік деректер нысанын толтыру бойынша түсіндірме</w:t>
      </w:r>
    </w:p>
    <w:bookmarkEnd w:id="1390"/>
    <w:bookmarkStart w:name="z1599" w:id="1391"/>
    <w:p>
      <w:pPr>
        <w:spacing w:after="0"/>
        <w:ind w:left="0"/>
        <w:jc w:val="left"/>
      </w:pPr>
      <w:r>
        <w:rPr>
          <w:rFonts w:ascii="Times New Roman"/>
          <w:b/>
          <w:i w:val="false"/>
          <w:color w:val="000000"/>
        </w:rPr>
        <w:t xml:space="preserve"> 1-тарау. Жалпы ережелер</w:t>
      </w:r>
    </w:p>
    <w:bookmarkEnd w:id="1391"/>
    <w:bookmarkStart w:name="z1600" w:id="1392"/>
    <w:p>
      <w:pPr>
        <w:spacing w:after="0"/>
        <w:ind w:left="0"/>
        <w:jc w:val="both"/>
      </w:pPr>
      <w:r>
        <w:rPr>
          <w:rFonts w:ascii="Times New Roman"/>
          <w:b w:val="false"/>
          <w:i w:val="false"/>
          <w:color w:val="000000"/>
          <w:sz w:val="28"/>
        </w:rPr>
        <w:t xml:space="preserve">
      1. 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 </w:t>
      </w:r>
    </w:p>
    <w:bookmarkEnd w:id="1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602" w:id="1393"/>
    <w:p>
      <w:pPr>
        <w:spacing w:after="0"/>
        <w:ind w:left="0"/>
        <w:jc w:val="both"/>
      </w:pPr>
      <w:r>
        <w:rPr>
          <w:rFonts w:ascii="Times New Roman"/>
          <w:b w:val="false"/>
          <w:i w:val="false"/>
          <w:color w:val="000000"/>
          <w:sz w:val="28"/>
        </w:rPr>
        <w:t xml:space="preserve">
      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 </w:t>
      </w:r>
    </w:p>
    <w:bookmarkEnd w:id="1393"/>
    <w:bookmarkStart w:name="z1603" w:id="13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94"/>
    <w:bookmarkStart w:name="z1604" w:id="1395"/>
    <w:p>
      <w:pPr>
        <w:spacing w:after="0"/>
        <w:ind w:left="0"/>
        <w:jc w:val="left"/>
      </w:pPr>
      <w:r>
        <w:rPr>
          <w:rFonts w:ascii="Times New Roman"/>
          <w:b/>
          <w:i w:val="false"/>
          <w:color w:val="000000"/>
        </w:rPr>
        <w:t xml:space="preserve"> 2-тарау. Нысанды толтыру бойынша түсіндірме</w:t>
      </w:r>
    </w:p>
    <w:bookmarkEnd w:id="1395"/>
    <w:bookmarkStart w:name="z1605" w:id="1396"/>
    <w:p>
      <w:pPr>
        <w:spacing w:after="0"/>
        <w:ind w:left="0"/>
        <w:jc w:val="both"/>
      </w:pPr>
      <w:r>
        <w:rPr>
          <w:rFonts w:ascii="Times New Roman"/>
          <w:b w:val="false"/>
          <w:i w:val="false"/>
          <w:color w:val="000000"/>
          <w:sz w:val="28"/>
        </w:rPr>
        <w:t>
      5. 1-кесте бойынша:</w:t>
      </w:r>
    </w:p>
    <w:bookmarkEnd w:id="1396"/>
    <w:bookmarkStart w:name="z1606" w:id="1397"/>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bookmarkEnd w:id="1397"/>
    <w:bookmarkStart w:name="z1607" w:id="1398"/>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резидент-эмитенттерінің мемлекеттік емес бағалы қағаздары бойынша толтырылады.Осы баған Қазақстан Республикасы резидент эмитенттерінің мемлекеттік емес бағалы қағаздары бойынша толтырылады;</w:t>
      </w:r>
    </w:p>
    <w:bookmarkEnd w:id="1398"/>
    <w:bookmarkStart w:name="z1608" w:id="1399"/>
    <w:p>
      <w:pPr>
        <w:spacing w:after="0"/>
        <w:ind w:left="0"/>
        <w:jc w:val="both"/>
      </w:pPr>
      <w:r>
        <w:rPr>
          <w:rFonts w:ascii="Times New Roman"/>
          <w:b w:val="false"/>
          <w:i w:val="false"/>
          <w:color w:val="000000"/>
          <w:sz w:val="28"/>
        </w:rPr>
        <w:t>
      3) 5-бағанда сатып алынған бағалы қағаздың түрі оның типі көрсетіле отырып көрсетіледі;</w:t>
      </w:r>
    </w:p>
    <w:bookmarkEnd w:id="1399"/>
    <w:bookmarkStart w:name="z1609" w:id="1400"/>
    <w:p>
      <w:pPr>
        <w:spacing w:after="0"/>
        <w:ind w:left="0"/>
        <w:jc w:val="both"/>
      </w:pPr>
      <w:r>
        <w:rPr>
          <w:rFonts w:ascii="Times New Roman"/>
          <w:b w:val="false"/>
          <w:i w:val="false"/>
          <w:color w:val="000000"/>
          <w:sz w:val="28"/>
        </w:rPr>
        <w:t>
      4) 6-бағанда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1400"/>
    <w:bookmarkStart w:name="z1610" w:id="1401"/>
    <w:p>
      <w:pPr>
        <w:spacing w:after="0"/>
        <w:ind w:left="0"/>
        <w:jc w:val="both"/>
      </w:pPr>
      <w:r>
        <w:rPr>
          <w:rFonts w:ascii="Times New Roman"/>
          <w:b w:val="false"/>
          <w:i w:val="false"/>
          <w:color w:val="000000"/>
          <w:sz w:val="28"/>
        </w:rPr>
        <w:t>
      5) 7-бағанда сатып алынған бағалы қағаздар саны данамен көрсетіледі. Борыштық бағалы қағаздар шығарылым валютасының номиналдық құны бойынша көрсетіледі;</w:t>
      </w:r>
    </w:p>
    <w:bookmarkEnd w:id="1401"/>
    <w:bookmarkStart w:name="z1611" w:id="1402"/>
    <w:p>
      <w:pPr>
        <w:spacing w:after="0"/>
        <w:ind w:left="0"/>
        <w:jc w:val="both"/>
      </w:pPr>
      <w:r>
        <w:rPr>
          <w:rFonts w:ascii="Times New Roman"/>
          <w:b w:val="false"/>
          <w:i w:val="false"/>
          <w:color w:val="000000"/>
          <w:sz w:val="28"/>
        </w:rPr>
        <w:t>
      6) 8 және 10-бағандарда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402"/>
    <w:bookmarkStart w:name="z1612" w:id="1403"/>
    <w:p>
      <w:pPr>
        <w:spacing w:after="0"/>
        <w:ind w:left="0"/>
        <w:jc w:val="both"/>
      </w:pPr>
      <w:r>
        <w:rPr>
          <w:rFonts w:ascii="Times New Roman"/>
          <w:b w:val="false"/>
          <w:i w:val="false"/>
          <w:color w:val="000000"/>
          <w:sz w:val="28"/>
        </w:rPr>
        <w:t>
      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bookmarkEnd w:id="1403"/>
    <w:bookmarkStart w:name="z1613" w:id="1404"/>
    <w:p>
      <w:pPr>
        <w:spacing w:after="0"/>
        <w:ind w:left="0"/>
        <w:jc w:val="both"/>
      </w:pPr>
      <w:r>
        <w:rPr>
          <w:rFonts w:ascii="Times New Roman"/>
          <w:b w:val="false"/>
          <w:i w:val="false"/>
          <w:color w:val="000000"/>
          <w:sz w:val="28"/>
        </w:rPr>
        <w:t>
      8) 11 және 12-бағандарда мәміленің жүзеге асырылғанын растайтын бастапқы құжатта (биржалық куәлік, брокердің және (немесе) дилердің есебі, СВИФТ (SWIFT) халықаралық банкаралық ақпарат беру және төлемдер жасау жүйесі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номиналдық құнына қатысты пайызбен көрсетіледі;</w:t>
      </w:r>
    </w:p>
    <w:bookmarkEnd w:id="1404"/>
    <w:bookmarkStart w:name="z1614" w:id="1405"/>
    <w:p>
      <w:pPr>
        <w:spacing w:after="0"/>
        <w:ind w:left="0"/>
        <w:jc w:val="both"/>
      </w:pPr>
      <w:r>
        <w:rPr>
          <w:rFonts w:ascii="Times New Roman"/>
          <w:b w:val="false"/>
          <w:i w:val="false"/>
          <w:color w:val="000000"/>
          <w:sz w:val="28"/>
        </w:rPr>
        <w:t>
      9) 13-бағанда бухгалтерлік есепте бастапқы тану күні көрсетіледі;</w:t>
      </w:r>
    </w:p>
    <w:bookmarkEnd w:id="1405"/>
    <w:bookmarkStart w:name="z1615" w:id="1406"/>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bookmarkEnd w:id="1406"/>
    <w:bookmarkStart w:name="z1616" w:id="1407"/>
    <w:p>
      <w:pPr>
        <w:spacing w:after="0"/>
        <w:ind w:left="0"/>
        <w:jc w:val="both"/>
      </w:pPr>
      <w:r>
        <w:rPr>
          <w:rFonts w:ascii="Times New Roman"/>
          <w:b w:val="false"/>
          <w:i w:val="false"/>
          <w:color w:val="000000"/>
          <w:sz w:val="28"/>
        </w:rPr>
        <w:t>
      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бар болса) қоса алғанда, бағалы қағазды сатып алу құны көрсетіледі;</w:t>
      </w:r>
    </w:p>
    <w:bookmarkEnd w:id="1407"/>
    <w:bookmarkStart w:name="z1617" w:id="1408"/>
    <w:p>
      <w:pPr>
        <w:spacing w:after="0"/>
        <w:ind w:left="0"/>
        <w:jc w:val="both"/>
      </w:pPr>
      <w:r>
        <w:rPr>
          <w:rFonts w:ascii="Times New Roman"/>
          <w:b w:val="false"/>
          <w:i w:val="false"/>
          <w:color w:val="000000"/>
          <w:sz w:val="28"/>
        </w:rPr>
        <w:t>
      12) 16-бағанда бухгалтерлік есепте көрсетілген бағалы қағаздардың ағымдағы құны көрсетіледі;</w:t>
      </w:r>
    </w:p>
    <w:bookmarkEnd w:id="1408"/>
    <w:bookmarkStart w:name="z1618" w:id="1409"/>
    <w:p>
      <w:pPr>
        <w:spacing w:after="0"/>
        <w:ind w:left="0"/>
        <w:jc w:val="both"/>
      </w:pPr>
      <w:r>
        <w:rPr>
          <w:rFonts w:ascii="Times New Roman"/>
          <w:b w:val="false"/>
          <w:i w:val="false"/>
          <w:color w:val="000000"/>
          <w:sz w:val="28"/>
        </w:rPr>
        <w:t>
      13) 20-бағанда "әділ құн бойынша бағаланатын", "амортизациялық құны бойынша бағаланатын" бағалы қағаздың санаты көрсетіледі;</w:t>
      </w:r>
    </w:p>
    <w:bookmarkEnd w:id="1409"/>
    <w:bookmarkStart w:name="z1619" w:id="1410"/>
    <w:p>
      <w:pPr>
        <w:spacing w:after="0"/>
        <w:ind w:left="0"/>
        <w:jc w:val="both"/>
      </w:pPr>
      <w:r>
        <w:rPr>
          <w:rFonts w:ascii="Times New Roman"/>
          <w:b w:val="false"/>
          <w:i w:val="false"/>
          <w:color w:val="000000"/>
          <w:sz w:val="28"/>
        </w:rPr>
        <w:t>
      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Рейтинг3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күндегі рейтинг көрсетіледі;</w:t>
      </w:r>
    </w:p>
    <w:bookmarkEnd w:id="1410"/>
    <w:bookmarkStart w:name="z1620" w:id="1411"/>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танылған күндегі қор биржасы тізімінің санаты көрсетіледі;</w:t>
      </w:r>
    </w:p>
    <w:bookmarkEnd w:id="1411"/>
    <w:bookmarkStart w:name="z1621" w:id="1412"/>
    <w:p>
      <w:pPr>
        <w:spacing w:after="0"/>
        <w:ind w:left="0"/>
        <w:jc w:val="both"/>
      </w:pPr>
      <w:r>
        <w:rPr>
          <w:rFonts w:ascii="Times New Roman"/>
          <w:b w:val="false"/>
          <w:i w:val="false"/>
          <w:color w:val="000000"/>
          <w:sz w:val="28"/>
        </w:rPr>
        <w:t>
      16) 25-бағанда Нысанды ұсыну күніндегі борыштық қаржы құралдары бойынша купондық мөлшерлеме көрсетіледі.</w:t>
      </w:r>
    </w:p>
    <w:bookmarkEnd w:id="1412"/>
    <w:bookmarkStart w:name="z1622" w:id="1413"/>
    <w:p>
      <w:pPr>
        <w:spacing w:after="0"/>
        <w:ind w:left="0"/>
        <w:jc w:val="both"/>
      </w:pPr>
      <w:r>
        <w:rPr>
          <w:rFonts w:ascii="Times New Roman"/>
          <w:b w:val="false"/>
          <w:i w:val="false"/>
          <w:color w:val="000000"/>
          <w:sz w:val="28"/>
        </w:rPr>
        <w:t>
      6. 2-кесте бойынша:</w:t>
      </w:r>
    </w:p>
    <w:bookmarkEnd w:id="1413"/>
    <w:bookmarkStart w:name="z1623" w:id="1414"/>
    <w:p>
      <w:pPr>
        <w:spacing w:after="0"/>
        <w:ind w:left="0"/>
        <w:jc w:val="both"/>
      </w:pPr>
      <w:r>
        <w:rPr>
          <w:rFonts w:ascii="Times New Roman"/>
          <w:b w:val="false"/>
          <w:i w:val="false"/>
          <w:color w:val="000000"/>
          <w:sz w:val="28"/>
        </w:rPr>
        <w:t>
      1) 4-бағанда репо операциялары бойынша сатып алынған бағалы қағаздың түрі, оның типі көрсетіле отырып көрсетіледі;</w:t>
      </w:r>
    </w:p>
    <w:bookmarkEnd w:id="1414"/>
    <w:bookmarkStart w:name="z1624" w:id="1415"/>
    <w:p>
      <w:pPr>
        <w:spacing w:after="0"/>
        <w:ind w:left="0"/>
        <w:jc w:val="both"/>
      </w:pPr>
      <w:r>
        <w:rPr>
          <w:rFonts w:ascii="Times New Roman"/>
          <w:b w:val="false"/>
          <w:i w:val="false"/>
          <w:color w:val="000000"/>
          <w:sz w:val="28"/>
        </w:rPr>
        <w:t>
      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415"/>
    <w:bookmarkStart w:name="z1625" w:id="1416"/>
    <w:p>
      <w:pPr>
        <w:spacing w:after="0"/>
        <w:ind w:left="0"/>
        <w:jc w:val="both"/>
      </w:pPr>
      <w:r>
        <w:rPr>
          <w:rFonts w:ascii="Times New Roman"/>
          <w:b w:val="false"/>
          <w:i w:val="false"/>
          <w:color w:val="000000"/>
          <w:sz w:val="28"/>
        </w:rPr>
        <w:t>
      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1416"/>
    <w:bookmarkStart w:name="z1626" w:id="1417"/>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End w:id="1417"/>
    <w:bookmarkStart w:name="z1627" w:id="1418"/>
    <w:p>
      <w:pPr>
        <w:spacing w:after="0"/>
        <w:ind w:left="0"/>
        <w:jc w:val="both"/>
      </w:pPr>
      <w:r>
        <w:rPr>
          <w:rFonts w:ascii="Times New Roman"/>
          <w:b w:val="false"/>
          <w:i w:val="false"/>
          <w:color w:val="000000"/>
          <w:sz w:val="28"/>
        </w:rPr>
        <w:t>
      7. 3-кесте бойынша:</w:t>
      </w:r>
    </w:p>
    <w:bookmarkEnd w:id="1418"/>
    <w:bookmarkStart w:name="z1628" w:id="1419"/>
    <w:p>
      <w:pPr>
        <w:spacing w:after="0"/>
        <w:ind w:left="0"/>
        <w:jc w:val="both"/>
      </w:pPr>
      <w:r>
        <w:rPr>
          <w:rFonts w:ascii="Times New Roman"/>
          <w:b w:val="false"/>
          <w:i w:val="false"/>
          <w:color w:val="000000"/>
          <w:sz w:val="28"/>
        </w:rPr>
        <w:t>
      1) 3 және 4-бағандарды толтырған кезде № 385 қаулының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bookmarkEnd w:id="1419"/>
    <w:bookmarkStart w:name="z1629" w:id="1420"/>
    <w:p>
      <w:pPr>
        <w:spacing w:after="0"/>
        <w:ind w:left="0"/>
        <w:jc w:val="both"/>
      </w:pPr>
      <w:r>
        <w:rPr>
          <w:rFonts w:ascii="Times New Roman"/>
          <w:b w:val="false"/>
          <w:i w:val="false"/>
          <w:color w:val="000000"/>
          <w:sz w:val="28"/>
        </w:rPr>
        <w:t>
      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420"/>
    <w:bookmarkStart w:name="z1630" w:id="1421"/>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bookmarkEnd w:id="1421"/>
    <w:bookmarkStart w:name="z1631" w:id="1422"/>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1422"/>
    <w:bookmarkStart w:name="z1632" w:id="1423"/>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bookmarkEnd w:id="1423"/>
    <w:bookmarkStart w:name="z1633" w:id="1424"/>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bookmarkEnd w:id="1424"/>
    <w:bookmarkStart w:name="z1634" w:id="1425"/>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bookmarkEnd w:id="1425"/>
    <w:bookmarkStart w:name="z1635" w:id="1426"/>
    <w:p>
      <w:pPr>
        <w:spacing w:after="0"/>
        <w:ind w:left="0"/>
        <w:jc w:val="both"/>
      </w:pPr>
      <w:r>
        <w:rPr>
          <w:rFonts w:ascii="Times New Roman"/>
          <w:b w:val="false"/>
          <w:i w:val="false"/>
          <w:color w:val="000000"/>
          <w:sz w:val="28"/>
        </w:rPr>
        <w:t>
      8) 3-кесте салым сомасын әрбір банк бойынша және әрбір салым валютасы бойынша жеке көрсете отырып толтырылады.</w:t>
      </w:r>
    </w:p>
    <w:bookmarkEnd w:id="1426"/>
    <w:bookmarkStart w:name="z1636" w:id="1427"/>
    <w:p>
      <w:pPr>
        <w:spacing w:after="0"/>
        <w:ind w:left="0"/>
        <w:jc w:val="both"/>
      </w:pPr>
      <w:r>
        <w:rPr>
          <w:rFonts w:ascii="Times New Roman"/>
          <w:b w:val="false"/>
          <w:i w:val="false"/>
          <w:color w:val="000000"/>
          <w:sz w:val="28"/>
        </w:rPr>
        <w:t>
      8. 4-кесте бойынша:</w:t>
      </w:r>
    </w:p>
    <w:bookmarkEnd w:id="1427"/>
    <w:bookmarkStart w:name="z1637" w:id="1428"/>
    <w:p>
      <w:pPr>
        <w:spacing w:after="0"/>
        <w:ind w:left="0"/>
        <w:jc w:val="both"/>
      </w:pPr>
      <w:r>
        <w:rPr>
          <w:rFonts w:ascii="Times New Roman"/>
          <w:b w:val="false"/>
          <w:i w:val="false"/>
          <w:color w:val="000000"/>
          <w:sz w:val="28"/>
        </w:rPr>
        <w:t>
      1) 4-бағанда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428"/>
    <w:bookmarkStart w:name="z1638" w:id="1429"/>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bookmarkEnd w:id="1429"/>
    <w:bookmarkStart w:name="z1639" w:id="1430"/>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End w:id="1430"/>
    <w:bookmarkStart w:name="z1640" w:id="1431"/>
    <w:p>
      <w:pPr>
        <w:spacing w:after="0"/>
        <w:ind w:left="0"/>
        <w:jc w:val="both"/>
      </w:pPr>
      <w:r>
        <w:rPr>
          <w:rFonts w:ascii="Times New Roman"/>
          <w:b w:val="false"/>
          <w:i w:val="false"/>
          <w:color w:val="000000"/>
          <w:sz w:val="28"/>
        </w:rPr>
        <w:t>
      9. 5-кесте бойынша:</w:t>
      </w:r>
    </w:p>
    <w:bookmarkEnd w:id="1431"/>
    <w:bookmarkStart w:name="z1641" w:id="1432"/>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bookmarkEnd w:id="1432"/>
    <w:bookmarkStart w:name="z1642" w:id="1433"/>
    <w:p>
      <w:pPr>
        <w:spacing w:after="0"/>
        <w:ind w:left="0"/>
        <w:jc w:val="both"/>
      </w:pPr>
      <w:r>
        <w:rPr>
          <w:rFonts w:ascii="Times New Roman"/>
          <w:b w:val="false"/>
          <w:i w:val="false"/>
          <w:color w:val="000000"/>
          <w:sz w:val="28"/>
        </w:rPr>
        <w:t>
      2) 4-бағанда мәміле валютасы "Валюталарды және қорларды көрсетуге арналған кодтар" ҚР ҰС 07 ISO 4217 Қазақстан Республикасының ұлттық сыныптауышына сәйкес көрсетіледі;</w:t>
      </w:r>
    </w:p>
    <w:bookmarkEnd w:id="1433"/>
    <w:bookmarkStart w:name="z1643" w:id="1434"/>
    <w:p>
      <w:pPr>
        <w:spacing w:after="0"/>
        <w:ind w:left="0"/>
        <w:jc w:val="both"/>
      </w:pPr>
      <w:r>
        <w:rPr>
          <w:rFonts w:ascii="Times New Roman"/>
          <w:b w:val="false"/>
          <w:i w:val="false"/>
          <w:color w:val="000000"/>
          <w:sz w:val="28"/>
        </w:rPr>
        <w:t>
      3) 5-баған бағалы қағаз туынды қаржы құралының базалық активі болып табылған жағдайда толтырылады;</w:t>
      </w:r>
    </w:p>
    <w:bookmarkEnd w:id="1434"/>
    <w:bookmarkStart w:name="z1644" w:id="1435"/>
    <w:p>
      <w:pPr>
        <w:spacing w:after="0"/>
        <w:ind w:left="0"/>
        <w:jc w:val="both"/>
      </w:pPr>
      <w:r>
        <w:rPr>
          <w:rFonts w:ascii="Times New Roman"/>
          <w:b w:val="false"/>
          <w:i w:val="false"/>
          <w:color w:val="000000"/>
          <w:sz w:val="28"/>
        </w:rPr>
        <w:t>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туынды құралдармен операция жүргізу кезінде қалыптасатын шартты талаптар мен міндеттемелер сомасы көрсетіледі.</w:t>
      </w:r>
    </w:p>
    <w:bookmarkEnd w:id="1435"/>
    <w:bookmarkStart w:name="z1645" w:id="1436"/>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bookmarkEnd w:id="1436"/>
    <w:bookmarkStart w:name="z1646" w:id="1437"/>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bookmarkEnd w:id="1437"/>
    <w:bookmarkStart w:name="z1647" w:id="1438"/>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bookmarkEnd w:id="1438"/>
    <w:bookmarkStart w:name="z1648" w:id="143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13-қосымша</w:t>
            </w:r>
          </w:p>
        </w:tc>
      </w:tr>
    </w:tbl>
    <w:bookmarkStart w:name="z1651" w:id="1440"/>
    <w:p>
      <w:pPr>
        <w:spacing w:after="0"/>
        <w:ind w:left="0"/>
        <w:jc w:val="left"/>
      </w:pPr>
      <w:r>
        <w:rPr>
          <w:rFonts w:ascii="Times New Roman"/>
          <w:b/>
          <w:i w:val="false"/>
          <w:color w:val="000000"/>
        </w:rPr>
        <w:t xml:space="preserve"> Әкімшілік деректерді жинауға арналған нысан</w:t>
      </w:r>
    </w:p>
    <w:bookmarkEnd w:id="1440"/>
    <w:bookmarkStart w:name="z1652" w:id="144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41"/>
    <w:bookmarkStart w:name="z1653" w:id="144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442"/>
    <w:bookmarkStart w:name="z1654" w:id="1443"/>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w:t>
      </w:r>
    </w:p>
    <w:bookmarkEnd w:id="1443"/>
    <w:bookmarkStart w:name="z1655" w:id="1444"/>
    <w:p>
      <w:pPr>
        <w:spacing w:after="0"/>
        <w:ind w:left="0"/>
        <w:jc w:val="both"/>
      </w:pPr>
      <w:r>
        <w:rPr>
          <w:rFonts w:ascii="Times New Roman"/>
          <w:b w:val="false"/>
          <w:i w:val="false"/>
          <w:color w:val="000000"/>
          <w:sz w:val="28"/>
        </w:rPr>
        <w:t>
      Әкімшілік деректер нысанының индексі: 1-RCB_DPV</w:t>
      </w:r>
    </w:p>
    <w:bookmarkEnd w:id="1444"/>
    <w:bookmarkStart w:name="z1656" w:id="1445"/>
    <w:p>
      <w:pPr>
        <w:spacing w:after="0"/>
        <w:ind w:left="0"/>
        <w:jc w:val="both"/>
      </w:pPr>
      <w:r>
        <w:rPr>
          <w:rFonts w:ascii="Times New Roman"/>
          <w:b w:val="false"/>
          <w:i w:val="false"/>
          <w:color w:val="000000"/>
          <w:sz w:val="28"/>
        </w:rPr>
        <w:t>
      Кезеңділігі: ай сайын</w:t>
      </w:r>
    </w:p>
    <w:bookmarkEnd w:id="1445"/>
    <w:bookmarkStart w:name="z1657" w:id="1446"/>
    <w:p>
      <w:pPr>
        <w:spacing w:after="0"/>
        <w:ind w:left="0"/>
        <w:jc w:val="both"/>
      </w:pPr>
      <w:r>
        <w:rPr>
          <w:rFonts w:ascii="Times New Roman"/>
          <w:b w:val="false"/>
          <w:i w:val="false"/>
          <w:color w:val="000000"/>
          <w:sz w:val="28"/>
        </w:rPr>
        <w:t>
      Есепті кезеңі: 20___жылғы ____________ жағдай бойынша</w:t>
      </w:r>
    </w:p>
    <w:bookmarkEnd w:id="1446"/>
    <w:bookmarkStart w:name="z1658" w:id="1447"/>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1447"/>
    <w:bookmarkStart w:name="z1659" w:id="144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448"/>
    <w:bookmarkStart w:name="z1660" w:id="1449"/>
    <w:p>
      <w:pPr>
        <w:spacing w:after="0"/>
        <w:ind w:left="0"/>
        <w:jc w:val="both"/>
      </w:pPr>
      <w:r>
        <w:rPr>
          <w:rFonts w:ascii="Times New Roman"/>
          <w:b w:val="false"/>
          <w:i w:val="false"/>
          <w:color w:val="000000"/>
          <w:sz w:val="28"/>
        </w:rPr>
        <w:t>
      Нысан</w:t>
      </w:r>
    </w:p>
    <w:bookmarkEnd w:id="1449"/>
    <w:bookmarkStart w:name="z1661" w:id="1450"/>
    <w:p>
      <w:pPr>
        <w:spacing w:after="0"/>
        <w:ind w:left="0"/>
        <w:jc w:val="both"/>
      </w:pPr>
      <w:r>
        <w:rPr>
          <w:rFonts w:ascii="Times New Roman"/>
          <w:b w:val="false"/>
          <w:i w:val="false"/>
          <w:color w:val="000000"/>
          <w:sz w:val="28"/>
        </w:rPr>
        <w:t xml:space="preserve">
      Кесте. Зейнетақы жинақтарының көлемі және ерікті зейнетақы жарналары салымшыларының (алушыларының) саны </w:t>
      </w:r>
    </w:p>
    <w:bookmarkEnd w:id="1450"/>
    <w:bookmarkStart w:name="z1662" w:id="1451"/>
    <w:p>
      <w:pPr>
        <w:spacing w:after="0"/>
        <w:ind w:left="0"/>
        <w:jc w:val="both"/>
      </w:pPr>
      <w:r>
        <w:rPr>
          <w:rFonts w:ascii="Times New Roman"/>
          <w:b w:val="false"/>
          <w:i w:val="false"/>
          <w:color w:val="000000"/>
          <w:sz w:val="28"/>
        </w:rPr>
        <w:t>
      (мың теңгемен)</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3" w:id="1452"/>
    <w:p>
      <w:pPr>
        <w:spacing w:after="0"/>
        <w:ind w:left="0"/>
        <w:jc w:val="both"/>
      </w:pPr>
      <w:r>
        <w:rPr>
          <w:rFonts w:ascii="Times New Roman"/>
          <w:b w:val="false"/>
          <w:i w:val="false"/>
          <w:color w:val="000000"/>
          <w:sz w:val="28"/>
        </w:rPr>
        <w:t xml:space="preserve">
      Атауы ______________________________________ </w:t>
      </w:r>
    </w:p>
    <w:bookmarkEnd w:id="1452"/>
    <w:bookmarkStart w:name="z1664" w:id="1453"/>
    <w:p>
      <w:pPr>
        <w:spacing w:after="0"/>
        <w:ind w:left="0"/>
        <w:jc w:val="both"/>
      </w:pPr>
      <w:r>
        <w:rPr>
          <w:rFonts w:ascii="Times New Roman"/>
          <w:b w:val="false"/>
          <w:i w:val="false"/>
          <w:color w:val="000000"/>
          <w:sz w:val="28"/>
        </w:rPr>
        <w:t xml:space="preserve">
      Мекенжайы __________________________________________________________ </w:t>
      </w:r>
    </w:p>
    <w:bookmarkEnd w:id="1453"/>
    <w:bookmarkStart w:name="z1665" w:id="1454"/>
    <w:p>
      <w:pPr>
        <w:spacing w:after="0"/>
        <w:ind w:left="0"/>
        <w:jc w:val="both"/>
      </w:pPr>
      <w:r>
        <w:rPr>
          <w:rFonts w:ascii="Times New Roman"/>
          <w:b w:val="false"/>
          <w:i w:val="false"/>
          <w:color w:val="000000"/>
          <w:sz w:val="28"/>
        </w:rPr>
        <w:t xml:space="preserve">
      Телефоны ________________________________________ </w:t>
      </w:r>
    </w:p>
    <w:bookmarkEnd w:id="1454"/>
    <w:bookmarkStart w:name="z1666" w:id="145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55"/>
    <w:bookmarkStart w:name="z1667" w:id="1456"/>
    <w:p>
      <w:pPr>
        <w:spacing w:after="0"/>
        <w:ind w:left="0"/>
        <w:jc w:val="both"/>
      </w:pPr>
      <w:r>
        <w:rPr>
          <w:rFonts w:ascii="Times New Roman"/>
          <w:b w:val="false"/>
          <w:i w:val="false"/>
          <w:color w:val="000000"/>
          <w:sz w:val="28"/>
        </w:rPr>
        <w:t xml:space="preserve">
      Орындаушы ______________________________________             ______________ </w:t>
      </w:r>
    </w:p>
    <w:bookmarkEnd w:id="1456"/>
    <w:bookmarkStart w:name="z1668" w:id="145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57"/>
    <w:bookmarkStart w:name="z1669" w:id="14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58"/>
    <w:bookmarkStart w:name="z1670" w:id="1459"/>
    <w:p>
      <w:pPr>
        <w:spacing w:after="0"/>
        <w:ind w:left="0"/>
        <w:jc w:val="both"/>
      </w:pPr>
      <w:r>
        <w:rPr>
          <w:rFonts w:ascii="Times New Roman"/>
          <w:b w:val="false"/>
          <w:i w:val="false"/>
          <w:color w:val="000000"/>
          <w:sz w:val="28"/>
        </w:rPr>
        <w:t xml:space="preserve">
      _______________________________________                         _____________ </w:t>
      </w:r>
    </w:p>
    <w:bookmarkEnd w:id="1459"/>
    <w:bookmarkStart w:name="z1671" w:id="1460"/>
    <w:p>
      <w:pPr>
        <w:spacing w:after="0"/>
        <w:ind w:left="0"/>
        <w:jc w:val="both"/>
      </w:pPr>
      <w:r>
        <w:rPr>
          <w:rFonts w:ascii="Times New Roman"/>
          <w:b w:val="false"/>
          <w:i w:val="false"/>
          <w:color w:val="000000"/>
          <w:sz w:val="28"/>
        </w:rPr>
        <w:t>
      тегі, аты және әкесінің аты (ол бар болса)                               қолы</w:t>
      </w:r>
    </w:p>
    <w:bookmarkEnd w:id="1460"/>
    <w:bookmarkStart w:name="z1672" w:id="1461"/>
    <w:p>
      <w:pPr>
        <w:spacing w:after="0"/>
        <w:ind w:left="0"/>
        <w:jc w:val="both"/>
      </w:pPr>
      <w:r>
        <w:rPr>
          <w:rFonts w:ascii="Times New Roman"/>
          <w:b w:val="false"/>
          <w:i w:val="false"/>
          <w:color w:val="000000"/>
          <w:sz w:val="28"/>
        </w:rPr>
        <w:t>
      Күні 20__ жылғы "____" ______________</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жинақтарының </w:t>
            </w:r>
            <w:r>
              <w:br/>
            </w:r>
            <w:r>
              <w:rPr>
                <w:rFonts w:ascii="Times New Roman"/>
                <w:b w:val="false"/>
                <w:i w:val="false"/>
                <w:color w:val="000000"/>
                <w:sz w:val="20"/>
              </w:rPr>
              <w:t xml:space="preserve">көлемі және ерікті зейнетақы </w:t>
            </w:r>
            <w:r>
              <w:br/>
            </w:r>
            <w:r>
              <w:rPr>
                <w:rFonts w:ascii="Times New Roman"/>
                <w:b w:val="false"/>
                <w:i w:val="false"/>
                <w:color w:val="000000"/>
                <w:sz w:val="20"/>
              </w:rPr>
              <w:t xml:space="preserve">жарналары салымшыларының </w:t>
            </w:r>
            <w:r>
              <w:br/>
            </w:r>
            <w:r>
              <w:rPr>
                <w:rFonts w:ascii="Times New Roman"/>
                <w:b w:val="false"/>
                <w:i w:val="false"/>
                <w:color w:val="000000"/>
                <w:sz w:val="20"/>
              </w:rPr>
              <w:t xml:space="preserve">(алушыларының) саны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674" w:id="1462"/>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 (индексі – 1-RCB_DPV, кезеңділігі: ай сайын) әкімшілік деректер нысанын толтыру бойынша түсіндірме</w:t>
      </w:r>
    </w:p>
    <w:bookmarkEnd w:id="1462"/>
    <w:bookmarkStart w:name="z1675" w:id="1463"/>
    <w:p>
      <w:pPr>
        <w:spacing w:after="0"/>
        <w:ind w:left="0"/>
        <w:jc w:val="left"/>
      </w:pPr>
      <w:r>
        <w:rPr>
          <w:rFonts w:ascii="Times New Roman"/>
          <w:b/>
          <w:i w:val="false"/>
          <w:color w:val="000000"/>
        </w:rPr>
        <w:t xml:space="preserve"> 1-тарау. Жалпы ережелер</w:t>
      </w:r>
    </w:p>
    <w:bookmarkEnd w:id="1463"/>
    <w:bookmarkStart w:name="z1676" w:id="1464"/>
    <w:p>
      <w:pPr>
        <w:spacing w:after="0"/>
        <w:ind w:left="0"/>
        <w:jc w:val="both"/>
      </w:pPr>
      <w:r>
        <w:rPr>
          <w:rFonts w:ascii="Times New Roman"/>
          <w:b w:val="false"/>
          <w:i w:val="false"/>
          <w:color w:val="000000"/>
          <w:sz w:val="28"/>
        </w:rPr>
        <w:t xml:space="preserve">
      1. Осы түсіндірмеде "Зейнетақы жинақтарының көлемі және ерікті зейнетақы жарналары салымшыларының (алушыларының) саны туралы есеп" әкімшілік деректер нысанын (бұдан әрі – Нысан) толтыру бойынша бірыңғай талаптар айқындалады. </w:t>
      </w:r>
    </w:p>
    <w:bookmarkEnd w:id="1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678" w:id="1465"/>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465"/>
    <w:bookmarkStart w:name="z1679" w:id="14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66"/>
    <w:bookmarkStart w:name="z1680" w:id="1467"/>
    <w:p>
      <w:pPr>
        <w:spacing w:after="0"/>
        <w:ind w:left="0"/>
        <w:jc w:val="left"/>
      </w:pPr>
      <w:r>
        <w:rPr>
          <w:rFonts w:ascii="Times New Roman"/>
          <w:b/>
          <w:i w:val="false"/>
          <w:color w:val="000000"/>
        </w:rPr>
        <w:t xml:space="preserve"> 2-тарау. Нысанды толтыру бойынша түсіндірме</w:t>
      </w:r>
    </w:p>
    <w:bookmarkEnd w:id="1467"/>
    <w:bookmarkStart w:name="z1681" w:id="1468"/>
    <w:p>
      <w:pPr>
        <w:spacing w:after="0"/>
        <w:ind w:left="0"/>
        <w:jc w:val="both"/>
      </w:pPr>
      <w:r>
        <w:rPr>
          <w:rFonts w:ascii="Times New Roman"/>
          <w:b w:val="false"/>
          <w:i w:val="false"/>
          <w:color w:val="000000"/>
          <w:sz w:val="28"/>
        </w:rPr>
        <w:t>
      5.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жөнінде мәліметтер болған жағдайда, олар бойынша мәліметтер ақпараттық жүйеде көзделген Нысанға ескертпеде көрсетіледі.</w:t>
      </w:r>
    </w:p>
    <w:bookmarkEnd w:id="1468"/>
    <w:bookmarkStart w:name="z1682" w:id="1469"/>
    <w:p>
      <w:pPr>
        <w:spacing w:after="0"/>
        <w:ind w:left="0"/>
        <w:jc w:val="both"/>
      </w:pPr>
      <w:r>
        <w:rPr>
          <w:rFonts w:ascii="Times New Roman"/>
          <w:b w:val="false"/>
          <w:i w:val="false"/>
          <w:color w:val="000000"/>
          <w:sz w:val="28"/>
        </w:rPr>
        <w:t>
      6.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көрсетіледі. Зейнетақы жинақтарының сомасы олар бойынша тиісінше 3 және 5-бағандарда көрсетіледі.</w:t>
      </w:r>
    </w:p>
    <w:bookmarkEnd w:id="1469"/>
    <w:bookmarkStart w:name="z1683" w:id="147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14-қосымша</w:t>
            </w:r>
          </w:p>
        </w:tc>
      </w:tr>
    </w:tbl>
    <w:bookmarkStart w:name="z1686" w:id="1471"/>
    <w:p>
      <w:pPr>
        <w:spacing w:after="0"/>
        <w:ind w:left="0"/>
        <w:jc w:val="left"/>
      </w:pPr>
      <w:r>
        <w:rPr>
          <w:rFonts w:ascii="Times New Roman"/>
          <w:b/>
          <w:i w:val="false"/>
          <w:color w:val="000000"/>
        </w:rPr>
        <w:t xml:space="preserve"> Әкімшілік деректерді жинауға арналған нысан</w:t>
      </w:r>
    </w:p>
    <w:bookmarkEnd w:id="1471"/>
    <w:bookmarkStart w:name="z1687" w:id="147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72"/>
    <w:bookmarkStart w:name="z1688" w:id="147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473"/>
    <w:bookmarkStart w:name="z1689" w:id="1474"/>
    <w:p>
      <w:pPr>
        <w:spacing w:after="0"/>
        <w:ind w:left="0"/>
        <w:jc w:val="left"/>
      </w:pPr>
      <w:r>
        <w:rPr>
          <w:rFonts w:ascii="Times New Roman"/>
          <w:b/>
          <w:i w:val="false"/>
          <w:color w:val="000000"/>
        </w:rPr>
        <w:t xml:space="preserve"> Зейнетақы төлемдері туралы есеп</w:t>
      </w:r>
    </w:p>
    <w:bookmarkEnd w:id="1474"/>
    <w:bookmarkStart w:name="z1690" w:id="1475"/>
    <w:p>
      <w:pPr>
        <w:spacing w:after="0"/>
        <w:ind w:left="0"/>
        <w:jc w:val="both"/>
      </w:pPr>
      <w:r>
        <w:rPr>
          <w:rFonts w:ascii="Times New Roman"/>
          <w:b w:val="false"/>
          <w:i w:val="false"/>
          <w:color w:val="000000"/>
          <w:sz w:val="28"/>
        </w:rPr>
        <w:t xml:space="preserve">
      Әкімшілік деректер нысанының индексі: 1-RCB_Vyplaty </w:t>
      </w:r>
    </w:p>
    <w:bookmarkEnd w:id="1475"/>
    <w:bookmarkStart w:name="z1691" w:id="1476"/>
    <w:p>
      <w:pPr>
        <w:spacing w:after="0"/>
        <w:ind w:left="0"/>
        <w:jc w:val="both"/>
      </w:pPr>
      <w:r>
        <w:rPr>
          <w:rFonts w:ascii="Times New Roman"/>
          <w:b w:val="false"/>
          <w:i w:val="false"/>
          <w:color w:val="000000"/>
          <w:sz w:val="28"/>
        </w:rPr>
        <w:t>
      Кезеңділігі: ай сайын</w:t>
      </w:r>
    </w:p>
    <w:bookmarkEnd w:id="1476"/>
    <w:bookmarkStart w:name="z1692" w:id="1477"/>
    <w:p>
      <w:pPr>
        <w:spacing w:after="0"/>
        <w:ind w:left="0"/>
        <w:jc w:val="both"/>
      </w:pPr>
      <w:r>
        <w:rPr>
          <w:rFonts w:ascii="Times New Roman"/>
          <w:b w:val="false"/>
          <w:i w:val="false"/>
          <w:color w:val="000000"/>
          <w:sz w:val="28"/>
        </w:rPr>
        <w:t>
      Есепті кезеңі: 20___жылғы ____________ жағдай бойынша</w:t>
      </w:r>
    </w:p>
    <w:bookmarkEnd w:id="1477"/>
    <w:bookmarkStart w:name="z1693" w:id="1478"/>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1478"/>
    <w:bookmarkStart w:name="z1694" w:id="147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479"/>
    <w:bookmarkStart w:name="z1695" w:id="1480"/>
    <w:p>
      <w:pPr>
        <w:spacing w:after="0"/>
        <w:ind w:left="0"/>
        <w:jc w:val="both"/>
      </w:pPr>
      <w:r>
        <w:rPr>
          <w:rFonts w:ascii="Times New Roman"/>
          <w:b w:val="false"/>
          <w:i w:val="false"/>
          <w:color w:val="000000"/>
          <w:sz w:val="28"/>
        </w:rPr>
        <w:t>
      Нысан</w:t>
      </w:r>
    </w:p>
    <w:bookmarkEnd w:id="1480"/>
    <w:bookmarkStart w:name="z1696" w:id="1481"/>
    <w:p>
      <w:pPr>
        <w:spacing w:after="0"/>
        <w:ind w:left="0"/>
        <w:jc w:val="both"/>
      </w:pPr>
      <w:r>
        <w:rPr>
          <w:rFonts w:ascii="Times New Roman"/>
          <w:b w:val="false"/>
          <w:i w:val="false"/>
          <w:color w:val="000000"/>
          <w:sz w:val="28"/>
        </w:rPr>
        <w:t>
      Кесте. Зейнетақы төлемдері</w:t>
      </w:r>
    </w:p>
    <w:bookmarkEnd w:id="1481"/>
    <w:bookmarkStart w:name="z1697" w:id="1482"/>
    <w:p>
      <w:pPr>
        <w:spacing w:after="0"/>
        <w:ind w:left="0"/>
        <w:jc w:val="both"/>
      </w:pPr>
      <w:r>
        <w:rPr>
          <w:rFonts w:ascii="Times New Roman"/>
          <w:b w:val="false"/>
          <w:i w:val="false"/>
          <w:color w:val="000000"/>
          <w:sz w:val="28"/>
        </w:rPr>
        <w:t xml:space="preserve">
      (мың теңгемен) </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келген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жерлерге шығуға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483"/>
    <w:p>
      <w:pPr>
        <w:spacing w:after="0"/>
        <w:ind w:left="0"/>
        <w:jc w:val="both"/>
      </w:pPr>
      <w:r>
        <w:rPr>
          <w:rFonts w:ascii="Times New Roman"/>
          <w:b w:val="false"/>
          <w:i w:val="false"/>
          <w:color w:val="000000"/>
          <w:sz w:val="28"/>
        </w:rPr>
        <w:t xml:space="preserve">
      Атауы ______________________________________ </w:t>
      </w:r>
    </w:p>
    <w:bookmarkEnd w:id="1483"/>
    <w:bookmarkStart w:name="z1699" w:id="1484"/>
    <w:p>
      <w:pPr>
        <w:spacing w:after="0"/>
        <w:ind w:left="0"/>
        <w:jc w:val="both"/>
      </w:pPr>
      <w:r>
        <w:rPr>
          <w:rFonts w:ascii="Times New Roman"/>
          <w:b w:val="false"/>
          <w:i w:val="false"/>
          <w:color w:val="000000"/>
          <w:sz w:val="28"/>
        </w:rPr>
        <w:t xml:space="preserve">
      Мекенжайы __________________________________________________________ </w:t>
      </w:r>
    </w:p>
    <w:bookmarkEnd w:id="1484"/>
    <w:bookmarkStart w:name="z1700" w:id="1485"/>
    <w:p>
      <w:pPr>
        <w:spacing w:after="0"/>
        <w:ind w:left="0"/>
        <w:jc w:val="both"/>
      </w:pPr>
      <w:r>
        <w:rPr>
          <w:rFonts w:ascii="Times New Roman"/>
          <w:b w:val="false"/>
          <w:i w:val="false"/>
          <w:color w:val="000000"/>
          <w:sz w:val="28"/>
        </w:rPr>
        <w:t xml:space="preserve">
      Телефоны ________________________________________ </w:t>
      </w:r>
    </w:p>
    <w:bookmarkEnd w:id="1485"/>
    <w:bookmarkStart w:name="z1701" w:id="1486"/>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86"/>
    <w:bookmarkStart w:name="z1702" w:id="1487"/>
    <w:p>
      <w:pPr>
        <w:spacing w:after="0"/>
        <w:ind w:left="0"/>
        <w:jc w:val="both"/>
      </w:pPr>
      <w:r>
        <w:rPr>
          <w:rFonts w:ascii="Times New Roman"/>
          <w:b w:val="false"/>
          <w:i w:val="false"/>
          <w:color w:val="000000"/>
          <w:sz w:val="28"/>
        </w:rPr>
        <w:t xml:space="preserve">
      Орындаушы ______________________________________             ______________ </w:t>
      </w:r>
    </w:p>
    <w:bookmarkEnd w:id="1487"/>
    <w:bookmarkStart w:name="z1703" w:id="148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88"/>
    <w:bookmarkStart w:name="z1704" w:id="148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89"/>
    <w:bookmarkStart w:name="z1705" w:id="1490"/>
    <w:p>
      <w:pPr>
        <w:spacing w:after="0"/>
        <w:ind w:left="0"/>
        <w:jc w:val="both"/>
      </w:pPr>
      <w:r>
        <w:rPr>
          <w:rFonts w:ascii="Times New Roman"/>
          <w:b w:val="false"/>
          <w:i w:val="false"/>
          <w:color w:val="000000"/>
          <w:sz w:val="28"/>
        </w:rPr>
        <w:t xml:space="preserve">
      _______________________________________                         _____________ </w:t>
      </w:r>
    </w:p>
    <w:bookmarkEnd w:id="1490"/>
    <w:bookmarkStart w:name="z1706" w:id="1491"/>
    <w:p>
      <w:pPr>
        <w:spacing w:after="0"/>
        <w:ind w:left="0"/>
        <w:jc w:val="both"/>
      </w:pPr>
      <w:r>
        <w:rPr>
          <w:rFonts w:ascii="Times New Roman"/>
          <w:b w:val="false"/>
          <w:i w:val="false"/>
          <w:color w:val="000000"/>
          <w:sz w:val="28"/>
        </w:rPr>
        <w:t>
      тегі, аты және әкесінің аты (ол бар болса)                               қолы</w:t>
      </w:r>
    </w:p>
    <w:bookmarkEnd w:id="1491"/>
    <w:bookmarkStart w:name="z1707" w:id="1492"/>
    <w:p>
      <w:pPr>
        <w:spacing w:after="0"/>
        <w:ind w:left="0"/>
        <w:jc w:val="both"/>
      </w:pPr>
      <w:r>
        <w:rPr>
          <w:rFonts w:ascii="Times New Roman"/>
          <w:b w:val="false"/>
          <w:i w:val="false"/>
          <w:color w:val="000000"/>
          <w:sz w:val="28"/>
        </w:rPr>
        <w:t>
      Күні 20__ жылғы "____" ______________</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709" w:id="1493"/>
    <w:p>
      <w:pPr>
        <w:spacing w:after="0"/>
        <w:ind w:left="0"/>
        <w:jc w:val="left"/>
      </w:pPr>
      <w:r>
        <w:rPr>
          <w:rFonts w:ascii="Times New Roman"/>
          <w:b/>
          <w:i w:val="false"/>
          <w:color w:val="000000"/>
        </w:rPr>
        <w:t xml:space="preserve"> "Зейнетақы төлемдері туралы есеп" (индексі – 1-RCB_Vyplaty, кезеңділігі: ай сайын) әкімшілік деректер нысанын толтыру бойынша түсіндірме</w:t>
      </w:r>
    </w:p>
    <w:bookmarkEnd w:id="1493"/>
    <w:bookmarkStart w:name="z1710" w:id="1494"/>
    <w:p>
      <w:pPr>
        <w:spacing w:after="0"/>
        <w:ind w:left="0"/>
        <w:jc w:val="left"/>
      </w:pPr>
      <w:r>
        <w:rPr>
          <w:rFonts w:ascii="Times New Roman"/>
          <w:b/>
          <w:i w:val="false"/>
          <w:color w:val="000000"/>
        </w:rPr>
        <w:t xml:space="preserve"> 1-тарау. Жалпы ережелер</w:t>
      </w:r>
    </w:p>
    <w:bookmarkEnd w:id="1494"/>
    <w:bookmarkStart w:name="z1711" w:id="1495"/>
    <w:p>
      <w:pPr>
        <w:spacing w:after="0"/>
        <w:ind w:left="0"/>
        <w:jc w:val="both"/>
      </w:pPr>
      <w:r>
        <w:rPr>
          <w:rFonts w:ascii="Times New Roman"/>
          <w:b w:val="false"/>
          <w:i w:val="false"/>
          <w:color w:val="000000"/>
          <w:sz w:val="28"/>
        </w:rPr>
        <w:t xml:space="preserve">
      1. Осы түсіндірмеде "Зейнетақы төлемдері туралы есеп" әкімшілік деректер нысанын (бұдан әрі – Нысан) толтыру бойынша бірыңғай талаптар айқындалады. </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713" w:id="1496"/>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496"/>
    <w:bookmarkStart w:name="z1714" w:id="14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7"/>
    <w:bookmarkStart w:name="z1715" w:id="1498"/>
    <w:p>
      <w:pPr>
        <w:spacing w:after="0"/>
        <w:ind w:left="0"/>
        <w:jc w:val="left"/>
      </w:pPr>
      <w:r>
        <w:rPr>
          <w:rFonts w:ascii="Times New Roman"/>
          <w:b/>
          <w:i w:val="false"/>
          <w:color w:val="000000"/>
        </w:rPr>
        <w:t xml:space="preserve"> 2-тарау. Нысанды толтыру бойынша түсіндірме</w:t>
      </w:r>
    </w:p>
    <w:bookmarkEnd w:id="1498"/>
    <w:bookmarkStart w:name="z1716" w:id="1499"/>
    <w:p>
      <w:pPr>
        <w:spacing w:after="0"/>
        <w:ind w:left="0"/>
        <w:jc w:val="both"/>
      </w:pPr>
      <w:r>
        <w:rPr>
          <w:rFonts w:ascii="Times New Roman"/>
          <w:b w:val="false"/>
          <w:i w:val="false"/>
          <w:color w:val="000000"/>
          <w:sz w:val="28"/>
        </w:rPr>
        <w:t>
      5. 3-бағанда шоттарынан жыл басынан бергі кезең үшін төлемдер жүргізілген салымшылардың (алушылардың) саны (жинақталған қорытындымен) көрсетіледі.</w:t>
      </w:r>
    </w:p>
    <w:bookmarkEnd w:id="1499"/>
    <w:bookmarkStart w:name="z1717" w:id="1500"/>
    <w:p>
      <w:pPr>
        <w:spacing w:after="0"/>
        <w:ind w:left="0"/>
        <w:jc w:val="both"/>
      </w:pPr>
      <w:r>
        <w:rPr>
          <w:rFonts w:ascii="Times New Roman"/>
          <w:b w:val="false"/>
          <w:i w:val="false"/>
          <w:color w:val="000000"/>
          <w:sz w:val="28"/>
        </w:rPr>
        <w:t>
      6. 4-бағанда салымшыларға (алушыларға) жыл басынан бергі кезең үшін жүргізілген төлемдер саны (жинақталған қорытындымен) көрсетіледі. Төлемдер саны жөнінде ақпарат салымшыларға (алушыларға) жүргізілген төлемдер (транзакциялар) негізге алына отырып көрсетіледі.</w:t>
      </w:r>
    </w:p>
    <w:bookmarkEnd w:id="1500"/>
    <w:bookmarkStart w:name="z1718" w:id="1501"/>
    <w:p>
      <w:pPr>
        <w:spacing w:after="0"/>
        <w:ind w:left="0"/>
        <w:jc w:val="both"/>
      </w:pPr>
      <w:r>
        <w:rPr>
          <w:rFonts w:ascii="Times New Roman"/>
          <w:b w:val="false"/>
          <w:i w:val="false"/>
          <w:color w:val="000000"/>
          <w:sz w:val="28"/>
        </w:rPr>
        <w:t>
      7. 5-бағанда жыл басынан бергі кезең үшін төлемдер сомасы (жинақталған қорытындымен) көрсетіледі.</w:t>
      </w:r>
    </w:p>
    <w:bookmarkEnd w:id="1501"/>
    <w:bookmarkStart w:name="z1719" w:id="150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15-қосымша</w:t>
            </w:r>
          </w:p>
        </w:tc>
      </w:tr>
    </w:tbl>
    <w:bookmarkStart w:name="z1722" w:id="1503"/>
    <w:p>
      <w:pPr>
        <w:spacing w:after="0"/>
        <w:ind w:left="0"/>
        <w:jc w:val="left"/>
      </w:pPr>
      <w:r>
        <w:rPr>
          <w:rFonts w:ascii="Times New Roman"/>
          <w:b/>
          <w:i w:val="false"/>
          <w:color w:val="000000"/>
        </w:rPr>
        <w:t xml:space="preserve"> Әкімшілік деректерді жинауға арналған нысан</w:t>
      </w:r>
    </w:p>
    <w:bookmarkEnd w:id="1503"/>
    <w:bookmarkStart w:name="z1723" w:id="150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04"/>
    <w:bookmarkStart w:name="z1724" w:id="150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505"/>
    <w:bookmarkStart w:name="z1725" w:id="1506"/>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w:t>
      </w:r>
    </w:p>
    <w:bookmarkEnd w:id="1506"/>
    <w:bookmarkStart w:name="z1726" w:id="1507"/>
    <w:p>
      <w:pPr>
        <w:spacing w:after="0"/>
        <w:ind w:left="0"/>
        <w:jc w:val="both"/>
      </w:pPr>
      <w:r>
        <w:rPr>
          <w:rFonts w:ascii="Times New Roman"/>
          <w:b w:val="false"/>
          <w:i w:val="false"/>
          <w:color w:val="000000"/>
          <w:sz w:val="28"/>
        </w:rPr>
        <w:t>
      Әкімшілік деректер нысанының индексі: 1-RCB_DEALINGS_client</w:t>
      </w:r>
    </w:p>
    <w:bookmarkEnd w:id="1507"/>
    <w:bookmarkStart w:name="z1727" w:id="1508"/>
    <w:p>
      <w:pPr>
        <w:spacing w:after="0"/>
        <w:ind w:left="0"/>
        <w:jc w:val="both"/>
      </w:pPr>
      <w:r>
        <w:rPr>
          <w:rFonts w:ascii="Times New Roman"/>
          <w:b w:val="false"/>
          <w:i w:val="false"/>
          <w:color w:val="000000"/>
          <w:sz w:val="28"/>
        </w:rPr>
        <w:t>
      Кезеңділігі: ай сайын</w:t>
      </w:r>
    </w:p>
    <w:bookmarkEnd w:id="1508"/>
    <w:bookmarkStart w:name="z1728" w:id="1509"/>
    <w:p>
      <w:pPr>
        <w:spacing w:after="0"/>
        <w:ind w:left="0"/>
        <w:jc w:val="both"/>
      </w:pPr>
      <w:r>
        <w:rPr>
          <w:rFonts w:ascii="Times New Roman"/>
          <w:b w:val="false"/>
          <w:i w:val="false"/>
          <w:color w:val="000000"/>
          <w:sz w:val="28"/>
        </w:rPr>
        <w:t>
      Есепті кезеңі: 20___жылғы ____________ жағдай бойынша</w:t>
      </w:r>
    </w:p>
    <w:bookmarkEnd w:id="1509"/>
    <w:bookmarkStart w:name="z1729" w:id="1510"/>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510"/>
    <w:bookmarkStart w:name="z1730" w:id="151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511"/>
    <w:bookmarkStart w:name="z1731" w:id="1512"/>
    <w:p>
      <w:pPr>
        <w:spacing w:after="0"/>
        <w:ind w:left="0"/>
        <w:jc w:val="both"/>
      </w:pPr>
      <w:r>
        <w:rPr>
          <w:rFonts w:ascii="Times New Roman"/>
          <w:b w:val="false"/>
          <w:i w:val="false"/>
          <w:color w:val="000000"/>
          <w:sz w:val="28"/>
        </w:rPr>
        <w:t>
      Нысан</w:t>
      </w:r>
    </w:p>
    <w:bookmarkEnd w:id="1512"/>
    <w:bookmarkStart w:name="z1732" w:id="1513"/>
    <w:p>
      <w:pPr>
        <w:spacing w:after="0"/>
        <w:ind w:left="0"/>
        <w:jc w:val="both"/>
      </w:pPr>
      <w:r>
        <w:rPr>
          <w:rFonts w:ascii="Times New Roman"/>
          <w:b w:val="false"/>
          <w:i w:val="false"/>
          <w:color w:val="000000"/>
          <w:sz w:val="28"/>
        </w:rPr>
        <w:t xml:space="preserve">
      1-кесте. Клиенттердің активтері есебінен сатып алынған бағалы қағаздар </w:t>
      </w:r>
    </w:p>
    <w:bookmarkEnd w:id="1513"/>
    <w:bookmarkStart w:name="z1733" w:id="1514"/>
    <w:p>
      <w:pPr>
        <w:spacing w:after="0"/>
        <w:ind w:left="0"/>
        <w:jc w:val="both"/>
      </w:pPr>
      <w:r>
        <w:rPr>
          <w:rFonts w:ascii="Times New Roman"/>
          <w:b w:val="false"/>
          <w:i w:val="false"/>
          <w:color w:val="000000"/>
          <w:sz w:val="28"/>
        </w:rPr>
        <w:t>
      (теңгемен)</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1515"/>
    <w:p>
      <w:pPr>
        <w:spacing w:after="0"/>
        <w:ind w:left="0"/>
        <w:jc w:val="both"/>
      </w:pPr>
      <w:r>
        <w:rPr>
          <w:rFonts w:ascii="Times New Roman"/>
          <w:b w:val="false"/>
          <w:i w:val="false"/>
          <w:color w:val="000000"/>
          <w:sz w:val="28"/>
        </w:rPr>
        <w:t>
      кестенің жалғасы:</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35" w:id="1516"/>
    <w:p>
      <w:pPr>
        <w:spacing w:after="0"/>
        <w:ind w:left="0"/>
        <w:jc w:val="both"/>
      </w:pPr>
      <w:r>
        <w:rPr>
          <w:rFonts w:ascii="Times New Roman"/>
          <w:b w:val="false"/>
          <w:i w:val="false"/>
          <w:color w:val="000000"/>
          <w:sz w:val="28"/>
        </w:rPr>
        <w:t>
      кестенің жалғасы:</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нарықтық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36" w:id="1517"/>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1517"/>
    <w:bookmarkStart w:name="z1737" w:id="1518"/>
    <w:p>
      <w:pPr>
        <w:spacing w:after="0"/>
        <w:ind w:left="0"/>
        <w:jc w:val="both"/>
      </w:pPr>
      <w:r>
        <w:rPr>
          <w:rFonts w:ascii="Times New Roman"/>
          <w:b w:val="false"/>
          <w:i w:val="false"/>
          <w:color w:val="000000"/>
          <w:sz w:val="28"/>
        </w:rPr>
        <w:t>
      (теңгемен)</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8" w:id="1519"/>
    <w:p>
      <w:pPr>
        <w:spacing w:after="0"/>
        <w:ind w:left="0"/>
        <w:jc w:val="both"/>
      </w:pPr>
      <w:r>
        <w:rPr>
          <w:rFonts w:ascii="Times New Roman"/>
          <w:b w:val="false"/>
          <w:i w:val="false"/>
          <w:color w:val="000000"/>
          <w:sz w:val="28"/>
        </w:rPr>
        <w:t>
      кестенің жалғасы:</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39" w:id="1520"/>
    <w:p>
      <w:pPr>
        <w:spacing w:after="0"/>
        <w:ind w:left="0"/>
        <w:jc w:val="both"/>
      </w:pPr>
      <w:r>
        <w:rPr>
          <w:rFonts w:ascii="Times New Roman"/>
          <w:b w:val="false"/>
          <w:i w:val="false"/>
          <w:color w:val="000000"/>
          <w:sz w:val="28"/>
        </w:rPr>
        <w:t>
      3-кесте. Клиенттердің активтері есебінен сатып алынған аффинирленген бағалы металдар</w:t>
      </w:r>
    </w:p>
    <w:bookmarkEnd w:id="1520"/>
    <w:bookmarkStart w:name="z1740" w:id="1521"/>
    <w:p>
      <w:pPr>
        <w:spacing w:after="0"/>
        <w:ind w:left="0"/>
        <w:jc w:val="both"/>
      </w:pPr>
      <w:r>
        <w:rPr>
          <w:rFonts w:ascii="Times New Roman"/>
          <w:b w:val="false"/>
          <w:i w:val="false"/>
          <w:color w:val="000000"/>
          <w:sz w:val="28"/>
        </w:rPr>
        <w:t>
      (теңгемен)</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1" w:id="1522"/>
    <w:p>
      <w:pPr>
        <w:spacing w:after="0"/>
        <w:ind w:left="0"/>
        <w:jc w:val="both"/>
      </w:pPr>
      <w:r>
        <w:rPr>
          <w:rFonts w:ascii="Times New Roman"/>
          <w:b w:val="false"/>
          <w:i w:val="false"/>
          <w:color w:val="000000"/>
          <w:sz w:val="28"/>
        </w:rPr>
        <w:t xml:space="preserve">
      Атауы ______________________________________ </w:t>
      </w:r>
    </w:p>
    <w:bookmarkEnd w:id="1522"/>
    <w:bookmarkStart w:name="z1742" w:id="1523"/>
    <w:p>
      <w:pPr>
        <w:spacing w:after="0"/>
        <w:ind w:left="0"/>
        <w:jc w:val="both"/>
      </w:pPr>
      <w:r>
        <w:rPr>
          <w:rFonts w:ascii="Times New Roman"/>
          <w:b w:val="false"/>
          <w:i w:val="false"/>
          <w:color w:val="000000"/>
          <w:sz w:val="28"/>
        </w:rPr>
        <w:t xml:space="preserve">
      Мекенжайы __________________________________________________________ </w:t>
      </w:r>
    </w:p>
    <w:bookmarkEnd w:id="1523"/>
    <w:bookmarkStart w:name="z1743" w:id="1524"/>
    <w:p>
      <w:pPr>
        <w:spacing w:after="0"/>
        <w:ind w:left="0"/>
        <w:jc w:val="both"/>
      </w:pPr>
      <w:r>
        <w:rPr>
          <w:rFonts w:ascii="Times New Roman"/>
          <w:b w:val="false"/>
          <w:i w:val="false"/>
          <w:color w:val="000000"/>
          <w:sz w:val="28"/>
        </w:rPr>
        <w:t xml:space="preserve">
      Телефоны ________________________________________ </w:t>
      </w:r>
    </w:p>
    <w:bookmarkEnd w:id="1524"/>
    <w:bookmarkStart w:name="z1744" w:id="152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25"/>
    <w:bookmarkStart w:name="z1745" w:id="1526"/>
    <w:p>
      <w:pPr>
        <w:spacing w:after="0"/>
        <w:ind w:left="0"/>
        <w:jc w:val="both"/>
      </w:pPr>
      <w:r>
        <w:rPr>
          <w:rFonts w:ascii="Times New Roman"/>
          <w:b w:val="false"/>
          <w:i w:val="false"/>
          <w:color w:val="000000"/>
          <w:sz w:val="28"/>
        </w:rPr>
        <w:t xml:space="preserve">
      Орындаушы ______________________________________             ______________ </w:t>
      </w:r>
    </w:p>
    <w:bookmarkEnd w:id="1526"/>
    <w:bookmarkStart w:name="z1746" w:id="152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27"/>
    <w:bookmarkStart w:name="z1747" w:id="152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28"/>
    <w:bookmarkStart w:name="z1748" w:id="1529"/>
    <w:p>
      <w:pPr>
        <w:spacing w:after="0"/>
        <w:ind w:left="0"/>
        <w:jc w:val="both"/>
      </w:pPr>
      <w:r>
        <w:rPr>
          <w:rFonts w:ascii="Times New Roman"/>
          <w:b w:val="false"/>
          <w:i w:val="false"/>
          <w:color w:val="000000"/>
          <w:sz w:val="28"/>
        </w:rPr>
        <w:t xml:space="preserve">
      _______________________________________                         _____________ </w:t>
      </w:r>
    </w:p>
    <w:bookmarkEnd w:id="1529"/>
    <w:bookmarkStart w:name="z1749" w:id="1530"/>
    <w:p>
      <w:pPr>
        <w:spacing w:after="0"/>
        <w:ind w:left="0"/>
        <w:jc w:val="both"/>
      </w:pPr>
      <w:r>
        <w:rPr>
          <w:rFonts w:ascii="Times New Roman"/>
          <w:b w:val="false"/>
          <w:i w:val="false"/>
          <w:color w:val="000000"/>
          <w:sz w:val="28"/>
        </w:rPr>
        <w:t>
      тегі, аты және әкесінің аты (ол бар болса)                               қолы</w:t>
      </w:r>
    </w:p>
    <w:bookmarkEnd w:id="1530"/>
    <w:bookmarkStart w:name="z1750" w:id="1531"/>
    <w:p>
      <w:pPr>
        <w:spacing w:after="0"/>
        <w:ind w:left="0"/>
        <w:jc w:val="both"/>
      </w:pPr>
      <w:r>
        <w:rPr>
          <w:rFonts w:ascii="Times New Roman"/>
          <w:b w:val="false"/>
          <w:i w:val="false"/>
          <w:color w:val="000000"/>
          <w:sz w:val="28"/>
        </w:rPr>
        <w:t>
      Күні 20__ жылғы "____" ______________</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52" w:id="1532"/>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 (индексі – 1-RCB_DEALINGS_client, кезеңділігі: ай сайын) әкімшілік деректер нысанын толтыру бойынша түсіндірме</w:t>
      </w:r>
    </w:p>
    <w:bookmarkEnd w:id="1532"/>
    <w:bookmarkStart w:name="z1753" w:id="1533"/>
    <w:p>
      <w:pPr>
        <w:spacing w:after="0"/>
        <w:ind w:left="0"/>
        <w:jc w:val="left"/>
      </w:pPr>
      <w:r>
        <w:rPr>
          <w:rFonts w:ascii="Times New Roman"/>
          <w:b/>
          <w:i w:val="false"/>
          <w:color w:val="000000"/>
        </w:rPr>
        <w:t xml:space="preserve"> 1-тарау. Жалпы ережелер</w:t>
      </w:r>
    </w:p>
    <w:bookmarkEnd w:id="1533"/>
    <w:bookmarkStart w:name="z1754" w:id="1534"/>
    <w:p>
      <w:pPr>
        <w:spacing w:after="0"/>
        <w:ind w:left="0"/>
        <w:jc w:val="both"/>
      </w:pPr>
      <w:r>
        <w:rPr>
          <w:rFonts w:ascii="Times New Roman"/>
          <w:b w:val="false"/>
          <w:i w:val="false"/>
          <w:color w:val="000000"/>
          <w:sz w:val="28"/>
        </w:rPr>
        <w:t xml:space="preserve">
      1. Осы түсіндірмеде "Клиенттердің активтерін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1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756" w:id="1535"/>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535"/>
    <w:bookmarkStart w:name="z1757" w:id="153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36"/>
    <w:bookmarkStart w:name="z1758" w:id="1537"/>
    <w:p>
      <w:pPr>
        <w:spacing w:after="0"/>
        <w:ind w:left="0"/>
        <w:jc w:val="left"/>
      </w:pPr>
      <w:r>
        <w:rPr>
          <w:rFonts w:ascii="Times New Roman"/>
          <w:b/>
          <w:i w:val="false"/>
          <w:color w:val="000000"/>
        </w:rPr>
        <w:t xml:space="preserve"> 2-тарау. Нысанды толтыру бойынша түсіндірме</w:t>
      </w:r>
    </w:p>
    <w:bookmarkEnd w:id="1537"/>
    <w:bookmarkStart w:name="z1759" w:id="1538"/>
    <w:p>
      <w:pPr>
        <w:spacing w:after="0"/>
        <w:ind w:left="0"/>
        <w:jc w:val="both"/>
      </w:pPr>
      <w:r>
        <w:rPr>
          <w:rFonts w:ascii="Times New Roman"/>
          <w:b w:val="false"/>
          <w:i w:val="false"/>
          <w:color w:val="000000"/>
          <w:sz w:val="28"/>
        </w:rPr>
        <w:t>
      5. 1-кесте бойынша:</w:t>
      </w:r>
    </w:p>
    <w:bookmarkEnd w:id="1538"/>
    <w:bookmarkStart w:name="z1760" w:id="1539"/>
    <w:p>
      <w:pPr>
        <w:spacing w:after="0"/>
        <w:ind w:left="0"/>
        <w:jc w:val="both"/>
      </w:pPr>
      <w:r>
        <w:rPr>
          <w:rFonts w:ascii="Times New Roman"/>
          <w:b w:val="false"/>
          <w:i w:val="false"/>
          <w:color w:val="000000"/>
          <w:sz w:val="28"/>
        </w:rPr>
        <w:t xml:space="preserve">
      1) 5-бағанда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1539"/>
    <w:bookmarkStart w:name="z1761" w:id="1540"/>
    <w:p>
      <w:pPr>
        <w:spacing w:after="0"/>
        <w:ind w:left="0"/>
        <w:jc w:val="both"/>
      </w:pPr>
      <w:r>
        <w:rPr>
          <w:rFonts w:ascii="Times New Roman"/>
          <w:b w:val="false"/>
          <w:i w:val="false"/>
          <w:color w:val="000000"/>
          <w:sz w:val="28"/>
        </w:rPr>
        <w:t>
      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1540"/>
    <w:bookmarkStart w:name="z1762" w:id="1541"/>
    <w:p>
      <w:pPr>
        <w:spacing w:after="0"/>
        <w:ind w:left="0"/>
        <w:jc w:val="both"/>
      </w:pPr>
      <w:r>
        <w:rPr>
          <w:rFonts w:ascii="Times New Roman"/>
          <w:b w:val="false"/>
          <w:i w:val="false"/>
          <w:color w:val="000000"/>
          <w:sz w:val="28"/>
        </w:rPr>
        <w:t>
      3) 7-бағанда мәліметтер мынадай:</w:t>
      </w:r>
    </w:p>
    <w:bookmarkEnd w:id="1541"/>
    <w:bookmarkStart w:name="z1763" w:id="1542"/>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1542"/>
    <w:bookmarkStart w:name="z1764" w:id="1543"/>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543"/>
    <w:bookmarkStart w:name="z1765" w:id="1544"/>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1544"/>
    <w:bookmarkStart w:name="z1766" w:id="1545"/>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1545"/>
    <w:bookmarkStart w:name="z1767" w:id="1546"/>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1546"/>
    <w:bookmarkStart w:name="z1768" w:id="1547"/>
    <w:p>
      <w:pPr>
        <w:spacing w:after="0"/>
        <w:ind w:left="0"/>
        <w:jc w:val="both"/>
      </w:pPr>
      <w:r>
        <w:rPr>
          <w:rFonts w:ascii="Times New Roman"/>
          <w:b w:val="false"/>
          <w:i w:val="false"/>
          <w:color w:val="000000"/>
          <w:sz w:val="28"/>
        </w:rPr>
        <w:t>
      4) 8-бағанда эмитенттің атауы мен бағалы қағаздардың түрі көрсетіледі;</w:t>
      </w:r>
    </w:p>
    <w:bookmarkEnd w:id="1547"/>
    <w:bookmarkStart w:name="z1769" w:id="1548"/>
    <w:p>
      <w:pPr>
        <w:spacing w:after="0"/>
        <w:ind w:left="0"/>
        <w:jc w:val="both"/>
      </w:pPr>
      <w:r>
        <w:rPr>
          <w:rFonts w:ascii="Times New Roman"/>
          <w:b w:val="false"/>
          <w:i w:val="false"/>
          <w:color w:val="000000"/>
          <w:sz w:val="28"/>
        </w:rPr>
        <w:t>
      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548"/>
    <w:bookmarkStart w:name="z1770" w:id="1549"/>
    <w:p>
      <w:pPr>
        <w:spacing w:after="0"/>
        <w:ind w:left="0"/>
        <w:jc w:val="both"/>
      </w:pPr>
      <w:r>
        <w:rPr>
          <w:rFonts w:ascii="Times New Roman"/>
          <w:b w:val="false"/>
          <w:i w:val="false"/>
          <w:color w:val="000000"/>
          <w:sz w:val="28"/>
        </w:rPr>
        <w:t>
      6) 12-бағанда бағалы қағаздар саны данамен көрсетіледі. Борыштық бағалы қағаздар шығарылым валютасымен номиналдық құны бойынша көрсетіледі;</w:t>
      </w:r>
    </w:p>
    <w:bookmarkEnd w:id="1549"/>
    <w:bookmarkStart w:name="z1771" w:id="1550"/>
    <w:p>
      <w:pPr>
        <w:spacing w:after="0"/>
        <w:ind w:left="0"/>
        <w:jc w:val="both"/>
      </w:pPr>
      <w:r>
        <w:rPr>
          <w:rFonts w:ascii="Times New Roman"/>
          <w:b w:val="false"/>
          <w:i w:val="false"/>
          <w:color w:val="000000"/>
          <w:sz w:val="28"/>
        </w:rPr>
        <w:t>
      7) 14-бағанда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bookmarkEnd w:id="1550"/>
    <w:bookmarkStart w:name="z1772" w:id="1551"/>
    <w:p>
      <w:pPr>
        <w:spacing w:after="0"/>
        <w:ind w:left="0"/>
        <w:jc w:val="both"/>
      </w:pPr>
      <w:r>
        <w:rPr>
          <w:rFonts w:ascii="Times New Roman"/>
          <w:b w:val="false"/>
          <w:i w:val="false"/>
          <w:color w:val="000000"/>
          <w:sz w:val="28"/>
        </w:rPr>
        <w:t>
      8) 15 және 16-бағандарда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1551"/>
    <w:bookmarkStart w:name="z1773" w:id="1552"/>
    <w:p>
      <w:pPr>
        <w:spacing w:after="0"/>
        <w:ind w:left="0"/>
        <w:jc w:val="both"/>
      </w:pPr>
      <w:r>
        <w:rPr>
          <w:rFonts w:ascii="Times New Roman"/>
          <w:b w:val="false"/>
          <w:i w:val="false"/>
          <w:color w:val="000000"/>
          <w:sz w:val="28"/>
        </w:rPr>
        <w:t>
      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1552"/>
    <w:bookmarkStart w:name="z1774" w:id="1553"/>
    <w:p>
      <w:pPr>
        <w:spacing w:after="0"/>
        <w:ind w:left="0"/>
        <w:jc w:val="both"/>
      </w:pPr>
      <w:r>
        <w:rPr>
          <w:rFonts w:ascii="Times New Roman"/>
          <w:b w:val="false"/>
          <w:i w:val="false"/>
          <w:color w:val="000000"/>
          <w:sz w:val="28"/>
        </w:rPr>
        <w:t>
      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1553"/>
    <w:bookmarkStart w:name="z1775" w:id="1554"/>
    <w:p>
      <w:pPr>
        <w:spacing w:after="0"/>
        <w:ind w:left="0"/>
        <w:jc w:val="both"/>
      </w:pPr>
      <w:r>
        <w:rPr>
          <w:rFonts w:ascii="Times New Roman"/>
          <w:b w:val="false"/>
          <w:i w:val="false"/>
          <w:color w:val="000000"/>
          <w:sz w:val="28"/>
        </w:rPr>
        <w:t>
      11) 20-баған халықаралық (шетелдік) бағалы қағаздар нарығында жасалған мәмілелер бойынша толтырылады;</w:t>
      </w:r>
    </w:p>
    <w:bookmarkEnd w:id="1554"/>
    <w:bookmarkStart w:name="z1776" w:id="1555"/>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1555"/>
    <w:bookmarkStart w:name="z1777" w:id="1556"/>
    <w:p>
      <w:pPr>
        <w:spacing w:after="0"/>
        <w:ind w:left="0"/>
        <w:jc w:val="both"/>
      </w:pPr>
      <w:r>
        <w:rPr>
          <w:rFonts w:ascii="Times New Roman"/>
          <w:b w:val="false"/>
          <w:i w:val="false"/>
          <w:color w:val="000000"/>
          <w:sz w:val="28"/>
        </w:rPr>
        <w:t>
      6. 2-кесте бойынша:</w:t>
      </w:r>
    </w:p>
    <w:bookmarkEnd w:id="1556"/>
    <w:bookmarkStart w:name="z1778" w:id="1557"/>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немесе шарт бұзылған жағдайда ақшаны клиенттің банктік шотына қайтару күні көрсетіледі;</w:t>
      </w:r>
    </w:p>
    <w:bookmarkEnd w:id="1557"/>
    <w:bookmarkStart w:name="z1779" w:id="1558"/>
    <w:p>
      <w:pPr>
        <w:spacing w:after="0"/>
        <w:ind w:left="0"/>
        <w:jc w:val="both"/>
      </w:pPr>
      <w:r>
        <w:rPr>
          <w:rFonts w:ascii="Times New Roman"/>
          <w:b w:val="false"/>
          <w:i w:val="false"/>
          <w:color w:val="000000"/>
          <w:sz w:val="28"/>
        </w:rPr>
        <w:t xml:space="preserve">
      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 </w:t>
      </w:r>
    </w:p>
    <w:bookmarkEnd w:id="1558"/>
    <w:bookmarkStart w:name="z1780" w:id="1559"/>
    <w:p>
      <w:pPr>
        <w:spacing w:after="0"/>
        <w:ind w:left="0"/>
        <w:jc w:val="both"/>
      </w:pPr>
      <w:r>
        <w:rPr>
          <w:rFonts w:ascii="Times New Roman"/>
          <w:b w:val="false"/>
          <w:i w:val="false"/>
          <w:color w:val="000000"/>
          <w:sz w:val="28"/>
        </w:rPr>
        <w:t xml:space="preserve">
      3) 6-бағанда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1559"/>
    <w:bookmarkStart w:name="z1781" w:id="1560"/>
    <w:p>
      <w:pPr>
        <w:spacing w:after="0"/>
        <w:ind w:left="0"/>
        <w:jc w:val="both"/>
      </w:pPr>
      <w:r>
        <w:rPr>
          <w:rFonts w:ascii="Times New Roman"/>
          <w:b w:val="false"/>
          <w:i w:val="false"/>
          <w:color w:val="000000"/>
          <w:sz w:val="28"/>
        </w:rPr>
        <w:t>
      4)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1560"/>
    <w:bookmarkStart w:name="z1782" w:id="1561"/>
    <w:p>
      <w:pPr>
        <w:spacing w:after="0"/>
        <w:ind w:left="0"/>
        <w:jc w:val="both"/>
      </w:pPr>
      <w:r>
        <w:rPr>
          <w:rFonts w:ascii="Times New Roman"/>
          <w:b w:val="false"/>
          <w:i w:val="false"/>
          <w:color w:val="000000"/>
          <w:sz w:val="28"/>
        </w:rPr>
        <w:t>
      7. 3-кесте бойынша:</w:t>
      </w:r>
    </w:p>
    <w:bookmarkEnd w:id="1561"/>
    <w:bookmarkStart w:name="z1783" w:id="1562"/>
    <w:p>
      <w:pPr>
        <w:spacing w:after="0"/>
        <w:ind w:left="0"/>
        <w:jc w:val="both"/>
      </w:pPr>
      <w:r>
        <w:rPr>
          <w:rFonts w:ascii="Times New Roman"/>
          <w:b w:val="false"/>
          <w:i w:val="false"/>
          <w:color w:val="000000"/>
          <w:sz w:val="28"/>
        </w:rPr>
        <w:t>
      1) 3-бағанда мәміле жасалған күн (trade date) көрсетіледі;</w:t>
      </w:r>
    </w:p>
    <w:bookmarkEnd w:id="1562"/>
    <w:bookmarkStart w:name="z1784" w:id="1563"/>
    <w:p>
      <w:pPr>
        <w:spacing w:after="0"/>
        <w:ind w:left="0"/>
        <w:jc w:val="both"/>
      </w:pPr>
      <w:r>
        <w:rPr>
          <w:rFonts w:ascii="Times New Roman"/>
          <w:b w:val="false"/>
          <w:i w:val="false"/>
          <w:color w:val="000000"/>
          <w:sz w:val="28"/>
        </w:rPr>
        <w:t>
      2) 6-бағанда мәміле түрі (сатып алу, сату) көрсетіледі;</w:t>
      </w:r>
    </w:p>
    <w:bookmarkEnd w:id="1563"/>
    <w:bookmarkStart w:name="z1785" w:id="1564"/>
    <w:p>
      <w:pPr>
        <w:spacing w:after="0"/>
        <w:ind w:left="0"/>
        <w:jc w:val="both"/>
      </w:pPr>
      <w:r>
        <w:rPr>
          <w:rFonts w:ascii="Times New Roman"/>
          <w:b w:val="false"/>
          <w:i w:val="false"/>
          <w:color w:val="000000"/>
          <w:sz w:val="28"/>
        </w:rPr>
        <w:t>
      3) 7-бағанда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p>
    <w:bookmarkEnd w:id="1564"/>
    <w:bookmarkStart w:name="z1786" w:id="1565"/>
    <w:p>
      <w:pPr>
        <w:spacing w:after="0"/>
        <w:ind w:left="0"/>
        <w:jc w:val="both"/>
      </w:pPr>
      <w:r>
        <w:rPr>
          <w:rFonts w:ascii="Times New Roman"/>
          <w:b w:val="false"/>
          <w:i w:val="false"/>
          <w:color w:val="000000"/>
          <w:sz w:val="28"/>
        </w:rPr>
        <w:t>
      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565"/>
    <w:bookmarkStart w:name="z1787" w:id="1566"/>
    <w:p>
      <w:pPr>
        <w:spacing w:after="0"/>
        <w:ind w:left="0"/>
        <w:jc w:val="both"/>
      </w:pPr>
      <w:r>
        <w:rPr>
          <w:rFonts w:ascii="Times New Roman"/>
          <w:b w:val="false"/>
          <w:i w:val="false"/>
          <w:color w:val="000000"/>
          <w:sz w:val="28"/>
        </w:rPr>
        <w:t>
      5) 11-бағанда сома үтірден кейін екі таңбаға дейінгі дәлдікпен көрсетіледі.</w:t>
      </w:r>
    </w:p>
    <w:bookmarkEnd w:id="1566"/>
    <w:bookmarkStart w:name="z1788" w:id="1567"/>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567"/>
    <w:bookmarkStart w:name="z1789" w:id="1568"/>
    <w:p>
      <w:pPr>
        <w:spacing w:after="0"/>
        <w:ind w:left="0"/>
        <w:jc w:val="both"/>
      </w:pPr>
      <w:r>
        <w:rPr>
          <w:rFonts w:ascii="Times New Roman"/>
          <w:b w:val="false"/>
          <w:i w:val="false"/>
          <w:color w:val="000000"/>
          <w:sz w:val="28"/>
        </w:rPr>
        <w:t xml:space="preserve">
      9. Осы қаулыға 19-қосымшаға сәйкес Нысанда көрсетілген мәмілелер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 </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16-қосымша</w:t>
            </w:r>
          </w:p>
        </w:tc>
      </w:tr>
    </w:tbl>
    <w:bookmarkStart w:name="z1792" w:id="1569"/>
    <w:p>
      <w:pPr>
        <w:spacing w:after="0"/>
        <w:ind w:left="0"/>
        <w:jc w:val="left"/>
      </w:pPr>
      <w:r>
        <w:rPr>
          <w:rFonts w:ascii="Times New Roman"/>
          <w:b/>
          <w:i w:val="false"/>
          <w:color w:val="000000"/>
        </w:rPr>
        <w:t xml:space="preserve"> Әкімшілік деректерді жинауға арналған нысан</w:t>
      </w:r>
    </w:p>
    <w:bookmarkEnd w:id="1569"/>
    <w:bookmarkStart w:name="z1793" w:id="157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70"/>
    <w:bookmarkStart w:name="z1794" w:id="157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571"/>
    <w:bookmarkStart w:name="z1795" w:id="1572"/>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w:t>
      </w:r>
    </w:p>
    <w:bookmarkEnd w:id="1572"/>
    <w:bookmarkStart w:name="z1796" w:id="1573"/>
    <w:p>
      <w:pPr>
        <w:spacing w:after="0"/>
        <w:ind w:left="0"/>
        <w:jc w:val="both"/>
      </w:pPr>
      <w:r>
        <w:rPr>
          <w:rFonts w:ascii="Times New Roman"/>
          <w:b w:val="false"/>
          <w:i w:val="false"/>
          <w:color w:val="000000"/>
          <w:sz w:val="28"/>
        </w:rPr>
        <w:t>
      Әкімшілік деректер нысанының индексі: 1-RCB_DEALINGS_SA</w:t>
      </w:r>
    </w:p>
    <w:bookmarkEnd w:id="1573"/>
    <w:bookmarkStart w:name="z1797" w:id="1574"/>
    <w:p>
      <w:pPr>
        <w:spacing w:after="0"/>
        <w:ind w:left="0"/>
        <w:jc w:val="both"/>
      </w:pPr>
      <w:r>
        <w:rPr>
          <w:rFonts w:ascii="Times New Roman"/>
          <w:b w:val="false"/>
          <w:i w:val="false"/>
          <w:color w:val="000000"/>
          <w:sz w:val="28"/>
        </w:rPr>
        <w:t>
      Кезеңділігі: ай сайын</w:t>
      </w:r>
    </w:p>
    <w:bookmarkEnd w:id="1574"/>
    <w:bookmarkStart w:name="z1798" w:id="1575"/>
    <w:p>
      <w:pPr>
        <w:spacing w:after="0"/>
        <w:ind w:left="0"/>
        <w:jc w:val="both"/>
      </w:pPr>
      <w:r>
        <w:rPr>
          <w:rFonts w:ascii="Times New Roman"/>
          <w:b w:val="false"/>
          <w:i w:val="false"/>
          <w:color w:val="000000"/>
          <w:sz w:val="28"/>
        </w:rPr>
        <w:t>
      Есепті кезеңі: 20___жылғы ____________ жағдай бойынша</w:t>
      </w:r>
    </w:p>
    <w:bookmarkEnd w:id="1575"/>
    <w:bookmarkStart w:name="z1799" w:id="1576"/>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576"/>
    <w:bookmarkStart w:name="z1800" w:id="157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577"/>
    <w:bookmarkStart w:name="z1801" w:id="1578"/>
    <w:p>
      <w:pPr>
        <w:spacing w:after="0"/>
        <w:ind w:left="0"/>
        <w:jc w:val="both"/>
      </w:pPr>
      <w:r>
        <w:rPr>
          <w:rFonts w:ascii="Times New Roman"/>
          <w:b w:val="false"/>
          <w:i w:val="false"/>
          <w:color w:val="000000"/>
          <w:sz w:val="28"/>
        </w:rPr>
        <w:t xml:space="preserve">
      Нысан </w:t>
      </w:r>
    </w:p>
    <w:bookmarkEnd w:id="1578"/>
    <w:bookmarkStart w:name="z1802" w:id="1579"/>
    <w:p>
      <w:pPr>
        <w:spacing w:after="0"/>
        <w:ind w:left="0"/>
        <w:jc w:val="both"/>
      </w:pPr>
      <w:r>
        <w:rPr>
          <w:rFonts w:ascii="Times New Roman"/>
          <w:b w:val="false"/>
          <w:i w:val="false"/>
          <w:color w:val="000000"/>
          <w:sz w:val="28"/>
        </w:rPr>
        <w:t>
      1-кесте. Меншікті активтер есебінен сатып алынған бағалы қағаздар</w:t>
      </w:r>
    </w:p>
    <w:bookmarkEnd w:id="1579"/>
    <w:bookmarkStart w:name="z1803" w:id="1580"/>
    <w:p>
      <w:pPr>
        <w:spacing w:after="0"/>
        <w:ind w:left="0"/>
        <w:jc w:val="both"/>
      </w:pPr>
      <w:r>
        <w:rPr>
          <w:rFonts w:ascii="Times New Roman"/>
          <w:b w:val="false"/>
          <w:i w:val="false"/>
          <w:color w:val="000000"/>
          <w:sz w:val="28"/>
        </w:rPr>
        <w:t xml:space="preserve">
      (теңгемен) </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4" w:id="1581"/>
    <w:p>
      <w:pPr>
        <w:spacing w:after="0"/>
        <w:ind w:left="0"/>
        <w:jc w:val="both"/>
      </w:pPr>
      <w:r>
        <w:rPr>
          <w:rFonts w:ascii="Times New Roman"/>
          <w:b w:val="false"/>
          <w:i w:val="false"/>
          <w:color w:val="000000"/>
          <w:sz w:val="28"/>
        </w:rPr>
        <w:t>
      кестенің жалғасы:</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5" w:id="1582"/>
    <w:p>
      <w:pPr>
        <w:spacing w:after="0"/>
        <w:ind w:left="0"/>
        <w:jc w:val="both"/>
      </w:pPr>
      <w:r>
        <w:rPr>
          <w:rFonts w:ascii="Times New Roman"/>
          <w:b w:val="false"/>
          <w:i w:val="false"/>
          <w:color w:val="000000"/>
          <w:sz w:val="28"/>
        </w:rPr>
        <w:t>
      кестенің жалғасы:</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06" w:id="1583"/>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1583"/>
    <w:bookmarkStart w:name="z1807" w:id="1584"/>
    <w:p>
      <w:pPr>
        <w:spacing w:after="0"/>
        <w:ind w:left="0"/>
        <w:jc w:val="both"/>
      </w:pPr>
      <w:r>
        <w:rPr>
          <w:rFonts w:ascii="Times New Roman"/>
          <w:b w:val="false"/>
          <w:i w:val="false"/>
          <w:color w:val="000000"/>
          <w:sz w:val="28"/>
        </w:rPr>
        <w:t>
      (теңгемен)</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8" w:id="1585"/>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1585"/>
    <w:bookmarkStart w:name="z1809" w:id="1586"/>
    <w:p>
      <w:pPr>
        <w:spacing w:after="0"/>
        <w:ind w:left="0"/>
        <w:jc w:val="both"/>
      </w:pPr>
      <w:r>
        <w:rPr>
          <w:rFonts w:ascii="Times New Roman"/>
          <w:b w:val="false"/>
          <w:i w:val="false"/>
          <w:color w:val="000000"/>
          <w:sz w:val="28"/>
        </w:rPr>
        <w:t>
      (теңгемен)</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1587"/>
    <w:p>
      <w:pPr>
        <w:spacing w:after="0"/>
        <w:ind w:left="0"/>
        <w:jc w:val="both"/>
      </w:pPr>
      <w:r>
        <w:rPr>
          <w:rFonts w:ascii="Times New Roman"/>
          <w:b w:val="false"/>
          <w:i w:val="false"/>
          <w:color w:val="000000"/>
          <w:sz w:val="28"/>
        </w:rPr>
        <w:t xml:space="preserve">
      Атауы ______________________________________ </w:t>
      </w:r>
    </w:p>
    <w:bookmarkEnd w:id="1587"/>
    <w:bookmarkStart w:name="z1811" w:id="1588"/>
    <w:p>
      <w:pPr>
        <w:spacing w:after="0"/>
        <w:ind w:left="0"/>
        <w:jc w:val="both"/>
      </w:pPr>
      <w:r>
        <w:rPr>
          <w:rFonts w:ascii="Times New Roman"/>
          <w:b w:val="false"/>
          <w:i w:val="false"/>
          <w:color w:val="000000"/>
          <w:sz w:val="28"/>
        </w:rPr>
        <w:t xml:space="preserve">
      Мекенжайы __________________________________________________________ </w:t>
      </w:r>
    </w:p>
    <w:bookmarkEnd w:id="1588"/>
    <w:bookmarkStart w:name="z1812" w:id="1589"/>
    <w:p>
      <w:pPr>
        <w:spacing w:after="0"/>
        <w:ind w:left="0"/>
        <w:jc w:val="both"/>
      </w:pPr>
      <w:r>
        <w:rPr>
          <w:rFonts w:ascii="Times New Roman"/>
          <w:b w:val="false"/>
          <w:i w:val="false"/>
          <w:color w:val="000000"/>
          <w:sz w:val="28"/>
        </w:rPr>
        <w:t xml:space="preserve">
      Телефоны ________________________________________ </w:t>
      </w:r>
    </w:p>
    <w:bookmarkEnd w:id="1589"/>
    <w:bookmarkStart w:name="z1813" w:id="159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90"/>
    <w:bookmarkStart w:name="z1814" w:id="1591"/>
    <w:p>
      <w:pPr>
        <w:spacing w:after="0"/>
        <w:ind w:left="0"/>
        <w:jc w:val="both"/>
      </w:pPr>
      <w:r>
        <w:rPr>
          <w:rFonts w:ascii="Times New Roman"/>
          <w:b w:val="false"/>
          <w:i w:val="false"/>
          <w:color w:val="000000"/>
          <w:sz w:val="28"/>
        </w:rPr>
        <w:t xml:space="preserve">
      Орындаушы ______________________________________             ______________ </w:t>
      </w:r>
    </w:p>
    <w:bookmarkEnd w:id="1591"/>
    <w:bookmarkStart w:name="z1815" w:id="159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92"/>
    <w:bookmarkStart w:name="z1816" w:id="159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93"/>
    <w:bookmarkStart w:name="z1817" w:id="1594"/>
    <w:p>
      <w:pPr>
        <w:spacing w:after="0"/>
        <w:ind w:left="0"/>
        <w:jc w:val="both"/>
      </w:pPr>
      <w:r>
        <w:rPr>
          <w:rFonts w:ascii="Times New Roman"/>
          <w:b w:val="false"/>
          <w:i w:val="false"/>
          <w:color w:val="000000"/>
          <w:sz w:val="28"/>
        </w:rPr>
        <w:t xml:space="preserve">
      _______________________________________                         _____________ </w:t>
      </w:r>
    </w:p>
    <w:bookmarkEnd w:id="1594"/>
    <w:bookmarkStart w:name="z1818" w:id="1595"/>
    <w:p>
      <w:pPr>
        <w:spacing w:after="0"/>
        <w:ind w:left="0"/>
        <w:jc w:val="both"/>
      </w:pPr>
      <w:r>
        <w:rPr>
          <w:rFonts w:ascii="Times New Roman"/>
          <w:b w:val="false"/>
          <w:i w:val="false"/>
          <w:color w:val="000000"/>
          <w:sz w:val="28"/>
        </w:rPr>
        <w:t>
      тегі, аты және әкесінің аты (ол бар болса)                               қолы</w:t>
      </w:r>
    </w:p>
    <w:bookmarkEnd w:id="1595"/>
    <w:bookmarkStart w:name="z1819" w:id="1596"/>
    <w:p>
      <w:pPr>
        <w:spacing w:after="0"/>
        <w:ind w:left="0"/>
        <w:jc w:val="both"/>
      </w:pPr>
      <w:r>
        <w:rPr>
          <w:rFonts w:ascii="Times New Roman"/>
          <w:b w:val="false"/>
          <w:i w:val="false"/>
          <w:color w:val="000000"/>
          <w:sz w:val="28"/>
        </w:rPr>
        <w:t>
      Күні 20__ жылғы "____" ______________</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21" w:id="1597"/>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1-RCB_DEALINGS_SA, кезеңділігі: ежемесячная) әкімшілік деректердің нысанын толтыру бойынша түсіндірме</w:t>
      </w:r>
    </w:p>
    <w:bookmarkEnd w:id="1597"/>
    <w:bookmarkStart w:name="z1822" w:id="1598"/>
    <w:p>
      <w:pPr>
        <w:spacing w:after="0"/>
        <w:ind w:left="0"/>
        <w:jc w:val="left"/>
      </w:pPr>
      <w:r>
        <w:rPr>
          <w:rFonts w:ascii="Times New Roman"/>
          <w:b/>
          <w:i w:val="false"/>
          <w:color w:val="000000"/>
        </w:rPr>
        <w:t xml:space="preserve"> 1-тарау. Жалпы ережелер</w:t>
      </w:r>
    </w:p>
    <w:bookmarkEnd w:id="1598"/>
    <w:bookmarkStart w:name="z1823" w:id="1599"/>
    <w:p>
      <w:pPr>
        <w:spacing w:after="0"/>
        <w:ind w:left="0"/>
        <w:jc w:val="both"/>
      </w:pPr>
      <w:r>
        <w:rPr>
          <w:rFonts w:ascii="Times New Roman"/>
          <w:b w:val="false"/>
          <w:i w:val="false"/>
          <w:color w:val="000000"/>
          <w:sz w:val="28"/>
        </w:rPr>
        <w:t xml:space="preserve">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1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825" w:id="1600"/>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600"/>
    <w:bookmarkStart w:name="z1826" w:id="160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01"/>
    <w:bookmarkStart w:name="z1827" w:id="1602"/>
    <w:p>
      <w:pPr>
        <w:spacing w:after="0"/>
        <w:ind w:left="0"/>
        <w:jc w:val="left"/>
      </w:pPr>
      <w:r>
        <w:rPr>
          <w:rFonts w:ascii="Times New Roman"/>
          <w:b/>
          <w:i w:val="false"/>
          <w:color w:val="000000"/>
        </w:rPr>
        <w:t xml:space="preserve"> 2-тарау. Нысанды толтыру бойынша түсіндірме</w:t>
      </w:r>
    </w:p>
    <w:bookmarkEnd w:id="1602"/>
    <w:bookmarkStart w:name="z1828" w:id="1603"/>
    <w:p>
      <w:pPr>
        <w:spacing w:after="0"/>
        <w:ind w:left="0"/>
        <w:jc w:val="both"/>
      </w:pPr>
      <w:r>
        <w:rPr>
          <w:rFonts w:ascii="Times New Roman"/>
          <w:b w:val="false"/>
          <w:i w:val="false"/>
          <w:color w:val="000000"/>
          <w:sz w:val="28"/>
        </w:rPr>
        <w:t>
      5. 1-кесте бойынша:</w:t>
      </w:r>
    </w:p>
    <w:bookmarkEnd w:id="1603"/>
    <w:bookmarkStart w:name="z1829" w:id="1604"/>
    <w:p>
      <w:pPr>
        <w:spacing w:after="0"/>
        <w:ind w:left="0"/>
        <w:jc w:val="both"/>
      </w:pPr>
      <w:r>
        <w:rPr>
          <w:rFonts w:ascii="Times New Roman"/>
          <w:b w:val="false"/>
          <w:i w:val="false"/>
          <w:color w:val="000000"/>
          <w:sz w:val="28"/>
        </w:rPr>
        <w:t xml:space="preserve">
      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1604"/>
    <w:bookmarkStart w:name="z1830" w:id="1605"/>
    <w:p>
      <w:pPr>
        <w:spacing w:after="0"/>
        <w:ind w:left="0"/>
        <w:jc w:val="both"/>
      </w:pPr>
      <w:r>
        <w:rPr>
          <w:rFonts w:ascii="Times New Roman"/>
          <w:b w:val="false"/>
          <w:i w:val="false"/>
          <w:color w:val="000000"/>
          <w:sz w:val="28"/>
        </w:rPr>
        <w:t>
      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1605"/>
    <w:bookmarkStart w:name="z1831" w:id="1606"/>
    <w:p>
      <w:pPr>
        <w:spacing w:after="0"/>
        <w:ind w:left="0"/>
        <w:jc w:val="both"/>
      </w:pPr>
      <w:r>
        <w:rPr>
          <w:rFonts w:ascii="Times New Roman"/>
          <w:b w:val="false"/>
          <w:i w:val="false"/>
          <w:color w:val="000000"/>
          <w:sz w:val="28"/>
        </w:rPr>
        <w:t>
      3) 6-бағанда мәліметтер мынадай:</w:t>
      </w:r>
    </w:p>
    <w:bookmarkEnd w:id="1606"/>
    <w:bookmarkStart w:name="z1832" w:id="1607"/>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1607"/>
    <w:bookmarkStart w:name="z1833" w:id="1608"/>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608"/>
    <w:bookmarkStart w:name="z1834" w:id="1609"/>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1609"/>
    <w:bookmarkStart w:name="z1835" w:id="1610"/>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1610"/>
    <w:bookmarkStart w:name="z1836" w:id="1611"/>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1611"/>
    <w:bookmarkStart w:name="z1837" w:id="1612"/>
    <w:p>
      <w:pPr>
        <w:spacing w:after="0"/>
        <w:ind w:left="0"/>
        <w:jc w:val="both"/>
      </w:pPr>
      <w:r>
        <w:rPr>
          <w:rFonts w:ascii="Times New Roman"/>
          <w:b w:val="false"/>
          <w:i w:val="false"/>
          <w:color w:val="000000"/>
          <w:sz w:val="28"/>
        </w:rPr>
        <w:t>
       4) 7-бағанда эмитенттің атауы мен бағалы қағаздардың түрі көрсетіледі;</w:t>
      </w:r>
    </w:p>
    <w:bookmarkEnd w:id="1612"/>
    <w:bookmarkStart w:name="z1838" w:id="1613"/>
    <w:p>
      <w:pPr>
        <w:spacing w:after="0"/>
        <w:ind w:left="0"/>
        <w:jc w:val="both"/>
      </w:pPr>
      <w:r>
        <w:rPr>
          <w:rFonts w:ascii="Times New Roman"/>
          <w:b w:val="false"/>
          <w:i w:val="false"/>
          <w:color w:val="000000"/>
          <w:sz w:val="28"/>
        </w:rPr>
        <w:t>
      5) 9 және 12-бағандарда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613"/>
    <w:bookmarkStart w:name="z1839" w:id="1614"/>
    <w:p>
      <w:pPr>
        <w:spacing w:after="0"/>
        <w:ind w:left="0"/>
        <w:jc w:val="both"/>
      </w:pPr>
      <w:r>
        <w:rPr>
          <w:rFonts w:ascii="Times New Roman"/>
          <w:b w:val="false"/>
          <w:i w:val="false"/>
          <w:color w:val="000000"/>
          <w:sz w:val="28"/>
        </w:rPr>
        <w:t>
      6) 11-бағанда бағалы қағаздар саны данамен көрсетіледі. Борыштық бағалы қағаздар шығарылым валютасымен номиналдық құны бойынша көрсетіледі;</w:t>
      </w:r>
    </w:p>
    <w:bookmarkEnd w:id="1614"/>
    <w:bookmarkStart w:name="z1840" w:id="1615"/>
    <w:p>
      <w:pPr>
        <w:spacing w:after="0"/>
        <w:ind w:left="0"/>
        <w:jc w:val="both"/>
      </w:pPr>
      <w:r>
        <w:rPr>
          <w:rFonts w:ascii="Times New Roman"/>
          <w:b w:val="false"/>
          <w:i w:val="false"/>
          <w:color w:val="000000"/>
          <w:sz w:val="28"/>
        </w:rPr>
        <w:t xml:space="preserve">
      7) 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 </w:t>
      </w:r>
    </w:p>
    <w:bookmarkEnd w:id="1615"/>
    <w:bookmarkStart w:name="z1841" w:id="1616"/>
    <w:p>
      <w:pPr>
        <w:spacing w:after="0"/>
        <w:ind w:left="0"/>
        <w:jc w:val="both"/>
      </w:pPr>
      <w:r>
        <w:rPr>
          <w:rFonts w:ascii="Times New Roman"/>
          <w:b w:val="false"/>
          <w:i w:val="false"/>
          <w:color w:val="000000"/>
          <w:sz w:val="28"/>
        </w:rPr>
        <w:t>
      8) 14 және 15-бағандарда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1616"/>
    <w:bookmarkStart w:name="z1842" w:id="1617"/>
    <w:p>
      <w:pPr>
        <w:spacing w:after="0"/>
        <w:ind w:left="0"/>
        <w:jc w:val="both"/>
      </w:pPr>
      <w:r>
        <w:rPr>
          <w:rFonts w:ascii="Times New Roman"/>
          <w:b w:val="false"/>
          <w:i w:val="false"/>
          <w:color w:val="000000"/>
          <w:sz w:val="28"/>
        </w:rPr>
        <w:t>
       9) 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1617"/>
    <w:bookmarkStart w:name="z1843" w:id="1618"/>
    <w:p>
      <w:pPr>
        <w:spacing w:after="0"/>
        <w:ind w:left="0"/>
        <w:jc w:val="both"/>
      </w:pPr>
      <w:r>
        <w:rPr>
          <w:rFonts w:ascii="Times New Roman"/>
          <w:b w:val="false"/>
          <w:i w:val="false"/>
          <w:color w:val="000000"/>
          <w:sz w:val="28"/>
        </w:rPr>
        <w:t>
      10) 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1618"/>
    <w:bookmarkStart w:name="z1844" w:id="1619"/>
    <w:p>
      <w:pPr>
        <w:spacing w:after="0"/>
        <w:ind w:left="0"/>
        <w:jc w:val="both"/>
      </w:pPr>
      <w:r>
        <w:rPr>
          <w:rFonts w:ascii="Times New Roman"/>
          <w:b w:val="false"/>
          <w:i w:val="false"/>
          <w:color w:val="000000"/>
          <w:sz w:val="28"/>
        </w:rPr>
        <w:t xml:space="preserve">
      11) 18-баған халықаралық (шетелдік) бағалы қағаздар нарығында жасалған мәмілелер бойынша толтырылады; </w:t>
      </w:r>
    </w:p>
    <w:bookmarkEnd w:id="1619"/>
    <w:bookmarkStart w:name="z1845" w:id="1620"/>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1620"/>
    <w:bookmarkStart w:name="z1846" w:id="1621"/>
    <w:p>
      <w:pPr>
        <w:spacing w:after="0"/>
        <w:ind w:left="0"/>
        <w:jc w:val="both"/>
      </w:pPr>
      <w:r>
        <w:rPr>
          <w:rFonts w:ascii="Times New Roman"/>
          <w:b w:val="false"/>
          <w:i w:val="false"/>
          <w:color w:val="000000"/>
          <w:sz w:val="28"/>
        </w:rPr>
        <w:t>
      6. 2-кесте бойынша:</w:t>
      </w:r>
    </w:p>
    <w:bookmarkEnd w:id="1621"/>
    <w:bookmarkStart w:name="z1847" w:id="1622"/>
    <w:p>
      <w:pPr>
        <w:spacing w:after="0"/>
        <w:ind w:left="0"/>
        <w:jc w:val="both"/>
      </w:pPr>
      <w:r>
        <w:rPr>
          <w:rFonts w:ascii="Times New Roman"/>
          <w:b w:val="false"/>
          <w:i w:val="false"/>
          <w:color w:val="000000"/>
          <w:sz w:val="28"/>
        </w:rPr>
        <w:t>
      1) 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p>
    <w:bookmarkEnd w:id="1622"/>
    <w:bookmarkStart w:name="z1848" w:id="1623"/>
    <w:p>
      <w:pPr>
        <w:spacing w:after="0"/>
        <w:ind w:left="0"/>
        <w:jc w:val="both"/>
      </w:pPr>
      <w:r>
        <w:rPr>
          <w:rFonts w:ascii="Times New Roman"/>
          <w:b w:val="false"/>
          <w:i w:val="false"/>
          <w:color w:val="000000"/>
          <w:sz w:val="28"/>
        </w:rPr>
        <w:t>
      2) 4-бағанда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1623"/>
    <w:bookmarkStart w:name="z1849" w:id="1624"/>
    <w:p>
      <w:pPr>
        <w:spacing w:after="0"/>
        <w:ind w:left="0"/>
        <w:jc w:val="both"/>
      </w:pPr>
      <w:r>
        <w:rPr>
          <w:rFonts w:ascii="Times New Roman"/>
          <w:b w:val="false"/>
          <w:i w:val="false"/>
          <w:color w:val="000000"/>
          <w:sz w:val="28"/>
        </w:rPr>
        <w:t xml:space="preserve">
      3) 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1624"/>
    <w:bookmarkStart w:name="z1850" w:id="1625"/>
    <w:p>
      <w:pPr>
        <w:spacing w:after="0"/>
        <w:ind w:left="0"/>
        <w:jc w:val="both"/>
      </w:pPr>
      <w:r>
        <w:rPr>
          <w:rFonts w:ascii="Times New Roman"/>
          <w:b w:val="false"/>
          <w:i w:val="false"/>
          <w:color w:val="000000"/>
          <w:sz w:val="28"/>
        </w:rPr>
        <w:t>
      4) 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1625"/>
    <w:bookmarkStart w:name="z1851" w:id="1626"/>
    <w:p>
      <w:pPr>
        <w:spacing w:after="0"/>
        <w:ind w:left="0"/>
        <w:jc w:val="both"/>
      </w:pPr>
      <w:r>
        <w:rPr>
          <w:rFonts w:ascii="Times New Roman"/>
          <w:b w:val="false"/>
          <w:i w:val="false"/>
          <w:color w:val="000000"/>
          <w:sz w:val="28"/>
        </w:rPr>
        <w:t>
      7. 3-кесте бойынша:</w:t>
      </w:r>
    </w:p>
    <w:bookmarkEnd w:id="1626"/>
    <w:bookmarkStart w:name="z1852" w:id="1627"/>
    <w:p>
      <w:pPr>
        <w:spacing w:after="0"/>
        <w:ind w:left="0"/>
        <w:jc w:val="both"/>
      </w:pPr>
      <w:r>
        <w:rPr>
          <w:rFonts w:ascii="Times New Roman"/>
          <w:b w:val="false"/>
          <w:i w:val="false"/>
          <w:color w:val="000000"/>
          <w:sz w:val="28"/>
        </w:rPr>
        <w:t>
      1) 2-бағанда мәміле жасалған күн (trade date) көрсетіледі;</w:t>
      </w:r>
    </w:p>
    <w:bookmarkEnd w:id="1627"/>
    <w:bookmarkStart w:name="z1853" w:id="1628"/>
    <w:p>
      <w:pPr>
        <w:spacing w:after="0"/>
        <w:ind w:left="0"/>
        <w:jc w:val="both"/>
      </w:pPr>
      <w:r>
        <w:rPr>
          <w:rFonts w:ascii="Times New Roman"/>
          <w:b w:val="false"/>
          <w:i w:val="false"/>
          <w:color w:val="000000"/>
          <w:sz w:val="28"/>
        </w:rPr>
        <w:t xml:space="preserve">
      2) 5-бағанда мәміле түрі (сатып алу, сату және басқалары) көрсетіледі; </w:t>
      </w:r>
    </w:p>
    <w:bookmarkEnd w:id="1628"/>
    <w:bookmarkStart w:name="z1854" w:id="1629"/>
    <w:p>
      <w:pPr>
        <w:spacing w:after="0"/>
        <w:ind w:left="0"/>
        <w:jc w:val="both"/>
      </w:pPr>
      <w:r>
        <w:rPr>
          <w:rFonts w:ascii="Times New Roman"/>
          <w:b w:val="false"/>
          <w:i w:val="false"/>
          <w:color w:val="000000"/>
          <w:sz w:val="28"/>
        </w:rPr>
        <w:t xml:space="preserve">
      3) 6-бағанда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 </w:t>
      </w:r>
    </w:p>
    <w:bookmarkEnd w:id="1629"/>
    <w:bookmarkStart w:name="z1855" w:id="1630"/>
    <w:p>
      <w:pPr>
        <w:spacing w:after="0"/>
        <w:ind w:left="0"/>
        <w:jc w:val="both"/>
      </w:pPr>
      <w:r>
        <w:rPr>
          <w:rFonts w:ascii="Times New Roman"/>
          <w:b w:val="false"/>
          <w:i w:val="false"/>
          <w:color w:val="000000"/>
          <w:sz w:val="28"/>
        </w:rPr>
        <w:t xml:space="preserve">
      4) 8-бағанда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bookmarkEnd w:id="1630"/>
    <w:bookmarkStart w:name="z1856" w:id="1631"/>
    <w:p>
      <w:pPr>
        <w:spacing w:after="0"/>
        <w:ind w:left="0"/>
        <w:jc w:val="both"/>
      </w:pPr>
      <w:r>
        <w:rPr>
          <w:rFonts w:ascii="Times New Roman"/>
          <w:b w:val="false"/>
          <w:i w:val="false"/>
          <w:color w:val="000000"/>
          <w:sz w:val="28"/>
        </w:rPr>
        <w:t xml:space="preserve">
      5) 10-бағанда сома үтірден кейін екі таңбаға дейінгі дәлдікпен көрсетіледі. </w:t>
      </w:r>
    </w:p>
    <w:bookmarkEnd w:id="1631"/>
    <w:bookmarkStart w:name="z1857" w:id="163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17-қосымша</w:t>
            </w:r>
          </w:p>
        </w:tc>
      </w:tr>
    </w:tbl>
    <w:bookmarkStart w:name="z1860" w:id="1633"/>
    <w:p>
      <w:pPr>
        <w:spacing w:after="0"/>
        <w:ind w:left="0"/>
        <w:jc w:val="left"/>
      </w:pPr>
      <w:r>
        <w:rPr>
          <w:rFonts w:ascii="Times New Roman"/>
          <w:b/>
          <w:i w:val="false"/>
          <w:color w:val="000000"/>
        </w:rPr>
        <w:t xml:space="preserve"> Әкімшілік деректерді жинауға арналған нысан</w:t>
      </w:r>
    </w:p>
    <w:bookmarkEnd w:id="1633"/>
    <w:bookmarkStart w:name="z1861" w:id="16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34"/>
    <w:bookmarkStart w:name="z1862" w:id="163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635"/>
    <w:bookmarkStart w:name="z1863" w:id="1636"/>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1636"/>
    <w:bookmarkStart w:name="z1864" w:id="1637"/>
    <w:p>
      <w:pPr>
        <w:spacing w:after="0"/>
        <w:ind w:left="0"/>
        <w:jc w:val="both"/>
      </w:pPr>
      <w:r>
        <w:rPr>
          <w:rFonts w:ascii="Times New Roman"/>
          <w:b w:val="false"/>
          <w:i w:val="false"/>
          <w:color w:val="000000"/>
          <w:sz w:val="28"/>
        </w:rPr>
        <w:t>
      Әкімшілік деректер нысанының индексі: 1-RCB_PFI</w:t>
      </w:r>
    </w:p>
    <w:bookmarkEnd w:id="1637"/>
    <w:bookmarkStart w:name="z1865" w:id="1638"/>
    <w:p>
      <w:pPr>
        <w:spacing w:after="0"/>
        <w:ind w:left="0"/>
        <w:jc w:val="both"/>
      </w:pPr>
      <w:r>
        <w:rPr>
          <w:rFonts w:ascii="Times New Roman"/>
          <w:b w:val="false"/>
          <w:i w:val="false"/>
          <w:color w:val="000000"/>
          <w:sz w:val="28"/>
        </w:rPr>
        <w:t>
      Кезеңділігі: ай сайын</w:t>
      </w:r>
    </w:p>
    <w:bookmarkEnd w:id="1638"/>
    <w:bookmarkStart w:name="z1866" w:id="1639"/>
    <w:p>
      <w:pPr>
        <w:spacing w:after="0"/>
        <w:ind w:left="0"/>
        <w:jc w:val="both"/>
      </w:pPr>
      <w:r>
        <w:rPr>
          <w:rFonts w:ascii="Times New Roman"/>
          <w:b w:val="false"/>
          <w:i w:val="false"/>
          <w:color w:val="000000"/>
          <w:sz w:val="28"/>
        </w:rPr>
        <w:t>
      Есепті кезеңі: 20___жылғы ____________ жағдай бойынша</w:t>
      </w:r>
    </w:p>
    <w:bookmarkEnd w:id="1639"/>
    <w:bookmarkStart w:name="z1867" w:id="1640"/>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640"/>
    <w:bookmarkStart w:name="z1868" w:id="164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41"/>
    <w:bookmarkStart w:name="z1869" w:id="1642"/>
    <w:p>
      <w:pPr>
        <w:spacing w:after="0"/>
        <w:ind w:left="0"/>
        <w:jc w:val="both"/>
      </w:pPr>
      <w:r>
        <w:rPr>
          <w:rFonts w:ascii="Times New Roman"/>
          <w:b w:val="false"/>
          <w:i w:val="false"/>
          <w:color w:val="000000"/>
          <w:sz w:val="28"/>
        </w:rPr>
        <w:t>
      Нысан</w:t>
      </w:r>
    </w:p>
    <w:bookmarkEnd w:id="1642"/>
    <w:bookmarkStart w:name="z1870" w:id="1643"/>
    <w:p>
      <w:pPr>
        <w:spacing w:after="0"/>
        <w:ind w:left="0"/>
        <w:jc w:val="both"/>
      </w:pPr>
      <w:r>
        <w:rPr>
          <w:rFonts w:ascii="Times New Roman"/>
          <w:b w:val="false"/>
          <w:i w:val="false"/>
          <w:color w:val="000000"/>
          <w:sz w:val="28"/>
        </w:rPr>
        <w:t>
      Кесте. Клиенттердің активтерін және меншікті активтерді туынды қаржы құралдарына инвестициялау бойынша жасалған мәмілелер</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1" w:id="1644"/>
    <w:p>
      <w:pPr>
        <w:spacing w:after="0"/>
        <w:ind w:left="0"/>
        <w:jc w:val="both"/>
      </w:pPr>
      <w:r>
        <w:rPr>
          <w:rFonts w:ascii="Times New Roman"/>
          <w:b w:val="false"/>
          <w:i w:val="false"/>
          <w:color w:val="000000"/>
          <w:sz w:val="28"/>
        </w:rPr>
        <w:t>
      кестенің жалғасы:</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45"/>
          <w:p>
            <w:pPr>
              <w:spacing w:after="20"/>
              <w:ind w:left="20"/>
              <w:jc w:val="both"/>
            </w:pPr>
            <w:r>
              <w:rPr>
                <w:rFonts w:ascii="Times New Roman"/>
                <w:b w:val="false"/>
                <w:i w:val="false"/>
                <w:color w:val="000000"/>
                <w:sz w:val="20"/>
              </w:rPr>
              <w:t>
Мәміле сомасы,</w:t>
            </w:r>
          </w:p>
          <w:bookmarkEnd w:id="1645"/>
          <w:p>
            <w:pPr>
              <w:spacing w:after="20"/>
              <w:ind w:left="20"/>
              <w:jc w:val="both"/>
            </w:pPr>
            <w:r>
              <w:rPr>
                <w:rFonts w:ascii="Times New Roman"/>
                <w:b w:val="false"/>
                <w:i w:val="false"/>
                <w:color w:val="000000"/>
                <w:sz w:val="20"/>
              </w:rPr>
              <w:t>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73" w:id="1646"/>
    <w:p>
      <w:pPr>
        <w:spacing w:after="0"/>
        <w:ind w:left="0"/>
        <w:jc w:val="both"/>
      </w:pPr>
      <w:r>
        <w:rPr>
          <w:rFonts w:ascii="Times New Roman"/>
          <w:b w:val="false"/>
          <w:i w:val="false"/>
          <w:color w:val="000000"/>
          <w:sz w:val="28"/>
        </w:rPr>
        <w:t>
      кестенің жалғасы:</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874" w:id="1647"/>
    <w:p>
      <w:pPr>
        <w:spacing w:after="0"/>
        <w:ind w:left="0"/>
        <w:jc w:val="both"/>
      </w:pPr>
      <w:r>
        <w:rPr>
          <w:rFonts w:ascii="Times New Roman"/>
          <w:b w:val="false"/>
          <w:i w:val="false"/>
          <w:color w:val="000000"/>
          <w:sz w:val="28"/>
        </w:rPr>
        <w:t xml:space="preserve">
      Атауы ______________________________________ </w:t>
      </w:r>
    </w:p>
    <w:bookmarkEnd w:id="1647"/>
    <w:bookmarkStart w:name="z1875" w:id="1648"/>
    <w:p>
      <w:pPr>
        <w:spacing w:after="0"/>
        <w:ind w:left="0"/>
        <w:jc w:val="both"/>
      </w:pPr>
      <w:r>
        <w:rPr>
          <w:rFonts w:ascii="Times New Roman"/>
          <w:b w:val="false"/>
          <w:i w:val="false"/>
          <w:color w:val="000000"/>
          <w:sz w:val="28"/>
        </w:rPr>
        <w:t xml:space="preserve">
      Мекенжайы __________________________________________________________ </w:t>
      </w:r>
    </w:p>
    <w:bookmarkEnd w:id="1648"/>
    <w:bookmarkStart w:name="z1876" w:id="1649"/>
    <w:p>
      <w:pPr>
        <w:spacing w:after="0"/>
        <w:ind w:left="0"/>
        <w:jc w:val="both"/>
      </w:pPr>
      <w:r>
        <w:rPr>
          <w:rFonts w:ascii="Times New Roman"/>
          <w:b w:val="false"/>
          <w:i w:val="false"/>
          <w:color w:val="000000"/>
          <w:sz w:val="28"/>
        </w:rPr>
        <w:t xml:space="preserve">
      Телефоны ________________________________________ </w:t>
      </w:r>
    </w:p>
    <w:bookmarkEnd w:id="1649"/>
    <w:bookmarkStart w:name="z1877" w:id="165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50"/>
    <w:bookmarkStart w:name="z1878" w:id="1651"/>
    <w:p>
      <w:pPr>
        <w:spacing w:after="0"/>
        <w:ind w:left="0"/>
        <w:jc w:val="both"/>
      </w:pPr>
      <w:r>
        <w:rPr>
          <w:rFonts w:ascii="Times New Roman"/>
          <w:b w:val="false"/>
          <w:i w:val="false"/>
          <w:color w:val="000000"/>
          <w:sz w:val="28"/>
        </w:rPr>
        <w:t xml:space="preserve">
      Орындаушы ______________________________________             ______________ </w:t>
      </w:r>
    </w:p>
    <w:bookmarkEnd w:id="1651"/>
    <w:bookmarkStart w:name="z1879" w:id="165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52"/>
    <w:bookmarkStart w:name="z1880" w:id="165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53"/>
    <w:bookmarkStart w:name="z1881" w:id="1654"/>
    <w:p>
      <w:pPr>
        <w:spacing w:after="0"/>
        <w:ind w:left="0"/>
        <w:jc w:val="both"/>
      </w:pPr>
      <w:r>
        <w:rPr>
          <w:rFonts w:ascii="Times New Roman"/>
          <w:b w:val="false"/>
          <w:i w:val="false"/>
          <w:color w:val="000000"/>
          <w:sz w:val="28"/>
        </w:rPr>
        <w:t xml:space="preserve">
      _______________________________________                         _____________ </w:t>
      </w:r>
    </w:p>
    <w:bookmarkEnd w:id="1654"/>
    <w:bookmarkStart w:name="z1882" w:id="1655"/>
    <w:p>
      <w:pPr>
        <w:spacing w:after="0"/>
        <w:ind w:left="0"/>
        <w:jc w:val="both"/>
      </w:pPr>
      <w:r>
        <w:rPr>
          <w:rFonts w:ascii="Times New Roman"/>
          <w:b w:val="false"/>
          <w:i w:val="false"/>
          <w:color w:val="000000"/>
          <w:sz w:val="28"/>
        </w:rPr>
        <w:t>
      тегі, аты және әкесінің аты (ол бар болса)                               қолы</w:t>
      </w:r>
    </w:p>
    <w:bookmarkEnd w:id="1655"/>
    <w:bookmarkStart w:name="z1883" w:id="1656"/>
    <w:p>
      <w:pPr>
        <w:spacing w:after="0"/>
        <w:ind w:left="0"/>
        <w:jc w:val="both"/>
      </w:pPr>
      <w:r>
        <w:rPr>
          <w:rFonts w:ascii="Times New Roman"/>
          <w:b w:val="false"/>
          <w:i w:val="false"/>
          <w:color w:val="000000"/>
          <w:sz w:val="28"/>
        </w:rPr>
        <w:t>
      Күні 20__ жылғы "____" ______________</w:t>
      </w:r>
    </w:p>
    <w:bookmarkEnd w:id="1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активтерін </w:t>
            </w:r>
            <w:r>
              <w:br/>
            </w:r>
            <w:r>
              <w:rPr>
                <w:rFonts w:ascii="Times New Roman"/>
                <w:b w:val="false"/>
                <w:i w:val="false"/>
                <w:color w:val="000000"/>
                <w:sz w:val="20"/>
              </w:rPr>
              <w:t xml:space="preserve">және меншікті активтерді </w:t>
            </w:r>
            <w:r>
              <w:br/>
            </w:r>
            <w:r>
              <w:rPr>
                <w:rFonts w:ascii="Times New Roman"/>
                <w:b w:val="false"/>
                <w:i w:val="false"/>
                <w:color w:val="000000"/>
                <w:sz w:val="20"/>
              </w:rPr>
              <w:t xml:space="preserve">туынды қаржы құралдарына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85" w:id="1657"/>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ай сайын) әкімшілік деректер нысанын толтыру бойынша түсіндірме</w:t>
      </w:r>
    </w:p>
    <w:bookmarkEnd w:id="1657"/>
    <w:bookmarkStart w:name="z1886" w:id="1658"/>
    <w:p>
      <w:pPr>
        <w:spacing w:after="0"/>
        <w:ind w:left="0"/>
        <w:jc w:val="left"/>
      </w:pPr>
      <w:r>
        <w:rPr>
          <w:rFonts w:ascii="Times New Roman"/>
          <w:b/>
          <w:i w:val="false"/>
          <w:color w:val="000000"/>
        </w:rPr>
        <w:t xml:space="preserve"> 1-тарау. Жалпы ережелер</w:t>
      </w:r>
    </w:p>
    <w:bookmarkEnd w:id="1658"/>
    <w:bookmarkStart w:name="z1887" w:id="1659"/>
    <w:p>
      <w:pPr>
        <w:spacing w:after="0"/>
        <w:ind w:left="0"/>
        <w:jc w:val="both"/>
      </w:pPr>
      <w:r>
        <w:rPr>
          <w:rFonts w:ascii="Times New Roman"/>
          <w:b w:val="false"/>
          <w:i w:val="false"/>
          <w:color w:val="000000"/>
          <w:sz w:val="28"/>
        </w:rPr>
        <w:t xml:space="preserve">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1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889" w:id="1660"/>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660"/>
    <w:bookmarkStart w:name="z1890" w:id="16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61"/>
    <w:bookmarkStart w:name="z1891" w:id="1662"/>
    <w:p>
      <w:pPr>
        <w:spacing w:after="0"/>
        <w:ind w:left="0"/>
        <w:jc w:val="left"/>
      </w:pPr>
      <w:r>
        <w:rPr>
          <w:rFonts w:ascii="Times New Roman"/>
          <w:b/>
          <w:i w:val="false"/>
          <w:color w:val="000000"/>
        </w:rPr>
        <w:t xml:space="preserve"> 2-тарау. Нысанды толтыру бойынша түсіндірме</w:t>
      </w:r>
    </w:p>
    <w:bookmarkEnd w:id="1662"/>
    <w:bookmarkStart w:name="z1892" w:id="1663"/>
    <w:p>
      <w:pPr>
        <w:spacing w:after="0"/>
        <w:ind w:left="0"/>
        <w:jc w:val="both"/>
      </w:pPr>
      <w:r>
        <w:rPr>
          <w:rFonts w:ascii="Times New Roman"/>
          <w:b w:val="false"/>
          <w:i w:val="false"/>
          <w:color w:val="000000"/>
          <w:sz w:val="28"/>
        </w:rPr>
        <w:t>
       5. 3-бағанда мәміле жасау күні "жылы.күні.айы" форматында көрсетіледі.</w:t>
      </w:r>
    </w:p>
    <w:bookmarkEnd w:id="1663"/>
    <w:bookmarkStart w:name="z1893" w:id="1664"/>
    <w:p>
      <w:pPr>
        <w:spacing w:after="0"/>
        <w:ind w:left="0"/>
        <w:jc w:val="both"/>
      </w:pPr>
      <w:r>
        <w:rPr>
          <w:rFonts w:ascii="Times New Roman"/>
          <w:b w:val="false"/>
          <w:i w:val="false"/>
          <w:color w:val="000000"/>
          <w:sz w:val="28"/>
        </w:rPr>
        <w:t>
      6. 5-бағанда есепке қою күні бухгалтерлік есепте бастапқы тану күніне "жылы.күні.айы" форматында көрсетіледі.</w:t>
      </w:r>
    </w:p>
    <w:bookmarkEnd w:id="1664"/>
    <w:bookmarkStart w:name="z1894" w:id="1665"/>
    <w:p>
      <w:pPr>
        <w:spacing w:after="0"/>
        <w:ind w:left="0"/>
        <w:jc w:val="both"/>
      </w:pPr>
      <w:r>
        <w:rPr>
          <w:rFonts w:ascii="Times New Roman"/>
          <w:b w:val="false"/>
          <w:i w:val="false"/>
          <w:color w:val="000000"/>
          <w:sz w:val="28"/>
        </w:rPr>
        <w:t>
      7. 6-бағанда мәміле бойынша есеп айырысу күні "жылы.күні.айы" форматында көрсетіледі.</w:t>
      </w:r>
    </w:p>
    <w:bookmarkEnd w:id="1665"/>
    <w:bookmarkStart w:name="z1895" w:id="1666"/>
    <w:p>
      <w:pPr>
        <w:spacing w:after="0"/>
        <w:ind w:left="0"/>
        <w:jc w:val="both"/>
      </w:pPr>
      <w:r>
        <w:rPr>
          <w:rFonts w:ascii="Times New Roman"/>
          <w:b w:val="false"/>
          <w:i w:val="false"/>
          <w:color w:val="000000"/>
          <w:sz w:val="28"/>
        </w:rPr>
        <w:t xml:space="preserve">
      8. 7-бағанда туынды қаржы құралының түрі (опцион, фьючерс, форвард, своп және басқа туынды қаржы құралдары) көрсетіледі. </w:t>
      </w:r>
    </w:p>
    <w:bookmarkEnd w:id="1666"/>
    <w:bookmarkStart w:name="z1896" w:id="1667"/>
    <w:p>
      <w:pPr>
        <w:spacing w:after="0"/>
        <w:ind w:left="0"/>
        <w:jc w:val="both"/>
      </w:pPr>
      <w:r>
        <w:rPr>
          <w:rFonts w:ascii="Times New Roman"/>
          <w:b w:val="false"/>
          <w:i w:val="false"/>
          <w:color w:val="000000"/>
          <w:sz w:val="28"/>
        </w:rPr>
        <w:t>
      9. 8-бағанда егер туынды қаржы құралының базалық активі бағалы қағаз болған жағдайда,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1667"/>
    <w:bookmarkStart w:name="z1897" w:id="1668"/>
    <w:p>
      <w:pPr>
        <w:spacing w:after="0"/>
        <w:ind w:left="0"/>
        <w:jc w:val="both"/>
      </w:pPr>
      <w:r>
        <w:rPr>
          <w:rFonts w:ascii="Times New Roman"/>
          <w:b w:val="false"/>
          <w:i w:val="false"/>
          <w:color w:val="000000"/>
          <w:sz w:val="28"/>
        </w:rPr>
        <w:t>
      10. 9-бағанда мәміле сауда жүйесінде жасалған сауда-саттықты ұйымдастырушының атауы және оның резиденттік елі "қор биржасының атауы (елі)" форматында не мәміленің қор биржасында "ұйымдастырылмаған нарық" форматында жасалмағаны көрсетіледі.</w:t>
      </w:r>
    </w:p>
    <w:bookmarkEnd w:id="1668"/>
    <w:bookmarkStart w:name="z1898" w:id="1669"/>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"базалық актив (рейтинг) (рейтингілік агенттік)" форматында рейтингтік агенттік берген (бар болса) мәміле жасалған күнгі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рейтингтің жоқ екені көрсетіледі.</w:t>
      </w:r>
    </w:p>
    <w:bookmarkEnd w:id="1669"/>
    <w:bookmarkStart w:name="z1899" w:id="1670"/>
    <w:p>
      <w:pPr>
        <w:spacing w:after="0"/>
        <w:ind w:left="0"/>
        <w:jc w:val="both"/>
      </w:pPr>
      <w:r>
        <w:rPr>
          <w:rFonts w:ascii="Times New Roman"/>
          <w:b w:val="false"/>
          <w:i w:val="false"/>
          <w:color w:val="000000"/>
          <w:sz w:val="28"/>
        </w:rPr>
        <w:t>
      12.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мәміле жасалған күнгі рейтинг көрсетіледі. Контрагентте рейтинг болмаған жағдайда, ақпарат "контрагент/ел/рейтингі жоқ" форматында көрсетіледі.</w:t>
      </w:r>
    </w:p>
    <w:bookmarkEnd w:id="1670"/>
    <w:bookmarkStart w:name="z1900" w:id="1671"/>
    <w:p>
      <w:pPr>
        <w:spacing w:after="0"/>
        <w:ind w:left="0"/>
        <w:jc w:val="both"/>
      </w:pPr>
      <w:r>
        <w:rPr>
          <w:rFonts w:ascii="Times New Roman"/>
          <w:b w:val="false"/>
          <w:i w:val="false"/>
          <w:color w:val="000000"/>
          <w:sz w:val="28"/>
        </w:rPr>
        <w:t>
      13. 12-бағанда мәміле түрі (сатып алу, сату және басқалары) көрсетіледі.</w:t>
      </w:r>
    </w:p>
    <w:bookmarkEnd w:id="1671"/>
    <w:bookmarkStart w:name="z1901" w:id="1672"/>
    <w:p>
      <w:pPr>
        <w:spacing w:after="0"/>
        <w:ind w:left="0"/>
        <w:jc w:val="both"/>
      </w:pPr>
      <w:r>
        <w:rPr>
          <w:rFonts w:ascii="Times New Roman"/>
          <w:b w:val="false"/>
          <w:i w:val="false"/>
          <w:color w:val="000000"/>
          <w:sz w:val="28"/>
        </w:rPr>
        <w:t>
      14. 17-бағанда егер мәміле хеджирлеу мақсатында жасалса, "иә" деген сөз және хеджирлеу объектісінің деректемелері (бағалы қағаздың ұлттық сәйкестендіру нөмірі (ҰСН) немесе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1672"/>
    <w:bookmarkStart w:name="z1902" w:id="1673"/>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1673"/>
    <w:bookmarkStart w:name="z1903" w:id="1674"/>
    <w:p>
      <w:pPr>
        <w:spacing w:after="0"/>
        <w:ind w:left="0"/>
        <w:jc w:val="both"/>
      </w:pPr>
      <w:r>
        <w:rPr>
          <w:rFonts w:ascii="Times New Roman"/>
          <w:b w:val="false"/>
          <w:i w:val="false"/>
          <w:color w:val="000000"/>
          <w:sz w:val="28"/>
        </w:rPr>
        <w:t>
      16. 19-бағанда бар болса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1674"/>
    <w:bookmarkStart w:name="z1904" w:id="1675"/>
    <w:p>
      <w:pPr>
        <w:spacing w:after="0"/>
        <w:ind w:left="0"/>
        <w:jc w:val="both"/>
      </w:pPr>
      <w:r>
        <w:rPr>
          <w:rFonts w:ascii="Times New Roman"/>
          <w:b w:val="false"/>
          <w:i w:val="false"/>
          <w:color w:val="000000"/>
          <w:sz w:val="28"/>
        </w:rPr>
        <w:t>
      17. 20-бағанда бар болса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1675"/>
    <w:bookmarkStart w:name="z1905" w:id="1676"/>
    <w:p>
      <w:pPr>
        <w:spacing w:after="0"/>
        <w:ind w:left="0"/>
        <w:jc w:val="both"/>
      </w:pPr>
      <w:r>
        <w:rPr>
          <w:rFonts w:ascii="Times New Roman"/>
          <w:b w:val="false"/>
          <w:i w:val="false"/>
          <w:color w:val="000000"/>
          <w:sz w:val="28"/>
        </w:rPr>
        <w:t>
      18. 21-бағанда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1676"/>
    <w:bookmarkStart w:name="z1906" w:id="1677"/>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1677"/>
    <w:bookmarkStart w:name="z1907" w:id="1678"/>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1678"/>
    <w:bookmarkStart w:name="z1908" w:id="1679"/>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1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18-қосымша</w:t>
            </w:r>
          </w:p>
        </w:tc>
      </w:tr>
    </w:tbl>
    <w:bookmarkStart w:name="z1911" w:id="1680"/>
    <w:p>
      <w:pPr>
        <w:spacing w:after="0"/>
        <w:ind w:left="0"/>
        <w:jc w:val="left"/>
      </w:pPr>
      <w:r>
        <w:rPr>
          <w:rFonts w:ascii="Times New Roman"/>
          <w:b/>
          <w:i w:val="false"/>
          <w:color w:val="000000"/>
        </w:rPr>
        <w:t xml:space="preserve"> Әкімшілік деректерді жинауға арналған нысан</w:t>
      </w:r>
    </w:p>
    <w:bookmarkEnd w:id="1680"/>
    <w:bookmarkStart w:name="z1912" w:id="168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81"/>
    <w:bookmarkStart w:name="z1913" w:id="168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682"/>
    <w:bookmarkStart w:name="z1914" w:id="1683"/>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w:t>
      </w:r>
    </w:p>
    <w:bookmarkEnd w:id="1683"/>
    <w:bookmarkStart w:name="z1915" w:id="1684"/>
    <w:p>
      <w:pPr>
        <w:spacing w:after="0"/>
        <w:ind w:left="0"/>
        <w:jc w:val="both"/>
      </w:pPr>
      <w:r>
        <w:rPr>
          <w:rFonts w:ascii="Times New Roman"/>
          <w:b w:val="false"/>
          <w:i w:val="false"/>
          <w:color w:val="000000"/>
          <w:sz w:val="28"/>
        </w:rPr>
        <w:t>
      Әкімшілік деректер нысанының индексі: 1-RCB_AFL</w:t>
      </w:r>
    </w:p>
    <w:bookmarkEnd w:id="1684"/>
    <w:bookmarkStart w:name="z1916" w:id="1685"/>
    <w:p>
      <w:pPr>
        <w:spacing w:after="0"/>
        <w:ind w:left="0"/>
        <w:jc w:val="both"/>
      </w:pPr>
      <w:r>
        <w:rPr>
          <w:rFonts w:ascii="Times New Roman"/>
          <w:b w:val="false"/>
          <w:i w:val="false"/>
          <w:color w:val="000000"/>
          <w:sz w:val="28"/>
        </w:rPr>
        <w:t>
      Кезеңділігі: ай сайын</w:t>
      </w:r>
    </w:p>
    <w:bookmarkEnd w:id="1685"/>
    <w:bookmarkStart w:name="z1917" w:id="1686"/>
    <w:p>
      <w:pPr>
        <w:spacing w:after="0"/>
        <w:ind w:left="0"/>
        <w:jc w:val="both"/>
      </w:pPr>
      <w:r>
        <w:rPr>
          <w:rFonts w:ascii="Times New Roman"/>
          <w:b w:val="false"/>
          <w:i w:val="false"/>
          <w:color w:val="000000"/>
          <w:sz w:val="28"/>
        </w:rPr>
        <w:t>
      Есепті кезеңі: 20___жылғы ____________ жағдай бойынша</w:t>
      </w:r>
    </w:p>
    <w:bookmarkEnd w:id="1686"/>
    <w:bookmarkStart w:name="z1918" w:id="1687"/>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687"/>
    <w:bookmarkStart w:name="z1919" w:id="168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88"/>
    <w:bookmarkStart w:name="z1920" w:id="1689"/>
    <w:p>
      <w:pPr>
        <w:spacing w:after="0"/>
        <w:ind w:left="0"/>
        <w:jc w:val="both"/>
      </w:pPr>
      <w:r>
        <w:rPr>
          <w:rFonts w:ascii="Times New Roman"/>
          <w:b w:val="false"/>
          <w:i w:val="false"/>
          <w:color w:val="000000"/>
          <w:sz w:val="28"/>
        </w:rPr>
        <w:t>
      Нысан</w:t>
      </w:r>
    </w:p>
    <w:bookmarkEnd w:id="1689"/>
    <w:bookmarkStart w:name="z1921" w:id="1690"/>
    <w:p>
      <w:pPr>
        <w:spacing w:after="0"/>
        <w:ind w:left="0"/>
        <w:jc w:val="both"/>
      </w:pPr>
      <w:r>
        <w:rPr>
          <w:rFonts w:ascii="Times New Roman"/>
          <w:b w:val="false"/>
          <w:i w:val="false"/>
          <w:color w:val="000000"/>
          <w:sz w:val="28"/>
        </w:rPr>
        <w:t>
      Кесте. Клиенттердің активтерін және меншікті активтерді инвестициялау бойынша үлестес тұлғалармен жасалған мәмілелер</w:t>
      </w:r>
    </w:p>
    <w:bookmarkEnd w:id="1690"/>
    <w:bookmarkStart w:name="z1922" w:id="1691"/>
    <w:p>
      <w:pPr>
        <w:spacing w:after="0"/>
        <w:ind w:left="0"/>
        <w:jc w:val="both"/>
      </w:pPr>
      <w:r>
        <w:rPr>
          <w:rFonts w:ascii="Times New Roman"/>
          <w:b w:val="false"/>
          <w:i w:val="false"/>
          <w:color w:val="000000"/>
          <w:sz w:val="28"/>
        </w:rPr>
        <w:t>
      (теңгемен)</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клиенттің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тұтынатын клиенттер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692"/>
    <w:p>
      <w:pPr>
        <w:spacing w:after="0"/>
        <w:ind w:left="0"/>
        <w:jc w:val="both"/>
      </w:pPr>
      <w:r>
        <w:rPr>
          <w:rFonts w:ascii="Times New Roman"/>
          <w:b w:val="false"/>
          <w:i w:val="false"/>
          <w:color w:val="000000"/>
          <w:sz w:val="28"/>
        </w:rPr>
        <w:t>
      кестенің жалғасы:</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 болу белгісі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24" w:id="1693"/>
    <w:p>
      <w:pPr>
        <w:spacing w:after="0"/>
        <w:ind w:left="0"/>
        <w:jc w:val="both"/>
      </w:pPr>
      <w:r>
        <w:rPr>
          <w:rFonts w:ascii="Times New Roman"/>
          <w:b w:val="false"/>
          <w:i w:val="false"/>
          <w:color w:val="000000"/>
          <w:sz w:val="28"/>
        </w:rPr>
        <w:t xml:space="preserve">
      Атауы ______________________________________ </w:t>
      </w:r>
    </w:p>
    <w:bookmarkEnd w:id="1693"/>
    <w:bookmarkStart w:name="z1925" w:id="1694"/>
    <w:p>
      <w:pPr>
        <w:spacing w:after="0"/>
        <w:ind w:left="0"/>
        <w:jc w:val="both"/>
      </w:pPr>
      <w:r>
        <w:rPr>
          <w:rFonts w:ascii="Times New Roman"/>
          <w:b w:val="false"/>
          <w:i w:val="false"/>
          <w:color w:val="000000"/>
          <w:sz w:val="28"/>
        </w:rPr>
        <w:t xml:space="preserve">
      Мекенжайы __________________________________________________________ </w:t>
      </w:r>
    </w:p>
    <w:bookmarkEnd w:id="1694"/>
    <w:bookmarkStart w:name="z1926" w:id="1695"/>
    <w:p>
      <w:pPr>
        <w:spacing w:after="0"/>
        <w:ind w:left="0"/>
        <w:jc w:val="both"/>
      </w:pPr>
      <w:r>
        <w:rPr>
          <w:rFonts w:ascii="Times New Roman"/>
          <w:b w:val="false"/>
          <w:i w:val="false"/>
          <w:color w:val="000000"/>
          <w:sz w:val="28"/>
        </w:rPr>
        <w:t xml:space="preserve">
      Телефоны ________________________________________ </w:t>
      </w:r>
    </w:p>
    <w:bookmarkEnd w:id="1695"/>
    <w:bookmarkStart w:name="z1927" w:id="1696"/>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96"/>
    <w:bookmarkStart w:name="z1928" w:id="1697"/>
    <w:p>
      <w:pPr>
        <w:spacing w:after="0"/>
        <w:ind w:left="0"/>
        <w:jc w:val="both"/>
      </w:pPr>
      <w:r>
        <w:rPr>
          <w:rFonts w:ascii="Times New Roman"/>
          <w:b w:val="false"/>
          <w:i w:val="false"/>
          <w:color w:val="000000"/>
          <w:sz w:val="28"/>
        </w:rPr>
        <w:t xml:space="preserve">
      Орындаушы ______________________________________             ______________ </w:t>
      </w:r>
    </w:p>
    <w:bookmarkEnd w:id="1697"/>
    <w:bookmarkStart w:name="z1929" w:id="169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98"/>
    <w:bookmarkStart w:name="z1930" w:id="169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99"/>
    <w:bookmarkStart w:name="z1931" w:id="1700"/>
    <w:p>
      <w:pPr>
        <w:spacing w:after="0"/>
        <w:ind w:left="0"/>
        <w:jc w:val="both"/>
      </w:pPr>
      <w:r>
        <w:rPr>
          <w:rFonts w:ascii="Times New Roman"/>
          <w:b w:val="false"/>
          <w:i w:val="false"/>
          <w:color w:val="000000"/>
          <w:sz w:val="28"/>
        </w:rPr>
        <w:t xml:space="preserve">
      _______________________________________                         _____________ </w:t>
      </w:r>
    </w:p>
    <w:bookmarkEnd w:id="1700"/>
    <w:bookmarkStart w:name="z1932" w:id="1701"/>
    <w:p>
      <w:pPr>
        <w:spacing w:after="0"/>
        <w:ind w:left="0"/>
        <w:jc w:val="both"/>
      </w:pPr>
      <w:r>
        <w:rPr>
          <w:rFonts w:ascii="Times New Roman"/>
          <w:b w:val="false"/>
          <w:i w:val="false"/>
          <w:color w:val="000000"/>
          <w:sz w:val="28"/>
        </w:rPr>
        <w:t>
      тегі, аты және әкесінің аты (ол бар болса)                               қолы</w:t>
      </w:r>
    </w:p>
    <w:bookmarkEnd w:id="1701"/>
    <w:bookmarkStart w:name="z1933" w:id="1702"/>
    <w:p>
      <w:pPr>
        <w:spacing w:after="0"/>
        <w:ind w:left="0"/>
        <w:jc w:val="both"/>
      </w:pPr>
      <w:r>
        <w:rPr>
          <w:rFonts w:ascii="Times New Roman"/>
          <w:b w:val="false"/>
          <w:i w:val="false"/>
          <w:color w:val="000000"/>
          <w:sz w:val="28"/>
        </w:rPr>
        <w:t>
      Күні 20__ жылғы "____" ______________</w:t>
      </w:r>
    </w:p>
    <w:bookmarkEnd w:id="1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және 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үлестес тұлғалармен</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35" w:id="1703"/>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(индексі – 1-RCB_AFL, кезеңділігі: ай сайын) әкімшілік деректер нысанын толтыру бойынша түсіндірме</w:t>
      </w:r>
    </w:p>
    <w:bookmarkEnd w:id="1703"/>
    <w:bookmarkStart w:name="z1936" w:id="1704"/>
    <w:p>
      <w:pPr>
        <w:spacing w:after="0"/>
        <w:ind w:left="0"/>
        <w:jc w:val="left"/>
      </w:pPr>
      <w:r>
        <w:rPr>
          <w:rFonts w:ascii="Times New Roman"/>
          <w:b/>
          <w:i w:val="false"/>
          <w:color w:val="000000"/>
        </w:rPr>
        <w:t xml:space="preserve"> 1-тарау. Жалпы ережелер</w:t>
      </w:r>
    </w:p>
    <w:bookmarkEnd w:id="1704"/>
    <w:bookmarkStart w:name="z1937" w:id="1705"/>
    <w:p>
      <w:pPr>
        <w:spacing w:after="0"/>
        <w:ind w:left="0"/>
        <w:jc w:val="both"/>
      </w:pPr>
      <w:r>
        <w:rPr>
          <w:rFonts w:ascii="Times New Roman"/>
          <w:b w:val="false"/>
          <w:i w:val="false"/>
          <w:color w:val="000000"/>
          <w:sz w:val="28"/>
        </w:rPr>
        <w:t xml:space="preserve">
      1. Осы түсіндірмеде "Клиенттердің активтерін және меншікті активтерді инвестициялау бойынша үлестес тұлғалармен жасалған мәмілелер туралы есеп" әкімшілік деректер нысанын (бұдан әрі – Нысан) толтыру бойынша бірыңғай талаптар айқындалады. </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939" w:id="1706"/>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706"/>
    <w:bookmarkStart w:name="z1940" w:id="17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07"/>
    <w:bookmarkStart w:name="z1941" w:id="1708"/>
    <w:p>
      <w:pPr>
        <w:spacing w:after="0"/>
        <w:ind w:left="0"/>
        <w:jc w:val="left"/>
      </w:pPr>
      <w:r>
        <w:rPr>
          <w:rFonts w:ascii="Times New Roman"/>
          <w:b/>
          <w:i w:val="false"/>
          <w:color w:val="000000"/>
        </w:rPr>
        <w:t xml:space="preserve"> 2-тарау. Нысанды толтыру бойынша түсіндірме</w:t>
      </w:r>
    </w:p>
    <w:bookmarkEnd w:id="1708"/>
    <w:bookmarkStart w:name="z1942" w:id="1709"/>
    <w:p>
      <w:pPr>
        <w:spacing w:after="0"/>
        <w:ind w:left="0"/>
        <w:jc w:val="both"/>
      </w:pPr>
      <w:r>
        <w:rPr>
          <w:rFonts w:ascii="Times New Roman"/>
          <w:b w:val="false"/>
          <w:i w:val="false"/>
          <w:color w:val="000000"/>
          <w:sz w:val="28"/>
        </w:rPr>
        <w:t>
      5.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1709"/>
    <w:bookmarkStart w:name="z1943" w:id="1710"/>
    <w:p>
      <w:pPr>
        <w:spacing w:after="0"/>
        <w:ind w:left="0"/>
        <w:jc w:val="both"/>
      </w:pPr>
      <w:r>
        <w:rPr>
          <w:rFonts w:ascii="Times New Roman"/>
          <w:b w:val="false"/>
          <w:i w:val="false"/>
          <w:color w:val="000000"/>
          <w:sz w:val="28"/>
        </w:rPr>
        <w:t>
      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клиент үлестес тұлға ретінде танылатын белгі көрсетіледі.</w:t>
      </w:r>
    </w:p>
    <w:bookmarkEnd w:id="1710"/>
    <w:bookmarkStart w:name="z1944" w:id="1711"/>
    <w:p>
      <w:pPr>
        <w:spacing w:after="0"/>
        <w:ind w:left="0"/>
        <w:jc w:val="both"/>
      </w:pPr>
      <w:r>
        <w:rPr>
          <w:rFonts w:ascii="Times New Roman"/>
          <w:b w:val="false"/>
          <w:i w:val="false"/>
          <w:color w:val="000000"/>
          <w:sz w:val="28"/>
        </w:rPr>
        <w:t>
      7. 4-бағанда мәміле жасау күні "жылы.айы.күні" форматында көрсетіледі.</w:t>
      </w:r>
    </w:p>
    <w:bookmarkEnd w:id="1711"/>
    <w:bookmarkStart w:name="z1945" w:id="1712"/>
    <w:p>
      <w:pPr>
        <w:spacing w:after="0"/>
        <w:ind w:left="0"/>
        <w:jc w:val="both"/>
      </w:pPr>
      <w:r>
        <w:rPr>
          <w:rFonts w:ascii="Times New Roman"/>
          <w:b w:val="false"/>
          <w:i w:val="false"/>
          <w:color w:val="000000"/>
          <w:sz w:val="28"/>
        </w:rPr>
        <w:t>
      8. 5-бағанда шарт, келісім немесе мәміленің жасалғанын растайтын басқа құжат талаптарына сәйкес мәмілені жасау күні көрсетіледі.</w:t>
      </w:r>
    </w:p>
    <w:bookmarkEnd w:id="1712"/>
    <w:bookmarkStart w:name="z1946" w:id="1713"/>
    <w:p>
      <w:pPr>
        <w:spacing w:after="0"/>
        <w:ind w:left="0"/>
        <w:jc w:val="both"/>
      </w:pPr>
      <w:r>
        <w:rPr>
          <w:rFonts w:ascii="Times New Roman"/>
          <w:b w:val="false"/>
          <w:i w:val="false"/>
          <w:color w:val="000000"/>
          <w:sz w:val="28"/>
        </w:rPr>
        <w:t>
      9. 6-бағанда мәміле бойынша нақты есеп айырысу күні көрсетіледі.</w:t>
      </w:r>
    </w:p>
    <w:bookmarkEnd w:id="1713"/>
    <w:bookmarkStart w:name="z1947" w:id="1714"/>
    <w:p>
      <w:pPr>
        <w:spacing w:after="0"/>
        <w:ind w:left="0"/>
        <w:jc w:val="both"/>
      </w:pPr>
      <w:r>
        <w:rPr>
          <w:rFonts w:ascii="Times New Roman"/>
          <w:b w:val="false"/>
          <w:i w:val="false"/>
          <w:color w:val="000000"/>
          <w:sz w:val="28"/>
        </w:rPr>
        <w:t>
      10. 7-бағанда мәліметтер мынадай:</w:t>
      </w:r>
    </w:p>
    <w:bookmarkEnd w:id="1714"/>
    <w:bookmarkStart w:name="z1948" w:id="1715"/>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кезінде "ұйымдастырылмаған";</w:t>
      </w:r>
    </w:p>
    <w:bookmarkEnd w:id="1715"/>
    <w:bookmarkStart w:name="z1949" w:id="1716"/>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кезінде "халықаралық/қор биржасының атауы";</w:t>
      </w:r>
    </w:p>
    <w:bookmarkEnd w:id="1716"/>
    <w:bookmarkStart w:name="z1950" w:id="1717"/>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кезінде "халықаралық/биржадан тыс";</w:t>
      </w:r>
    </w:p>
    <w:bookmarkEnd w:id="1717"/>
    <w:bookmarkStart w:name="z1951" w:id="1718"/>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кезінде "АХҚО/AIX".</w:t>
      </w:r>
    </w:p>
    <w:bookmarkEnd w:id="1718"/>
    <w:bookmarkStart w:name="z1952" w:id="1719"/>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кезінде "АХҚО/ биржадан тыс" форматында көрсетіледі. </w:t>
      </w:r>
    </w:p>
    <w:bookmarkEnd w:id="1719"/>
    <w:bookmarkStart w:name="z1953" w:id="1720"/>
    <w:p>
      <w:pPr>
        <w:spacing w:after="0"/>
        <w:ind w:left="0"/>
        <w:jc w:val="both"/>
      </w:pPr>
      <w:r>
        <w:rPr>
          <w:rFonts w:ascii="Times New Roman"/>
          <w:b w:val="false"/>
          <w:i w:val="false"/>
          <w:color w:val="000000"/>
          <w:sz w:val="28"/>
        </w:rPr>
        <w:t>
      11.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bookmarkEnd w:id="1720"/>
    <w:bookmarkStart w:name="z1954" w:id="1721"/>
    <w:p>
      <w:pPr>
        <w:spacing w:after="0"/>
        <w:ind w:left="0"/>
        <w:jc w:val="both"/>
      </w:pPr>
      <w:r>
        <w:rPr>
          <w:rFonts w:ascii="Times New Roman"/>
          <w:b w:val="false"/>
          <w:i w:val="false"/>
          <w:color w:val="000000"/>
          <w:sz w:val="28"/>
        </w:rPr>
        <w:t>
      12.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bookmarkEnd w:id="1721"/>
    <w:bookmarkStart w:name="z1955" w:id="1722"/>
    <w:p>
      <w:pPr>
        <w:spacing w:after="0"/>
        <w:ind w:left="0"/>
        <w:jc w:val="both"/>
      </w:pPr>
      <w:r>
        <w:rPr>
          <w:rFonts w:ascii="Times New Roman"/>
          <w:b w:val="false"/>
          <w:i w:val="false"/>
          <w:color w:val="000000"/>
          <w:sz w:val="28"/>
        </w:rPr>
        <w:t>
      13.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 көрсетіледі.</w:t>
      </w:r>
    </w:p>
    <w:bookmarkEnd w:id="1722"/>
    <w:bookmarkStart w:name="z1956" w:id="1723"/>
    <w:p>
      <w:pPr>
        <w:spacing w:after="0"/>
        <w:ind w:left="0"/>
        <w:jc w:val="both"/>
      </w:pPr>
      <w:r>
        <w:rPr>
          <w:rFonts w:ascii="Times New Roman"/>
          <w:b w:val="false"/>
          <w:i w:val="false"/>
          <w:color w:val="000000"/>
          <w:sz w:val="28"/>
        </w:rPr>
        <w:t>
      14.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 бағанда номиналды құнынан пайызбен көрсетіледі.</w:t>
      </w:r>
    </w:p>
    <w:bookmarkEnd w:id="1723"/>
    <w:bookmarkStart w:name="z1957" w:id="1724"/>
    <w:p>
      <w:pPr>
        <w:spacing w:after="0"/>
        <w:ind w:left="0"/>
        <w:jc w:val="both"/>
      </w:pPr>
      <w:r>
        <w:rPr>
          <w:rFonts w:ascii="Times New Roman"/>
          <w:b w:val="false"/>
          <w:i w:val="false"/>
          <w:color w:val="000000"/>
          <w:sz w:val="28"/>
        </w:rPr>
        <w:t>
      15. 15-бағанда бағалы қағаздар саны данамен көрсетіледі. Борыштық бағалы қағаздар шығарылым валютасымен номиналдық құны бойынша көрсетіледі.</w:t>
      </w:r>
    </w:p>
    <w:bookmarkEnd w:id="1724"/>
    <w:bookmarkStart w:name="z1958" w:id="1725"/>
    <w:p>
      <w:pPr>
        <w:spacing w:after="0"/>
        <w:ind w:left="0"/>
        <w:jc w:val="both"/>
      </w:pPr>
      <w:r>
        <w:rPr>
          <w:rFonts w:ascii="Times New Roman"/>
          <w:b w:val="false"/>
          <w:i w:val="false"/>
          <w:color w:val="000000"/>
          <w:sz w:val="28"/>
        </w:rPr>
        <w:t>
      16. 17-бағанда банктік салым шартының аяқталатын күні "жылы.күні.айы." форматында көрсетіледі.</w:t>
      </w:r>
    </w:p>
    <w:bookmarkEnd w:id="1725"/>
    <w:bookmarkStart w:name="z1959" w:id="1726"/>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19-қосымша</w:t>
            </w:r>
          </w:p>
        </w:tc>
      </w:tr>
    </w:tbl>
    <w:bookmarkStart w:name="z1962" w:id="1727"/>
    <w:p>
      <w:pPr>
        <w:spacing w:after="0"/>
        <w:ind w:left="0"/>
        <w:jc w:val="left"/>
      </w:pPr>
      <w:r>
        <w:rPr>
          <w:rFonts w:ascii="Times New Roman"/>
          <w:b/>
          <w:i w:val="false"/>
          <w:color w:val="000000"/>
        </w:rPr>
        <w:t xml:space="preserve"> Әкімшілік деректерді жинауға арналған нысан</w:t>
      </w:r>
    </w:p>
    <w:bookmarkEnd w:id="1727"/>
    <w:bookmarkStart w:name="z1963" w:id="17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28"/>
    <w:bookmarkStart w:name="z1964" w:id="172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729"/>
    <w:bookmarkStart w:name="z1965" w:id="1730"/>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1730"/>
    <w:bookmarkStart w:name="z1966" w:id="1731"/>
    <w:p>
      <w:pPr>
        <w:spacing w:after="0"/>
        <w:ind w:left="0"/>
        <w:jc w:val="both"/>
      </w:pPr>
      <w:r>
        <w:rPr>
          <w:rFonts w:ascii="Times New Roman"/>
          <w:b w:val="false"/>
          <w:i w:val="false"/>
          <w:color w:val="000000"/>
          <w:sz w:val="28"/>
        </w:rPr>
        <w:t>
      Әкімшілік деректер нысанының индексі: 1-RCB_DEALINGS_BD</w:t>
      </w:r>
    </w:p>
    <w:bookmarkEnd w:id="1731"/>
    <w:bookmarkStart w:name="z1967" w:id="1732"/>
    <w:p>
      <w:pPr>
        <w:spacing w:after="0"/>
        <w:ind w:left="0"/>
        <w:jc w:val="both"/>
      </w:pPr>
      <w:r>
        <w:rPr>
          <w:rFonts w:ascii="Times New Roman"/>
          <w:b w:val="false"/>
          <w:i w:val="false"/>
          <w:color w:val="000000"/>
          <w:sz w:val="28"/>
        </w:rPr>
        <w:t>
      Кезеңділігі: ай сайын</w:t>
      </w:r>
    </w:p>
    <w:bookmarkEnd w:id="1732"/>
    <w:bookmarkStart w:name="z1968" w:id="1733"/>
    <w:p>
      <w:pPr>
        <w:spacing w:after="0"/>
        <w:ind w:left="0"/>
        <w:jc w:val="both"/>
      </w:pPr>
      <w:r>
        <w:rPr>
          <w:rFonts w:ascii="Times New Roman"/>
          <w:b w:val="false"/>
          <w:i w:val="false"/>
          <w:color w:val="000000"/>
          <w:sz w:val="28"/>
        </w:rPr>
        <w:t>
      Есепті кезеңі: 20___жылғы ____________ жағдай бойынша</w:t>
      </w:r>
    </w:p>
    <w:bookmarkEnd w:id="1733"/>
    <w:bookmarkStart w:name="z1969" w:id="1734"/>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1734"/>
    <w:bookmarkStart w:name="z1970" w:id="173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35"/>
    <w:bookmarkStart w:name="z1971" w:id="1736"/>
    <w:p>
      <w:pPr>
        <w:spacing w:after="0"/>
        <w:ind w:left="0"/>
        <w:jc w:val="both"/>
      </w:pPr>
      <w:r>
        <w:rPr>
          <w:rFonts w:ascii="Times New Roman"/>
          <w:b w:val="false"/>
          <w:i w:val="false"/>
          <w:color w:val="000000"/>
          <w:sz w:val="28"/>
        </w:rPr>
        <w:t>
      Нысан</w:t>
      </w:r>
    </w:p>
    <w:bookmarkEnd w:id="1736"/>
    <w:bookmarkStart w:name="z1972" w:id="1737"/>
    <w:p>
      <w:pPr>
        <w:spacing w:after="0"/>
        <w:ind w:left="0"/>
        <w:jc w:val="both"/>
      </w:pPr>
      <w:r>
        <w:rPr>
          <w:rFonts w:ascii="Times New Roman"/>
          <w:b w:val="false"/>
          <w:i w:val="false"/>
          <w:color w:val="000000"/>
          <w:sz w:val="28"/>
        </w:rPr>
        <w:t xml:space="preserve">
      Кесте.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(операцияны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738"/>
    <w:p>
      <w:pPr>
        <w:spacing w:after="0"/>
        <w:ind w:left="0"/>
        <w:jc w:val="both"/>
      </w:pPr>
      <w:r>
        <w:rPr>
          <w:rFonts w:ascii="Times New Roman"/>
          <w:b w:val="false"/>
          <w:i w:val="false"/>
          <w:color w:val="000000"/>
          <w:sz w:val="28"/>
        </w:rPr>
        <w:t>
      кестенің жалғасы:</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шығарылым валютасындағы номиналдық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74" w:id="1739"/>
    <w:p>
      <w:pPr>
        <w:spacing w:after="0"/>
        <w:ind w:left="0"/>
        <w:jc w:val="both"/>
      </w:pPr>
      <w:r>
        <w:rPr>
          <w:rFonts w:ascii="Times New Roman"/>
          <w:b w:val="false"/>
          <w:i w:val="false"/>
          <w:color w:val="000000"/>
          <w:sz w:val="28"/>
        </w:rPr>
        <w:t>
      кестенің жалғасы:</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таза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алымдар шегерілмеген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75" w:id="1740"/>
    <w:p>
      <w:pPr>
        <w:spacing w:after="0"/>
        <w:ind w:left="0"/>
        <w:jc w:val="both"/>
      </w:pPr>
      <w:r>
        <w:rPr>
          <w:rFonts w:ascii="Times New Roman"/>
          <w:b w:val="false"/>
          <w:i w:val="false"/>
          <w:color w:val="000000"/>
          <w:sz w:val="28"/>
        </w:rPr>
        <w:t>
      кестенің жалғасы:</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сатушы (жөнелтуші)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41"/>
          <w:p>
            <w:pPr>
              <w:spacing w:after="20"/>
              <w:ind w:left="20"/>
              <w:jc w:val="both"/>
            </w:pPr>
            <w:r>
              <w:rPr>
                <w:rFonts w:ascii="Times New Roman"/>
                <w:b w:val="false"/>
                <w:i w:val="false"/>
                <w:color w:val="000000"/>
                <w:sz w:val="20"/>
              </w:rPr>
              <w:t>
Жеке тұлғаның тегі, аты және әкесінің аты (ол бар болса)</w:t>
            </w:r>
          </w:p>
          <w:bookmarkEnd w:id="1741"/>
          <w:p>
            <w:pPr>
              <w:spacing w:after="20"/>
              <w:ind w:left="20"/>
              <w:jc w:val="both"/>
            </w:pPr>
            <w:r>
              <w:rPr>
                <w:rFonts w:ascii="Times New Roman"/>
                <w:b w:val="false"/>
                <w:i w:val="false"/>
                <w:color w:val="000000"/>
                <w:sz w:val="20"/>
              </w:rPr>
              <w:t>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бизнес-сәйкестендіру нөмірі (бұдан әрі –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977" w:id="1742"/>
    <w:p>
      <w:pPr>
        <w:spacing w:after="0"/>
        <w:ind w:left="0"/>
        <w:jc w:val="both"/>
      </w:pPr>
      <w:r>
        <w:rPr>
          <w:rFonts w:ascii="Times New Roman"/>
          <w:b w:val="false"/>
          <w:i w:val="false"/>
          <w:color w:val="000000"/>
          <w:sz w:val="28"/>
        </w:rPr>
        <w:t>
      кестенің жалғасы:</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сатып алушы (алушы)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43"/>
          <w:p>
            <w:pPr>
              <w:spacing w:after="20"/>
              <w:ind w:left="20"/>
              <w:jc w:val="both"/>
            </w:pPr>
            <w:r>
              <w:rPr>
                <w:rFonts w:ascii="Times New Roman"/>
                <w:b w:val="false"/>
                <w:i w:val="false"/>
                <w:color w:val="000000"/>
                <w:sz w:val="20"/>
              </w:rPr>
              <w:t>
Жеке тұлғаның тегі, аты және әкесінің аты</w:t>
            </w:r>
          </w:p>
          <w:bookmarkEnd w:id="1743"/>
          <w:p>
            <w:pPr>
              <w:spacing w:after="20"/>
              <w:ind w:left="20"/>
              <w:jc w:val="both"/>
            </w:pPr>
            <w:r>
              <w:rPr>
                <w:rFonts w:ascii="Times New Roman"/>
                <w:b w:val="false"/>
                <w:i w:val="false"/>
                <w:color w:val="000000"/>
                <w:sz w:val="20"/>
              </w:rPr>
              <w:t>
(ол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979" w:id="1744"/>
    <w:p>
      <w:pPr>
        <w:spacing w:after="0"/>
        <w:ind w:left="0"/>
        <w:jc w:val="both"/>
      </w:pPr>
      <w:r>
        <w:rPr>
          <w:rFonts w:ascii="Times New Roman"/>
          <w:b w:val="false"/>
          <w:i w:val="false"/>
          <w:color w:val="000000"/>
          <w:sz w:val="28"/>
        </w:rPr>
        <w:t>
      кестенің жалғасы:</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45"/>
          <w:p>
            <w:pPr>
              <w:spacing w:after="20"/>
              <w:ind w:left="20"/>
              <w:jc w:val="both"/>
            </w:pPr>
            <w:r>
              <w:rPr>
                <w:rFonts w:ascii="Times New Roman"/>
                <w:b w:val="false"/>
                <w:i w:val="false"/>
                <w:color w:val="000000"/>
                <w:sz w:val="20"/>
              </w:rPr>
              <w:t>
Кастодиан банктің атауы</w:t>
            </w:r>
          </w:p>
          <w:bookmarkEnd w:id="1745"/>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46"/>
          <w:p>
            <w:pPr>
              <w:spacing w:after="20"/>
              <w:ind w:left="20"/>
              <w:jc w:val="both"/>
            </w:pPr>
            <w:r>
              <w:rPr>
                <w:rFonts w:ascii="Times New Roman"/>
                <w:b w:val="false"/>
                <w:i w:val="false"/>
                <w:color w:val="000000"/>
                <w:sz w:val="20"/>
              </w:rPr>
              <w:t>
Шетелдік номиналды</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ұстаушының атауы</w:t>
            </w:r>
          </w:p>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47"/>
          <w:p>
            <w:pPr>
              <w:spacing w:after="20"/>
              <w:ind w:left="20"/>
              <w:jc w:val="both"/>
            </w:pPr>
            <w:r>
              <w:rPr>
                <w:rFonts w:ascii="Times New Roman"/>
                <w:b w:val="false"/>
                <w:i w:val="false"/>
                <w:color w:val="000000"/>
                <w:sz w:val="20"/>
              </w:rPr>
              <w:t>
Есеп айырысу депозитарлық жүйесінің атауы</w:t>
            </w:r>
          </w:p>
          <w:bookmarkEnd w:id="1747"/>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4" w:id="1748"/>
    <w:p>
      <w:pPr>
        <w:spacing w:after="0"/>
        <w:ind w:left="0"/>
        <w:jc w:val="both"/>
      </w:pPr>
      <w:r>
        <w:rPr>
          <w:rFonts w:ascii="Times New Roman"/>
          <w:b w:val="false"/>
          <w:i w:val="false"/>
          <w:color w:val="000000"/>
          <w:sz w:val="28"/>
        </w:rPr>
        <w:t xml:space="preserve">
      Атауы ______________________________________ </w:t>
      </w:r>
    </w:p>
    <w:bookmarkEnd w:id="1748"/>
    <w:bookmarkStart w:name="z1985" w:id="1749"/>
    <w:p>
      <w:pPr>
        <w:spacing w:after="0"/>
        <w:ind w:left="0"/>
        <w:jc w:val="both"/>
      </w:pPr>
      <w:r>
        <w:rPr>
          <w:rFonts w:ascii="Times New Roman"/>
          <w:b w:val="false"/>
          <w:i w:val="false"/>
          <w:color w:val="000000"/>
          <w:sz w:val="28"/>
        </w:rPr>
        <w:t xml:space="preserve">
      Мекенжайы __________________________________________________________ </w:t>
      </w:r>
    </w:p>
    <w:bookmarkEnd w:id="1749"/>
    <w:bookmarkStart w:name="z1986" w:id="1750"/>
    <w:p>
      <w:pPr>
        <w:spacing w:after="0"/>
        <w:ind w:left="0"/>
        <w:jc w:val="both"/>
      </w:pPr>
      <w:r>
        <w:rPr>
          <w:rFonts w:ascii="Times New Roman"/>
          <w:b w:val="false"/>
          <w:i w:val="false"/>
          <w:color w:val="000000"/>
          <w:sz w:val="28"/>
        </w:rPr>
        <w:t xml:space="preserve">
      Телефоны ________________________________________ </w:t>
      </w:r>
    </w:p>
    <w:bookmarkEnd w:id="1750"/>
    <w:bookmarkStart w:name="z1987" w:id="175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51"/>
    <w:bookmarkStart w:name="z1988" w:id="1752"/>
    <w:p>
      <w:pPr>
        <w:spacing w:after="0"/>
        <w:ind w:left="0"/>
        <w:jc w:val="both"/>
      </w:pPr>
      <w:r>
        <w:rPr>
          <w:rFonts w:ascii="Times New Roman"/>
          <w:b w:val="false"/>
          <w:i w:val="false"/>
          <w:color w:val="000000"/>
          <w:sz w:val="28"/>
        </w:rPr>
        <w:t xml:space="preserve">
      Орындаушы ______________________________________             ______________ </w:t>
      </w:r>
    </w:p>
    <w:bookmarkEnd w:id="1752"/>
    <w:bookmarkStart w:name="z1989" w:id="175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53"/>
    <w:bookmarkStart w:name="z1990" w:id="175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54"/>
    <w:bookmarkStart w:name="z1991" w:id="1755"/>
    <w:p>
      <w:pPr>
        <w:spacing w:after="0"/>
        <w:ind w:left="0"/>
        <w:jc w:val="both"/>
      </w:pPr>
      <w:r>
        <w:rPr>
          <w:rFonts w:ascii="Times New Roman"/>
          <w:b w:val="false"/>
          <w:i w:val="false"/>
          <w:color w:val="000000"/>
          <w:sz w:val="28"/>
        </w:rPr>
        <w:t xml:space="preserve">
      _______________________________________                         _____________ </w:t>
      </w:r>
    </w:p>
    <w:bookmarkEnd w:id="1755"/>
    <w:bookmarkStart w:name="z1992" w:id="1756"/>
    <w:p>
      <w:pPr>
        <w:spacing w:after="0"/>
        <w:ind w:left="0"/>
        <w:jc w:val="both"/>
      </w:pPr>
      <w:r>
        <w:rPr>
          <w:rFonts w:ascii="Times New Roman"/>
          <w:b w:val="false"/>
          <w:i w:val="false"/>
          <w:color w:val="000000"/>
          <w:sz w:val="28"/>
        </w:rPr>
        <w:t>
      тегі, аты және әкесінің аты (ол бар болса)                               қолы</w:t>
      </w:r>
    </w:p>
    <w:bookmarkEnd w:id="1756"/>
    <w:bookmarkStart w:name="z1993" w:id="1757"/>
    <w:p>
      <w:pPr>
        <w:spacing w:after="0"/>
        <w:ind w:left="0"/>
        <w:jc w:val="both"/>
      </w:pPr>
      <w:r>
        <w:rPr>
          <w:rFonts w:ascii="Times New Roman"/>
          <w:b w:val="false"/>
          <w:i w:val="false"/>
          <w:color w:val="000000"/>
          <w:sz w:val="28"/>
        </w:rPr>
        <w:t>
      Күні 20__ жылғы "____" ______________</w:t>
      </w:r>
    </w:p>
    <w:bookmarkEnd w:id="1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ұйымдастырылмаған нарығында</w:t>
            </w:r>
            <w:r>
              <w:br/>
            </w:r>
            <w:r>
              <w:rPr>
                <w:rFonts w:ascii="Times New Roman"/>
                <w:b w:val="false"/>
                <w:i w:val="false"/>
                <w:color w:val="000000"/>
                <w:sz w:val="20"/>
              </w:rPr>
              <w:t>және халықаралық (шетелдік)</w:t>
            </w:r>
            <w:r>
              <w:br/>
            </w:r>
            <w:r>
              <w:rPr>
                <w:rFonts w:ascii="Times New Roman"/>
                <w:b w:val="false"/>
                <w:i w:val="false"/>
                <w:color w:val="000000"/>
                <w:sz w:val="20"/>
              </w:rPr>
              <w:t>бағалы қағаздар нарықтарында</w:t>
            </w:r>
            <w:r>
              <w:br/>
            </w:r>
            <w:r>
              <w:rPr>
                <w:rFonts w:ascii="Times New Roman"/>
                <w:b w:val="false"/>
                <w:i w:val="false"/>
                <w:color w:val="000000"/>
                <w:sz w:val="20"/>
              </w:rPr>
              <w:t>жасалған (тіркелген) қаржы</w:t>
            </w:r>
            <w:r>
              <w:br/>
            </w:r>
            <w:r>
              <w:rPr>
                <w:rFonts w:ascii="Times New Roman"/>
                <w:b w:val="false"/>
                <w:i w:val="false"/>
                <w:color w:val="000000"/>
                <w:sz w:val="20"/>
              </w:rPr>
              <w:t>құралдарымен мәмілелер</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95" w:id="1758"/>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(индексі – 1-RCB_DEALINGS_BD, кезеңділігі: ай сайын) әкімшілік деректер нысанын толтыру бойынша түсіндірме</w:t>
      </w:r>
    </w:p>
    <w:bookmarkEnd w:id="1758"/>
    <w:bookmarkStart w:name="z1996" w:id="1759"/>
    <w:p>
      <w:pPr>
        <w:spacing w:after="0"/>
        <w:ind w:left="0"/>
        <w:jc w:val="left"/>
      </w:pPr>
      <w:r>
        <w:rPr>
          <w:rFonts w:ascii="Times New Roman"/>
          <w:b/>
          <w:i w:val="false"/>
          <w:color w:val="000000"/>
        </w:rPr>
        <w:t xml:space="preserve"> 1-тарау. Жалпы ережелер</w:t>
      </w:r>
    </w:p>
    <w:bookmarkEnd w:id="1759"/>
    <w:bookmarkStart w:name="z1997" w:id="1760"/>
    <w:p>
      <w:pPr>
        <w:spacing w:after="0"/>
        <w:ind w:left="0"/>
        <w:jc w:val="both"/>
      </w:pPr>
      <w:r>
        <w:rPr>
          <w:rFonts w:ascii="Times New Roman"/>
          <w:b w:val="false"/>
          <w:i w:val="false"/>
          <w:color w:val="000000"/>
          <w:sz w:val="28"/>
        </w:rPr>
        <w:t xml:space="preserve">
      1. Осы түсіндірмеде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 нысанын (бұдан әрі – Нысан) толтыру бойынша бірыңғай талаптар айқындалады. </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1999" w:id="1761"/>
    <w:p>
      <w:pPr>
        <w:spacing w:after="0"/>
        <w:ind w:left="0"/>
        <w:jc w:val="both"/>
      </w:pPr>
      <w:r>
        <w:rPr>
          <w:rFonts w:ascii="Times New Roman"/>
          <w:b w:val="false"/>
          <w:i w:val="false"/>
          <w:color w:val="000000"/>
          <w:sz w:val="28"/>
        </w:rPr>
        <w:t xml:space="preserve">
      3. Нысанды брокер және (немесе) дилер ай сайын жасайды. </w:t>
      </w:r>
    </w:p>
    <w:bookmarkEnd w:id="1761"/>
    <w:bookmarkStart w:name="z2000" w:id="176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62"/>
    <w:bookmarkStart w:name="z2001" w:id="1763"/>
    <w:p>
      <w:pPr>
        <w:spacing w:after="0"/>
        <w:ind w:left="0"/>
        <w:jc w:val="left"/>
      </w:pPr>
      <w:r>
        <w:rPr>
          <w:rFonts w:ascii="Times New Roman"/>
          <w:b/>
          <w:i w:val="false"/>
          <w:color w:val="000000"/>
        </w:rPr>
        <w:t xml:space="preserve"> 2-тарау. Нысанды толтыру бойынша түсіндірме</w:t>
      </w:r>
    </w:p>
    <w:bookmarkEnd w:id="1763"/>
    <w:bookmarkStart w:name="z2002" w:id="1764"/>
    <w:p>
      <w:pPr>
        <w:spacing w:after="0"/>
        <w:ind w:left="0"/>
        <w:jc w:val="both"/>
      </w:pPr>
      <w:r>
        <w:rPr>
          <w:rFonts w:ascii="Times New Roman"/>
          <w:b w:val="false"/>
          <w:i w:val="false"/>
          <w:color w:val="000000"/>
          <w:sz w:val="28"/>
        </w:rPr>
        <w:t>
      5.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bookmarkEnd w:id="1764"/>
    <w:bookmarkStart w:name="z2003" w:id="1765"/>
    <w:p>
      <w:pPr>
        <w:spacing w:after="0"/>
        <w:ind w:left="0"/>
        <w:jc w:val="both"/>
      </w:pPr>
      <w:r>
        <w:rPr>
          <w:rFonts w:ascii="Times New Roman"/>
          <w:b w:val="false"/>
          <w:i w:val="false"/>
          <w:color w:val="000000"/>
          <w:sz w:val="28"/>
        </w:rPr>
        <w:t>
      6. 2-бағанда мәмілені жасау (егер мәмілені клиент брокердің қатысуынсыз жасаған жағдайда, номиналды ұстауды есепке алу жүйесінде операция жүргізу) күні "жылы.күні.айы" форматында көрсетіледі.</w:t>
      </w:r>
    </w:p>
    <w:bookmarkEnd w:id="1765"/>
    <w:bookmarkStart w:name="z2004" w:id="1766"/>
    <w:p>
      <w:pPr>
        <w:spacing w:after="0"/>
        <w:ind w:left="0"/>
        <w:jc w:val="both"/>
      </w:pPr>
      <w:r>
        <w:rPr>
          <w:rFonts w:ascii="Times New Roman"/>
          <w:b w:val="false"/>
          <w:i w:val="false"/>
          <w:color w:val="000000"/>
          <w:sz w:val="28"/>
        </w:rPr>
        <w:t>
      7. 3-бағанда шарт, келісім немесе мәміленің жасалғанын растайтын басқа құжат талаптарына сәйкес мәмілені жасау күні "жылы.күні.айы" форматында көрсетіледі.</w:t>
      </w:r>
    </w:p>
    <w:bookmarkEnd w:id="1766"/>
    <w:bookmarkStart w:name="z2005" w:id="1767"/>
    <w:p>
      <w:pPr>
        <w:spacing w:after="0"/>
        <w:ind w:left="0"/>
        <w:jc w:val="both"/>
      </w:pPr>
      <w:r>
        <w:rPr>
          <w:rFonts w:ascii="Times New Roman"/>
          <w:b w:val="false"/>
          <w:i w:val="false"/>
          <w:color w:val="000000"/>
          <w:sz w:val="28"/>
        </w:rPr>
        <w:t>
      8. 4-бағанда мәміле бойынша нақты есеп айырысу күні "жылы.күні.айы" форматында көрсетіледі.</w:t>
      </w:r>
    </w:p>
    <w:bookmarkEnd w:id="1767"/>
    <w:bookmarkStart w:name="z2006" w:id="1768"/>
    <w:p>
      <w:pPr>
        <w:spacing w:after="0"/>
        <w:ind w:left="0"/>
        <w:jc w:val="both"/>
      </w:pPr>
      <w:r>
        <w:rPr>
          <w:rFonts w:ascii="Times New Roman"/>
          <w:b w:val="false"/>
          <w:i w:val="false"/>
          <w:color w:val="000000"/>
          <w:sz w:val="28"/>
        </w:rPr>
        <w:t>
      9. Ұйым номиналды ұстаушы ретінде әрекет еткен жағдайда, 3, 4, 10-бағандар толтырылмайды.</w:t>
      </w:r>
    </w:p>
    <w:bookmarkEnd w:id="1768"/>
    <w:bookmarkStart w:name="z2007" w:id="1769"/>
    <w:p>
      <w:pPr>
        <w:spacing w:after="0"/>
        <w:ind w:left="0"/>
        <w:jc w:val="both"/>
      </w:pPr>
      <w:r>
        <w:rPr>
          <w:rFonts w:ascii="Times New Roman"/>
          <w:b w:val="false"/>
          <w:i w:val="false"/>
          <w:color w:val="000000"/>
          <w:sz w:val="28"/>
        </w:rPr>
        <w:t>
      10. 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w:t>
      </w:r>
    </w:p>
    <w:bookmarkEnd w:id="1769"/>
    <w:bookmarkStart w:name="z2008" w:id="1770"/>
    <w:p>
      <w:pPr>
        <w:spacing w:after="0"/>
        <w:ind w:left="0"/>
        <w:jc w:val="both"/>
      </w:pPr>
      <w:r>
        <w:rPr>
          <w:rFonts w:ascii="Times New Roman"/>
          <w:b w:val="false"/>
          <w:i w:val="false"/>
          <w:color w:val="000000"/>
          <w:sz w:val="28"/>
        </w:rPr>
        <w:t>
      11. 11-бағанда бағалы қағаздар саны данамен көрсетіледі. Борыштық бағалы қағаздар шығарылым валютасыменноминалды құны бойынша көрсетіледі.</w:t>
      </w:r>
    </w:p>
    <w:bookmarkEnd w:id="1770"/>
    <w:bookmarkStart w:name="z2009" w:id="1771"/>
    <w:p>
      <w:pPr>
        <w:spacing w:after="0"/>
        <w:ind w:left="0"/>
        <w:jc w:val="both"/>
      </w:pPr>
      <w:r>
        <w:rPr>
          <w:rFonts w:ascii="Times New Roman"/>
          <w:b w:val="false"/>
          <w:i w:val="false"/>
          <w:color w:val="000000"/>
          <w:sz w:val="28"/>
        </w:rPr>
        <w:t>
      12. 12-бағанда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w:t>
      </w:r>
    </w:p>
    <w:bookmarkEnd w:id="1771"/>
    <w:bookmarkStart w:name="z2010" w:id="1772"/>
    <w:p>
      <w:pPr>
        <w:spacing w:after="0"/>
        <w:ind w:left="0"/>
        <w:jc w:val="both"/>
      </w:pPr>
      <w:r>
        <w:rPr>
          <w:rFonts w:ascii="Times New Roman"/>
          <w:b w:val="false"/>
          <w:i w:val="false"/>
          <w:color w:val="000000"/>
          <w:sz w:val="28"/>
        </w:rPr>
        <w:t>
      13. 13, 14, 15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13 немесе 14-бағандарда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bookmarkEnd w:id="1772"/>
    <w:bookmarkStart w:name="z2011" w:id="1773"/>
    <w:p>
      <w:pPr>
        <w:spacing w:after="0"/>
        <w:ind w:left="0"/>
        <w:jc w:val="both"/>
      </w:pPr>
      <w:r>
        <w:rPr>
          <w:rFonts w:ascii="Times New Roman"/>
          <w:b w:val="false"/>
          <w:i w:val="false"/>
          <w:color w:val="000000"/>
          <w:sz w:val="28"/>
        </w:rPr>
        <w:t>
      Қаржы құралдарымен мәміле бойынша есеп айырысулар шетел валютасымен жасалған кезде 13, 14, 15, 16-бағандар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14-баған бағасы номиналды құннан пайызбен көрсетілген қаржы құралдары бойынша толтырылмайды. Мәміле ұлттық валютамен орындалған жағдайда, 14 және 16-бағандар толтырылады. Мәміле көлемі мәмілені орындауға байланысты шығыстар шегеріле отырып, үтірден кейінгі екі таңбаға дейінгі дәлдікпен көрсетіледі.</w:t>
      </w:r>
    </w:p>
    <w:bookmarkEnd w:id="1773"/>
    <w:bookmarkStart w:name="z2012" w:id="1774"/>
    <w:p>
      <w:pPr>
        <w:spacing w:after="0"/>
        <w:ind w:left="0"/>
        <w:jc w:val="both"/>
      </w:pPr>
      <w:r>
        <w:rPr>
          <w:rFonts w:ascii="Times New Roman"/>
          <w:b w:val="false"/>
          <w:i w:val="false"/>
          <w:color w:val="000000"/>
          <w:sz w:val="28"/>
        </w:rPr>
        <w:t>
      14. 19-бағанда мәліметтер мынадай:</w:t>
      </w:r>
    </w:p>
    <w:bookmarkEnd w:id="1774"/>
    <w:bookmarkStart w:name="z2013" w:id="1775"/>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1775"/>
    <w:bookmarkStart w:name="z2014" w:id="1776"/>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776"/>
    <w:bookmarkStart w:name="z2015" w:id="1777"/>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1777"/>
    <w:bookmarkStart w:name="z2016" w:id="1778"/>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bookmarkEnd w:id="1778"/>
    <w:bookmarkStart w:name="z2017" w:id="1779"/>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bookmarkEnd w:id="1779"/>
    <w:bookmarkStart w:name="z2018" w:id="1780"/>
    <w:p>
      <w:pPr>
        <w:spacing w:after="0"/>
        <w:ind w:left="0"/>
        <w:jc w:val="both"/>
      </w:pPr>
      <w:r>
        <w:rPr>
          <w:rFonts w:ascii="Times New Roman"/>
          <w:b w:val="false"/>
          <w:i w:val="false"/>
          <w:color w:val="000000"/>
          <w:sz w:val="28"/>
        </w:rPr>
        <w:t>
      15. 20-баған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bookmarkEnd w:id="1780"/>
    <w:bookmarkStart w:name="z2019" w:id="1781"/>
    <w:p>
      <w:pPr>
        <w:spacing w:after="0"/>
        <w:ind w:left="0"/>
        <w:jc w:val="both"/>
      </w:pPr>
      <w:r>
        <w:rPr>
          <w:rFonts w:ascii="Times New Roman"/>
          <w:b w:val="false"/>
          <w:i w:val="false"/>
          <w:color w:val="000000"/>
          <w:sz w:val="28"/>
        </w:rPr>
        <w:t>
      16. 22 және 26-бағандарда жасалған мәміле (тіркелген операция) тараптарының тегі, аты және әкесінің аты (ол бар болса) немесе атауы көрсетіледі.</w:t>
      </w:r>
    </w:p>
    <w:bookmarkEnd w:id="1781"/>
    <w:bookmarkStart w:name="z2020" w:id="1782"/>
    <w:p>
      <w:pPr>
        <w:spacing w:after="0"/>
        <w:ind w:left="0"/>
        <w:jc w:val="both"/>
      </w:pPr>
      <w:r>
        <w:rPr>
          <w:rFonts w:ascii="Times New Roman"/>
          <w:b w:val="false"/>
          <w:i w:val="false"/>
          <w:color w:val="000000"/>
          <w:sz w:val="28"/>
        </w:rPr>
        <w:t>
      Репоны ашу/жабу операцияларын жүргізген жағдайда, бағалы қағаздарды сатып алушы сатып алушы ретінде қатысады, бұл ретте 33-бағанда "репо операциясы" түрі туралы белгі қойылады.</w:t>
      </w:r>
    </w:p>
    <w:bookmarkEnd w:id="1782"/>
    <w:bookmarkStart w:name="z2021" w:id="1783"/>
    <w:p>
      <w:pPr>
        <w:spacing w:after="0"/>
        <w:ind w:left="0"/>
        <w:jc w:val="both"/>
      </w:pPr>
      <w:r>
        <w:rPr>
          <w:rFonts w:ascii="Times New Roman"/>
          <w:b w:val="false"/>
          <w:i w:val="false"/>
          <w:color w:val="000000"/>
          <w:sz w:val="28"/>
        </w:rPr>
        <w:t>
      17. 25 және 29-бағандарда:</w:t>
      </w:r>
    </w:p>
    <w:bookmarkEnd w:id="1783"/>
    <w:bookmarkStart w:name="z2022" w:id="1784"/>
    <w:p>
      <w:pPr>
        <w:spacing w:after="0"/>
        <w:ind w:left="0"/>
        <w:jc w:val="both"/>
      </w:pPr>
      <w:r>
        <w:rPr>
          <w:rFonts w:ascii="Times New Roman"/>
          <w:b w:val="false"/>
          <w:i w:val="false"/>
          <w:color w:val="000000"/>
          <w:sz w:val="28"/>
        </w:rPr>
        <w:t>
      ұйым "қатаң міндеттемелер" тәсілін қоса алғанда андеррайтер ретінде қатысқан жағдайда "А" белгісі;</w:t>
      </w:r>
    </w:p>
    <w:bookmarkEnd w:id="1784"/>
    <w:bookmarkStart w:name="z2023" w:id="1785"/>
    <w:p>
      <w:pPr>
        <w:spacing w:after="0"/>
        <w:ind w:left="0"/>
        <w:jc w:val="both"/>
      </w:pPr>
      <w:r>
        <w:rPr>
          <w:rFonts w:ascii="Times New Roman"/>
          <w:b w:val="false"/>
          <w:i w:val="false"/>
          <w:color w:val="000000"/>
          <w:sz w:val="28"/>
        </w:rPr>
        <w:t>
      ұйым брокер ретінде қатысқан жағдайда "B" белгісі;</w:t>
      </w:r>
    </w:p>
    <w:bookmarkEnd w:id="1785"/>
    <w:bookmarkStart w:name="z2024" w:id="1786"/>
    <w:p>
      <w:pPr>
        <w:spacing w:after="0"/>
        <w:ind w:left="0"/>
        <w:jc w:val="both"/>
      </w:pPr>
      <w:r>
        <w:rPr>
          <w:rFonts w:ascii="Times New Roman"/>
          <w:b w:val="false"/>
          <w:i w:val="false"/>
          <w:color w:val="000000"/>
          <w:sz w:val="28"/>
        </w:rPr>
        <w:t>
      ұйым дилер ретінде қатысқан жағдайда "D" белгісі;</w:t>
      </w:r>
    </w:p>
    <w:bookmarkEnd w:id="1786"/>
    <w:bookmarkStart w:name="z2025" w:id="1787"/>
    <w:p>
      <w:pPr>
        <w:spacing w:after="0"/>
        <w:ind w:left="0"/>
        <w:jc w:val="both"/>
      </w:pPr>
      <w:r>
        <w:rPr>
          <w:rFonts w:ascii="Times New Roman"/>
          <w:b w:val="false"/>
          <w:i w:val="false"/>
          <w:color w:val="000000"/>
          <w:sz w:val="28"/>
        </w:rPr>
        <w:t>
      ұйым маркет-мейкер ретінде қатысқан жағдайда "М" белгісі;</w:t>
      </w:r>
    </w:p>
    <w:bookmarkEnd w:id="1787"/>
    <w:bookmarkStart w:name="z2026" w:id="1788"/>
    <w:p>
      <w:pPr>
        <w:spacing w:after="0"/>
        <w:ind w:left="0"/>
        <w:jc w:val="both"/>
      </w:pPr>
      <w:r>
        <w:rPr>
          <w:rFonts w:ascii="Times New Roman"/>
          <w:b w:val="false"/>
          <w:i w:val="false"/>
          <w:color w:val="000000"/>
          <w:sz w:val="28"/>
        </w:rPr>
        <w:t>
      ұйым номиналды ұстаушы ретінде қатысқан жағдайда "ND" белгісі қолданылады.</w:t>
      </w:r>
    </w:p>
    <w:bookmarkEnd w:id="1788"/>
    <w:bookmarkStart w:name="z2027" w:id="1789"/>
    <w:p>
      <w:pPr>
        <w:spacing w:after="0"/>
        <w:ind w:left="0"/>
        <w:jc w:val="both"/>
      </w:pPr>
      <w:r>
        <w:rPr>
          <w:rFonts w:ascii="Times New Roman"/>
          <w:b w:val="false"/>
          <w:i w:val="false"/>
          <w:color w:val="000000"/>
          <w:sz w:val="28"/>
        </w:rPr>
        <w:t>
      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25 және (немесе) 29-бағандарда тиісінше "А" немесе "М" белгісі ғана көрсетіледі. 22, 23, 24, 26, 27, 28-бағандарда,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көрсетіледі. Контрагент туралы ақпарат болмаған кезде, бұл мәліметтер толтырылмайды</w:t>
      </w:r>
    </w:p>
    <w:bookmarkEnd w:id="1789"/>
    <w:bookmarkStart w:name="z2028" w:id="1790"/>
    <w:p>
      <w:pPr>
        <w:spacing w:after="0"/>
        <w:ind w:left="0"/>
        <w:jc w:val="both"/>
      </w:pPr>
      <w:r>
        <w:rPr>
          <w:rFonts w:ascii="Times New Roman"/>
          <w:b w:val="false"/>
          <w:i w:val="false"/>
          <w:color w:val="000000"/>
          <w:sz w:val="28"/>
        </w:rPr>
        <w:t>
      18. 30, 31 және 32-бағандар халықаралық (шетелдік) бағалы қағаздар нарығында мәмілелер жасалған (операциялар жүргізілген) кезде толтырылады.</w:t>
      </w:r>
    </w:p>
    <w:bookmarkEnd w:id="1790"/>
    <w:bookmarkStart w:name="z2029" w:id="1791"/>
    <w:p>
      <w:pPr>
        <w:spacing w:after="0"/>
        <w:ind w:left="0"/>
        <w:jc w:val="both"/>
      </w:pPr>
      <w:r>
        <w:rPr>
          <w:rFonts w:ascii="Times New Roman"/>
          <w:b w:val="false"/>
          <w:i w:val="false"/>
          <w:color w:val="000000"/>
          <w:sz w:val="28"/>
        </w:rPr>
        <w:t>
      19. 6, 21, 23 және 27-бағандарда заңды тұлға бойынша оның тіркелген елі және (немесе) аумағы, жеке тұлға бойынша – азаматтығы толтырылады.</w:t>
      </w:r>
    </w:p>
    <w:bookmarkEnd w:id="1791"/>
    <w:bookmarkStart w:name="z2030" w:id="1792"/>
    <w:p>
      <w:pPr>
        <w:spacing w:after="0"/>
        <w:ind w:left="0"/>
        <w:jc w:val="both"/>
      </w:pPr>
      <w:r>
        <w:rPr>
          <w:rFonts w:ascii="Times New Roman"/>
          <w:b w:val="false"/>
          <w:i w:val="false"/>
          <w:color w:val="000000"/>
          <w:sz w:val="28"/>
        </w:rPr>
        <w:t>
      20. Нысанда бағалы қағаздарды конвертациялауға байланысты операцияларды көрсеткен кезде 4, 5, 6, 7, 8, 11, 26, 27, 28 және 33-бағандар толтырылады.</w:t>
      </w:r>
    </w:p>
    <w:bookmarkEnd w:id="1792"/>
    <w:bookmarkStart w:name="z2031" w:id="1793"/>
    <w:p>
      <w:pPr>
        <w:spacing w:after="0"/>
        <w:ind w:left="0"/>
        <w:jc w:val="both"/>
      </w:pPr>
      <w:r>
        <w:rPr>
          <w:rFonts w:ascii="Times New Roman"/>
          <w:b w:val="false"/>
          <w:i w:val="false"/>
          <w:color w:val="000000"/>
          <w:sz w:val="28"/>
        </w:rPr>
        <w:t>
      Конвертациялау операциясы туралы мәліметтер конвертациялау нәтижесінде алынған бағалы қағаздарға қатысты беріледі.</w:t>
      </w:r>
    </w:p>
    <w:bookmarkEnd w:id="1793"/>
    <w:bookmarkStart w:name="z2032" w:id="1794"/>
    <w:p>
      <w:pPr>
        <w:spacing w:after="0"/>
        <w:ind w:left="0"/>
        <w:jc w:val="both"/>
      </w:pPr>
      <w:r>
        <w:rPr>
          <w:rFonts w:ascii="Times New Roman"/>
          <w:b w:val="false"/>
          <w:i w:val="false"/>
          <w:color w:val="000000"/>
          <w:sz w:val="28"/>
        </w:rPr>
        <w:t>
      4-бағанда конвертациялау нәтижесінде бағалы қағаздарды алу күні көрсетіледі.</w:t>
      </w:r>
    </w:p>
    <w:bookmarkEnd w:id="1794"/>
    <w:bookmarkStart w:name="z2033" w:id="1795"/>
    <w:p>
      <w:pPr>
        <w:spacing w:after="0"/>
        <w:ind w:left="0"/>
        <w:jc w:val="both"/>
      </w:pPr>
      <w:r>
        <w:rPr>
          <w:rFonts w:ascii="Times New Roman"/>
          <w:b w:val="false"/>
          <w:i w:val="false"/>
          <w:color w:val="000000"/>
          <w:sz w:val="28"/>
        </w:rPr>
        <w:t>
      33-бағанда "конвертациялау" операциясының түрі көрсетіледі.</w:t>
      </w:r>
    </w:p>
    <w:bookmarkEnd w:id="1795"/>
    <w:bookmarkStart w:name="z2034" w:id="1796"/>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20-қосымша</w:t>
            </w:r>
          </w:p>
        </w:tc>
      </w:tr>
    </w:tbl>
    <w:bookmarkStart w:name="z2037" w:id="1797"/>
    <w:p>
      <w:pPr>
        <w:spacing w:after="0"/>
        <w:ind w:left="0"/>
        <w:jc w:val="left"/>
      </w:pPr>
      <w:r>
        <w:rPr>
          <w:rFonts w:ascii="Times New Roman"/>
          <w:b/>
          <w:i w:val="false"/>
          <w:color w:val="000000"/>
        </w:rPr>
        <w:t xml:space="preserve"> Әкімшілік деректерді жинауға арналған нысан</w:t>
      </w:r>
    </w:p>
    <w:bookmarkEnd w:id="1797"/>
    <w:bookmarkStart w:name="z2038" w:id="17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98"/>
    <w:bookmarkStart w:name="z2039" w:id="179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799"/>
    <w:bookmarkStart w:name="z2040" w:id="1800"/>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w:t>
      </w:r>
    </w:p>
    <w:bookmarkEnd w:id="1800"/>
    <w:bookmarkStart w:name="z2041" w:id="1801"/>
    <w:p>
      <w:pPr>
        <w:spacing w:after="0"/>
        <w:ind w:left="0"/>
        <w:jc w:val="both"/>
      </w:pPr>
      <w:r>
        <w:rPr>
          <w:rFonts w:ascii="Times New Roman"/>
          <w:b w:val="false"/>
          <w:i w:val="false"/>
          <w:color w:val="000000"/>
          <w:sz w:val="28"/>
        </w:rPr>
        <w:t>
      Әкімшілік деректер нысанының индексі: 1-RCB_SVED_BD</w:t>
      </w:r>
    </w:p>
    <w:bookmarkEnd w:id="1801"/>
    <w:bookmarkStart w:name="z2042" w:id="1802"/>
    <w:p>
      <w:pPr>
        <w:spacing w:after="0"/>
        <w:ind w:left="0"/>
        <w:jc w:val="both"/>
      </w:pPr>
      <w:r>
        <w:rPr>
          <w:rFonts w:ascii="Times New Roman"/>
          <w:b w:val="false"/>
          <w:i w:val="false"/>
          <w:color w:val="000000"/>
          <w:sz w:val="28"/>
        </w:rPr>
        <w:t>
      Кезеңділігі: тоқсан сайын</w:t>
      </w:r>
    </w:p>
    <w:bookmarkEnd w:id="1802"/>
    <w:bookmarkStart w:name="z2043" w:id="1803"/>
    <w:p>
      <w:pPr>
        <w:spacing w:after="0"/>
        <w:ind w:left="0"/>
        <w:jc w:val="both"/>
      </w:pPr>
      <w:r>
        <w:rPr>
          <w:rFonts w:ascii="Times New Roman"/>
          <w:b w:val="false"/>
          <w:i w:val="false"/>
          <w:color w:val="000000"/>
          <w:sz w:val="28"/>
        </w:rPr>
        <w:t>
      Есепті кезеңі: 20___жылғы ____________ жағдай бойынша</w:t>
      </w:r>
    </w:p>
    <w:bookmarkEnd w:id="1803"/>
    <w:bookmarkStart w:name="z2044" w:id="1804"/>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1804"/>
    <w:bookmarkStart w:name="z2045" w:id="1805"/>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805"/>
    <w:bookmarkStart w:name="z2046" w:id="1806"/>
    <w:p>
      <w:pPr>
        <w:spacing w:after="0"/>
        <w:ind w:left="0"/>
        <w:jc w:val="both"/>
      </w:pPr>
      <w:r>
        <w:rPr>
          <w:rFonts w:ascii="Times New Roman"/>
          <w:b w:val="false"/>
          <w:i w:val="false"/>
          <w:color w:val="000000"/>
          <w:sz w:val="28"/>
        </w:rPr>
        <w:t>
      Нысан</w:t>
      </w:r>
    </w:p>
    <w:bookmarkEnd w:id="1806"/>
    <w:bookmarkStart w:name="z2047" w:id="1807"/>
    <w:p>
      <w:pPr>
        <w:spacing w:after="0"/>
        <w:ind w:left="0"/>
        <w:jc w:val="both"/>
      </w:pPr>
      <w:r>
        <w:rPr>
          <w:rFonts w:ascii="Times New Roman"/>
          <w:b w:val="false"/>
          <w:i w:val="false"/>
          <w:color w:val="000000"/>
          <w:sz w:val="28"/>
        </w:rPr>
        <w:t>
      Кесте. Ұйым туралы мәліметтер</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әкесінің аты (ол бар болса),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сайлаған, есепті күні ұйымның меншікті активтеріне қатысты инвестициялық шешімдерді қабылдайтын инвестициялық комитеттің құрамы (тегі, аты, әкесінің аты (ол бар болса),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әкесінің аты (ол бар болса), атқаратын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әкесінің аты (ол бар болса), атқаратын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808"/>
          <w:p>
            <w:pPr>
              <w:spacing w:after="20"/>
              <w:ind w:left="20"/>
              <w:jc w:val="both"/>
            </w:pPr>
            <w:r>
              <w:rPr>
                <w:rFonts w:ascii="Times New Roman"/>
                <w:b w:val="false"/>
                <w:i w:val="false"/>
                <w:color w:val="000000"/>
                <w:sz w:val="20"/>
              </w:rPr>
              <w:t>
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азаматтығы,</w:t>
            </w:r>
          </w:p>
          <w:p>
            <w:pPr>
              <w:spacing w:after="20"/>
              <w:ind w:left="20"/>
              <w:jc w:val="both"/>
            </w:pPr>
            <w:r>
              <w:rPr>
                <w:rFonts w:ascii="Times New Roman"/>
                <w:b w:val="false"/>
                <w:i w:val="false"/>
                <w:color w:val="000000"/>
                <w:sz w:val="20"/>
              </w:rPr>
              <w:t>
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09"/>
          <w:p>
            <w:pPr>
              <w:spacing w:after="20"/>
              <w:ind w:left="20"/>
              <w:jc w:val="both"/>
            </w:pPr>
            <w:r>
              <w:rPr>
                <w:rFonts w:ascii="Times New Roman"/>
                <w:b w:val="false"/>
                <w:i w:val="false"/>
                <w:color w:val="000000"/>
                <w:sz w:val="20"/>
              </w:rPr>
              <w:t>
Есепті күнге брокерлік қызмет көрсету шеңберінде клиенттермен жасалған қолданыстағы шарттардың саны туралы мәліметтер:</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ұстау қызметтерін көрсетуді көздемейтін брокерлік қызмет көрсету туралы шарттар саны;</w:t>
            </w:r>
          </w:p>
          <w:p>
            <w:pPr>
              <w:spacing w:after="20"/>
              <w:ind w:left="20"/>
              <w:jc w:val="both"/>
            </w:pPr>
            <w:r>
              <w:rPr>
                <w:rFonts w:ascii="Times New Roman"/>
                <w:b w:val="false"/>
                <w:i w:val="false"/>
                <w:color w:val="000000"/>
                <w:sz w:val="20"/>
              </w:rPr>
              <w:t>
номиналды ұстау қызметтерін көрсетуді көздейтін брокерлік қызмет көрсету туралы шарттар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10"/>
          <w:p>
            <w:pPr>
              <w:spacing w:after="20"/>
              <w:ind w:left="20"/>
              <w:jc w:val="both"/>
            </w:pPr>
            <w:r>
              <w:rPr>
                <w:rFonts w:ascii="Times New Roman"/>
                <w:b w:val="false"/>
                <w:i w:val="false"/>
                <w:color w:val="000000"/>
                <w:sz w:val="20"/>
              </w:rPr>
              <w:t>
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шарт (қосымша келісім) жасалған күн;</w:t>
            </w:r>
          </w:p>
          <w:p>
            <w:pPr>
              <w:spacing w:after="20"/>
              <w:ind w:left="20"/>
              <w:jc w:val="both"/>
            </w:pPr>
            <w:r>
              <w:rPr>
                <w:rFonts w:ascii="Times New Roman"/>
                <w:b w:val="false"/>
                <w:i w:val="false"/>
                <w:color w:val="000000"/>
                <w:sz w:val="20"/>
              </w:rPr>
              <w:t>
ұйым жасалған шарт шеңберінде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1811"/>
    <w:p>
      <w:pPr>
        <w:spacing w:after="0"/>
        <w:ind w:left="0"/>
        <w:jc w:val="both"/>
      </w:pPr>
      <w:r>
        <w:rPr>
          <w:rFonts w:ascii="Times New Roman"/>
          <w:b w:val="false"/>
          <w:i w:val="false"/>
          <w:color w:val="000000"/>
          <w:sz w:val="28"/>
        </w:rPr>
        <w:t xml:space="preserve">
      Атауы ______________________________________ </w:t>
      </w:r>
    </w:p>
    <w:bookmarkEnd w:id="1811"/>
    <w:bookmarkStart w:name="z2061" w:id="1812"/>
    <w:p>
      <w:pPr>
        <w:spacing w:after="0"/>
        <w:ind w:left="0"/>
        <w:jc w:val="both"/>
      </w:pPr>
      <w:r>
        <w:rPr>
          <w:rFonts w:ascii="Times New Roman"/>
          <w:b w:val="false"/>
          <w:i w:val="false"/>
          <w:color w:val="000000"/>
          <w:sz w:val="28"/>
        </w:rPr>
        <w:t xml:space="preserve">
      Мекенжайы __________________________________________________________ </w:t>
      </w:r>
    </w:p>
    <w:bookmarkEnd w:id="1812"/>
    <w:bookmarkStart w:name="z2062" w:id="1813"/>
    <w:p>
      <w:pPr>
        <w:spacing w:after="0"/>
        <w:ind w:left="0"/>
        <w:jc w:val="both"/>
      </w:pPr>
      <w:r>
        <w:rPr>
          <w:rFonts w:ascii="Times New Roman"/>
          <w:b w:val="false"/>
          <w:i w:val="false"/>
          <w:color w:val="000000"/>
          <w:sz w:val="28"/>
        </w:rPr>
        <w:t xml:space="preserve">
      Телефоны ________________________________________ </w:t>
      </w:r>
    </w:p>
    <w:bookmarkEnd w:id="1813"/>
    <w:bookmarkStart w:name="z2063" w:id="181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14"/>
    <w:bookmarkStart w:name="z2064" w:id="1815"/>
    <w:p>
      <w:pPr>
        <w:spacing w:after="0"/>
        <w:ind w:left="0"/>
        <w:jc w:val="both"/>
      </w:pPr>
      <w:r>
        <w:rPr>
          <w:rFonts w:ascii="Times New Roman"/>
          <w:b w:val="false"/>
          <w:i w:val="false"/>
          <w:color w:val="000000"/>
          <w:sz w:val="28"/>
        </w:rPr>
        <w:t xml:space="preserve">
      Орындаушы ______________________________________             ______________ </w:t>
      </w:r>
    </w:p>
    <w:bookmarkEnd w:id="1815"/>
    <w:bookmarkStart w:name="z2065" w:id="181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16"/>
    <w:bookmarkStart w:name="z2066" w:id="181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17"/>
    <w:bookmarkStart w:name="z2067" w:id="1818"/>
    <w:p>
      <w:pPr>
        <w:spacing w:after="0"/>
        <w:ind w:left="0"/>
        <w:jc w:val="both"/>
      </w:pPr>
      <w:r>
        <w:rPr>
          <w:rFonts w:ascii="Times New Roman"/>
          <w:b w:val="false"/>
          <w:i w:val="false"/>
          <w:color w:val="000000"/>
          <w:sz w:val="28"/>
        </w:rPr>
        <w:t xml:space="preserve">
      _______________________________________                         _____________ </w:t>
      </w:r>
    </w:p>
    <w:bookmarkEnd w:id="1818"/>
    <w:bookmarkStart w:name="z2068" w:id="1819"/>
    <w:p>
      <w:pPr>
        <w:spacing w:after="0"/>
        <w:ind w:left="0"/>
        <w:jc w:val="both"/>
      </w:pPr>
      <w:r>
        <w:rPr>
          <w:rFonts w:ascii="Times New Roman"/>
          <w:b w:val="false"/>
          <w:i w:val="false"/>
          <w:color w:val="000000"/>
          <w:sz w:val="28"/>
        </w:rPr>
        <w:t>
      тегі, аты және әкесінің аты (ол бар болса)                               қолы</w:t>
      </w:r>
    </w:p>
    <w:bookmarkEnd w:id="1819"/>
    <w:bookmarkStart w:name="z2069" w:id="1820"/>
    <w:p>
      <w:pPr>
        <w:spacing w:after="0"/>
        <w:ind w:left="0"/>
        <w:jc w:val="both"/>
      </w:pPr>
      <w:r>
        <w:rPr>
          <w:rFonts w:ascii="Times New Roman"/>
          <w:b w:val="false"/>
          <w:i w:val="false"/>
          <w:color w:val="000000"/>
          <w:sz w:val="28"/>
        </w:rPr>
        <w:t>
      Күні 20__ жылғы "____" ______________</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 асыруға лицензиясы бар ұйым </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071" w:id="1821"/>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 (индексі – 1-RCB_SVED_BD, кезеңділігі: тоқсан сайын) әкімшілік деректер нысанын толтыру бойынша түсіндірме</w:t>
      </w:r>
    </w:p>
    <w:bookmarkEnd w:id="1821"/>
    <w:bookmarkStart w:name="z2072" w:id="1822"/>
    <w:p>
      <w:pPr>
        <w:spacing w:after="0"/>
        <w:ind w:left="0"/>
        <w:jc w:val="left"/>
      </w:pPr>
      <w:r>
        <w:rPr>
          <w:rFonts w:ascii="Times New Roman"/>
          <w:b/>
          <w:i w:val="false"/>
          <w:color w:val="000000"/>
        </w:rPr>
        <w:t xml:space="preserve"> 1-тарау. Жалпы ережелер</w:t>
      </w:r>
    </w:p>
    <w:bookmarkEnd w:id="1822"/>
    <w:bookmarkStart w:name="z2073" w:id="1823"/>
    <w:p>
      <w:pPr>
        <w:spacing w:after="0"/>
        <w:ind w:left="0"/>
        <w:jc w:val="both"/>
      </w:pPr>
      <w:r>
        <w:rPr>
          <w:rFonts w:ascii="Times New Roman"/>
          <w:b w:val="false"/>
          <w:i w:val="false"/>
          <w:color w:val="000000"/>
          <w:sz w:val="28"/>
        </w:rPr>
        <w:t xml:space="preserve">
      1. Осы түсіндірмеде "Қазақстан Республикасының бағалы қағаздар нарығында брокерлік және (немесе) дилерлік қызметті жүзеге асыруға лицензиясы бар ұйым туралы мәліметтер" әкімшілік деректер нысанын (бұдан әрі – Нысан) толтыру бойынша бірыңғай талаптар айқындалады. </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075" w:id="1824"/>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1824"/>
    <w:bookmarkStart w:name="z2076" w:id="18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25"/>
    <w:bookmarkStart w:name="z2077" w:id="1826"/>
    <w:p>
      <w:pPr>
        <w:spacing w:after="0"/>
        <w:ind w:left="0"/>
        <w:jc w:val="left"/>
      </w:pPr>
      <w:r>
        <w:rPr>
          <w:rFonts w:ascii="Times New Roman"/>
          <w:b/>
          <w:i w:val="false"/>
          <w:color w:val="000000"/>
        </w:rPr>
        <w:t xml:space="preserve"> 2-тарау. Нысанды толтыру бойынша түсіндірме</w:t>
      </w:r>
    </w:p>
    <w:bookmarkEnd w:id="1826"/>
    <w:bookmarkStart w:name="z2078" w:id="1827"/>
    <w:p>
      <w:pPr>
        <w:spacing w:after="0"/>
        <w:ind w:left="0"/>
        <w:jc w:val="both"/>
      </w:pPr>
      <w:r>
        <w:rPr>
          <w:rFonts w:ascii="Times New Roman"/>
          <w:b w:val="false"/>
          <w:i w:val="false"/>
          <w:color w:val="000000"/>
          <w:sz w:val="28"/>
        </w:rPr>
        <w:t>
      5.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bookmarkEnd w:id="1827"/>
    <w:bookmarkStart w:name="z2079" w:id="1828"/>
    <w:p>
      <w:pPr>
        <w:spacing w:after="0"/>
        <w:ind w:left="0"/>
        <w:jc w:val="both"/>
      </w:pPr>
      <w:r>
        <w:rPr>
          <w:rFonts w:ascii="Times New Roman"/>
          <w:b w:val="false"/>
          <w:i w:val="false"/>
          <w:color w:val="000000"/>
          <w:sz w:val="28"/>
        </w:rPr>
        <w:t>
      6.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bookmarkEnd w:id="1828"/>
    <w:bookmarkStart w:name="z2080" w:id="1829"/>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21-қосымша</w:t>
            </w:r>
          </w:p>
        </w:tc>
      </w:tr>
    </w:tbl>
    <w:bookmarkStart w:name="z2083" w:id="1830"/>
    <w:p>
      <w:pPr>
        <w:spacing w:after="0"/>
        <w:ind w:left="0"/>
        <w:jc w:val="left"/>
      </w:pPr>
      <w:r>
        <w:rPr>
          <w:rFonts w:ascii="Times New Roman"/>
          <w:b/>
          <w:i w:val="false"/>
          <w:color w:val="000000"/>
        </w:rPr>
        <w:t xml:space="preserve"> Әкімшілік деректерді жинауға арналған нысан</w:t>
      </w:r>
    </w:p>
    <w:bookmarkEnd w:id="1830"/>
    <w:bookmarkStart w:name="z2084" w:id="18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31"/>
    <w:bookmarkStart w:name="z2085" w:id="183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832"/>
    <w:bookmarkStart w:name="z2086" w:id="1833"/>
    <w:p>
      <w:pPr>
        <w:spacing w:after="0"/>
        <w:ind w:left="0"/>
        <w:jc w:val="left"/>
      </w:pPr>
      <w:r>
        <w:rPr>
          <w:rFonts w:ascii="Times New Roman"/>
          <w:b/>
          <w:i w:val="false"/>
          <w:color w:val="000000"/>
        </w:rPr>
        <w:t xml:space="preserve"> Туынды қаржы құралдарымен жасалатын мәмілелер туралы есеп</w:t>
      </w:r>
    </w:p>
    <w:bookmarkEnd w:id="1833"/>
    <w:bookmarkStart w:name="z2087" w:id="1834"/>
    <w:p>
      <w:pPr>
        <w:spacing w:after="0"/>
        <w:ind w:left="0"/>
        <w:jc w:val="both"/>
      </w:pPr>
      <w:r>
        <w:rPr>
          <w:rFonts w:ascii="Times New Roman"/>
          <w:b w:val="false"/>
          <w:i w:val="false"/>
          <w:color w:val="000000"/>
          <w:sz w:val="28"/>
        </w:rPr>
        <w:t>
      Әкімшілік деректер нысанының индексі: 1-RCB_PFI_2</w:t>
      </w:r>
    </w:p>
    <w:bookmarkEnd w:id="1834"/>
    <w:bookmarkStart w:name="z2088" w:id="1835"/>
    <w:p>
      <w:pPr>
        <w:spacing w:after="0"/>
        <w:ind w:left="0"/>
        <w:jc w:val="both"/>
      </w:pPr>
      <w:r>
        <w:rPr>
          <w:rFonts w:ascii="Times New Roman"/>
          <w:b w:val="false"/>
          <w:i w:val="false"/>
          <w:color w:val="000000"/>
          <w:sz w:val="28"/>
        </w:rPr>
        <w:t>
      Кезеңділігі: тоқсан сайын</w:t>
      </w:r>
    </w:p>
    <w:bookmarkEnd w:id="1835"/>
    <w:bookmarkStart w:name="z2089" w:id="1836"/>
    <w:p>
      <w:pPr>
        <w:spacing w:after="0"/>
        <w:ind w:left="0"/>
        <w:jc w:val="both"/>
      </w:pPr>
      <w:r>
        <w:rPr>
          <w:rFonts w:ascii="Times New Roman"/>
          <w:b w:val="false"/>
          <w:i w:val="false"/>
          <w:color w:val="000000"/>
          <w:sz w:val="28"/>
        </w:rPr>
        <w:t>
      Есепті кезеңі: 20___жылғы ____________ жағдай бойынша</w:t>
      </w:r>
    </w:p>
    <w:bookmarkEnd w:id="1836"/>
    <w:bookmarkStart w:name="z2090" w:id="1837"/>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1837"/>
    <w:bookmarkStart w:name="z2091" w:id="183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838"/>
    <w:bookmarkStart w:name="z2092" w:id="1839"/>
    <w:p>
      <w:pPr>
        <w:spacing w:after="0"/>
        <w:ind w:left="0"/>
        <w:jc w:val="both"/>
      </w:pPr>
      <w:r>
        <w:rPr>
          <w:rFonts w:ascii="Times New Roman"/>
          <w:b w:val="false"/>
          <w:i w:val="false"/>
          <w:color w:val="000000"/>
          <w:sz w:val="28"/>
        </w:rPr>
        <w:t xml:space="preserve">
      Нысан </w:t>
      </w:r>
    </w:p>
    <w:bookmarkEnd w:id="1839"/>
    <w:bookmarkStart w:name="z2093" w:id="1840"/>
    <w:p>
      <w:pPr>
        <w:spacing w:after="0"/>
        <w:ind w:left="0"/>
        <w:jc w:val="both"/>
      </w:pPr>
      <w:r>
        <w:rPr>
          <w:rFonts w:ascii="Times New Roman"/>
          <w:b w:val="false"/>
          <w:i w:val="false"/>
          <w:color w:val="000000"/>
          <w:sz w:val="28"/>
        </w:rPr>
        <w:t xml:space="preserve">
      Кесте. Туынды қаржы құралдарымен мәмілелер туралы есеп </w:t>
      </w:r>
    </w:p>
    <w:bookmarkEnd w:id="1840"/>
    <w:bookmarkStart w:name="z2094" w:id="1841"/>
    <w:p>
      <w:pPr>
        <w:spacing w:after="0"/>
        <w:ind w:left="0"/>
        <w:jc w:val="both"/>
      </w:pPr>
      <w:r>
        <w:rPr>
          <w:rFonts w:ascii="Times New Roman"/>
          <w:b w:val="false"/>
          <w:i w:val="false"/>
          <w:color w:val="000000"/>
          <w:sz w:val="28"/>
        </w:rPr>
        <w:t>
      (теңгемен)</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5" w:id="1842"/>
    <w:p>
      <w:pPr>
        <w:spacing w:after="0"/>
        <w:ind w:left="0"/>
        <w:jc w:val="both"/>
      </w:pPr>
      <w:r>
        <w:rPr>
          <w:rFonts w:ascii="Times New Roman"/>
          <w:b w:val="false"/>
          <w:i w:val="false"/>
          <w:color w:val="000000"/>
          <w:sz w:val="28"/>
        </w:rPr>
        <w:t>
      кестенің жалғасы:</w:t>
      </w:r>
    </w:p>
    <w:bookmarkEnd w:id="1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096" w:id="1843"/>
    <w:p>
      <w:pPr>
        <w:spacing w:after="0"/>
        <w:ind w:left="0"/>
        <w:jc w:val="both"/>
      </w:pPr>
      <w:r>
        <w:rPr>
          <w:rFonts w:ascii="Times New Roman"/>
          <w:b w:val="false"/>
          <w:i w:val="false"/>
          <w:color w:val="000000"/>
          <w:sz w:val="28"/>
        </w:rPr>
        <w:t>
      кестенің жалғасы:</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әкесінің аты (ол бар болса)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097" w:id="1844"/>
    <w:p>
      <w:pPr>
        <w:spacing w:after="0"/>
        <w:ind w:left="0"/>
        <w:jc w:val="both"/>
      </w:pPr>
      <w:r>
        <w:rPr>
          <w:rFonts w:ascii="Times New Roman"/>
          <w:b w:val="false"/>
          <w:i w:val="false"/>
          <w:color w:val="000000"/>
          <w:sz w:val="28"/>
        </w:rPr>
        <w:t xml:space="preserve">
      Атауы ______________________________________ </w:t>
      </w:r>
    </w:p>
    <w:bookmarkEnd w:id="1844"/>
    <w:bookmarkStart w:name="z2098" w:id="1845"/>
    <w:p>
      <w:pPr>
        <w:spacing w:after="0"/>
        <w:ind w:left="0"/>
        <w:jc w:val="both"/>
      </w:pPr>
      <w:r>
        <w:rPr>
          <w:rFonts w:ascii="Times New Roman"/>
          <w:b w:val="false"/>
          <w:i w:val="false"/>
          <w:color w:val="000000"/>
          <w:sz w:val="28"/>
        </w:rPr>
        <w:t xml:space="preserve">
      Мекенжайы __________________________________________________________ </w:t>
      </w:r>
    </w:p>
    <w:bookmarkEnd w:id="1845"/>
    <w:bookmarkStart w:name="z2099" w:id="1846"/>
    <w:p>
      <w:pPr>
        <w:spacing w:after="0"/>
        <w:ind w:left="0"/>
        <w:jc w:val="both"/>
      </w:pPr>
      <w:r>
        <w:rPr>
          <w:rFonts w:ascii="Times New Roman"/>
          <w:b w:val="false"/>
          <w:i w:val="false"/>
          <w:color w:val="000000"/>
          <w:sz w:val="28"/>
        </w:rPr>
        <w:t xml:space="preserve">
      Телефоны ________________________________________ </w:t>
      </w:r>
    </w:p>
    <w:bookmarkEnd w:id="1846"/>
    <w:bookmarkStart w:name="z2100" w:id="1847"/>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47"/>
    <w:bookmarkStart w:name="z2101" w:id="1848"/>
    <w:p>
      <w:pPr>
        <w:spacing w:after="0"/>
        <w:ind w:left="0"/>
        <w:jc w:val="both"/>
      </w:pPr>
      <w:r>
        <w:rPr>
          <w:rFonts w:ascii="Times New Roman"/>
          <w:b w:val="false"/>
          <w:i w:val="false"/>
          <w:color w:val="000000"/>
          <w:sz w:val="28"/>
        </w:rPr>
        <w:t xml:space="preserve">
      Орындаушы ______________________________________             ______________ </w:t>
      </w:r>
    </w:p>
    <w:bookmarkEnd w:id="1848"/>
    <w:bookmarkStart w:name="z2102" w:id="184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49"/>
    <w:bookmarkStart w:name="z2103" w:id="185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50"/>
    <w:bookmarkStart w:name="z2104" w:id="1851"/>
    <w:p>
      <w:pPr>
        <w:spacing w:after="0"/>
        <w:ind w:left="0"/>
        <w:jc w:val="both"/>
      </w:pPr>
      <w:r>
        <w:rPr>
          <w:rFonts w:ascii="Times New Roman"/>
          <w:b w:val="false"/>
          <w:i w:val="false"/>
          <w:color w:val="000000"/>
          <w:sz w:val="28"/>
        </w:rPr>
        <w:t xml:space="preserve">
      _______________________________________                         _____________ </w:t>
      </w:r>
    </w:p>
    <w:bookmarkEnd w:id="1851"/>
    <w:bookmarkStart w:name="z2105" w:id="1852"/>
    <w:p>
      <w:pPr>
        <w:spacing w:after="0"/>
        <w:ind w:left="0"/>
        <w:jc w:val="both"/>
      </w:pPr>
      <w:r>
        <w:rPr>
          <w:rFonts w:ascii="Times New Roman"/>
          <w:b w:val="false"/>
          <w:i w:val="false"/>
          <w:color w:val="000000"/>
          <w:sz w:val="28"/>
        </w:rPr>
        <w:t>
      тегі, аты және әкесінің аты (ол бар болса)                               қолы</w:t>
      </w:r>
    </w:p>
    <w:bookmarkEnd w:id="1852"/>
    <w:bookmarkStart w:name="z2106" w:id="1853"/>
    <w:p>
      <w:pPr>
        <w:spacing w:after="0"/>
        <w:ind w:left="0"/>
        <w:jc w:val="both"/>
      </w:pPr>
      <w:r>
        <w:rPr>
          <w:rFonts w:ascii="Times New Roman"/>
          <w:b w:val="false"/>
          <w:i w:val="false"/>
          <w:color w:val="000000"/>
          <w:sz w:val="28"/>
        </w:rPr>
        <w:t>
      Күні 20__ жылғы "____" ______________</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Туынды қаржы құралдарымен</w:t>
            </w:r>
            <w:r>
              <w:br/>
            </w:r>
            <w:r>
              <w:rPr>
                <w:rFonts w:ascii="Times New Roman"/>
                <w:b w:val="false"/>
                <w:i w:val="false"/>
                <w:color w:val="000000"/>
                <w:sz w:val="20"/>
              </w:rPr>
              <w:t>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08" w:id="1854"/>
    <w:p>
      <w:pPr>
        <w:spacing w:after="0"/>
        <w:ind w:left="0"/>
        <w:jc w:val="left"/>
      </w:pPr>
      <w:r>
        <w:rPr>
          <w:rFonts w:ascii="Times New Roman"/>
          <w:b/>
          <w:i w:val="false"/>
          <w:color w:val="000000"/>
        </w:rPr>
        <w:t xml:space="preserve"> "Туынды қаржы құралдарымен мәмілелер туралы есеп" (индексі: 1- RCB_PFI_2, кезеңділігі: тоқсан сайын) әкімшілік деректер нысанын толтыру бойынша түсіндірме</w:t>
      </w:r>
    </w:p>
    <w:bookmarkEnd w:id="1854"/>
    <w:bookmarkStart w:name="z2109" w:id="1855"/>
    <w:p>
      <w:pPr>
        <w:spacing w:after="0"/>
        <w:ind w:left="0"/>
        <w:jc w:val="left"/>
      </w:pPr>
      <w:r>
        <w:rPr>
          <w:rFonts w:ascii="Times New Roman"/>
          <w:b/>
          <w:i w:val="false"/>
          <w:color w:val="000000"/>
        </w:rPr>
        <w:t xml:space="preserve"> 1-тарау. Жалпы ережелер</w:t>
      </w:r>
    </w:p>
    <w:bookmarkEnd w:id="1855"/>
    <w:bookmarkStart w:name="z2110" w:id="1856"/>
    <w:p>
      <w:pPr>
        <w:spacing w:after="0"/>
        <w:ind w:left="0"/>
        <w:jc w:val="both"/>
      </w:pPr>
      <w:r>
        <w:rPr>
          <w:rFonts w:ascii="Times New Roman"/>
          <w:b w:val="false"/>
          <w:i w:val="false"/>
          <w:color w:val="000000"/>
          <w:sz w:val="28"/>
        </w:rPr>
        <w:t>
      1. Осы түсіндірмеде "Туынды қаржы құралдарымен мәмілелер туралы есеп" әкімшілік деректер нысанын (бұдан әрі – Нысан) толтыру бойынша бірыңғай талаптар айқындалады.</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112" w:id="1857"/>
    <w:p>
      <w:pPr>
        <w:spacing w:after="0"/>
        <w:ind w:left="0"/>
        <w:jc w:val="both"/>
      </w:pPr>
      <w:r>
        <w:rPr>
          <w:rFonts w:ascii="Times New Roman"/>
          <w:b w:val="false"/>
          <w:i w:val="false"/>
          <w:color w:val="000000"/>
          <w:sz w:val="28"/>
        </w:rPr>
        <w:t>
      3. Нысанды брокер және (немесе) дилер тоқсан сайын жасайды. Нысан бойынша деректер теңгемен толтырылады.</w:t>
      </w:r>
    </w:p>
    <w:bookmarkEnd w:id="1857"/>
    <w:bookmarkStart w:name="z2113" w:id="185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58"/>
    <w:bookmarkStart w:name="z2114" w:id="1859"/>
    <w:p>
      <w:pPr>
        <w:spacing w:after="0"/>
        <w:ind w:left="0"/>
        <w:jc w:val="left"/>
      </w:pPr>
      <w:r>
        <w:rPr>
          <w:rFonts w:ascii="Times New Roman"/>
          <w:b/>
          <w:i w:val="false"/>
          <w:color w:val="000000"/>
        </w:rPr>
        <w:t xml:space="preserve"> 2-тарау. Нысанды толтыру бойынша түсіндірме</w:t>
      </w:r>
    </w:p>
    <w:bookmarkEnd w:id="1859"/>
    <w:bookmarkStart w:name="z2115" w:id="1860"/>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 және (немесе) дилерде қаржы құралдарының есепке алыну күні, сондай-ақ мәміле бойынша есеп айырысу күні "жылы.күні. айы." форматында көрсетіледі. Мәміле жасалған уақыт "сағат/минут/секунд" форматында көрсетіледі (ұйымдасқан нарықта жасалған мәміле үшін).</w:t>
      </w:r>
    </w:p>
    <w:bookmarkEnd w:id="1860"/>
    <w:bookmarkStart w:name="z2116" w:id="1861"/>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1861"/>
    <w:bookmarkStart w:name="z2117" w:id="1862"/>
    <w:p>
      <w:pPr>
        <w:spacing w:after="0"/>
        <w:ind w:left="0"/>
        <w:jc w:val="both"/>
      </w:pPr>
      <w:r>
        <w:rPr>
          <w:rFonts w:ascii="Times New Roman"/>
          <w:b w:val="false"/>
          <w:i w:val="false"/>
          <w:color w:val="000000"/>
          <w:sz w:val="28"/>
        </w:rPr>
        <w:t>
      7. 5-бағанда туынды қаржы құралының түрі көрсетіледі (опцион, фьючерс, форвард, своп және басқа туынды қаржы құралдары).</w:t>
      </w:r>
    </w:p>
    <w:bookmarkEnd w:id="1862"/>
    <w:bookmarkStart w:name="z2118" w:id="1863"/>
    <w:p>
      <w:pPr>
        <w:spacing w:after="0"/>
        <w:ind w:left="0"/>
        <w:jc w:val="both"/>
      </w:pPr>
      <w:r>
        <w:rPr>
          <w:rFonts w:ascii="Times New Roman"/>
          <w:b w:val="false"/>
          <w:i w:val="false"/>
          <w:color w:val="000000"/>
          <w:sz w:val="28"/>
        </w:rPr>
        <w:t>
      8. 6-бағанда туынды қаржы құралының базалық активі бағалы қағаз болып табылған жағдайда толтырылады.</w:t>
      </w:r>
    </w:p>
    <w:bookmarkEnd w:id="1863"/>
    <w:bookmarkStart w:name="z2119" w:id="1864"/>
    <w:p>
      <w:pPr>
        <w:spacing w:after="0"/>
        <w:ind w:left="0"/>
        <w:jc w:val="both"/>
      </w:pPr>
      <w:r>
        <w:rPr>
          <w:rFonts w:ascii="Times New Roman"/>
          <w:b w:val="false"/>
          <w:i w:val="false"/>
          <w:color w:val="000000"/>
          <w:sz w:val="28"/>
        </w:rPr>
        <w:t>
      9. 7-бағанда сауда жүйесінде мәміле жасалған қор биржасының атауы және резиденттігі бар елдің "биржаның/елдің атауы" форматындағы не мәміленің қор биржасында емес "ұйымдаспаған нарық" форматында жасалғандығы көрсетіледі.</w:t>
      </w:r>
    </w:p>
    <w:bookmarkEnd w:id="1864"/>
    <w:bookmarkStart w:name="z2120" w:id="1865"/>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форматында рейтинг агенттігі (бар болса) берген базалық актив рейтингі көрсетіледі. Базалық активте рейтинг болмаған жағдайда, онда базалық актив және "базалық актив/рейтинг жоқ" форматында рейтинг жоқ екендігі көрсетіледі.</w:t>
      </w:r>
    </w:p>
    <w:bookmarkEnd w:id="1865"/>
    <w:bookmarkStart w:name="z2121" w:id="1866"/>
    <w:p>
      <w:pPr>
        <w:spacing w:after="0"/>
        <w:ind w:left="0"/>
        <w:jc w:val="both"/>
      </w:pPr>
      <w:r>
        <w:rPr>
          <w:rFonts w:ascii="Times New Roman"/>
          <w:b w:val="false"/>
          <w:i w:val="false"/>
          <w:color w:val="000000"/>
          <w:sz w:val="28"/>
        </w:rPr>
        <w:t>
      11. 9-бағанда, орталық контрагенттің қатысуымен мәміле қор биржасында жасалған жағдайда "иә" деген сөз көрсетіледі. Мәміле қор биржасында орталық контрагенттің қатысуынсыз жасалған жағдайда "жоқ" деген сөз көрсетіледі.</w:t>
      </w:r>
    </w:p>
    <w:bookmarkEnd w:id="1866"/>
    <w:bookmarkStart w:name="z2122" w:id="1867"/>
    <w:p>
      <w:pPr>
        <w:spacing w:after="0"/>
        <w:ind w:left="0"/>
        <w:jc w:val="both"/>
      </w:pPr>
      <w:r>
        <w:rPr>
          <w:rFonts w:ascii="Times New Roman"/>
          <w:b w:val="false"/>
          <w:i w:val="false"/>
          <w:color w:val="000000"/>
          <w:sz w:val="28"/>
        </w:rPr>
        <w:t>
      12. 10-бағанда мәміле қор биржасында жасалмаған жағдайда контрагент, оның резиденттік елі, сондай-ақ осы контрагентке "контрагент/ел/рейтингі (рейтинг агенттігі)" форматында берілген рейтинг көрсетіледі. Контрагентте рейтинг болмаған жағдайда "контрагент/ел/рейтингі жоқ" деген форматтағы ақпарат көрсетіледі.</w:t>
      </w:r>
    </w:p>
    <w:bookmarkEnd w:id="1867"/>
    <w:bookmarkStart w:name="z2123" w:id="1868"/>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көрсетіледі және хеджирлеу объектісінің деректемелері (бағалы қағаздың ұлттық сәйкестендіру нөмірі (ҰСН) немесе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bookmarkEnd w:id="1868"/>
    <w:bookmarkStart w:name="z2124" w:id="1869"/>
    <w:p>
      <w:pPr>
        <w:spacing w:after="0"/>
        <w:ind w:left="0"/>
        <w:jc w:val="both"/>
      </w:pPr>
      <w:r>
        <w:rPr>
          <w:rFonts w:ascii="Times New Roman"/>
          <w:b w:val="false"/>
          <w:i w:val="false"/>
          <w:color w:val="000000"/>
          <w:sz w:val="28"/>
        </w:rPr>
        <w:t>
      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1869"/>
    <w:bookmarkStart w:name="z2125" w:id="1870"/>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w:t>
      </w:r>
    </w:p>
    <w:bookmarkEnd w:id="1870"/>
    <w:bookmarkStart w:name="z2126" w:id="1871"/>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"Клиенттің/елдің тегі, аты және әкесінің аты (ол бар болса) не атауы"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1871"/>
    <w:bookmarkStart w:name="z2127" w:id="1872"/>
    <w:p>
      <w:pPr>
        <w:spacing w:after="0"/>
        <w:ind w:left="0"/>
        <w:jc w:val="both"/>
      </w:pPr>
      <w:r>
        <w:rPr>
          <w:rFonts w:ascii="Times New Roman"/>
          <w:b w:val="false"/>
          <w:i w:val="false"/>
          <w:color w:val="000000"/>
          <w:sz w:val="28"/>
        </w:rPr>
        <w:t>
      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End w:id="1872"/>
    <w:bookmarkStart w:name="z2128" w:id="1873"/>
    <w:p>
      <w:pPr>
        <w:spacing w:after="0"/>
        <w:ind w:left="0"/>
        <w:jc w:val="both"/>
      </w:pPr>
      <w:r>
        <w:rPr>
          <w:rFonts w:ascii="Times New Roman"/>
          <w:b w:val="false"/>
          <w:i w:val="false"/>
          <w:color w:val="000000"/>
          <w:sz w:val="28"/>
        </w:rPr>
        <w:t>
      17. 20-бағанда қор биржасы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bookmarkEnd w:id="1873"/>
    <w:bookmarkStart w:name="z2129" w:id="1874"/>
    <w:p>
      <w:pPr>
        <w:spacing w:after="0"/>
        <w:ind w:left="0"/>
        <w:jc w:val="both"/>
      </w:pPr>
      <w:r>
        <w:rPr>
          <w:rFonts w:ascii="Times New Roman"/>
          <w:b w:val="false"/>
          <w:i w:val="false"/>
          <w:color w:val="000000"/>
          <w:sz w:val="28"/>
        </w:rPr>
        <w:t>
      18. 21-бағанда қор биржасы анықтайтын базалық активтің сомалық нарықтық құнының үлесін клиент әрбір ашық позиция үшін енгізетін бастапқы маржа көрсетіледі.</w:t>
      </w:r>
    </w:p>
    <w:bookmarkEnd w:id="1874"/>
    <w:bookmarkStart w:name="z2130" w:id="1875"/>
    <w:p>
      <w:pPr>
        <w:spacing w:after="0"/>
        <w:ind w:left="0"/>
        <w:jc w:val="both"/>
      </w:pPr>
      <w:r>
        <w:rPr>
          <w:rFonts w:ascii="Times New Roman"/>
          <w:b w:val="false"/>
          <w:i w:val="false"/>
          <w:color w:val="000000"/>
          <w:sz w:val="28"/>
        </w:rPr>
        <w:t>
      19. 22-бағанда сауда-саттық режимі Т+0 немесе Т+n к форматында көрсетіледі, не қор биржасының қағидаларымен көзделген сауда-саттықтың басқа режимі сипатталады.</w:t>
      </w:r>
    </w:p>
    <w:bookmarkEnd w:id="1875"/>
    <w:bookmarkStart w:name="z2131" w:id="1876"/>
    <w:p>
      <w:pPr>
        <w:spacing w:after="0"/>
        <w:ind w:left="0"/>
        <w:jc w:val="both"/>
      </w:pPr>
      <w:r>
        <w:rPr>
          <w:rFonts w:ascii="Times New Roman"/>
          <w:b w:val="false"/>
          <w:i w:val="false"/>
          <w:color w:val="000000"/>
          <w:sz w:val="28"/>
        </w:rPr>
        <w:t>
      20. 23-бағанда мәміле бойынша мынадай жай-күйлердің бірі көрсетіледі:</w:t>
      </w:r>
    </w:p>
    <w:bookmarkEnd w:id="1876"/>
    <w:bookmarkStart w:name="z2132" w:id="1877"/>
    <w:p>
      <w:pPr>
        <w:spacing w:after="0"/>
        <w:ind w:left="0"/>
        <w:jc w:val="both"/>
      </w:pPr>
      <w:r>
        <w:rPr>
          <w:rFonts w:ascii="Times New Roman"/>
          <w:b w:val="false"/>
          <w:i w:val="false"/>
          <w:color w:val="000000"/>
          <w:sz w:val="28"/>
        </w:rPr>
        <w:t>
      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bookmarkEnd w:id="1877"/>
    <w:bookmarkStart w:name="z2133" w:id="1878"/>
    <w:p>
      <w:pPr>
        <w:spacing w:after="0"/>
        <w:ind w:left="0"/>
        <w:jc w:val="both"/>
      </w:pPr>
      <w:r>
        <w:rPr>
          <w:rFonts w:ascii="Times New Roman"/>
          <w:b w:val="false"/>
          <w:i w:val="false"/>
          <w:color w:val="000000"/>
          <w:sz w:val="28"/>
        </w:rPr>
        <w:t>
      2) міндеттемелерді орындау мерзімі кейінге қалдырылған;</w:t>
      </w:r>
    </w:p>
    <w:bookmarkEnd w:id="1878"/>
    <w:bookmarkStart w:name="z2134" w:id="1879"/>
    <w:p>
      <w:pPr>
        <w:spacing w:after="0"/>
        <w:ind w:left="0"/>
        <w:jc w:val="both"/>
      </w:pPr>
      <w:r>
        <w:rPr>
          <w:rFonts w:ascii="Times New Roman"/>
          <w:b w:val="false"/>
          <w:i w:val="false"/>
          <w:color w:val="000000"/>
          <w:sz w:val="28"/>
        </w:rPr>
        <w:t>
      3) көзделген негіздемелер бойынша міндеттемелерді орындау уақытша тоқтатылған;</w:t>
      </w:r>
    </w:p>
    <w:bookmarkEnd w:id="1879"/>
    <w:bookmarkStart w:name="z2135" w:id="1880"/>
    <w:p>
      <w:pPr>
        <w:spacing w:after="0"/>
        <w:ind w:left="0"/>
        <w:jc w:val="both"/>
      </w:pPr>
      <w:r>
        <w:rPr>
          <w:rFonts w:ascii="Times New Roman"/>
          <w:b w:val="false"/>
          <w:i w:val="false"/>
          <w:color w:val="000000"/>
          <w:sz w:val="28"/>
        </w:rPr>
        <w:t>
      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bookmarkEnd w:id="1880"/>
    <w:bookmarkStart w:name="z2136" w:id="1881"/>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мерзімін ұзарту.</w:t>
      </w:r>
    </w:p>
    <w:bookmarkEnd w:id="1881"/>
    <w:bookmarkStart w:name="z2137" w:id="1882"/>
    <w:p>
      <w:pPr>
        <w:spacing w:after="0"/>
        <w:ind w:left="0"/>
        <w:jc w:val="both"/>
      </w:pPr>
      <w:r>
        <w:rPr>
          <w:rFonts w:ascii="Times New Roman"/>
          <w:b w:val="false"/>
          <w:i w:val="false"/>
          <w:color w:val="000000"/>
          <w:sz w:val="28"/>
        </w:rPr>
        <w:t>
      21. 24-бағанда мәмілені жасау орны көрсетіледі.</w:t>
      </w:r>
    </w:p>
    <w:bookmarkEnd w:id="1882"/>
    <w:bookmarkStart w:name="z2138" w:id="1883"/>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1883"/>
    <w:bookmarkStart w:name="z2139" w:id="1884"/>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22-қосымша</w:t>
            </w:r>
          </w:p>
        </w:tc>
      </w:tr>
    </w:tbl>
    <w:bookmarkStart w:name="z2142" w:id="1885"/>
    <w:p>
      <w:pPr>
        <w:spacing w:after="0"/>
        <w:ind w:left="0"/>
        <w:jc w:val="left"/>
      </w:pPr>
      <w:r>
        <w:rPr>
          <w:rFonts w:ascii="Times New Roman"/>
          <w:b/>
          <w:i w:val="false"/>
          <w:color w:val="000000"/>
        </w:rPr>
        <w:t xml:space="preserve"> Әкімшілік деректерді жинауға арналған нысан</w:t>
      </w:r>
    </w:p>
    <w:bookmarkEnd w:id="1885"/>
    <w:bookmarkStart w:name="z2143" w:id="18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86"/>
    <w:bookmarkStart w:name="z2144" w:id="188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887"/>
    <w:bookmarkStart w:name="z2145" w:id="1888"/>
    <w:p>
      <w:pPr>
        <w:spacing w:after="0"/>
        <w:ind w:left="0"/>
        <w:jc w:val="left"/>
      </w:pPr>
      <w:r>
        <w:rPr>
          <w:rFonts w:ascii="Times New Roman"/>
          <w:b/>
          <w:i w:val="false"/>
          <w:color w:val="000000"/>
        </w:rPr>
        <w:t xml:space="preserve"> Брокердің шоттарындағы ақша қалдықтары туралы есеп</w:t>
      </w:r>
    </w:p>
    <w:bookmarkEnd w:id="1888"/>
    <w:bookmarkStart w:name="z2146" w:id="1889"/>
    <w:p>
      <w:pPr>
        <w:spacing w:after="0"/>
        <w:ind w:left="0"/>
        <w:jc w:val="both"/>
      </w:pPr>
      <w:r>
        <w:rPr>
          <w:rFonts w:ascii="Times New Roman"/>
          <w:b w:val="false"/>
          <w:i w:val="false"/>
          <w:color w:val="000000"/>
          <w:sz w:val="28"/>
        </w:rPr>
        <w:t>
      Әкімшілік деректер нысанының индексі: 1-RCB_CASH_BD</w:t>
      </w:r>
    </w:p>
    <w:bookmarkEnd w:id="1889"/>
    <w:bookmarkStart w:name="z2147" w:id="1890"/>
    <w:p>
      <w:pPr>
        <w:spacing w:after="0"/>
        <w:ind w:left="0"/>
        <w:jc w:val="both"/>
      </w:pPr>
      <w:r>
        <w:rPr>
          <w:rFonts w:ascii="Times New Roman"/>
          <w:b w:val="false"/>
          <w:i w:val="false"/>
          <w:color w:val="000000"/>
          <w:sz w:val="28"/>
        </w:rPr>
        <w:t>
      Кезеңділігі: тоқсан сайын</w:t>
      </w:r>
    </w:p>
    <w:bookmarkEnd w:id="1890"/>
    <w:bookmarkStart w:name="z2148" w:id="1891"/>
    <w:p>
      <w:pPr>
        <w:spacing w:after="0"/>
        <w:ind w:left="0"/>
        <w:jc w:val="both"/>
      </w:pPr>
      <w:r>
        <w:rPr>
          <w:rFonts w:ascii="Times New Roman"/>
          <w:b w:val="false"/>
          <w:i w:val="false"/>
          <w:color w:val="000000"/>
          <w:sz w:val="28"/>
        </w:rPr>
        <w:t>
      Есепті кезеңі: 20 __ жылғы "___" ________ жағдай бойынша</w:t>
      </w:r>
    </w:p>
    <w:bookmarkEnd w:id="1891"/>
    <w:bookmarkStart w:name="z2149" w:id="1892"/>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1892"/>
    <w:bookmarkStart w:name="z2150" w:id="189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893"/>
    <w:bookmarkStart w:name="z2151" w:id="1894"/>
    <w:p>
      <w:pPr>
        <w:spacing w:after="0"/>
        <w:ind w:left="0"/>
        <w:jc w:val="both"/>
      </w:pPr>
      <w:r>
        <w:rPr>
          <w:rFonts w:ascii="Times New Roman"/>
          <w:b w:val="false"/>
          <w:i w:val="false"/>
          <w:color w:val="000000"/>
          <w:sz w:val="28"/>
        </w:rPr>
        <w:t>
      Нысан</w:t>
      </w:r>
    </w:p>
    <w:bookmarkEnd w:id="1894"/>
    <w:bookmarkStart w:name="z2152" w:id="1895"/>
    <w:p>
      <w:pPr>
        <w:spacing w:after="0"/>
        <w:ind w:left="0"/>
        <w:jc w:val="both"/>
      </w:pPr>
      <w:r>
        <w:rPr>
          <w:rFonts w:ascii="Times New Roman"/>
          <w:b w:val="false"/>
          <w:i w:val="false"/>
          <w:color w:val="000000"/>
          <w:sz w:val="28"/>
        </w:rPr>
        <w:t xml:space="preserve">
      Кесте. Брокердің шоттарындағы ақша қалдықтары </w:t>
      </w:r>
    </w:p>
    <w:bookmarkEnd w:id="1895"/>
    <w:bookmarkStart w:name="z2153" w:id="1896"/>
    <w:p>
      <w:pPr>
        <w:spacing w:after="0"/>
        <w:ind w:left="0"/>
        <w:jc w:val="both"/>
      </w:pPr>
      <w:r>
        <w:rPr>
          <w:rFonts w:ascii="Times New Roman"/>
          <w:b w:val="false"/>
          <w:i w:val="false"/>
          <w:color w:val="000000"/>
          <w:sz w:val="28"/>
        </w:rPr>
        <w:t>
      (теңгемен)</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шоттарындағы ақша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1897"/>
    <w:p>
      <w:pPr>
        <w:spacing w:after="0"/>
        <w:ind w:left="0"/>
        <w:jc w:val="both"/>
      </w:pPr>
      <w:r>
        <w:rPr>
          <w:rFonts w:ascii="Times New Roman"/>
          <w:b w:val="false"/>
          <w:i w:val="false"/>
          <w:color w:val="000000"/>
          <w:sz w:val="28"/>
        </w:rPr>
        <w:t xml:space="preserve">
      Атауы ______________________________________ </w:t>
      </w:r>
    </w:p>
    <w:bookmarkEnd w:id="1897"/>
    <w:bookmarkStart w:name="z2155" w:id="1898"/>
    <w:p>
      <w:pPr>
        <w:spacing w:after="0"/>
        <w:ind w:left="0"/>
        <w:jc w:val="both"/>
      </w:pPr>
      <w:r>
        <w:rPr>
          <w:rFonts w:ascii="Times New Roman"/>
          <w:b w:val="false"/>
          <w:i w:val="false"/>
          <w:color w:val="000000"/>
          <w:sz w:val="28"/>
        </w:rPr>
        <w:t xml:space="preserve">
      Мекенжайы __________________________________________________________ </w:t>
      </w:r>
    </w:p>
    <w:bookmarkEnd w:id="1898"/>
    <w:bookmarkStart w:name="z2156" w:id="1899"/>
    <w:p>
      <w:pPr>
        <w:spacing w:after="0"/>
        <w:ind w:left="0"/>
        <w:jc w:val="both"/>
      </w:pPr>
      <w:r>
        <w:rPr>
          <w:rFonts w:ascii="Times New Roman"/>
          <w:b w:val="false"/>
          <w:i w:val="false"/>
          <w:color w:val="000000"/>
          <w:sz w:val="28"/>
        </w:rPr>
        <w:t xml:space="preserve">
      Телефоны ________________________________________ </w:t>
      </w:r>
    </w:p>
    <w:bookmarkEnd w:id="1899"/>
    <w:bookmarkStart w:name="z2157" w:id="190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00"/>
    <w:bookmarkStart w:name="z2158" w:id="1901"/>
    <w:p>
      <w:pPr>
        <w:spacing w:after="0"/>
        <w:ind w:left="0"/>
        <w:jc w:val="both"/>
      </w:pPr>
      <w:r>
        <w:rPr>
          <w:rFonts w:ascii="Times New Roman"/>
          <w:b w:val="false"/>
          <w:i w:val="false"/>
          <w:color w:val="000000"/>
          <w:sz w:val="28"/>
        </w:rPr>
        <w:t xml:space="preserve">
      Орындаушы ______________________________________             ______________ </w:t>
      </w:r>
    </w:p>
    <w:bookmarkEnd w:id="1901"/>
    <w:bookmarkStart w:name="z2159" w:id="190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02"/>
    <w:bookmarkStart w:name="z2160" w:id="190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03"/>
    <w:bookmarkStart w:name="z2161" w:id="1904"/>
    <w:p>
      <w:pPr>
        <w:spacing w:after="0"/>
        <w:ind w:left="0"/>
        <w:jc w:val="both"/>
      </w:pPr>
      <w:r>
        <w:rPr>
          <w:rFonts w:ascii="Times New Roman"/>
          <w:b w:val="false"/>
          <w:i w:val="false"/>
          <w:color w:val="000000"/>
          <w:sz w:val="28"/>
        </w:rPr>
        <w:t xml:space="preserve">
      _______________________________________                         _____________ </w:t>
      </w:r>
    </w:p>
    <w:bookmarkEnd w:id="1904"/>
    <w:bookmarkStart w:name="z2162" w:id="1905"/>
    <w:p>
      <w:pPr>
        <w:spacing w:after="0"/>
        <w:ind w:left="0"/>
        <w:jc w:val="both"/>
      </w:pPr>
      <w:r>
        <w:rPr>
          <w:rFonts w:ascii="Times New Roman"/>
          <w:b w:val="false"/>
          <w:i w:val="false"/>
          <w:color w:val="000000"/>
          <w:sz w:val="28"/>
        </w:rPr>
        <w:t>
      тегі, аты және әкесінің аты (ол бар болса)                               қолы</w:t>
      </w:r>
    </w:p>
    <w:bookmarkEnd w:id="1905"/>
    <w:bookmarkStart w:name="z2163" w:id="1906"/>
    <w:p>
      <w:pPr>
        <w:spacing w:after="0"/>
        <w:ind w:left="0"/>
        <w:jc w:val="both"/>
      </w:pPr>
      <w:r>
        <w:rPr>
          <w:rFonts w:ascii="Times New Roman"/>
          <w:b w:val="false"/>
          <w:i w:val="false"/>
          <w:color w:val="000000"/>
          <w:sz w:val="28"/>
        </w:rPr>
        <w:t>
      Күні 20__ жылғы "____" ______________</w:t>
      </w:r>
    </w:p>
    <w:bookmarkEnd w:id="1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шоттарындағы</w:t>
            </w:r>
            <w:r>
              <w:br/>
            </w:r>
            <w:r>
              <w:rPr>
                <w:rFonts w:ascii="Times New Roman"/>
                <w:b w:val="false"/>
                <w:i w:val="false"/>
                <w:color w:val="000000"/>
                <w:sz w:val="20"/>
              </w:rPr>
              <w:t xml:space="preserve">ақша қалдықтары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65" w:id="1907"/>
    <w:p>
      <w:pPr>
        <w:spacing w:after="0"/>
        <w:ind w:left="0"/>
        <w:jc w:val="left"/>
      </w:pPr>
      <w:r>
        <w:rPr>
          <w:rFonts w:ascii="Times New Roman"/>
          <w:b/>
          <w:i w:val="false"/>
          <w:color w:val="000000"/>
        </w:rPr>
        <w:t xml:space="preserve"> "Брокердің шоттарындағы ақша қалдықтары туралы есеп" (индексі: 1-RCB_CASH_BD, кезеңділігі: тоқсан сайын) әкімшілік деректердің нысанын толтыру бойынша түсіндірме</w:t>
      </w:r>
    </w:p>
    <w:bookmarkEnd w:id="1907"/>
    <w:bookmarkStart w:name="z2166" w:id="1908"/>
    <w:p>
      <w:pPr>
        <w:spacing w:after="0"/>
        <w:ind w:left="0"/>
        <w:jc w:val="left"/>
      </w:pPr>
      <w:r>
        <w:rPr>
          <w:rFonts w:ascii="Times New Roman"/>
          <w:b/>
          <w:i w:val="false"/>
          <w:color w:val="000000"/>
        </w:rPr>
        <w:t xml:space="preserve"> 1-тарау. Жалпы ережелер</w:t>
      </w:r>
    </w:p>
    <w:bookmarkEnd w:id="1908"/>
    <w:bookmarkStart w:name="z2167" w:id="1909"/>
    <w:p>
      <w:pPr>
        <w:spacing w:after="0"/>
        <w:ind w:left="0"/>
        <w:jc w:val="both"/>
      </w:pPr>
      <w:r>
        <w:rPr>
          <w:rFonts w:ascii="Times New Roman"/>
          <w:b w:val="false"/>
          <w:i w:val="false"/>
          <w:color w:val="000000"/>
          <w:sz w:val="28"/>
        </w:rPr>
        <w:t>
      1. Осы түсіндірмеде "Брокердің шоттарындағы ақша қалдықтары туралы есеп" әкімшілік деректер нысанын (бұдан әрі – Нысан) толтыру бойынша бірыңғай талаптар айқындалады.</w:t>
      </w:r>
    </w:p>
    <w:bookmarkEnd w:id="1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169" w:id="1910"/>
    <w:p>
      <w:pPr>
        <w:spacing w:after="0"/>
        <w:ind w:left="0"/>
        <w:jc w:val="both"/>
      </w:pPr>
      <w:r>
        <w:rPr>
          <w:rFonts w:ascii="Times New Roman"/>
          <w:b w:val="false"/>
          <w:i w:val="false"/>
          <w:color w:val="000000"/>
          <w:sz w:val="28"/>
        </w:rPr>
        <w:t>
      3. Нысанды брокер және (немесе) дилер тоқсан сайын жасайды. Нысан бойынша деректер теңгемен толтырылады.</w:t>
      </w:r>
    </w:p>
    <w:bookmarkEnd w:id="1910"/>
    <w:bookmarkStart w:name="z2170" w:id="191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11"/>
    <w:bookmarkStart w:name="z2171" w:id="1912"/>
    <w:p>
      <w:pPr>
        <w:spacing w:after="0"/>
        <w:ind w:left="0"/>
        <w:jc w:val="left"/>
      </w:pPr>
      <w:r>
        <w:rPr>
          <w:rFonts w:ascii="Times New Roman"/>
          <w:b/>
          <w:i w:val="false"/>
          <w:color w:val="000000"/>
        </w:rPr>
        <w:t xml:space="preserve"> 2-тарау. Нысанды толтыру бойынша түсіндірме</w:t>
      </w:r>
    </w:p>
    <w:bookmarkEnd w:id="1912"/>
    <w:bookmarkStart w:name="z2172" w:id="1913"/>
    <w:p>
      <w:pPr>
        <w:spacing w:after="0"/>
        <w:ind w:left="0"/>
        <w:jc w:val="both"/>
      </w:pPr>
      <w:r>
        <w:rPr>
          <w:rFonts w:ascii="Times New Roman"/>
          <w:b w:val="false"/>
          <w:i w:val="false"/>
          <w:color w:val="000000"/>
          <w:sz w:val="28"/>
        </w:rPr>
        <w:t>
      5. Нысан Қазақстан Республикасының Ұлттық Банкі есепті күнге белгілеген ресми бағамы бойынша теңгеде толтырылады.</w:t>
      </w:r>
    </w:p>
    <w:bookmarkEnd w:id="1913"/>
    <w:bookmarkStart w:name="z2173" w:id="1914"/>
    <w:p>
      <w:pPr>
        <w:spacing w:after="0"/>
        <w:ind w:left="0"/>
        <w:jc w:val="both"/>
      </w:pPr>
      <w:r>
        <w:rPr>
          <w:rFonts w:ascii="Times New Roman"/>
          <w:b w:val="false"/>
          <w:i w:val="false"/>
          <w:color w:val="000000"/>
          <w:sz w:val="28"/>
        </w:rPr>
        <w:t>
      6. Бағалы қағаздар нарығында брокерлік және (немесе) дилерлік қызметті жүзеге асыруға лицензиясы бар екінші деңгейдегі банктер 2-бағанды толтырмайды.</w:t>
      </w:r>
    </w:p>
    <w:bookmarkEnd w:id="1914"/>
    <w:bookmarkStart w:name="z2174" w:id="1915"/>
    <w:p>
      <w:pPr>
        <w:spacing w:after="0"/>
        <w:ind w:left="0"/>
        <w:jc w:val="both"/>
      </w:pPr>
      <w:r>
        <w:rPr>
          <w:rFonts w:ascii="Times New Roman"/>
          <w:b w:val="false"/>
          <w:i w:val="false"/>
          <w:color w:val="000000"/>
          <w:sz w:val="28"/>
        </w:rPr>
        <w:t>
      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bookmarkEnd w:id="1915"/>
    <w:bookmarkStart w:name="z2175" w:id="1916"/>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23-қосымша</w:t>
            </w:r>
          </w:p>
        </w:tc>
      </w:tr>
    </w:tbl>
    <w:bookmarkStart w:name="z2178" w:id="1917"/>
    <w:p>
      <w:pPr>
        <w:spacing w:after="0"/>
        <w:ind w:left="0"/>
        <w:jc w:val="left"/>
      </w:pPr>
      <w:r>
        <w:rPr>
          <w:rFonts w:ascii="Times New Roman"/>
          <w:b/>
          <w:i w:val="false"/>
          <w:color w:val="000000"/>
        </w:rPr>
        <w:t xml:space="preserve"> Әкімшілік деректерді жинауға арналған нысан</w:t>
      </w:r>
    </w:p>
    <w:bookmarkEnd w:id="1917"/>
    <w:bookmarkStart w:name="z2179" w:id="191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18"/>
    <w:bookmarkStart w:name="z2180" w:id="191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919"/>
    <w:bookmarkStart w:name="z2181" w:id="1920"/>
    <w:p>
      <w:pPr>
        <w:spacing w:after="0"/>
        <w:ind w:left="0"/>
        <w:jc w:val="left"/>
      </w:pPr>
      <w:r>
        <w:rPr>
          <w:rFonts w:ascii="Times New Roman"/>
          <w:b/>
          <w:i w:val="false"/>
          <w:color w:val="000000"/>
        </w:rPr>
        <w:t xml:space="preserve"> Брокердің және (немесе) дилердің қызмет көрсетуі туралы есеп</w:t>
      </w:r>
    </w:p>
    <w:bookmarkEnd w:id="1920"/>
    <w:bookmarkStart w:name="z2182" w:id="1921"/>
    <w:p>
      <w:pPr>
        <w:spacing w:after="0"/>
        <w:ind w:left="0"/>
        <w:jc w:val="both"/>
      </w:pPr>
      <w:r>
        <w:rPr>
          <w:rFonts w:ascii="Times New Roman"/>
          <w:b w:val="false"/>
          <w:i w:val="false"/>
          <w:color w:val="000000"/>
          <w:sz w:val="28"/>
        </w:rPr>
        <w:t>
      Әкімшілік деректер нысанының индексі: 1-RCB_SERV_BD</w:t>
      </w:r>
    </w:p>
    <w:bookmarkEnd w:id="1921"/>
    <w:bookmarkStart w:name="z2183" w:id="1922"/>
    <w:p>
      <w:pPr>
        <w:spacing w:after="0"/>
        <w:ind w:left="0"/>
        <w:jc w:val="both"/>
      </w:pPr>
      <w:r>
        <w:rPr>
          <w:rFonts w:ascii="Times New Roman"/>
          <w:b w:val="false"/>
          <w:i w:val="false"/>
          <w:color w:val="000000"/>
          <w:sz w:val="28"/>
        </w:rPr>
        <w:t>
      Кезеңділігі: тоқсан сайын</w:t>
      </w:r>
    </w:p>
    <w:bookmarkEnd w:id="1922"/>
    <w:bookmarkStart w:name="z2184" w:id="1923"/>
    <w:p>
      <w:pPr>
        <w:spacing w:after="0"/>
        <w:ind w:left="0"/>
        <w:jc w:val="both"/>
      </w:pPr>
      <w:r>
        <w:rPr>
          <w:rFonts w:ascii="Times New Roman"/>
          <w:b w:val="false"/>
          <w:i w:val="false"/>
          <w:color w:val="000000"/>
          <w:sz w:val="28"/>
        </w:rPr>
        <w:t>
      Есепті кезеңі: 20 __ жылғы "___" ________ жағдай бойынша</w:t>
      </w:r>
    </w:p>
    <w:bookmarkEnd w:id="1923"/>
    <w:bookmarkStart w:name="z2185" w:id="1924"/>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1924"/>
    <w:bookmarkStart w:name="z2186" w:id="1925"/>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925"/>
    <w:bookmarkStart w:name="z2187" w:id="1926"/>
    <w:p>
      <w:pPr>
        <w:spacing w:after="0"/>
        <w:ind w:left="0"/>
        <w:jc w:val="both"/>
      </w:pPr>
      <w:r>
        <w:rPr>
          <w:rFonts w:ascii="Times New Roman"/>
          <w:b w:val="false"/>
          <w:i w:val="false"/>
          <w:color w:val="000000"/>
          <w:sz w:val="28"/>
        </w:rPr>
        <w:t xml:space="preserve">
      Нысан </w:t>
      </w:r>
    </w:p>
    <w:bookmarkEnd w:id="1926"/>
    <w:bookmarkStart w:name="z2188" w:id="1927"/>
    <w:p>
      <w:pPr>
        <w:spacing w:after="0"/>
        <w:ind w:left="0"/>
        <w:jc w:val="both"/>
      </w:pPr>
      <w:r>
        <w:rPr>
          <w:rFonts w:ascii="Times New Roman"/>
          <w:b w:val="false"/>
          <w:i w:val="false"/>
          <w:color w:val="000000"/>
          <w:sz w:val="28"/>
        </w:rPr>
        <w:t xml:space="preserve">
      Кесте. Брокердің және (немесе) дилердің қызмет көрсетуі </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(клиенттің)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орналастырудың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1928"/>
    <w:p>
      <w:pPr>
        <w:spacing w:after="0"/>
        <w:ind w:left="0"/>
        <w:jc w:val="both"/>
      </w:pPr>
      <w:r>
        <w:rPr>
          <w:rFonts w:ascii="Times New Roman"/>
          <w:b w:val="false"/>
          <w:i w:val="false"/>
          <w:color w:val="000000"/>
          <w:sz w:val="28"/>
        </w:rPr>
        <w:t xml:space="preserve">
      Атауы ______________________________________ </w:t>
      </w:r>
    </w:p>
    <w:bookmarkEnd w:id="1928"/>
    <w:bookmarkStart w:name="z2190" w:id="1929"/>
    <w:p>
      <w:pPr>
        <w:spacing w:after="0"/>
        <w:ind w:left="0"/>
        <w:jc w:val="both"/>
      </w:pPr>
      <w:r>
        <w:rPr>
          <w:rFonts w:ascii="Times New Roman"/>
          <w:b w:val="false"/>
          <w:i w:val="false"/>
          <w:color w:val="000000"/>
          <w:sz w:val="28"/>
        </w:rPr>
        <w:t xml:space="preserve">
      Мекенжайы __________________________________________________________ </w:t>
      </w:r>
    </w:p>
    <w:bookmarkEnd w:id="1929"/>
    <w:bookmarkStart w:name="z2191" w:id="1930"/>
    <w:p>
      <w:pPr>
        <w:spacing w:after="0"/>
        <w:ind w:left="0"/>
        <w:jc w:val="both"/>
      </w:pPr>
      <w:r>
        <w:rPr>
          <w:rFonts w:ascii="Times New Roman"/>
          <w:b w:val="false"/>
          <w:i w:val="false"/>
          <w:color w:val="000000"/>
          <w:sz w:val="28"/>
        </w:rPr>
        <w:t xml:space="preserve">
      Телефоны ________________________________________ </w:t>
      </w:r>
    </w:p>
    <w:bookmarkEnd w:id="1930"/>
    <w:bookmarkStart w:name="z2192" w:id="193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31"/>
    <w:bookmarkStart w:name="z2193" w:id="1932"/>
    <w:p>
      <w:pPr>
        <w:spacing w:after="0"/>
        <w:ind w:left="0"/>
        <w:jc w:val="both"/>
      </w:pPr>
      <w:r>
        <w:rPr>
          <w:rFonts w:ascii="Times New Roman"/>
          <w:b w:val="false"/>
          <w:i w:val="false"/>
          <w:color w:val="000000"/>
          <w:sz w:val="28"/>
        </w:rPr>
        <w:t xml:space="preserve">
      Орындаушы ______________________________________             ______________ </w:t>
      </w:r>
    </w:p>
    <w:bookmarkEnd w:id="1932"/>
    <w:bookmarkStart w:name="z2194" w:id="193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33"/>
    <w:bookmarkStart w:name="z2195" w:id="193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34"/>
    <w:bookmarkStart w:name="z2196" w:id="1935"/>
    <w:p>
      <w:pPr>
        <w:spacing w:after="0"/>
        <w:ind w:left="0"/>
        <w:jc w:val="both"/>
      </w:pPr>
      <w:r>
        <w:rPr>
          <w:rFonts w:ascii="Times New Roman"/>
          <w:b w:val="false"/>
          <w:i w:val="false"/>
          <w:color w:val="000000"/>
          <w:sz w:val="28"/>
        </w:rPr>
        <w:t xml:space="preserve">
      _______________________________________                         _____________ </w:t>
      </w:r>
    </w:p>
    <w:bookmarkEnd w:id="1935"/>
    <w:bookmarkStart w:name="z2197" w:id="1936"/>
    <w:p>
      <w:pPr>
        <w:spacing w:after="0"/>
        <w:ind w:left="0"/>
        <w:jc w:val="both"/>
      </w:pPr>
      <w:r>
        <w:rPr>
          <w:rFonts w:ascii="Times New Roman"/>
          <w:b w:val="false"/>
          <w:i w:val="false"/>
          <w:color w:val="000000"/>
          <w:sz w:val="28"/>
        </w:rPr>
        <w:t>
      тегі, аты және әкесінің аты (ол бар болса)                               қолы</w:t>
      </w:r>
    </w:p>
    <w:bookmarkEnd w:id="1936"/>
    <w:bookmarkStart w:name="z2198" w:id="1937"/>
    <w:p>
      <w:pPr>
        <w:spacing w:after="0"/>
        <w:ind w:left="0"/>
        <w:jc w:val="both"/>
      </w:pPr>
      <w:r>
        <w:rPr>
          <w:rFonts w:ascii="Times New Roman"/>
          <w:b w:val="false"/>
          <w:i w:val="false"/>
          <w:color w:val="000000"/>
          <w:sz w:val="28"/>
        </w:rPr>
        <w:t>
      Күні 20__ жылғы "____" ______________</w:t>
      </w:r>
    </w:p>
    <w:bookmarkEnd w:id="1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және (немесе)</w:t>
            </w:r>
            <w:r>
              <w:br/>
            </w:r>
            <w:r>
              <w:rPr>
                <w:rFonts w:ascii="Times New Roman"/>
                <w:b w:val="false"/>
                <w:i w:val="false"/>
                <w:color w:val="000000"/>
                <w:sz w:val="20"/>
              </w:rPr>
              <w:t>дилердің қызмет көрсетуі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00" w:id="1938"/>
    <w:p>
      <w:pPr>
        <w:spacing w:after="0"/>
        <w:ind w:left="0"/>
        <w:jc w:val="left"/>
      </w:pPr>
      <w:r>
        <w:rPr>
          <w:rFonts w:ascii="Times New Roman"/>
          <w:b/>
          <w:i w:val="false"/>
          <w:color w:val="000000"/>
        </w:rPr>
        <w:t xml:space="preserve"> "Брокердің және (немесе) дилердің қызмет көрсетуі туралы есеп" (индексі: 1-RCB_SERV_BD, кезеңділігі: тоқсан сайын) әкімшілік деректер нысанын толтыру бойынша түсіндірме</w:t>
      </w:r>
    </w:p>
    <w:bookmarkEnd w:id="1938"/>
    <w:bookmarkStart w:name="z2201" w:id="1939"/>
    <w:p>
      <w:pPr>
        <w:spacing w:after="0"/>
        <w:ind w:left="0"/>
        <w:jc w:val="left"/>
      </w:pPr>
      <w:r>
        <w:rPr>
          <w:rFonts w:ascii="Times New Roman"/>
          <w:b/>
          <w:i w:val="false"/>
          <w:color w:val="000000"/>
        </w:rPr>
        <w:t xml:space="preserve"> 1-тарау. Жалпы ережелер</w:t>
      </w:r>
    </w:p>
    <w:bookmarkEnd w:id="1939"/>
    <w:bookmarkStart w:name="z2202" w:id="1940"/>
    <w:p>
      <w:pPr>
        <w:spacing w:after="0"/>
        <w:ind w:left="0"/>
        <w:jc w:val="both"/>
      </w:pPr>
      <w:r>
        <w:rPr>
          <w:rFonts w:ascii="Times New Roman"/>
          <w:b w:val="false"/>
          <w:i w:val="false"/>
          <w:color w:val="000000"/>
          <w:sz w:val="28"/>
        </w:rPr>
        <w:t>
      1. Осы түсіндірмеде "Брокердің және (немесе) дилердің қызмет көрсетуі туралы есеп" әкімшілік деректер нысанын (бұдан әрі – Нысан) толтыру бойынша бірыңғай талаптар айқындалады.</w:t>
      </w:r>
    </w:p>
    <w:bookmarkEnd w:id="1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204" w:id="1941"/>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1941"/>
    <w:bookmarkStart w:name="z2205" w:id="194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42"/>
    <w:bookmarkStart w:name="z2206" w:id="1943"/>
    <w:p>
      <w:pPr>
        <w:spacing w:after="0"/>
        <w:ind w:left="0"/>
        <w:jc w:val="left"/>
      </w:pPr>
      <w:r>
        <w:rPr>
          <w:rFonts w:ascii="Times New Roman"/>
          <w:b/>
          <w:i w:val="false"/>
          <w:color w:val="000000"/>
        </w:rPr>
        <w:t xml:space="preserve"> 2-тарау. Нысанды толтыру бойынша түсіндірме</w:t>
      </w:r>
    </w:p>
    <w:bookmarkEnd w:id="1943"/>
    <w:bookmarkStart w:name="z2207" w:id="1944"/>
    <w:p>
      <w:pPr>
        <w:spacing w:after="0"/>
        <w:ind w:left="0"/>
        <w:jc w:val="both"/>
      </w:pPr>
      <w:r>
        <w:rPr>
          <w:rFonts w:ascii="Times New Roman"/>
          <w:b w:val="false"/>
          <w:i w:val="false"/>
          <w:color w:val="000000"/>
          <w:sz w:val="28"/>
        </w:rPr>
        <w:t>
      5. Нысанды брокер және (немесе) дилер қызмет көрсету аясында толтырады. Есепте есепті кезеңінде 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p>
    <w:bookmarkEnd w:id="1944"/>
    <w:bookmarkStart w:name="z2208" w:id="1945"/>
    <w:p>
      <w:pPr>
        <w:spacing w:after="0"/>
        <w:ind w:left="0"/>
        <w:jc w:val="both"/>
      </w:pPr>
      <w:r>
        <w:rPr>
          <w:rFonts w:ascii="Times New Roman"/>
          <w:b w:val="false"/>
          <w:i w:val="false"/>
          <w:color w:val="000000"/>
          <w:sz w:val="28"/>
        </w:rPr>
        <w:t>
      6. 2-бағанда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p>
    <w:bookmarkEnd w:id="1945"/>
    <w:bookmarkStart w:name="z2209" w:id="1946"/>
    <w:p>
      <w:pPr>
        <w:spacing w:after="0"/>
        <w:ind w:left="0"/>
        <w:jc w:val="both"/>
      </w:pPr>
      <w:r>
        <w:rPr>
          <w:rFonts w:ascii="Times New Roman"/>
          <w:b w:val="false"/>
          <w:i w:val="false"/>
          <w:color w:val="000000"/>
          <w:sz w:val="28"/>
        </w:rPr>
        <w:t>
      7. 3-бағанда қаржы құралы эмитентінің атауы не қызмет көрсетілетін клиенттің тегі, аты және әкесінің аты (бар болса) немесе атауы көрсетіледі.</w:t>
      </w:r>
    </w:p>
    <w:bookmarkEnd w:id="1946"/>
    <w:bookmarkStart w:name="z2210" w:id="1947"/>
    <w:p>
      <w:pPr>
        <w:spacing w:after="0"/>
        <w:ind w:left="0"/>
        <w:jc w:val="both"/>
      </w:pPr>
      <w:r>
        <w:rPr>
          <w:rFonts w:ascii="Times New Roman"/>
          <w:b w:val="false"/>
          <w:i w:val="false"/>
          <w:color w:val="000000"/>
          <w:sz w:val="28"/>
        </w:rPr>
        <w:t>
      8. 4, 5 және 6-бағандар "жылы.күні.айы." форматында толтырылады.</w:t>
      </w:r>
    </w:p>
    <w:bookmarkEnd w:id="1947"/>
    <w:bookmarkStart w:name="z2211" w:id="1948"/>
    <w:p>
      <w:pPr>
        <w:spacing w:after="0"/>
        <w:ind w:left="0"/>
        <w:jc w:val="both"/>
      </w:pPr>
      <w:r>
        <w:rPr>
          <w:rFonts w:ascii="Times New Roman"/>
          <w:b w:val="false"/>
          <w:i w:val="false"/>
          <w:color w:val="000000"/>
          <w:sz w:val="28"/>
        </w:rPr>
        <w:t>
      9. 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p>
    <w:bookmarkEnd w:id="1948"/>
    <w:bookmarkStart w:name="z2212" w:id="1949"/>
    <w:p>
      <w:pPr>
        <w:spacing w:after="0"/>
        <w:ind w:left="0"/>
        <w:jc w:val="both"/>
      </w:pPr>
      <w:r>
        <w:rPr>
          <w:rFonts w:ascii="Times New Roman"/>
          <w:b w:val="false"/>
          <w:i w:val="false"/>
          <w:color w:val="000000"/>
          <w:sz w:val="28"/>
        </w:rPr>
        <w:t>
      10. 9-баған брокер және (немесе) дилер бағалы қағаздарды орналастыру мәселесі бойынша эмитентке қызмет көрсеткен жағдайда толтырылады.</w:t>
      </w:r>
    </w:p>
    <w:bookmarkEnd w:id="1949"/>
    <w:bookmarkStart w:name="z2213" w:id="1950"/>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24-қосымша</w:t>
            </w:r>
          </w:p>
        </w:tc>
      </w:tr>
    </w:tbl>
    <w:bookmarkStart w:name="z2216" w:id="1951"/>
    <w:p>
      <w:pPr>
        <w:spacing w:after="0"/>
        <w:ind w:left="0"/>
        <w:jc w:val="left"/>
      </w:pPr>
      <w:r>
        <w:rPr>
          <w:rFonts w:ascii="Times New Roman"/>
          <w:b/>
          <w:i w:val="false"/>
          <w:color w:val="000000"/>
        </w:rPr>
        <w:t xml:space="preserve">  Әкімшілік деректерді жинауға арналған нысан</w:t>
      </w:r>
    </w:p>
    <w:bookmarkEnd w:id="1951"/>
    <w:bookmarkStart w:name="z2217" w:id="19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52"/>
    <w:bookmarkStart w:name="z2218" w:id="1953"/>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953"/>
    <w:bookmarkStart w:name="z2219" w:id="1954"/>
    <w:p>
      <w:pPr>
        <w:spacing w:after="0"/>
        <w:ind w:left="0"/>
        <w:jc w:val="left"/>
      </w:pPr>
      <w:r>
        <w:rPr>
          <w:rFonts w:ascii="Times New Roman"/>
          <w:b/>
          <w:i w:val="false"/>
          <w:color w:val="000000"/>
        </w:rPr>
        <w:t xml:space="preserve"> Номиналды ұстаудағы бағалы қағаздар туралы есеп</w:t>
      </w:r>
    </w:p>
    <w:bookmarkEnd w:id="1954"/>
    <w:bookmarkStart w:name="z2220" w:id="1955"/>
    <w:p>
      <w:pPr>
        <w:spacing w:after="0"/>
        <w:ind w:left="0"/>
        <w:jc w:val="both"/>
      </w:pPr>
      <w:r>
        <w:rPr>
          <w:rFonts w:ascii="Times New Roman"/>
          <w:b w:val="false"/>
          <w:i w:val="false"/>
          <w:color w:val="000000"/>
          <w:sz w:val="28"/>
        </w:rPr>
        <w:t>
      Әкімшілік деректер нысанының индексі: 1-RCB_NOM_DER</w:t>
      </w:r>
    </w:p>
    <w:bookmarkEnd w:id="1955"/>
    <w:bookmarkStart w:name="z2221" w:id="1956"/>
    <w:p>
      <w:pPr>
        <w:spacing w:after="0"/>
        <w:ind w:left="0"/>
        <w:jc w:val="both"/>
      </w:pPr>
      <w:r>
        <w:rPr>
          <w:rFonts w:ascii="Times New Roman"/>
          <w:b w:val="false"/>
          <w:i w:val="false"/>
          <w:color w:val="000000"/>
          <w:sz w:val="28"/>
        </w:rPr>
        <w:t>
      Кезеңділігі: тоқсан сайын</w:t>
      </w:r>
    </w:p>
    <w:bookmarkEnd w:id="1956"/>
    <w:bookmarkStart w:name="z2222" w:id="1957"/>
    <w:p>
      <w:pPr>
        <w:spacing w:after="0"/>
        <w:ind w:left="0"/>
        <w:jc w:val="both"/>
      </w:pPr>
      <w:r>
        <w:rPr>
          <w:rFonts w:ascii="Times New Roman"/>
          <w:b w:val="false"/>
          <w:i w:val="false"/>
          <w:color w:val="000000"/>
          <w:sz w:val="28"/>
        </w:rPr>
        <w:t>
      Есепті кезеңі: 20 __ жылғы "___" ________ жағдай бойынша</w:t>
      </w:r>
    </w:p>
    <w:bookmarkEnd w:id="1957"/>
    <w:bookmarkStart w:name="z2223" w:id="1958"/>
    <w:p>
      <w:pPr>
        <w:spacing w:after="0"/>
        <w:ind w:left="0"/>
        <w:jc w:val="both"/>
      </w:pPr>
      <w:r>
        <w:rPr>
          <w:rFonts w:ascii="Times New Roman"/>
          <w:b w:val="false"/>
          <w:i w:val="false"/>
          <w:color w:val="000000"/>
          <w:sz w:val="28"/>
        </w:rPr>
        <w:t>
      Ақпаратты ұсынатын тұлғалар тобы: брокерлер және (немесе) дилерлер, бірыңғай оператор, кастодиандар</w:t>
      </w:r>
    </w:p>
    <w:bookmarkEnd w:id="1958"/>
    <w:bookmarkStart w:name="z2224" w:id="1959"/>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959"/>
    <w:bookmarkStart w:name="z2225" w:id="1960"/>
    <w:p>
      <w:pPr>
        <w:spacing w:after="0"/>
        <w:ind w:left="0"/>
        <w:jc w:val="both"/>
      </w:pPr>
      <w:r>
        <w:rPr>
          <w:rFonts w:ascii="Times New Roman"/>
          <w:b w:val="false"/>
          <w:i w:val="false"/>
          <w:color w:val="000000"/>
          <w:sz w:val="28"/>
        </w:rPr>
        <w:t>
      Нысан</w:t>
      </w:r>
    </w:p>
    <w:bookmarkEnd w:id="1960"/>
    <w:bookmarkStart w:name="z2226" w:id="1961"/>
    <w:p>
      <w:pPr>
        <w:spacing w:after="0"/>
        <w:ind w:left="0"/>
        <w:jc w:val="both"/>
      </w:pPr>
      <w:r>
        <w:rPr>
          <w:rFonts w:ascii="Times New Roman"/>
          <w:b w:val="false"/>
          <w:i w:val="false"/>
          <w:color w:val="000000"/>
          <w:sz w:val="28"/>
        </w:rPr>
        <w:t xml:space="preserve">
      Кесте. Номиналды ұстаудағы бағалы қағаздар </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ұстаушының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қорларының (инвестициялық қорлардың активтері)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1962"/>
    <w:p>
      <w:pPr>
        <w:spacing w:after="0"/>
        <w:ind w:left="0"/>
        <w:jc w:val="both"/>
      </w:pPr>
      <w:r>
        <w:rPr>
          <w:rFonts w:ascii="Times New Roman"/>
          <w:b w:val="false"/>
          <w:i w:val="false"/>
          <w:color w:val="000000"/>
          <w:sz w:val="28"/>
        </w:rPr>
        <w:t>
      кестенің жалғасы:</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деңгейдегі банктерінің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 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номиналдық ұстаушыларының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28" w:id="1963"/>
    <w:p>
      <w:pPr>
        <w:spacing w:after="0"/>
        <w:ind w:left="0"/>
        <w:jc w:val="both"/>
      </w:pPr>
      <w:r>
        <w:rPr>
          <w:rFonts w:ascii="Times New Roman"/>
          <w:b w:val="false"/>
          <w:i w:val="false"/>
          <w:color w:val="000000"/>
          <w:sz w:val="28"/>
        </w:rPr>
        <w:t>
      кестенің жалғасы:</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номиналдық ұстаушылардың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жеке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жеке тұлғалардың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29" w:id="1964"/>
    <w:p>
      <w:pPr>
        <w:spacing w:after="0"/>
        <w:ind w:left="0"/>
        <w:jc w:val="both"/>
      </w:pPr>
      <w:r>
        <w:rPr>
          <w:rFonts w:ascii="Times New Roman"/>
          <w:b w:val="false"/>
          <w:i w:val="false"/>
          <w:color w:val="000000"/>
          <w:sz w:val="28"/>
        </w:rPr>
        <w:t xml:space="preserve">
      Атауы ______________________________________ </w:t>
      </w:r>
    </w:p>
    <w:bookmarkEnd w:id="1964"/>
    <w:bookmarkStart w:name="z2230" w:id="1965"/>
    <w:p>
      <w:pPr>
        <w:spacing w:after="0"/>
        <w:ind w:left="0"/>
        <w:jc w:val="both"/>
      </w:pPr>
      <w:r>
        <w:rPr>
          <w:rFonts w:ascii="Times New Roman"/>
          <w:b w:val="false"/>
          <w:i w:val="false"/>
          <w:color w:val="000000"/>
          <w:sz w:val="28"/>
        </w:rPr>
        <w:t xml:space="preserve">
      Мекенжайы __________________________________________________________ </w:t>
      </w:r>
    </w:p>
    <w:bookmarkEnd w:id="1965"/>
    <w:bookmarkStart w:name="z2231" w:id="1966"/>
    <w:p>
      <w:pPr>
        <w:spacing w:after="0"/>
        <w:ind w:left="0"/>
        <w:jc w:val="both"/>
      </w:pPr>
      <w:r>
        <w:rPr>
          <w:rFonts w:ascii="Times New Roman"/>
          <w:b w:val="false"/>
          <w:i w:val="false"/>
          <w:color w:val="000000"/>
          <w:sz w:val="28"/>
        </w:rPr>
        <w:t xml:space="preserve">
      Телефоны ________________________________________ </w:t>
      </w:r>
    </w:p>
    <w:bookmarkEnd w:id="1966"/>
    <w:bookmarkStart w:name="z2232" w:id="1967"/>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67"/>
    <w:bookmarkStart w:name="z2233" w:id="1968"/>
    <w:p>
      <w:pPr>
        <w:spacing w:after="0"/>
        <w:ind w:left="0"/>
        <w:jc w:val="both"/>
      </w:pPr>
      <w:r>
        <w:rPr>
          <w:rFonts w:ascii="Times New Roman"/>
          <w:b w:val="false"/>
          <w:i w:val="false"/>
          <w:color w:val="000000"/>
          <w:sz w:val="28"/>
        </w:rPr>
        <w:t xml:space="preserve">
      Орындаушы ______________________________________             ______________ </w:t>
      </w:r>
    </w:p>
    <w:bookmarkEnd w:id="1968"/>
    <w:bookmarkStart w:name="z2234" w:id="196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69"/>
    <w:bookmarkStart w:name="z2235" w:id="197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70"/>
    <w:bookmarkStart w:name="z2236" w:id="1971"/>
    <w:p>
      <w:pPr>
        <w:spacing w:after="0"/>
        <w:ind w:left="0"/>
        <w:jc w:val="both"/>
      </w:pPr>
      <w:r>
        <w:rPr>
          <w:rFonts w:ascii="Times New Roman"/>
          <w:b w:val="false"/>
          <w:i w:val="false"/>
          <w:color w:val="000000"/>
          <w:sz w:val="28"/>
        </w:rPr>
        <w:t xml:space="preserve">
      _______________________________________                         _____________ </w:t>
      </w:r>
    </w:p>
    <w:bookmarkEnd w:id="1971"/>
    <w:bookmarkStart w:name="z2237" w:id="1972"/>
    <w:p>
      <w:pPr>
        <w:spacing w:after="0"/>
        <w:ind w:left="0"/>
        <w:jc w:val="both"/>
      </w:pPr>
      <w:r>
        <w:rPr>
          <w:rFonts w:ascii="Times New Roman"/>
          <w:b w:val="false"/>
          <w:i w:val="false"/>
          <w:color w:val="000000"/>
          <w:sz w:val="28"/>
        </w:rPr>
        <w:t>
      тегі, аты және әкесінің аты (ол бар болса)                               қолы</w:t>
      </w:r>
    </w:p>
    <w:bookmarkEnd w:id="1972"/>
    <w:bookmarkStart w:name="z2238" w:id="1973"/>
    <w:p>
      <w:pPr>
        <w:spacing w:after="0"/>
        <w:ind w:left="0"/>
        <w:jc w:val="both"/>
      </w:pPr>
      <w:r>
        <w:rPr>
          <w:rFonts w:ascii="Times New Roman"/>
          <w:b w:val="false"/>
          <w:i w:val="false"/>
          <w:color w:val="000000"/>
          <w:sz w:val="28"/>
        </w:rPr>
        <w:t>
      Күні 20__ жылғы "____" ______________</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Номиналды ұстаудағы </w:t>
            </w:r>
            <w:r>
              <w:br/>
            </w:r>
            <w:r>
              <w:rPr>
                <w:rFonts w:ascii="Times New Roman"/>
                <w:b w:val="false"/>
                <w:i w:val="false"/>
                <w:color w:val="000000"/>
                <w:sz w:val="20"/>
              </w:rPr>
              <w:t xml:space="preserve"> бағалы қағаздар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40" w:id="1974"/>
    <w:p>
      <w:pPr>
        <w:spacing w:after="0"/>
        <w:ind w:left="0"/>
        <w:jc w:val="left"/>
      </w:pPr>
      <w:r>
        <w:rPr>
          <w:rFonts w:ascii="Times New Roman"/>
          <w:b/>
          <w:i w:val="false"/>
          <w:color w:val="000000"/>
        </w:rPr>
        <w:t xml:space="preserve"> "Номиналды ұстаудағы бағалы қағаздар туралы есеп" (индексі: 1-RCB_NOM_DER, кезеңділігі: тоқсан сайын) әкімшілік деректер нысанын толтыру бойынша түсіндірме</w:t>
      </w:r>
    </w:p>
    <w:bookmarkEnd w:id="1974"/>
    <w:bookmarkStart w:name="z2241" w:id="1975"/>
    <w:p>
      <w:pPr>
        <w:spacing w:after="0"/>
        <w:ind w:left="0"/>
        <w:jc w:val="left"/>
      </w:pPr>
      <w:r>
        <w:rPr>
          <w:rFonts w:ascii="Times New Roman"/>
          <w:b/>
          <w:i w:val="false"/>
          <w:color w:val="000000"/>
        </w:rPr>
        <w:t xml:space="preserve"> 1-тарау. Жалпы ережелер</w:t>
      </w:r>
    </w:p>
    <w:bookmarkEnd w:id="1975"/>
    <w:bookmarkStart w:name="z2242" w:id="1976"/>
    <w:p>
      <w:pPr>
        <w:spacing w:after="0"/>
        <w:ind w:left="0"/>
        <w:jc w:val="both"/>
      </w:pPr>
      <w:r>
        <w:rPr>
          <w:rFonts w:ascii="Times New Roman"/>
          <w:b w:val="false"/>
          <w:i w:val="false"/>
          <w:color w:val="000000"/>
          <w:sz w:val="28"/>
        </w:rPr>
        <w:t>
      1. Осы түсіндірмеде "Номиналды ұстаудағы бағалы қағаздар туралы есеп" әкімшілік деректер нысанын (бұдан әрі – Нысан) толтыру бойынша бірыңғай талаптар айқындалады.</w:t>
      </w:r>
    </w:p>
    <w:bookmarkEnd w:id="1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244" w:id="1977"/>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1977"/>
    <w:bookmarkStart w:name="z2245" w:id="19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78"/>
    <w:bookmarkStart w:name="z2246" w:id="1979"/>
    <w:p>
      <w:pPr>
        <w:spacing w:after="0"/>
        <w:ind w:left="0"/>
        <w:jc w:val="left"/>
      </w:pPr>
      <w:r>
        <w:rPr>
          <w:rFonts w:ascii="Times New Roman"/>
          <w:b/>
          <w:i w:val="false"/>
          <w:color w:val="000000"/>
        </w:rPr>
        <w:t xml:space="preserve"> 2-тарау. Нысанды толтыру бойынша түсіндірме</w:t>
      </w:r>
    </w:p>
    <w:bookmarkEnd w:id="1979"/>
    <w:bookmarkStart w:name="z2247" w:id="1980"/>
    <w:p>
      <w:pPr>
        <w:spacing w:after="0"/>
        <w:ind w:left="0"/>
        <w:jc w:val="both"/>
      </w:pPr>
      <w:r>
        <w:rPr>
          <w:rFonts w:ascii="Times New Roman"/>
          <w:b w:val="false"/>
          <w:i w:val="false"/>
          <w:color w:val="000000"/>
          <w:sz w:val="28"/>
        </w:rPr>
        <w:t>
      5. Нысан номиналды ұстаушы ретінде брокер және (немесе) дилер, бірыңғай оператор, кастодиан ретіндегі клиенттер шоттарын жүргізу құқығы бар брокердің және (немесе) дилердің қызмет көрсетуі аясында толтырылады.</w:t>
      </w:r>
    </w:p>
    <w:bookmarkEnd w:id="1980"/>
    <w:bookmarkStart w:name="z2248" w:id="1981"/>
    <w:p>
      <w:pPr>
        <w:spacing w:after="0"/>
        <w:ind w:left="0"/>
        <w:jc w:val="both"/>
      </w:pPr>
      <w:r>
        <w:rPr>
          <w:rFonts w:ascii="Times New Roman"/>
          <w:b w:val="false"/>
          <w:i w:val="false"/>
          <w:color w:val="000000"/>
          <w:sz w:val="28"/>
        </w:rPr>
        <w:t>
      6. 4-бағанда номиналдық ұстаушының (депозитарийдің, кастодианның немесе кастодиан номиналдық ұстауды жүзеге асыратын басқа ұйымның) атауы көрсетіледі.</w:t>
      </w:r>
    </w:p>
    <w:bookmarkEnd w:id="1981"/>
    <w:bookmarkStart w:name="z2249" w:id="1982"/>
    <w:p>
      <w:pPr>
        <w:spacing w:after="0"/>
        <w:ind w:left="0"/>
        <w:jc w:val="both"/>
      </w:pPr>
      <w:r>
        <w:rPr>
          <w:rFonts w:ascii="Times New Roman"/>
          <w:b w:val="false"/>
          <w:i w:val="false"/>
          <w:color w:val="000000"/>
          <w:sz w:val="28"/>
        </w:rPr>
        <w:t>
      7.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есептелінетін бағалы қағаздардың саны көрсетіледі.</w:t>
      </w:r>
    </w:p>
    <w:bookmarkEnd w:id="1982"/>
    <w:bookmarkStart w:name="z2250" w:id="1983"/>
    <w:p>
      <w:pPr>
        <w:spacing w:after="0"/>
        <w:ind w:left="0"/>
        <w:jc w:val="both"/>
      </w:pPr>
      <w:r>
        <w:rPr>
          <w:rFonts w:ascii="Times New Roman"/>
          <w:b w:val="false"/>
          <w:i w:val="false"/>
          <w:color w:val="000000"/>
          <w:sz w:val="28"/>
        </w:rPr>
        <w:t>
      8.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bookmarkEnd w:id="1983"/>
    <w:bookmarkStart w:name="z2251" w:id="1984"/>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Қаулыға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25-қосымша</w:t>
            </w:r>
          </w:p>
        </w:tc>
      </w:tr>
    </w:tbl>
    <w:bookmarkStart w:name="z2254" w:id="1985"/>
    <w:p>
      <w:pPr>
        <w:spacing w:after="0"/>
        <w:ind w:left="0"/>
        <w:jc w:val="left"/>
      </w:pPr>
      <w:r>
        <w:rPr>
          <w:rFonts w:ascii="Times New Roman"/>
          <w:b/>
          <w:i w:val="false"/>
          <w:color w:val="000000"/>
        </w:rPr>
        <w:t xml:space="preserve">  Әкімшілік деректерді жинауға арналған нысан</w:t>
      </w:r>
    </w:p>
    <w:bookmarkEnd w:id="1985"/>
    <w:bookmarkStart w:name="z2255" w:id="19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86"/>
    <w:bookmarkStart w:name="z2256" w:id="198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987"/>
    <w:bookmarkStart w:name="z2257" w:id="1988"/>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1988"/>
    <w:bookmarkStart w:name="z2258" w:id="1989"/>
    <w:p>
      <w:pPr>
        <w:spacing w:after="0"/>
        <w:ind w:left="0"/>
        <w:jc w:val="both"/>
      </w:pPr>
      <w:r>
        <w:rPr>
          <w:rFonts w:ascii="Times New Roman"/>
          <w:b w:val="false"/>
          <w:i w:val="false"/>
          <w:color w:val="000000"/>
          <w:sz w:val="28"/>
        </w:rPr>
        <w:t>
      Әкімшілік деректер нысанының индексі: 1-RCB_NOM_DER_IN</w:t>
      </w:r>
    </w:p>
    <w:bookmarkEnd w:id="1989"/>
    <w:bookmarkStart w:name="z2259" w:id="1990"/>
    <w:p>
      <w:pPr>
        <w:spacing w:after="0"/>
        <w:ind w:left="0"/>
        <w:jc w:val="both"/>
      </w:pPr>
      <w:r>
        <w:rPr>
          <w:rFonts w:ascii="Times New Roman"/>
          <w:b w:val="false"/>
          <w:i w:val="false"/>
          <w:color w:val="000000"/>
          <w:sz w:val="28"/>
        </w:rPr>
        <w:t>
      Кезеңділігі: тоқсан сайын</w:t>
      </w:r>
    </w:p>
    <w:bookmarkEnd w:id="1990"/>
    <w:bookmarkStart w:name="z2260" w:id="1991"/>
    <w:p>
      <w:pPr>
        <w:spacing w:after="0"/>
        <w:ind w:left="0"/>
        <w:jc w:val="both"/>
      </w:pPr>
      <w:r>
        <w:rPr>
          <w:rFonts w:ascii="Times New Roman"/>
          <w:b w:val="false"/>
          <w:i w:val="false"/>
          <w:color w:val="000000"/>
          <w:sz w:val="28"/>
        </w:rPr>
        <w:t>
      Есепті кезеңі: 20 __ жылғы "___" ________ жағдай бойынша</w:t>
      </w:r>
    </w:p>
    <w:bookmarkEnd w:id="1991"/>
    <w:bookmarkStart w:name="z2261" w:id="1992"/>
    <w:p>
      <w:pPr>
        <w:spacing w:after="0"/>
        <w:ind w:left="0"/>
        <w:jc w:val="both"/>
      </w:pPr>
      <w:r>
        <w:rPr>
          <w:rFonts w:ascii="Times New Roman"/>
          <w:b w:val="false"/>
          <w:i w:val="false"/>
          <w:color w:val="000000"/>
          <w:sz w:val="28"/>
        </w:rPr>
        <w:t>
      Ақпаратты ұсынатын тұлғалар тобы: брокерлер және (немесе) дилерлер, бірыңғай оператор, кастодиандар</w:t>
      </w:r>
    </w:p>
    <w:bookmarkEnd w:id="1992"/>
    <w:bookmarkStart w:name="z2262" w:id="199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993"/>
    <w:bookmarkStart w:name="z2263" w:id="1994"/>
    <w:p>
      <w:pPr>
        <w:spacing w:after="0"/>
        <w:ind w:left="0"/>
        <w:jc w:val="both"/>
      </w:pPr>
      <w:r>
        <w:rPr>
          <w:rFonts w:ascii="Times New Roman"/>
          <w:b w:val="false"/>
          <w:i w:val="false"/>
          <w:color w:val="000000"/>
          <w:sz w:val="28"/>
        </w:rPr>
        <w:t>
      Нысан</w:t>
      </w:r>
    </w:p>
    <w:bookmarkEnd w:id="1994"/>
    <w:bookmarkStart w:name="z2264" w:id="1995"/>
    <w:p>
      <w:pPr>
        <w:spacing w:after="0"/>
        <w:ind w:left="0"/>
        <w:jc w:val="both"/>
      </w:pPr>
      <w:r>
        <w:rPr>
          <w:rFonts w:ascii="Times New Roman"/>
          <w:b w:val="false"/>
          <w:i w:val="false"/>
          <w:color w:val="000000"/>
          <w:sz w:val="28"/>
        </w:rPr>
        <w:t>
      Кесте. Шет мемлекеттің заңнамасына сәйкес шығарылған, номиналды ұстаудағы бағалы қағаздар</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1996"/>
    <w:p>
      <w:pPr>
        <w:spacing w:after="0"/>
        <w:ind w:left="0"/>
        <w:jc w:val="both"/>
      </w:pPr>
      <w:r>
        <w:rPr>
          <w:rFonts w:ascii="Times New Roman"/>
          <w:b w:val="false"/>
          <w:i w:val="false"/>
          <w:color w:val="000000"/>
          <w:sz w:val="28"/>
        </w:rPr>
        <w:t xml:space="preserve">
      Атауы ______________________________________ </w:t>
      </w:r>
    </w:p>
    <w:bookmarkEnd w:id="1996"/>
    <w:bookmarkStart w:name="z2266" w:id="1997"/>
    <w:p>
      <w:pPr>
        <w:spacing w:after="0"/>
        <w:ind w:left="0"/>
        <w:jc w:val="both"/>
      </w:pPr>
      <w:r>
        <w:rPr>
          <w:rFonts w:ascii="Times New Roman"/>
          <w:b w:val="false"/>
          <w:i w:val="false"/>
          <w:color w:val="000000"/>
          <w:sz w:val="28"/>
        </w:rPr>
        <w:t xml:space="preserve">
      Мекенжайы __________________________________________________________ </w:t>
      </w:r>
    </w:p>
    <w:bookmarkEnd w:id="1997"/>
    <w:bookmarkStart w:name="z2267" w:id="1998"/>
    <w:p>
      <w:pPr>
        <w:spacing w:after="0"/>
        <w:ind w:left="0"/>
        <w:jc w:val="both"/>
      </w:pPr>
      <w:r>
        <w:rPr>
          <w:rFonts w:ascii="Times New Roman"/>
          <w:b w:val="false"/>
          <w:i w:val="false"/>
          <w:color w:val="000000"/>
          <w:sz w:val="28"/>
        </w:rPr>
        <w:t xml:space="preserve">
      Телефоны ________________________________________ </w:t>
      </w:r>
    </w:p>
    <w:bookmarkEnd w:id="1998"/>
    <w:bookmarkStart w:name="z2268" w:id="199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99"/>
    <w:bookmarkStart w:name="z2269" w:id="2000"/>
    <w:p>
      <w:pPr>
        <w:spacing w:after="0"/>
        <w:ind w:left="0"/>
        <w:jc w:val="both"/>
      </w:pPr>
      <w:r>
        <w:rPr>
          <w:rFonts w:ascii="Times New Roman"/>
          <w:b w:val="false"/>
          <w:i w:val="false"/>
          <w:color w:val="000000"/>
          <w:sz w:val="28"/>
        </w:rPr>
        <w:t xml:space="preserve">
      Орындаушы ______________________________________             ______________ </w:t>
      </w:r>
    </w:p>
    <w:bookmarkEnd w:id="2000"/>
    <w:bookmarkStart w:name="z2270" w:id="200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01"/>
    <w:bookmarkStart w:name="z2271" w:id="200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02"/>
    <w:bookmarkStart w:name="z2272" w:id="2003"/>
    <w:p>
      <w:pPr>
        <w:spacing w:after="0"/>
        <w:ind w:left="0"/>
        <w:jc w:val="both"/>
      </w:pPr>
      <w:r>
        <w:rPr>
          <w:rFonts w:ascii="Times New Roman"/>
          <w:b w:val="false"/>
          <w:i w:val="false"/>
          <w:color w:val="000000"/>
          <w:sz w:val="28"/>
        </w:rPr>
        <w:t xml:space="preserve">
      _______________________________________                         _____________ </w:t>
      </w:r>
    </w:p>
    <w:bookmarkEnd w:id="2003"/>
    <w:bookmarkStart w:name="z2273" w:id="2004"/>
    <w:p>
      <w:pPr>
        <w:spacing w:after="0"/>
        <w:ind w:left="0"/>
        <w:jc w:val="both"/>
      </w:pPr>
      <w:r>
        <w:rPr>
          <w:rFonts w:ascii="Times New Roman"/>
          <w:b w:val="false"/>
          <w:i w:val="false"/>
          <w:color w:val="000000"/>
          <w:sz w:val="28"/>
        </w:rPr>
        <w:t>
      тегі, аты және әкесінің аты (ол бар болса)                               қолы</w:t>
      </w:r>
    </w:p>
    <w:bookmarkEnd w:id="2004"/>
    <w:bookmarkStart w:name="z2274" w:id="2005"/>
    <w:p>
      <w:pPr>
        <w:spacing w:after="0"/>
        <w:ind w:left="0"/>
        <w:jc w:val="both"/>
      </w:pPr>
      <w:r>
        <w:rPr>
          <w:rFonts w:ascii="Times New Roman"/>
          <w:b w:val="false"/>
          <w:i w:val="false"/>
          <w:color w:val="000000"/>
          <w:sz w:val="28"/>
        </w:rPr>
        <w:t>
      Күні 20__ жылғы "____" ______________</w:t>
      </w:r>
    </w:p>
    <w:bookmarkEnd w:id="2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 xml:space="preserve">сәйкес шығарылған, номиналды </w:t>
            </w:r>
            <w:r>
              <w:br/>
            </w:r>
            <w:r>
              <w:rPr>
                <w:rFonts w:ascii="Times New Roman"/>
                <w:b w:val="false"/>
                <w:i w:val="false"/>
                <w:color w:val="000000"/>
                <w:sz w:val="20"/>
              </w:rPr>
              <w:t xml:space="preserve">ұстаудағы бағалы қағаздар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76" w:id="2006"/>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(индексі: 1-RCB_NOM_DER_IN, кезеңділігі: тоқсан сайын) әкімшілік деректер нысанын толтыру бойынша түсіндірме</w:t>
      </w:r>
    </w:p>
    <w:bookmarkEnd w:id="2006"/>
    <w:bookmarkStart w:name="z2277" w:id="2007"/>
    <w:p>
      <w:pPr>
        <w:spacing w:after="0"/>
        <w:ind w:left="0"/>
        <w:jc w:val="left"/>
      </w:pPr>
      <w:r>
        <w:rPr>
          <w:rFonts w:ascii="Times New Roman"/>
          <w:b/>
          <w:i w:val="false"/>
          <w:color w:val="000000"/>
        </w:rPr>
        <w:t xml:space="preserve"> 1-тарау. Жалпы ережелер</w:t>
      </w:r>
    </w:p>
    <w:bookmarkEnd w:id="2007"/>
    <w:bookmarkStart w:name="z2278" w:id="2008"/>
    <w:p>
      <w:pPr>
        <w:spacing w:after="0"/>
        <w:ind w:left="0"/>
        <w:jc w:val="both"/>
      </w:pPr>
      <w:r>
        <w:rPr>
          <w:rFonts w:ascii="Times New Roman"/>
          <w:b w:val="false"/>
          <w:i w:val="false"/>
          <w:color w:val="000000"/>
          <w:sz w:val="28"/>
        </w:rPr>
        <w:t>
      1. Осы түсіндірмеде "Шет мемлекеттің заңнамасына сәйкес шығарылған, номиналды ұстаудағы бағалы қағаздар туралы есеп" әкімшілік деректер нысанын (бұдан әрі – Нысан) толтыру бойынша бірыңғай талаптар айқындалады.</w:t>
      </w:r>
    </w:p>
    <w:bookmarkEnd w:id="2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280" w:id="2009"/>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2009"/>
    <w:bookmarkStart w:name="z2281" w:id="20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10"/>
    <w:bookmarkStart w:name="z2282" w:id="2011"/>
    <w:p>
      <w:pPr>
        <w:spacing w:after="0"/>
        <w:ind w:left="0"/>
        <w:jc w:val="left"/>
      </w:pPr>
      <w:r>
        <w:rPr>
          <w:rFonts w:ascii="Times New Roman"/>
          <w:b/>
          <w:i w:val="false"/>
          <w:color w:val="000000"/>
        </w:rPr>
        <w:t xml:space="preserve"> 2-тарау. Нысанды толтыру бойынша түсіндірме</w:t>
      </w:r>
    </w:p>
    <w:bookmarkEnd w:id="2011"/>
    <w:bookmarkStart w:name="z2283" w:id="2012"/>
    <w:p>
      <w:pPr>
        <w:spacing w:after="0"/>
        <w:ind w:left="0"/>
        <w:jc w:val="both"/>
      </w:pPr>
      <w:r>
        <w:rPr>
          <w:rFonts w:ascii="Times New Roman"/>
          <w:b w:val="false"/>
          <w:i w:val="false"/>
          <w:color w:val="000000"/>
          <w:sz w:val="28"/>
        </w:rPr>
        <w:t>
      5. 4-бағанда Қазақстан Республикасының бейрезидент эмитенттерінің 5-бағанда көрсетілген ұйымдарға бағалы қағаздарды номиналды ұстау қызметін көрсететін шетелдік номиналды ұстаушының атауы көрсетіледі.</w:t>
      </w:r>
    </w:p>
    <w:bookmarkEnd w:id="2012"/>
    <w:bookmarkStart w:name="z2284" w:id="2013"/>
    <w:p>
      <w:pPr>
        <w:spacing w:after="0"/>
        <w:ind w:left="0"/>
        <w:jc w:val="both"/>
      </w:pPr>
      <w:r>
        <w:rPr>
          <w:rFonts w:ascii="Times New Roman"/>
          <w:b w:val="false"/>
          <w:i w:val="false"/>
          <w:color w:val="000000"/>
          <w:sz w:val="28"/>
        </w:rPr>
        <w:t>
      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орталық депозитарий және басқа да есептік ұйымдар) көрсететін ұйымның атауы көрсетіледі.</w:t>
      </w:r>
    </w:p>
    <w:bookmarkEnd w:id="2013"/>
    <w:bookmarkStart w:name="z2285" w:id="2014"/>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End w:id="2014"/>
    <w:bookmarkStart w:name="z2286" w:id="2015"/>
    <w:p>
      <w:pPr>
        <w:spacing w:after="0"/>
        <w:ind w:left="0"/>
        <w:jc w:val="both"/>
      </w:pPr>
      <w:r>
        <w:rPr>
          <w:rFonts w:ascii="Times New Roman"/>
          <w:b w:val="false"/>
          <w:i w:val="false"/>
          <w:color w:val="000000"/>
          <w:sz w:val="28"/>
        </w:rPr>
        <w:t>
      7. 6-бағанда бағалы қағаздардың түпкілікті меншік иесі-номиналды ұстаушы болып табылатын брокердің және (немесе) дилердің, бірыңғай оператордың, кастодианның клиенті (жеке тұлға үшін – тегі, аты және әкесінің аты (ол бар болса), заңды тұлға үшін – атауы) көрсетіледі.</w:t>
      </w:r>
    </w:p>
    <w:bookmarkEnd w:id="2015"/>
    <w:bookmarkStart w:name="z2287" w:id="2016"/>
    <w:p>
      <w:pPr>
        <w:spacing w:after="0"/>
        <w:ind w:left="0"/>
        <w:jc w:val="both"/>
      </w:pPr>
      <w:r>
        <w:rPr>
          <w:rFonts w:ascii="Times New Roman"/>
          <w:b w:val="false"/>
          <w:i w:val="false"/>
          <w:color w:val="000000"/>
          <w:sz w:val="28"/>
        </w:rPr>
        <w:t>
      8. 7-бағанда бағалы қағаздардың саны данамен көрсетіледі. Борыштық бағалы қағаздар шығарылым валютасында номиналдық құны бойынша көрсетіледі.</w:t>
      </w:r>
    </w:p>
    <w:bookmarkEnd w:id="2016"/>
    <w:bookmarkStart w:name="z2288" w:id="2017"/>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bl>
    <w:bookmarkStart w:name="z2291" w:id="2018"/>
    <w:p>
      <w:pPr>
        <w:spacing w:after="0"/>
        <w:ind w:left="0"/>
        <w:jc w:val="left"/>
      </w:pPr>
      <w:r>
        <w:rPr>
          <w:rFonts w:ascii="Times New Roman"/>
          <w:b/>
          <w:i w:val="false"/>
          <w:color w:val="000000"/>
        </w:rPr>
        <w:t xml:space="preserve">  Әкімшілік деректерді жинауға арналған нысан</w:t>
      </w:r>
    </w:p>
    <w:bookmarkEnd w:id="2018"/>
    <w:bookmarkStart w:name="z2292" w:id="201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19"/>
    <w:bookmarkStart w:name="z2293" w:id="202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020"/>
    <w:bookmarkStart w:name="z2294" w:id="2021"/>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2021"/>
    <w:bookmarkStart w:name="z2295" w:id="2022"/>
    <w:p>
      <w:pPr>
        <w:spacing w:after="0"/>
        <w:ind w:left="0"/>
        <w:jc w:val="both"/>
      </w:pPr>
      <w:r>
        <w:rPr>
          <w:rFonts w:ascii="Times New Roman"/>
          <w:b w:val="false"/>
          <w:i w:val="false"/>
          <w:color w:val="000000"/>
          <w:sz w:val="28"/>
        </w:rPr>
        <w:t>
      Әкімшілік деректер нысанының индексі: К1_BD-UIP</w:t>
      </w:r>
    </w:p>
    <w:bookmarkEnd w:id="2022"/>
    <w:bookmarkStart w:name="z2296" w:id="2023"/>
    <w:p>
      <w:pPr>
        <w:spacing w:after="0"/>
        <w:ind w:left="0"/>
        <w:jc w:val="both"/>
      </w:pPr>
      <w:r>
        <w:rPr>
          <w:rFonts w:ascii="Times New Roman"/>
          <w:b w:val="false"/>
          <w:i w:val="false"/>
          <w:color w:val="000000"/>
          <w:sz w:val="28"/>
        </w:rPr>
        <w:t>
      Кезеңділігі: ай сайын</w:t>
      </w:r>
    </w:p>
    <w:bookmarkEnd w:id="2023"/>
    <w:bookmarkStart w:name="z2297" w:id="2024"/>
    <w:p>
      <w:pPr>
        <w:spacing w:after="0"/>
        <w:ind w:left="0"/>
        <w:jc w:val="both"/>
      </w:pPr>
      <w:r>
        <w:rPr>
          <w:rFonts w:ascii="Times New Roman"/>
          <w:b w:val="false"/>
          <w:i w:val="false"/>
          <w:color w:val="000000"/>
          <w:sz w:val="28"/>
        </w:rPr>
        <w:t>
      Есепті кезеңі: 20 __ жылғы "___" ________ жағдай бойынша</w:t>
      </w:r>
    </w:p>
    <w:bookmarkEnd w:id="2024"/>
    <w:bookmarkStart w:name="z2298" w:id="2025"/>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2025"/>
    <w:bookmarkStart w:name="z2299" w:id="202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026"/>
    <w:bookmarkStart w:name="z2300" w:id="2027"/>
    <w:p>
      <w:pPr>
        <w:spacing w:after="0"/>
        <w:ind w:left="0"/>
        <w:jc w:val="both"/>
      </w:pPr>
      <w:r>
        <w:rPr>
          <w:rFonts w:ascii="Times New Roman"/>
          <w:b w:val="false"/>
          <w:i w:val="false"/>
          <w:color w:val="000000"/>
          <w:sz w:val="28"/>
        </w:rPr>
        <w:t>
      Нысан</w:t>
      </w:r>
    </w:p>
    <w:bookmarkEnd w:id="2027"/>
    <w:bookmarkStart w:name="z2301" w:id="2028"/>
    <w:p>
      <w:pPr>
        <w:spacing w:after="0"/>
        <w:ind w:left="0"/>
        <w:jc w:val="both"/>
      </w:pPr>
      <w:r>
        <w:rPr>
          <w:rFonts w:ascii="Times New Roman"/>
          <w:b w:val="false"/>
          <w:i w:val="false"/>
          <w:color w:val="000000"/>
          <w:sz w:val="28"/>
        </w:rPr>
        <w:t>
      Кесте.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мәліметтер</w:t>
      </w:r>
    </w:p>
    <w:bookmarkEnd w:id="2028"/>
    <w:bookmarkStart w:name="z2302" w:id="2029"/>
    <w:p>
      <w:pPr>
        <w:spacing w:after="0"/>
        <w:ind w:left="0"/>
        <w:jc w:val="both"/>
      </w:pPr>
      <w:r>
        <w:rPr>
          <w:rFonts w:ascii="Times New Roman"/>
          <w:b w:val="false"/>
          <w:i w:val="false"/>
          <w:color w:val="000000"/>
          <w:sz w:val="28"/>
        </w:rPr>
        <w:t>
       (мың теңгемен)</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w:t>
            </w:r>
            <w:r>
              <w:rPr>
                <w:rFonts w:ascii="Times New Roman"/>
                <w:b w:val="false"/>
                <w:i w:val="false"/>
                <w:color w:val="000000"/>
                <w:sz w:val="20"/>
              </w:rPr>
              <w:t>59-бабының</w:t>
            </w:r>
          </w:p>
          <w:p>
            <w:pPr>
              <w:spacing w:after="20"/>
              <w:ind w:left="20"/>
              <w:jc w:val="both"/>
            </w:pPr>
            <w:r>
              <w:rPr>
                <w:rFonts w:ascii="Times New Roman"/>
                <w:b w:val="false"/>
                <w:i w:val="false"/>
                <w:color w:val="000000"/>
                <w:sz w:val="20"/>
              </w:rPr>
              <w:t>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30"/>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Стандард энд Пурс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(ӨЖА)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басқарумен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қызметпен байланысты операциялық тәуекел БД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2031"/>
    <w:p>
      <w:pPr>
        <w:spacing w:after="0"/>
        <w:ind w:left="0"/>
        <w:jc w:val="both"/>
      </w:pPr>
      <w:r>
        <w:rPr>
          <w:rFonts w:ascii="Times New Roman"/>
          <w:b w:val="false"/>
          <w:i w:val="false"/>
          <w:color w:val="000000"/>
          <w:sz w:val="28"/>
        </w:rPr>
        <w:t xml:space="preserve">
      Атауы ______________________________________ </w:t>
      </w:r>
    </w:p>
    <w:bookmarkEnd w:id="2031"/>
    <w:bookmarkStart w:name="z2307" w:id="2032"/>
    <w:p>
      <w:pPr>
        <w:spacing w:after="0"/>
        <w:ind w:left="0"/>
        <w:jc w:val="both"/>
      </w:pPr>
      <w:r>
        <w:rPr>
          <w:rFonts w:ascii="Times New Roman"/>
          <w:b w:val="false"/>
          <w:i w:val="false"/>
          <w:color w:val="000000"/>
          <w:sz w:val="28"/>
        </w:rPr>
        <w:t xml:space="preserve">
      Мекенжайы __________________________________________________________ </w:t>
      </w:r>
    </w:p>
    <w:bookmarkEnd w:id="2032"/>
    <w:bookmarkStart w:name="z2308" w:id="2033"/>
    <w:p>
      <w:pPr>
        <w:spacing w:after="0"/>
        <w:ind w:left="0"/>
        <w:jc w:val="both"/>
      </w:pPr>
      <w:r>
        <w:rPr>
          <w:rFonts w:ascii="Times New Roman"/>
          <w:b w:val="false"/>
          <w:i w:val="false"/>
          <w:color w:val="000000"/>
          <w:sz w:val="28"/>
        </w:rPr>
        <w:t xml:space="preserve">
      Телефоны ________________________________________ </w:t>
      </w:r>
    </w:p>
    <w:bookmarkEnd w:id="2033"/>
    <w:bookmarkStart w:name="z2309" w:id="203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34"/>
    <w:bookmarkStart w:name="z2310" w:id="2035"/>
    <w:p>
      <w:pPr>
        <w:spacing w:after="0"/>
        <w:ind w:left="0"/>
        <w:jc w:val="both"/>
      </w:pPr>
      <w:r>
        <w:rPr>
          <w:rFonts w:ascii="Times New Roman"/>
          <w:b w:val="false"/>
          <w:i w:val="false"/>
          <w:color w:val="000000"/>
          <w:sz w:val="28"/>
        </w:rPr>
        <w:t xml:space="preserve">
      Орындаушы ______________________________________             ______________ </w:t>
      </w:r>
    </w:p>
    <w:bookmarkEnd w:id="2035"/>
    <w:bookmarkStart w:name="z2311" w:id="203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36"/>
    <w:bookmarkStart w:name="z2312" w:id="203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37"/>
    <w:bookmarkStart w:name="z2313" w:id="2038"/>
    <w:p>
      <w:pPr>
        <w:spacing w:after="0"/>
        <w:ind w:left="0"/>
        <w:jc w:val="both"/>
      </w:pPr>
      <w:r>
        <w:rPr>
          <w:rFonts w:ascii="Times New Roman"/>
          <w:b w:val="false"/>
          <w:i w:val="false"/>
          <w:color w:val="000000"/>
          <w:sz w:val="28"/>
        </w:rPr>
        <w:t xml:space="preserve">
      _______________________________________                         _____________ </w:t>
      </w:r>
    </w:p>
    <w:bookmarkEnd w:id="2038"/>
    <w:bookmarkStart w:name="z2314" w:id="2039"/>
    <w:p>
      <w:pPr>
        <w:spacing w:after="0"/>
        <w:ind w:left="0"/>
        <w:jc w:val="both"/>
      </w:pPr>
      <w:r>
        <w:rPr>
          <w:rFonts w:ascii="Times New Roman"/>
          <w:b w:val="false"/>
          <w:i w:val="false"/>
          <w:color w:val="000000"/>
          <w:sz w:val="28"/>
        </w:rPr>
        <w:t>
      тегі, аты және әкесінің аты (ол бар болса)                               қолы</w:t>
      </w:r>
    </w:p>
    <w:bookmarkEnd w:id="2039"/>
    <w:bookmarkStart w:name="z2315" w:id="2040"/>
    <w:p>
      <w:pPr>
        <w:spacing w:after="0"/>
        <w:ind w:left="0"/>
        <w:jc w:val="both"/>
      </w:pPr>
      <w:r>
        <w:rPr>
          <w:rFonts w:ascii="Times New Roman"/>
          <w:b w:val="false"/>
          <w:i w:val="false"/>
          <w:color w:val="000000"/>
          <w:sz w:val="28"/>
        </w:rPr>
        <w:t>
      Күні 20__ жылғы "____" ______________</w:t>
      </w:r>
    </w:p>
    <w:bookmarkEnd w:id="2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брокерлік </w:t>
            </w:r>
            <w:r>
              <w:br/>
            </w:r>
            <w:r>
              <w:rPr>
                <w:rFonts w:ascii="Times New Roman"/>
                <w:b w:val="false"/>
                <w:i w:val="false"/>
                <w:color w:val="000000"/>
                <w:sz w:val="20"/>
              </w:rPr>
              <w:t xml:space="preserve">және (немесе) 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317" w:id="2041"/>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К1_BD-UIP, кезеңділігі: ай сайын) әкімшілік деректердің нысанын толтыру бойынша түсіндірме</w:t>
      </w:r>
    </w:p>
    <w:bookmarkEnd w:id="2041"/>
    <w:bookmarkStart w:name="z2318" w:id="2042"/>
    <w:p>
      <w:pPr>
        <w:spacing w:after="0"/>
        <w:ind w:left="0"/>
        <w:jc w:val="left"/>
      </w:pPr>
      <w:r>
        <w:rPr>
          <w:rFonts w:ascii="Times New Roman"/>
          <w:b/>
          <w:i w:val="false"/>
          <w:color w:val="000000"/>
        </w:rPr>
        <w:t xml:space="preserve"> 1-тарау. Жалпы ережелер</w:t>
      </w:r>
    </w:p>
    <w:bookmarkEnd w:id="2042"/>
    <w:bookmarkStart w:name="z2319" w:id="2043"/>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2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321" w:id="2044"/>
    <w:p>
      <w:pPr>
        <w:spacing w:after="0"/>
        <w:ind w:left="0"/>
        <w:jc w:val="both"/>
      </w:pPr>
      <w:r>
        <w:rPr>
          <w:rFonts w:ascii="Times New Roman"/>
          <w:b w:val="false"/>
          <w:i w:val="false"/>
          <w:color w:val="000000"/>
          <w:sz w:val="28"/>
        </w:rPr>
        <w:t>
      3. Нысанды есепті кезеңнің соңында инвестициялық портельді басқарушы, брокер және (немесе) дилер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044"/>
    <w:bookmarkStart w:name="z2322" w:id="20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45"/>
    <w:bookmarkStart w:name="z2323" w:id="2046"/>
    <w:p>
      <w:pPr>
        <w:spacing w:after="0"/>
        <w:ind w:left="0"/>
        <w:jc w:val="left"/>
      </w:pPr>
      <w:r>
        <w:rPr>
          <w:rFonts w:ascii="Times New Roman"/>
          <w:b/>
          <w:i w:val="false"/>
          <w:color w:val="000000"/>
        </w:rPr>
        <w:t xml:space="preserve"> 2-тарау. Нысанды толтыру бойынша түсіндірме</w:t>
      </w:r>
    </w:p>
    <w:bookmarkEnd w:id="2046"/>
    <w:bookmarkStart w:name="z2324" w:id="2047"/>
    <w:p>
      <w:pPr>
        <w:spacing w:after="0"/>
        <w:ind w:left="0"/>
        <w:jc w:val="both"/>
      </w:pPr>
      <w:r>
        <w:rPr>
          <w:rFonts w:ascii="Times New Roman"/>
          <w:b w:val="false"/>
          <w:i w:val="false"/>
          <w:color w:val="000000"/>
          <w:sz w:val="28"/>
        </w:rPr>
        <w:t>
      5. Нысанды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қаулысына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қаулысына сәйкес бағалы қағаздар нарығында брокерлік және (немесе) дилерлік қызметті жүзеге асыратын ұйымдар толтырады.</w:t>
      </w:r>
    </w:p>
    <w:bookmarkEnd w:id="2047"/>
    <w:bookmarkStart w:name="z2325" w:id="2048"/>
    <w:p>
      <w:pPr>
        <w:spacing w:after="0"/>
        <w:ind w:left="0"/>
        <w:jc w:val="both"/>
      </w:pPr>
      <w:r>
        <w:rPr>
          <w:rFonts w:ascii="Times New Roman"/>
          <w:b w:val="false"/>
          <w:i w:val="false"/>
          <w:color w:val="000000"/>
          <w:sz w:val="28"/>
        </w:rPr>
        <w:t>
      6.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2048"/>
    <w:bookmarkStart w:name="z2326" w:id="2049"/>
    <w:p>
      <w:pPr>
        <w:spacing w:after="0"/>
        <w:ind w:left="0"/>
        <w:jc w:val="both"/>
      </w:pPr>
      <w:r>
        <w:rPr>
          <w:rFonts w:ascii="Times New Roman"/>
          <w:b w:val="false"/>
          <w:i w:val="false"/>
          <w:color w:val="000000"/>
          <w:sz w:val="28"/>
        </w:rPr>
        <w:t>
      7. Қаржы құралы Нысанда белгіленген екі немесе одан да көп өлшемшартқа сәйкес келген кезде қаржы құралының санатын Ұйым дербес анықтайды.</w:t>
      </w:r>
    </w:p>
    <w:bookmarkEnd w:id="2049"/>
    <w:bookmarkStart w:name="z2327" w:id="2050"/>
    <w:p>
      <w:pPr>
        <w:spacing w:after="0"/>
        <w:ind w:left="0"/>
        <w:jc w:val="both"/>
      </w:pPr>
      <w:r>
        <w:rPr>
          <w:rFonts w:ascii="Times New Roman"/>
          <w:b w:val="false"/>
          <w:i w:val="false"/>
          <w:color w:val="000000"/>
          <w:sz w:val="28"/>
        </w:rPr>
        <w:t>
      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bookmarkEnd w:id="2050"/>
    <w:bookmarkStart w:name="z2328" w:id="2051"/>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End w:id="2051"/>
    <w:bookmarkStart w:name="z2329" w:id="2052"/>
    <w:p>
      <w:pPr>
        <w:spacing w:after="0"/>
        <w:ind w:left="0"/>
        <w:jc w:val="both"/>
      </w:pPr>
      <w:r>
        <w:rPr>
          <w:rFonts w:ascii="Times New Roman"/>
          <w:b w:val="false"/>
          <w:i w:val="false"/>
          <w:color w:val="000000"/>
          <w:sz w:val="28"/>
        </w:rPr>
        <w:t>
      9. 3-бағанда есепті кезеңнің соңғы күнтізбелік күнінің соңындағы деректер толтырылады.</w:t>
      </w:r>
    </w:p>
    <w:bookmarkEnd w:id="2052"/>
    <w:bookmarkStart w:name="z2330" w:id="2053"/>
    <w:p>
      <w:pPr>
        <w:spacing w:after="0"/>
        <w:ind w:left="0"/>
        <w:jc w:val="both"/>
      </w:pPr>
      <w:r>
        <w:rPr>
          <w:rFonts w:ascii="Times New Roman"/>
          <w:b w:val="false"/>
          <w:i w:val="false"/>
          <w:color w:val="000000"/>
          <w:sz w:val="28"/>
        </w:rPr>
        <w:t>
      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2053"/>
    <w:bookmarkStart w:name="z2331" w:id="205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27-қосымша</w:t>
            </w:r>
          </w:p>
        </w:tc>
      </w:tr>
    </w:tbl>
    <w:bookmarkStart w:name="z2334" w:id="2055"/>
    <w:p>
      <w:pPr>
        <w:spacing w:after="0"/>
        <w:ind w:left="0"/>
        <w:jc w:val="left"/>
      </w:pPr>
      <w:r>
        <w:rPr>
          <w:rFonts w:ascii="Times New Roman"/>
          <w:b/>
          <w:i w:val="false"/>
          <w:color w:val="000000"/>
        </w:rPr>
        <w:t xml:space="preserve">  Әкімшілік деректерді жинауға арналған нысан</w:t>
      </w:r>
    </w:p>
    <w:bookmarkEnd w:id="2055"/>
    <w:bookmarkStart w:name="z2335" w:id="205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56"/>
    <w:bookmarkStart w:name="z2336" w:id="2057"/>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2057"/>
    <w:bookmarkStart w:name="z2337" w:id="2058"/>
    <w:p>
      <w:pPr>
        <w:spacing w:after="0"/>
        <w:ind w:left="0"/>
        <w:jc w:val="left"/>
      </w:pPr>
      <w:r>
        <w:rPr>
          <w:rFonts w:ascii="Times New Roman"/>
          <w:b/>
          <w:i w:val="false"/>
          <w:color w:val="000000"/>
        </w:rPr>
        <w:t xml:space="preserve"> Инвестициялау лимиттерін сақтау туралы есеп</w:t>
      </w:r>
    </w:p>
    <w:bookmarkEnd w:id="2058"/>
    <w:bookmarkStart w:name="z2338" w:id="2059"/>
    <w:p>
      <w:pPr>
        <w:spacing w:after="0"/>
        <w:ind w:left="0"/>
        <w:jc w:val="both"/>
      </w:pPr>
      <w:r>
        <w:rPr>
          <w:rFonts w:ascii="Times New Roman"/>
          <w:b w:val="false"/>
          <w:i w:val="false"/>
          <w:color w:val="000000"/>
          <w:sz w:val="28"/>
        </w:rPr>
        <w:t>
      Әкімшілік деректер нысанының индексі: 1-LIMITS-NPF</w:t>
      </w:r>
    </w:p>
    <w:bookmarkEnd w:id="2059"/>
    <w:bookmarkStart w:name="z2339" w:id="2060"/>
    <w:p>
      <w:pPr>
        <w:spacing w:after="0"/>
        <w:ind w:left="0"/>
        <w:jc w:val="both"/>
      </w:pPr>
      <w:r>
        <w:rPr>
          <w:rFonts w:ascii="Times New Roman"/>
          <w:b w:val="false"/>
          <w:i w:val="false"/>
          <w:color w:val="000000"/>
          <w:sz w:val="28"/>
        </w:rPr>
        <w:t>
      Кезеңділігі: ай сайын</w:t>
      </w:r>
    </w:p>
    <w:bookmarkEnd w:id="2060"/>
    <w:bookmarkStart w:name="z2340" w:id="2061"/>
    <w:p>
      <w:pPr>
        <w:spacing w:after="0"/>
        <w:ind w:left="0"/>
        <w:jc w:val="both"/>
      </w:pPr>
      <w:r>
        <w:rPr>
          <w:rFonts w:ascii="Times New Roman"/>
          <w:b w:val="false"/>
          <w:i w:val="false"/>
          <w:color w:val="000000"/>
          <w:sz w:val="28"/>
        </w:rPr>
        <w:t>
      Есепті кезеңі: 20 __ жылғы "___" ________ жағдай бойынша</w:t>
      </w:r>
    </w:p>
    <w:bookmarkEnd w:id="2061"/>
    <w:bookmarkStart w:name="z2341" w:id="2062"/>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2062"/>
    <w:bookmarkStart w:name="z2342" w:id="206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063"/>
    <w:bookmarkStart w:name="z2343" w:id="2064"/>
    <w:p>
      <w:pPr>
        <w:spacing w:after="0"/>
        <w:ind w:left="0"/>
        <w:jc w:val="both"/>
      </w:pPr>
      <w:r>
        <w:rPr>
          <w:rFonts w:ascii="Times New Roman"/>
          <w:b w:val="false"/>
          <w:i w:val="false"/>
          <w:color w:val="000000"/>
          <w:sz w:val="28"/>
        </w:rPr>
        <w:t>
      Нысан</w:t>
      </w:r>
    </w:p>
    <w:bookmarkEnd w:id="2064"/>
    <w:bookmarkStart w:name="z2344" w:id="2065"/>
    <w:p>
      <w:pPr>
        <w:spacing w:after="0"/>
        <w:ind w:left="0"/>
        <w:jc w:val="both"/>
      </w:pPr>
      <w:r>
        <w:rPr>
          <w:rFonts w:ascii="Times New Roman"/>
          <w:b w:val="false"/>
          <w:i w:val="false"/>
          <w:color w:val="000000"/>
          <w:sz w:val="28"/>
        </w:rPr>
        <w:t>
      1-кесте. Эмитенттің бір шығарылымының борыштық бағалы қағаздарына</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5" w:id="2066"/>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067"/>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bookmarkEnd w:id="2067"/>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2068"/>
    <w:p>
      <w:pPr>
        <w:spacing w:after="0"/>
        <w:ind w:left="0"/>
        <w:jc w:val="both"/>
      </w:pPr>
      <w:r>
        <w:rPr>
          <w:rFonts w:ascii="Times New Roman"/>
          <w:b w:val="false"/>
          <w:i w:val="false"/>
          <w:color w:val="000000"/>
          <w:sz w:val="28"/>
        </w:rPr>
        <w:t>
      3-кесте. Бір тұлға және оның үлестес тұлғалары шығарған (ұсынған) қаржы құралдарына</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8" w:id="2069"/>
    <w:p>
      <w:pPr>
        <w:spacing w:after="0"/>
        <w:ind w:left="0"/>
        <w:jc w:val="both"/>
      </w:pPr>
      <w:r>
        <w:rPr>
          <w:rFonts w:ascii="Times New Roman"/>
          <w:b w:val="false"/>
          <w:i w:val="false"/>
          <w:color w:val="000000"/>
          <w:sz w:val="28"/>
        </w:rPr>
        <w:t xml:space="preserve">
      4-кесте. Шетел валютасында номинирленген қаржы құралдарына </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9" w:id="2070"/>
    <w:p>
      <w:pPr>
        <w:spacing w:after="0"/>
        <w:ind w:left="0"/>
        <w:jc w:val="both"/>
      </w:pPr>
      <w:r>
        <w:rPr>
          <w:rFonts w:ascii="Times New Roman"/>
          <w:b w:val="false"/>
          <w:i w:val="false"/>
          <w:color w:val="000000"/>
          <w:sz w:val="28"/>
        </w:rPr>
        <w:t xml:space="preserve">
      Атауы ______________________________________ </w:t>
      </w:r>
    </w:p>
    <w:bookmarkEnd w:id="2070"/>
    <w:bookmarkStart w:name="z2350" w:id="2071"/>
    <w:p>
      <w:pPr>
        <w:spacing w:after="0"/>
        <w:ind w:left="0"/>
        <w:jc w:val="both"/>
      </w:pPr>
      <w:r>
        <w:rPr>
          <w:rFonts w:ascii="Times New Roman"/>
          <w:b w:val="false"/>
          <w:i w:val="false"/>
          <w:color w:val="000000"/>
          <w:sz w:val="28"/>
        </w:rPr>
        <w:t xml:space="preserve">
      Мекенжайы __________________________________________________________ </w:t>
      </w:r>
    </w:p>
    <w:bookmarkEnd w:id="2071"/>
    <w:bookmarkStart w:name="z2351" w:id="2072"/>
    <w:p>
      <w:pPr>
        <w:spacing w:after="0"/>
        <w:ind w:left="0"/>
        <w:jc w:val="both"/>
      </w:pPr>
      <w:r>
        <w:rPr>
          <w:rFonts w:ascii="Times New Roman"/>
          <w:b w:val="false"/>
          <w:i w:val="false"/>
          <w:color w:val="000000"/>
          <w:sz w:val="28"/>
        </w:rPr>
        <w:t xml:space="preserve">
      Телефоны ________________________________________ </w:t>
      </w:r>
    </w:p>
    <w:bookmarkEnd w:id="2072"/>
    <w:bookmarkStart w:name="z2352" w:id="20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73"/>
    <w:bookmarkStart w:name="z2353" w:id="2074"/>
    <w:p>
      <w:pPr>
        <w:spacing w:after="0"/>
        <w:ind w:left="0"/>
        <w:jc w:val="both"/>
      </w:pPr>
      <w:r>
        <w:rPr>
          <w:rFonts w:ascii="Times New Roman"/>
          <w:b w:val="false"/>
          <w:i w:val="false"/>
          <w:color w:val="000000"/>
          <w:sz w:val="28"/>
        </w:rPr>
        <w:t xml:space="preserve">
      Орындаушы ______________________________________             ______________ </w:t>
      </w:r>
    </w:p>
    <w:bookmarkEnd w:id="2074"/>
    <w:bookmarkStart w:name="z2354" w:id="20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75"/>
    <w:bookmarkStart w:name="z2355" w:id="20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76"/>
    <w:bookmarkStart w:name="z2356" w:id="2077"/>
    <w:p>
      <w:pPr>
        <w:spacing w:after="0"/>
        <w:ind w:left="0"/>
        <w:jc w:val="both"/>
      </w:pPr>
      <w:r>
        <w:rPr>
          <w:rFonts w:ascii="Times New Roman"/>
          <w:b w:val="false"/>
          <w:i w:val="false"/>
          <w:color w:val="000000"/>
          <w:sz w:val="28"/>
        </w:rPr>
        <w:t xml:space="preserve">
      _______________________________________                         _____________ </w:t>
      </w:r>
    </w:p>
    <w:bookmarkEnd w:id="2077"/>
    <w:bookmarkStart w:name="z2357" w:id="2078"/>
    <w:p>
      <w:pPr>
        <w:spacing w:after="0"/>
        <w:ind w:left="0"/>
        <w:jc w:val="both"/>
      </w:pPr>
      <w:r>
        <w:rPr>
          <w:rFonts w:ascii="Times New Roman"/>
          <w:b w:val="false"/>
          <w:i w:val="false"/>
          <w:color w:val="000000"/>
          <w:sz w:val="28"/>
        </w:rPr>
        <w:t>
      тегі, аты және әкесінің аты (ол бар болса)                               қолы</w:t>
      </w:r>
    </w:p>
    <w:bookmarkEnd w:id="2078"/>
    <w:bookmarkStart w:name="z2358" w:id="2079"/>
    <w:p>
      <w:pPr>
        <w:spacing w:after="0"/>
        <w:ind w:left="0"/>
        <w:jc w:val="both"/>
      </w:pPr>
      <w:r>
        <w:rPr>
          <w:rFonts w:ascii="Times New Roman"/>
          <w:b w:val="false"/>
          <w:i w:val="false"/>
          <w:color w:val="000000"/>
          <w:sz w:val="28"/>
        </w:rPr>
        <w:t>
      Күні 20__ жылғы "____" ______________</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лимиттерін</w:t>
            </w:r>
            <w:r>
              <w:br/>
            </w:r>
            <w:r>
              <w:rPr>
                <w:rFonts w:ascii="Times New Roman"/>
                <w:b w:val="false"/>
                <w:i w:val="false"/>
                <w:color w:val="000000"/>
                <w:sz w:val="20"/>
              </w:rPr>
              <w:t>сақтау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360" w:id="2080"/>
    <w:p>
      <w:pPr>
        <w:spacing w:after="0"/>
        <w:ind w:left="0"/>
        <w:jc w:val="left"/>
      </w:pPr>
      <w:r>
        <w:rPr>
          <w:rFonts w:ascii="Times New Roman"/>
          <w:b/>
          <w:i w:val="false"/>
          <w:color w:val="000000"/>
        </w:rPr>
        <w:t xml:space="preserve"> "Инвестициялау лимиттерін сақтау туралы есеп" (индексі: 1-LIMITS-NPF, кезеңділігі: ай сайын) әкімшілік деректер нысанын толтыру бойынша түсіндірме</w:t>
      </w:r>
    </w:p>
    <w:bookmarkEnd w:id="2080"/>
    <w:bookmarkStart w:name="z2361" w:id="2081"/>
    <w:p>
      <w:pPr>
        <w:spacing w:after="0"/>
        <w:ind w:left="0"/>
        <w:jc w:val="left"/>
      </w:pPr>
      <w:r>
        <w:rPr>
          <w:rFonts w:ascii="Times New Roman"/>
          <w:b/>
          <w:i w:val="false"/>
          <w:color w:val="000000"/>
        </w:rPr>
        <w:t xml:space="preserve"> 1-тарау. Жалпы ережелер</w:t>
      </w:r>
    </w:p>
    <w:bookmarkEnd w:id="2081"/>
    <w:bookmarkStart w:name="z2362" w:id="2082"/>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 нысанын (бұдан әрі – Нысан) толтыру бойынша бірыңғай талаптар айқындалады.</w:t>
      </w:r>
    </w:p>
    <w:bookmarkEnd w:id="2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364" w:id="2083"/>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083"/>
    <w:bookmarkStart w:name="z2365" w:id="20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84"/>
    <w:bookmarkStart w:name="z2366" w:id="2085"/>
    <w:p>
      <w:pPr>
        <w:spacing w:after="0"/>
        <w:ind w:left="0"/>
        <w:jc w:val="left"/>
      </w:pPr>
      <w:r>
        <w:rPr>
          <w:rFonts w:ascii="Times New Roman"/>
          <w:b/>
          <w:i w:val="false"/>
          <w:color w:val="000000"/>
        </w:rPr>
        <w:t xml:space="preserve"> 2-тарау. Нысанды толтыру бойынша түсіндірме</w:t>
      </w:r>
    </w:p>
    <w:bookmarkEnd w:id="2085"/>
    <w:bookmarkStart w:name="z2367" w:id="2086"/>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пайызбен мәндер үтірден кейін екі таңбамен көрсетіледі.</w:t>
      </w:r>
    </w:p>
    <w:bookmarkEnd w:id="2086"/>
    <w:bookmarkStart w:name="z2368" w:id="2087"/>
    <w:p>
      <w:pPr>
        <w:spacing w:after="0"/>
        <w:ind w:left="0"/>
        <w:jc w:val="both"/>
      </w:pPr>
      <w:r>
        <w:rPr>
          <w:rFonts w:ascii="Times New Roman"/>
          <w:b w:val="false"/>
          <w:i w:val="false"/>
          <w:color w:val="000000"/>
          <w:sz w:val="28"/>
        </w:rPr>
        <w:t>
      6. 1-кесте бойынша:</w:t>
      </w:r>
    </w:p>
    <w:bookmarkEnd w:id="2087"/>
    <w:bookmarkStart w:name="z2369" w:id="2088"/>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bookmarkEnd w:id="2088"/>
    <w:bookmarkStart w:name="z2370" w:id="2089"/>
    <w:p>
      <w:pPr>
        <w:spacing w:after="0"/>
        <w:ind w:left="0"/>
        <w:jc w:val="both"/>
      </w:pPr>
      <w:r>
        <w:rPr>
          <w:rFonts w:ascii="Times New Roman"/>
          <w:b w:val="false"/>
          <w:i w:val="false"/>
          <w:color w:val="000000"/>
          <w:sz w:val="28"/>
        </w:rPr>
        <w:t>
      2) 6-баған 5-бағанның 4-бағанға қатынасы ретінде есептеледі.</w:t>
      </w:r>
    </w:p>
    <w:bookmarkEnd w:id="2089"/>
    <w:bookmarkStart w:name="z2371" w:id="2090"/>
    <w:p>
      <w:pPr>
        <w:spacing w:after="0"/>
        <w:ind w:left="0"/>
        <w:jc w:val="both"/>
      </w:pPr>
      <w:r>
        <w:rPr>
          <w:rFonts w:ascii="Times New Roman"/>
          <w:b w:val="false"/>
          <w:i w:val="false"/>
          <w:color w:val="000000"/>
          <w:sz w:val="28"/>
        </w:rPr>
        <w:t>
      7. 2-кесте бойынша:</w:t>
      </w:r>
    </w:p>
    <w:bookmarkEnd w:id="2090"/>
    <w:bookmarkStart w:name="z2372" w:id="2091"/>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bookmarkEnd w:id="2091"/>
    <w:bookmarkStart w:name="z2373" w:id="2092"/>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bookmarkEnd w:id="2092"/>
    <w:bookmarkStart w:name="z2374" w:id="2093"/>
    <w:p>
      <w:pPr>
        <w:spacing w:after="0"/>
        <w:ind w:left="0"/>
        <w:jc w:val="both"/>
      </w:pPr>
      <w:r>
        <w:rPr>
          <w:rFonts w:ascii="Times New Roman"/>
          <w:b w:val="false"/>
          <w:i w:val="false"/>
          <w:color w:val="000000"/>
          <w:sz w:val="28"/>
        </w:rPr>
        <w:t>
      3) 7-баған 5-бағанның 4-бағанға қатынасы ретінде есептеледі;</w:t>
      </w:r>
    </w:p>
    <w:bookmarkEnd w:id="2093"/>
    <w:bookmarkStart w:name="z2375" w:id="2094"/>
    <w:p>
      <w:pPr>
        <w:spacing w:after="0"/>
        <w:ind w:left="0"/>
        <w:jc w:val="both"/>
      </w:pPr>
      <w:r>
        <w:rPr>
          <w:rFonts w:ascii="Times New Roman"/>
          <w:b w:val="false"/>
          <w:i w:val="false"/>
          <w:color w:val="000000"/>
          <w:sz w:val="28"/>
        </w:rPr>
        <w:t>
      4) 8-баған 6-бағанның 4-бағанға қатынасы ретінде есептеледі.</w:t>
      </w:r>
    </w:p>
    <w:bookmarkEnd w:id="2094"/>
    <w:bookmarkStart w:name="z2376" w:id="2095"/>
    <w:p>
      <w:pPr>
        <w:spacing w:after="0"/>
        <w:ind w:left="0"/>
        <w:jc w:val="both"/>
      </w:pPr>
      <w:r>
        <w:rPr>
          <w:rFonts w:ascii="Times New Roman"/>
          <w:b w:val="false"/>
          <w:i w:val="false"/>
          <w:color w:val="000000"/>
          <w:sz w:val="28"/>
        </w:rPr>
        <w:t>
      8. 3-кесте бойынша:</w:t>
      </w:r>
    </w:p>
    <w:bookmarkEnd w:id="2095"/>
    <w:bookmarkStart w:name="z2377" w:id="2096"/>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bookmarkEnd w:id="2096"/>
    <w:bookmarkStart w:name="z2378" w:id="2097"/>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bookmarkEnd w:id="2097"/>
    <w:bookmarkStart w:name="z2379" w:id="2098"/>
    <w:p>
      <w:pPr>
        <w:spacing w:after="0"/>
        <w:ind w:left="0"/>
        <w:jc w:val="both"/>
      </w:pPr>
      <w:r>
        <w:rPr>
          <w:rFonts w:ascii="Times New Roman"/>
          <w:b w:val="false"/>
          <w:i w:val="false"/>
          <w:color w:val="000000"/>
          <w:sz w:val="28"/>
        </w:rPr>
        <w:t>
      3) 6-баған 4-бағанның 5-бағанға қатынасы ретінде есептеледі.</w:t>
      </w:r>
    </w:p>
    <w:bookmarkEnd w:id="2098"/>
    <w:bookmarkStart w:name="z2380" w:id="2099"/>
    <w:p>
      <w:pPr>
        <w:spacing w:after="0"/>
        <w:ind w:left="0"/>
        <w:jc w:val="both"/>
      </w:pPr>
      <w:r>
        <w:rPr>
          <w:rFonts w:ascii="Times New Roman"/>
          <w:b w:val="false"/>
          <w:i w:val="false"/>
          <w:color w:val="000000"/>
          <w:sz w:val="28"/>
        </w:rPr>
        <w:t>
      9. 4-кесте бойынша:</w:t>
      </w:r>
    </w:p>
    <w:bookmarkEnd w:id="2099"/>
    <w:bookmarkStart w:name="z2381" w:id="2100"/>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bookmarkEnd w:id="2100"/>
    <w:bookmarkStart w:name="z2382" w:id="2101"/>
    <w:p>
      <w:pPr>
        <w:spacing w:after="0"/>
        <w:ind w:left="0"/>
        <w:jc w:val="both"/>
      </w:pPr>
      <w:r>
        <w:rPr>
          <w:rFonts w:ascii="Times New Roman"/>
          <w:b w:val="false"/>
          <w:i w:val="false"/>
          <w:color w:val="000000"/>
          <w:sz w:val="28"/>
        </w:rPr>
        <w:t>
      2) 3-бағанда бағалы қағаздар бойынша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2101"/>
    <w:bookmarkStart w:name="z2383" w:id="2102"/>
    <w:p>
      <w:pPr>
        <w:spacing w:after="0"/>
        <w:ind w:left="0"/>
        <w:jc w:val="both"/>
      </w:pPr>
      <w:r>
        <w:rPr>
          <w:rFonts w:ascii="Times New Roman"/>
          <w:b w:val="false"/>
          <w:i w:val="false"/>
          <w:color w:val="000000"/>
          <w:sz w:val="28"/>
        </w:rPr>
        <w:t>
      3) 7-баған 5-бағанның 6-бағанға қатынасы ретінде есептеледі.</w:t>
      </w:r>
    </w:p>
    <w:bookmarkEnd w:id="2102"/>
    <w:bookmarkStart w:name="z2384" w:id="210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27-1-қосымша</w:t>
            </w:r>
          </w:p>
        </w:tc>
      </w:tr>
    </w:tbl>
    <w:bookmarkStart w:name="z2387" w:id="2104"/>
    <w:p>
      <w:pPr>
        <w:spacing w:after="0"/>
        <w:ind w:left="0"/>
        <w:jc w:val="left"/>
      </w:pPr>
      <w:r>
        <w:rPr>
          <w:rFonts w:ascii="Times New Roman"/>
          <w:b/>
          <w:i w:val="false"/>
          <w:color w:val="000000"/>
        </w:rPr>
        <w:t xml:space="preserve"> Әкімшілік деректерді жинауға арналған нысан</w:t>
      </w:r>
    </w:p>
    <w:bookmarkEnd w:id="2104"/>
    <w:bookmarkStart w:name="z2388" w:id="210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05"/>
    <w:bookmarkStart w:name="z2389" w:id="2106"/>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106"/>
    <w:bookmarkStart w:name="z2390" w:id="2107"/>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w:t>
      </w:r>
    </w:p>
    <w:bookmarkEnd w:id="2107"/>
    <w:bookmarkStart w:name="z2391" w:id="2108"/>
    <w:p>
      <w:pPr>
        <w:spacing w:after="0"/>
        <w:ind w:left="0"/>
        <w:jc w:val="both"/>
      </w:pPr>
      <w:r>
        <w:rPr>
          <w:rFonts w:ascii="Times New Roman"/>
          <w:b w:val="false"/>
          <w:i w:val="false"/>
          <w:color w:val="000000"/>
          <w:sz w:val="28"/>
        </w:rPr>
        <w:t>
      Әкімшілік деректер нысанының индексі: 1- RCB_YE</w:t>
      </w:r>
    </w:p>
    <w:bookmarkEnd w:id="2108"/>
    <w:bookmarkStart w:name="z2392" w:id="2109"/>
    <w:p>
      <w:pPr>
        <w:spacing w:after="0"/>
        <w:ind w:left="0"/>
        <w:jc w:val="both"/>
      </w:pPr>
      <w:r>
        <w:rPr>
          <w:rFonts w:ascii="Times New Roman"/>
          <w:b w:val="false"/>
          <w:i w:val="false"/>
          <w:color w:val="000000"/>
          <w:sz w:val="28"/>
        </w:rPr>
        <w:t>
      Кезеңділігі: ай сайын</w:t>
      </w:r>
    </w:p>
    <w:bookmarkEnd w:id="2109"/>
    <w:bookmarkStart w:name="z2393" w:id="2110"/>
    <w:p>
      <w:pPr>
        <w:spacing w:after="0"/>
        <w:ind w:left="0"/>
        <w:jc w:val="both"/>
      </w:pPr>
      <w:r>
        <w:rPr>
          <w:rFonts w:ascii="Times New Roman"/>
          <w:b w:val="false"/>
          <w:i w:val="false"/>
          <w:color w:val="000000"/>
          <w:sz w:val="28"/>
        </w:rPr>
        <w:t>
      Есепті кезеңі: 20 __ жылғы "___" ________ жағдай бойынша</w:t>
      </w:r>
    </w:p>
    <w:bookmarkEnd w:id="2110"/>
    <w:bookmarkStart w:name="z2394" w:id="2111"/>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2111"/>
    <w:bookmarkStart w:name="z2395" w:id="211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112"/>
    <w:bookmarkStart w:name="z2396" w:id="2113"/>
    <w:p>
      <w:pPr>
        <w:spacing w:after="0"/>
        <w:ind w:left="0"/>
        <w:jc w:val="both"/>
      </w:pPr>
      <w:r>
        <w:rPr>
          <w:rFonts w:ascii="Times New Roman"/>
          <w:b w:val="false"/>
          <w:i w:val="false"/>
          <w:color w:val="000000"/>
          <w:sz w:val="28"/>
        </w:rPr>
        <w:t>
       Нысан</w:t>
      </w:r>
    </w:p>
    <w:bookmarkEnd w:id="2113"/>
    <w:bookmarkStart w:name="z2397" w:id="2114"/>
    <w:p>
      <w:pPr>
        <w:spacing w:after="0"/>
        <w:ind w:left="0"/>
        <w:jc w:val="both"/>
      </w:pPr>
      <w:r>
        <w:rPr>
          <w:rFonts w:ascii="Times New Roman"/>
          <w:b w:val="false"/>
          <w:i w:val="false"/>
          <w:color w:val="000000"/>
          <w:sz w:val="28"/>
        </w:rPr>
        <w:t xml:space="preserve">
      Кесте. Сенімгерлік басқарудағы зейнетақы активтерінің бір шартты бірлігінің құны </w:t>
      </w:r>
    </w:p>
    <w:bookmarkEnd w:id="2114"/>
    <w:bookmarkStart w:name="z2398" w:id="2115"/>
    <w:p>
      <w:pPr>
        <w:spacing w:after="0"/>
        <w:ind w:left="0"/>
        <w:jc w:val="both"/>
      </w:pPr>
      <w:r>
        <w:rPr>
          <w:rFonts w:ascii="Times New Roman"/>
          <w:b w:val="false"/>
          <w:i w:val="false"/>
          <w:color w:val="000000"/>
          <w:sz w:val="28"/>
        </w:rPr>
        <w:t>
       (теңгемен)</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басқарушыға және (немесе) Қазақстан Республикасы Ұлттық Банкіне сенімгерлік басқаруға есептеу кезеңі үшіні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9" w:id="2116"/>
    <w:p>
      <w:pPr>
        <w:spacing w:after="0"/>
        <w:ind w:left="0"/>
        <w:jc w:val="both"/>
      </w:pPr>
      <w:r>
        <w:rPr>
          <w:rFonts w:ascii="Times New Roman"/>
          <w:b w:val="false"/>
          <w:i w:val="false"/>
          <w:color w:val="000000"/>
          <w:sz w:val="28"/>
        </w:rPr>
        <w:t>
      кестенің жалғасы:</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00" w:id="2117"/>
    <w:p>
      <w:pPr>
        <w:spacing w:after="0"/>
        <w:ind w:left="0"/>
        <w:jc w:val="both"/>
      </w:pPr>
      <w:r>
        <w:rPr>
          <w:rFonts w:ascii="Times New Roman"/>
          <w:b w:val="false"/>
          <w:i w:val="false"/>
          <w:color w:val="000000"/>
          <w:sz w:val="28"/>
        </w:rPr>
        <w:t xml:space="preserve">
      Атауы ______________________________________ </w:t>
      </w:r>
    </w:p>
    <w:bookmarkEnd w:id="2117"/>
    <w:bookmarkStart w:name="z2401" w:id="2118"/>
    <w:p>
      <w:pPr>
        <w:spacing w:after="0"/>
        <w:ind w:left="0"/>
        <w:jc w:val="both"/>
      </w:pPr>
      <w:r>
        <w:rPr>
          <w:rFonts w:ascii="Times New Roman"/>
          <w:b w:val="false"/>
          <w:i w:val="false"/>
          <w:color w:val="000000"/>
          <w:sz w:val="28"/>
        </w:rPr>
        <w:t xml:space="preserve">
      Мекенжайы __________________________________________________________ </w:t>
      </w:r>
    </w:p>
    <w:bookmarkEnd w:id="2118"/>
    <w:bookmarkStart w:name="z2402" w:id="2119"/>
    <w:p>
      <w:pPr>
        <w:spacing w:after="0"/>
        <w:ind w:left="0"/>
        <w:jc w:val="both"/>
      </w:pPr>
      <w:r>
        <w:rPr>
          <w:rFonts w:ascii="Times New Roman"/>
          <w:b w:val="false"/>
          <w:i w:val="false"/>
          <w:color w:val="000000"/>
          <w:sz w:val="28"/>
        </w:rPr>
        <w:t xml:space="preserve">
      Телефоны ________________________________________ </w:t>
      </w:r>
    </w:p>
    <w:bookmarkEnd w:id="2119"/>
    <w:bookmarkStart w:name="z2403" w:id="2120"/>
    <w:p>
      <w:pPr>
        <w:spacing w:after="0"/>
        <w:ind w:left="0"/>
        <w:jc w:val="both"/>
      </w:pPr>
      <w:r>
        <w:rPr>
          <w:rFonts w:ascii="Times New Roman"/>
          <w:b w:val="false"/>
          <w:i w:val="false"/>
          <w:color w:val="000000"/>
          <w:sz w:val="28"/>
        </w:rPr>
        <w:t xml:space="preserve">
      Электрондық пошта мекенжайы _________________________ </w:t>
      </w:r>
    </w:p>
    <w:bookmarkEnd w:id="2120"/>
    <w:bookmarkStart w:name="z2404" w:id="2121"/>
    <w:p>
      <w:pPr>
        <w:spacing w:after="0"/>
        <w:ind w:left="0"/>
        <w:jc w:val="both"/>
      </w:pPr>
      <w:r>
        <w:rPr>
          <w:rFonts w:ascii="Times New Roman"/>
          <w:b w:val="false"/>
          <w:i w:val="false"/>
          <w:color w:val="000000"/>
          <w:sz w:val="28"/>
        </w:rPr>
        <w:t xml:space="preserve">
      Орындаушы ______________________________________             ______________ </w:t>
      </w:r>
    </w:p>
    <w:bookmarkEnd w:id="2121"/>
    <w:bookmarkStart w:name="z2405" w:id="212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22"/>
    <w:bookmarkStart w:name="z2406" w:id="212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23"/>
    <w:bookmarkStart w:name="z2407" w:id="2124"/>
    <w:p>
      <w:pPr>
        <w:spacing w:after="0"/>
        <w:ind w:left="0"/>
        <w:jc w:val="both"/>
      </w:pPr>
      <w:r>
        <w:rPr>
          <w:rFonts w:ascii="Times New Roman"/>
          <w:b w:val="false"/>
          <w:i w:val="false"/>
          <w:color w:val="000000"/>
          <w:sz w:val="28"/>
        </w:rPr>
        <w:t xml:space="preserve">
      _______________________________________                         _____________ </w:t>
      </w:r>
    </w:p>
    <w:bookmarkEnd w:id="2124"/>
    <w:bookmarkStart w:name="z2408" w:id="2125"/>
    <w:p>
      <w:pPr>
        <w:spacing w:after="0"/>
        <w:ind w:left="0"/>
        <w:jc w:val="both"/>
      </w:pPr>
      <w:r>
        <w:rPr>
          <w:rFonts w:ascii="Times New Roman"/>
          <w:b w:val="false"/>
          <w:i w:val="false"/>
          <w:color w:val="000000"/>
          <w:sz w:val="28"/>
        </w:rPr>
        <w:t>
      тегі, аты және әкесінің аты (ол бар болса)                               қолы</w:t>
      </w:r>
    </w:p>
    <w:bookmarkEnd w:id="2125"/>
    <w:bookmarkStart w:name="z2409" w:id="2126"/>
    <w:p>
      <w:pPr>
        <w:spacing w:after="0"/>
        <w:ind w:left="0"/>
        <w:jc w:val="both"/>
      </w:pPr>
      <w:r>
        <w:rPr>
          <w:rFonts w:ascii="Times New Roman"/>
          <w:b w:val="false"/>
          <w:i w:val="false"/>
          <w:color w:val="000000"/>
          <w:sz w:val="28"/>
        </w:rPr>
        <w:t>
      Күні 20__ жылғы "____" ______________</w:t>
      </w:r>
    </w:p>
    <w:bookmarkEnd w:id="2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Сенімгерлік басқарудағы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бір шартты бірлігінің </w:t>
            </w:r>
            <w:r>
              <w:br/>
            </w:r>
            <w:r>
              <w:rPr>
                <w:rFonts w:ascii="Times New Roman"/>
                <w:b w:val="false"/>
                <w:i w:val="false"/>
                <w:color w:val="000000"/>
                <w:sz w:val="20"/>
              </w:rPr>
              <w:t xml:space="preserve">құны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411" w:id="2127"/>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 (индексі: 1-RCB_YE, кезеңділігі: ай сайын) әкімшілік деректер нысанын толтыру бойынша түсіндірме</w:t>
      </w:r>
    </w:p>
    <w:bookmarkEnd w:id="2127"/>
    <w:bookmarkStart w:name="z2412" w:id="2128"/>
    <w:p>
      <w:pPr>
        <w:spacing w:after="0"/>
        <w:ind w:left="0"/>
        <w:jc w:val="left"/>
      </w:pPr>
      <w:r>
        <w:rPr>
          <w:rFonts w:ascii="Times New Roman"/>
          <w:b/>
          <w:i w:val="false"/>
          <w:color w:val="000000"/>
        </w:rPr>
        <w:t xml:space="preserve"> 1-тарау. Жалпы ережелер</w:t>
      </w:r>
    </w:p>
    <w:bookmarkEnd w:id="2128"/>
    <w:bookmarkStart w:name="z2413" w:id="2129"/>
    <w:p>
      <w:pPr>
        <w:spacing w:after="0"/>
        <w:ind w:left="0"/>
        <w:jc w:val="both"/>
      </w:pPr>
      <w:r>
        <w:rPr>
          <w:rFonts w:ascii="Times New Roman"/>
          <w:b w:val="false"/>
          <w:i w:val="false"/>
          <w:color w:val="000000"/>
          <w:sz w:val="28"/>
        </w:rPr>
        <w:t>
      1. Осы түсіндірмеде "Сенімгерлік басқарудағы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2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415" w:id="2130"/>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w:t>
      </w:r>
    </w:p>
    <w:bookmarkEnd w:id="2130"/>
    <w:bookmarkStart w:name="z2416" w:id="21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31"/>
    <w:bookmarkStart w:name="z2417" w:id="2132"/>
    <w:p>
      <w:pPr>
        <w:spacing w:after="0"/>
        <w:ind w:left="0"/>
        <w:jc w:val="left"/>
      </w:pPr>
      <w:r>
        <w:rPr>
          <w:rFonts w:ascii="Times New Roman"/>
          <w:b/>
          <w:i w:val="false"/>
          <w:color w:val="000000"/>
        </w:rPr>
        <w:t xml:space="preserve"> 2-тарау. Нысанды толтыру бойынша түсіндірме</w:t>
      </w:r>
    </w:p>
    <w:bookmarkEnd w:id="2132"/>
    <w:bookmarkStart w:name="z2418" w:id="2133"/>
    <w:p>
      <w:pPr>
        <w:spacing w:after="0"/>
        <w:ind w:left="0"/>
        <w:jc w:val="both"/>
      </w:pPr>
      <w:r>
        <w:rPr>
          <w:rFonts w:ascii="Times New Roman"/>
          <w:b w:val="false"/>
          <w:i w:val="false"/>
          <w:color w:val="000000"/>
          <w:sz w:val="28"/>
        </w:rPr>
        <w:t>
      5. 5-бағанда зейнетақы активтерінің шартты бірліктерінің саны үтірден кейін нақты үш таңбаға дейін көрсетіледі.</w:t>
      </w:r>
    </w:p>
    <w:bookmarkEnd w:id="2133"/>
    <w:bookmarkStart w:name="z2419" w:id="2134"/>
    <w:p>
      <w:pPr>
        <w:spacing w:after="0"/>
        <w:ind w:left="0"/>
        <w:jc w:val="both"/>
      </w:pPr>
      <w:r>
        <w:rPr>
          <w:rFonts w:ascii="Times New Roman"/>
          <w:b w:val="false"/>
          <w:i w:val="false"/>
          <w:color w:val="000000"/>
          <w:sz w:val="28"/>
        </w:rPr>
        <w:t>
      6. 6-бағанда зейнетақы активтерінің бір шартты бірлігінің құны үтірден кейін нақты жеті таңбаға дейін көрсетіледі.</w:t>
      </w:r>
    </w:p>
    <w:bookmarkEnd w:id="2134"/>
    <w:bookmarkStart w:name="z2420" w:id="2135"/>
    <w:p>
      <w:pPr>
        <w:spacing w:after="0"/>
        <w:ind w:left="0"/>
        <w:jc w:val="both"/>
      </w:pPr>
      <w:r>
        <w:rPr>
          <w:rFonts w:ascii="Times New Roman"/>
          <w:b w:val="false"/>
          <w:i w:val="false"/>
          <w:color w:val="000000"/>
          <w:sz w:val="28"/>
        </w:rPr>
        <w:t>
      7. 7, 8 және 9 бағандар анықтама үшін толтырылады.</w:t>
      </w:r>
    </w:p>
    <w:bookmarkEnd w:id="2135"/>
    <w:bookmarkStart w:name="z2421" w:id="2136"/>
    <w:p>
      <w:pPr>
        <w:spacing w:after="0"/>
        <w:ind w:left="0"/>
        <w:jc w:val="both"/>
      </w:pPr>
      <w:r>
        <w:rPr>
          <w:rFonts w:ascii="Times New Roman"/>
          <w:b w:val="false"/>
          <w:i w:val="false"/>
          <w:color w:val="000000"/>
          <w:sz w:val="28"/>
        </w:rPr>
        <w:t xml:space="preserve">
      8. Мәліметтер болмаған жағдайда, Нысан толтырылмай ұсынылады. </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27-2-қосымша</w:t>
            </w:r>
          </w:p>
        </w:tc>
      </w:tr>
    </w:tbl>
    <w:bookmarkStart w:name="z2424" w:id="2137"/>
    <w:p>
      <w:pPr>
        <w:spacing w:after="0"/>
        <w:ind w:left="0"/>
        <w:jc w:val="left"/>
      </w:pPr>
      <w:r>
        <w:rPr>
          <w:rFonts w:ascii="Times New Roman"/>
          <w:b/>
          <w:i w:val="false"/>
          <w:color w:val="000000"/>
        </w:rPr>
        <w:t xml:space="preserve">  Әкімшілік деректерді жинауға арналған нысан</w:t>
      </w:r>
    </w:p>
    <w:bookmarkEnd w:id="2137"/>
    <w:bookmarkStart w:name="z2425" w:id="21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38"/>
    <w:bookmarkStart w:name="z2426" w:id="213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139"/>
    <w:bookmarkStart w:name="z2427" w:id="2140"/>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w:t>
      </w:r>
    </w:p>
    <w:bookmarkEnd w:id="2140"/>
    <w:bookmarkStart w:name="z2428" w:id="2141"/>
    <w:p>
      <w:pPr>
        <w:spacing w:after="0"/>
        <w:ind w:left="0"/>
        <w:jc w:val="both"/>
      </w:pPr>
      <w:r>
        <w:rPr>
          <w:rFonts w:ascii="Times New Roman"/>
          <w:b w:val="false"/>
          <w:i w:val="false"/>
          <w:color w:val="000000"/>
          <w:sz w:val="28"/>
        </w:rPr>
        <w:t>
      Әкімшілік деректер нысанының индексі: 1-RCB_DNPF_YE</w:t>
      </w:r>
    </w:p>
    <w:bookmarkEnd w:id="2141"/>
    <w:bookmarkStart w:name="z2429" w:id="2142"/>
    <w:p>
      <w:pPr>
        <w:spacing w:after="0"/>
        <w:ind w:left="0"/>
        <w:jc w:val="both"/>
      </w:pPr>
      <w:r>
        <w:rPr>
          <w:rFonts w:ascii="Times New Roman"/>
          <w:b w:val="false"/>
          <w:i w:val="false"/>
          <w:color w:val="000000"/>
          <w:sz w:val="28"/>
        </w:rPr>
        <w:t>
      Кезеңділігі: ай сайын</w:t>
      </w:r>
    </w:p>
    <w:bookmarkEnd w:id="2142"/>
    <w:bookmarkStart w:name="z2430" w:id="2143"/>
    <w:p>
      <w:pPr>
        <w:spacing w:after="0"/>
        <w:ind w:left="0"/>
        <w:jc w:val="both"/>
      </w:pPr>
      <w:r>
        <w:rPr>
          <w:rFonts w:ascii="Times New Roman"/>
          <w:b w:val="false"/>
          <w:i w:val="false"/>
          <w:color w:val="000000"/>
          <w:sz w:val="28"/>
        </w:rPr>
        <w:t>
      Есепті кезеңі: 20 __ жылғы "___" ________ жағдай бойынша</w:t>
      </w:r>
    </w:p>
    <w:bookmarkEnd w:id="2143"/>
    <w:bookmarkStart w:name="z2431" w:id="2144"/>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w:t>
      </w:r>
    </w:p>
    <w:bookmarkEnd w:id="2144"/>
    <w:bookmarkStart w:name="z2432" w:id="214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145"/>
    <w:bookmarkStart w:name="z2433" w:id="2146"/>
    <w:p>
      <w:pPr>
        <w:spacing w:after="0"/>
        <w:ind w:left="0"/>
        <w:jc w:val="both"/>
      </w:pPr>
      <w:r>
        <w:rPr>
          <w:rFonts w:ascii="Times New Roman"/>
          <w:b w:val="false"/>
          <w:i w:val="false"/>
          <w:color w:val="000000"/>
          <w:sz w:val="28"/>
        </w:rPr>
        <w:t>
      Нысан</w:t>
      </w:r>
    </w:p>
    <w:bookmarkEnd w:id="2146"/>
    <w:bookmarkStart w:name="z2434" w:id="2147"/>
    <w:p>
      <w:pPr>
        <w:spacing w:after="0"/>
        <w:ind w:left="0"/>
        <w:jc w:val="both"/>
      </w:pPr>
      <w:r>
        <w:rPr>
          <w:rFonts w:ascii="Times New Roman"/>
          <w:b w:val="false"/>
          <w:i w:val="false"/>
          <w:color w:val="000000"/>
          <w:sz w:val="28"/>
        </w:rPr>
        <w:t>
      Кесте. Ерікті жинақтаушы зейнетақы қорының зейнетақы активтерінің бір шартты бірлігінің құны</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5" w:id="2148"/>
    <w:p>
      <w:pPr>
        <w:spacing w:after="0"/>
        <w:ind w:left="0"/>
        <w:jc w:val="both"/>
      </w:pPr>
      <w:r>
        <w:rPr>
          <w:rFonts w:ascii="Times New Roman"/>
          <w:b w:val="false"/>
          <w:i w:val="false"/>
          <w:color w:val="000000"/>
          <w:sz w:val="28"/>
        </w:rPr>
        <w:t xml:space="preserve">
      кестенің жалғасы: </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36" w:id="2149"/>
    <w:p>
      <w:pPr>
        <w:spacing w:after="0"/>
        <w:ind w:left="0"/>
        <w:jc w:val="both"/>
      </w:pPr>
      <w:r>
        <w:rPr>
          <w:rFonts w:ascii="Times New Roman"/>
          <w:b w:val="false"/>
          <w:i w:val="false"/>
          <w:color w:val="000000"/>
          <w:sz w:val="28"/>
        </w:rPr>
        <w:t xml:space="preserve">
      Атауы ______________________________________ </w:t>
      </w:r>
    </w:p>
    <w:bookmarkEnd w:id="2149"/>
    <w:bookmarkStart w:name="z2437" w:id="2150"/>
    <w:p>
      <w:pPr>
        <w:spacing w:after="0"/>
        <w:ind w:left="0"/>
        <w:jc w:val="both"/>
      </w:pPr>
      <w:r>
        <w:rPr>
          <w:rFonts w:ascii="Times New Roman"/>
          <w:b w:val="false"/>
          <w:i w:val="false"/>
          <w:color w:val="000000"/>
          <w:sz w:val="28"/>
        </w:rPr>
        <w:t xml:space="preserve">
      Мекенжайы __________________________________________________________ </w:t>
      </w:r>
    </w:p>
    <w:bookmarkEnd w:id="2150"/>
    <w:bookmarkStart w:name="z2438" w:id="2151"/>
    <w:p>
      <w:pPr>
        <w:spacing w:after="0"/>
        <w:ind w:left="0"/>
        <w:jc w:val="both"/>
      </w:pPr>
      <w:r>
        <w:rPr>
          <w:rFonts w:ascii="Times New Roman"/>
          <w:b w:val="false"/>
          <w:i w:val="false"/>
          <w:color w:val="000000"/>
          <w:sz w:val="28"/>
        </w:rPr>
        <w:t xml:space="preserve">
      Телефоны ________________________________________ </w:t>
      </w:r>
    </w:p>
    <w:bookmarkEnd w:id="2151"/>
    <w:bookmarkStart w:name="z2439" w:id="2152"/>
    <w:p>
      <w:pPr>
        <w:spacing w:after="0"/>
        <w:ind w:left="0"/>
        <w:jc w:val="both"/>
      </w:pPr>
      <w:r>
        <w:rPr>
          <w:rFonts w:ascii="Times New Roman"/>
          <w:b w:val="false"/>
          <w:i w:val="false"/>
          <w:color w:val="000000"/>
          <w:sz w:val="28"/>
        </w:rPr>
        <w:t xml:space="preserve">
      Электрондық пошта мекенжайы _________________________ </w:t>
      </w:r>
    </w:p>
    <w:bookmarkEnd w:id="2152"/>
    <w:bookmarkStart w:name="z2440" w:id="2153"/>
    <w:p>
      <w:pPr>
        <w:spacing w:after="0"/>
        <w:ind w:left="0"/>
        <w:jc w:val="both"/>
      </w:pPr>
      <w:r>
        <w:rPr>
          <w:rFonts w:ascii="Times New Roman"/>
          <w:b w:val="false"/>
          <w:i w:val="false"/>
          <w:color w:val="000000"/>
          <w:sz w:val="28"/>
        </w:rPr>
        <w:t xml:space="preserve">
      Орындаушы ______________________________________             ______________ </w:t>
      </w:r>
    </w:p>
    <w:bookmarkEnd w:id="2153"/>
    <w:bookmarkStart w:name="z2441" w:id="215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54"/>
    <w:bookmarkStart w:name="z2442" w:id="215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55"/>
    <w:bookmarkStart w:name="z2443" w:id="2156"/>
    <w:p>
      <w:pPr>
        <w:spacing w:after="0"/>
        <w:ind w:left="0"/>
        <w:jc w:val="both"/>
      </w:pPr>
      <w:r>
        <w:rPr>
          <w:rFonts w:ascii="Times New Roman"/>
          <w:b w:val="false"/>
          <w:i w:val="false"/>
          <w:color w:val="000000"/>
          <w:sz w:val="28"/>
        </w:rPr>
        <w:t xml:space="preserve">
      _______________________________________                         _____________ </w:t>
      </w:r>
    </w:p>
    <w:bookmarkEnd w:id="2156"/>
    <w:bookmarkStart w:name="z2444" w:id="2157"/>
    <w:p>
      <w:pPr>
        <w:spacing w:after="0"/>
        <w:ind w:left="0"/>
        <w:jc w:val="both"/>
      </w:pPr>
      <w:r>
        <w:rPr>
          <w:rFonts w:ascii="Times New Roman"/>
          <w:b w:val="false"/>
          <w:i w:val="false"/>
          <w:color w:val="000000"/>
          <w:sz w:val="28"/>
        </w:rPr>
        <w:t>
      тегі, аты және әкесінің аты (ол бар болса)                               қолы</w:t>
      </w:r>
    </w:p>
    <w:bookmarkEnd w:id="2157"/>
    <w:bookmarkStart w:name="z2445" w:id="2158"/>
    <w:p>
      <w:pPr>
        <w:spacing w:after="0"/>
        <w:ind w:left="0"/>
        <w:jc w:val="both"/>
      </w:pPr>
      <w:r>
        <w:rPr>
          <w:rFonts w:ascii="Times New Roman"/>
          <w:b w:val="false"/>
          <w:i w:val="false"/>
          <w:color w:val="000000"/>
          <w:sz w:val="28"/>
        </w:rPr>
        <w:t>
      Күні 20__ жылғы "____" ______________</w:t>
      </w:r>
    </w:p>
    <w:bookmarkEnd w:id="2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47" w:id="2159"/>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 (индексі: 1-RCB_DNPF_YE, кезеңділігі: ай сайын) әкімшілік деректер нысанын толтыру бойынша түсіндірме</w:t>
      </w:r>
    </w:p>
    <w:bookmarkEnd w:id="2159"/>
    <w:bookmarkStart w:name="z2448" w:id="2160"/>
    <w:p>
      <w:pPr>
        <w:spacing w:after="0"/>
        <w:ind w:left="0"/>
        <w:jc w:val="left"/>
      </w:pPr>
      <w:r>
        <w:rPr>
          <w:rFonts w:ascii="Times New Roman"/>
          <w:b/>
          <w:i w:val="false"/>
          <w:color w:val="000000"/>
        </w:rPr>
        <w:t xml:space="preserve"> 1-тарау. Жалпы ережелер</w:t>
      </w:r>
    </w:p>
    <w:bookmarkEnd w:id="2160"/>
    <w:bookmarkStart w:name="z2449" w:id="2161"/>
    <w:p>
      <w:pPr>
        <w:spacing w:after="0"/>
        <w:ind w:left="0"/>
        <w:jc w:val="both"/>
      </w:pPr>
      <w:r>
        <w:rPr>
          <w:rFonts w:ascii="Times New Roman"/>
          <w:b w:val="false"/>
          <w:i w:val="false"/>
          <w:color w:val="000000"/>
          <w:sz w:val="28"/>
        </w:rPr>
        <w:t>
      1. Осы түсіндірмеде "Ерікті жинақтаушы зейнетақы қорының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451" w:id="2162"/>
    <w:p>
      <w:pPr>
        <w:spacing w:after="0"/>
        <w:ind w:left="0"/>
        <w:jc w:val="both"/>
      </w:pPr>
      <w:r>
        <w:rPr>
          <w:rFonts w:ascii="Times New Roman"/>
          <w:b w:val="false"/>
          <w:i w:val="false"/>
          <w:color w:val="000000"/>
          <w:sz w:val="28"/>
        </w:rPr>
        <w:t>
      3. Нысанды ерікті жинақтаушы зейнетақы қоры ай сайын толтырады. Нысандағы деректер мың теңгемен көрсетіледі.</w:t>
      </w:r>
    </w:p>
    <w:bookmarkEnd w:id="2162"/>
    <w:bookmarkStart w:name="z2452" w:id="216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63"/>
    <w:bookmarkStart w:name="z2453" w:id="2164"/>
    <w:p>
      <w:pPr>
        <w:spacing w:after="0"/>
        <w:ind w:left="0"/>
        <w:jc w:val="left"/>
      </w:pPr>
      <w:r>
        <w:rPr>
          <w:rFonts w:ascii="Times New Roman"/>
          <w:b/>
          <w:i w:val="false"/>
          <w:color w:val="000000"/>
        </w:rPr>
        <w:t xml:space="preserve"> 2-тарау. Нысанды толтыру бойынша түсіндірме</w:t>
      </w:r>
    </w:p>
    <w:bookmarkEnd w:id="2164"/>
    <w:bookmarkStart w:name="z2454" w:id="2165"/>
    <w:p>
      <w:pPr>
        <w:spacing w:after="0"/>
        <w:ind w:left="0"/>
        <w:jc w:val="both"/>
      </w:pPr>
      <w:r>
        <w:rPr>
          <w:rFonts w:ascii="Times New Roman"/>
          <w:b w:val="false"/>
          <w:i w:val="false"/>
          <w:color w:val="000000"/>
          <w:sz w:val="28"/>
        </w:rPr>
        <w:t xml:space="preserve">
      5. 1-бағанда күні "жылы.күні.айы." форматында көрсетіледі. </w:t>
      </w:r>
    </w:p>
    <w:bookmarkEnd w:id="2165"/>
    <w:bookmarkStart w:name="z2455" w:id="2166"/>
    <w:p>
      <w:pPr>
        <w:spacing w:after="0"/>
        <w:ind w:left="0"/>
        <w:jc w:val="both"/>
      </w:pPr>
      <w:r>
        <w:rPr>
          <w:rFonts w:ascii="Times New Roman"/>
          <w:b w:val="false"/>
          <w:i w:val="false"/>
          <w:color w:val="000000"/>
          <w:sz w:val="28"/>
        </w:rPr>
        <w:t>
      6. 7-бағанда бухгалтерлік есеп және қаржылық есептілік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2166"/>
    <w:bookmarkStart w:name="z2456" w:id="2167"/>
    <w:p>
      <w:pPr>
        <w:spacing w:after="0"/>
        <w:ind w:left="0"/>
        <w:jc w:val="both"/>
      </w:pPr>
      <w:r>
        <w:rPr>
          <w:rFonts w:ascii="Times New Roman"/>
          <w:b w:val="false"/>
          <w:i w:val="false"/>
          <w:color w:val="000000"/>
          <w:sz w:val="28"/>
        </w:rPr>
        <w:t>
      7. 9-бағанда шартты бірліктердің саны үтірден кейін үш таңбаға дейінгі дәлдікпен көрсетіледі.</w:t>
      </w:r>
    </w:p>
    <w:bookmarkEnd w:id="2167"/>
    <w:bookmarkStart w:name="z2457" w:id="2168"/>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дейінгі дәлдікпен көрсетіледі.</w:t>
      </w:r>
    </w:p>
    <w:bookmarkEnd w:id="2168"/>
    <w:bookmarkStart w:name="z2458" w:id="2169"/>
    <w:p>
      <w:pPr>
        <w:spacing w:after="0"/>
        <w:ind w:left="0"/>
        <w:jc w:val="both"/>
      </w:pPr>
      <w:r>
        <w:rPr>
          <w:rFonts w:ascii="Times New Roman"/>
          <w:b w:val="false"/>
          <w:i w:val="false"/>
          <w:color w:val="000000"/>
          <w:sz w:val="28"/>
        </w:rPr>
        <w:t>
      9. 11, 12, 13-бағандар анықтама үшін толтырылады.</w:t>
      </w:r>
    </w:p>
    <w:bookmarkEnd w:id="2169"/>
    <w:bookmarkStart w:name="z2459" w:id="2170"/>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27-3-қосымша</w:t>
            </w:r>
          </w:p>
        </w:tc>
      </w:tr>
    </w:tbl>
    <w:bookmarkStart w:name="z2462" w:id="2171"/>
    <w:p>
      <w:pPr>
        <w:spacing w:after="0"/>
        <w:ind w:left="0"/>
        <w:jc w:val="left"/>
      </w:pPr>
      <w:r>
        <w:rPr>
          <w:rFonts w:ascii="Times New Roman"/>
          <w:b/>
          <w:i w:val="false"/>
          <w:color w:val="000000"/>
        </w:rPr>
        <w:t xml:space="preserve">  Әкімшілік деректерді жинауға арналған нысан</w:t>
      </w:r>
    </w:p>
    <w:bookmarkEnd w:id="2171"/>
    <w:bookmarkStart w:name="z2463" w:id="217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72"/>
    <w:bookmarkStart w:name="z2464" w:id="217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173"/>
    <w:bookmarkStart w:name="z2465" w:id="2174"/>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w:t>
      </w:r>
    </w:p>
    <w:bookmarkEnd w:id="2174"/>
    <w:bookmarkStart w:name="z2466" w:id="2175"/>
    <w:p>
      <w:pPr>
        <w:spacing w:after="0"/>
        <w:ind w:left="0"/>
        <w:jc w:val="both"/>
      </w:pPr>
      <w:r>
        <w:rPr>
          <w:rFonts w:ascii="Times New Roman"/>
          <w:b w:val="false"/>
          <w:i w:val="false"/>
          <w:color w:val="000000"/>
          <w:sz w:val="28"/>
        </w:rPr>
        <w:t>
      Әкімшілік деректер нысанының индексі: 1-RCB_K2</w:t>
      </w:r>
    </w:p>
    <w:bookmarkEnd w:id="2175"/>
    <w:bookmarkStart w:name="z2467" w:id="2176"/>
    <w:p>
      <w:pPr>
        <w:spacing w:after="0"/>
        <w:ind w:left="0"/>
        <w:jc w:val="both"/>
      </w:pPr>
      <w:r>
        <w:rPr>
          <w:rFonts w:ascii="Times New Roman"/>
          <w:b w:val="false"/>
          <w:i w:val="false"/>
          <w:color w:val="000000"/>
          <w:sz w:val="28"/>
        </w:rPr>
        <w:t>
      Кезеңділігі: ай сайын</w:t>
      </w:r>
    </w:p>
    <w:bookmarkEnd w:id="2176"/>
    <w:bookmarkStart w:name="z2468" w:id="2177"/>
    <w:p>
      <w:pPr>
        <w:spacing w:after="0"/>
        <w:ind w:left="0"/>
        <w:jc w:val="both"/>
      </w:pPr>
      <w:r>
        <w:rPr>
          <w:rFonts w:ascii="Times New Roman"/>
          <w:b w:val="false"/>
          <w:i w:val="false"/>
          <w:color w:val="000000"/>
          <w:sz w:val="28"/>
        </w:rPr>
        <w:t>
      Есепті кезеңі: 20 __ жылғы "___" ________ жағдай бойынша</w:t>
      </w:r>
    </w:p>
    <w:bookmarkEnd w:id="2177"/>
    <w:bookmarkStart w:name="z2469" w:id="2178"/>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2178"/>
    <w:bookmarkStart w:name="z2470" w:id="2179"/>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2179"/>
    <w:bookmarkStart w:name="z2471" w:id="2180"/>
    <w:p>
      <w:pPr>
        <w:spacing w:after="0"/>
        <w:ind w:left="0"/>
        <w:jc w:val="both"/>
      </w:pPr>
      <w:r>
        <w:rPr>
          <w:rFonts w:ascii="Times New Roman"/>
          <w:b w:val="false"/>
          <w:i w:val="false"/>
          <w:color w:val="000000"/>
          <w:sz w:val="28"/>
        </w:rPr>
        <w:t>
      Нысан</w:t>
      </w:r>
    </w:p>
    <w:bookmarkEnd w:id="2180"/>
    <w:bookmarkStart w:name="z2472" w:id="2181"/>
    <w:p>
      <w:pPr>
        <w:spacing w:after="0"/>
        <w:ind w:left="0"/>
        <w:jc w:val="both"/>
      </w:pPr>
      <w:r>
        <w:rPr>
          <w:rFonts w:ascii="Times New Roman"/>
          <w:b w:val="false"/>
          <w:i w:val="false"/>
          <w:color w:val="000000"/>
          <w:sz w:val="28"/>
        </w:rPr>
        <w:t xml:space="preserve">
      Кесте. Зейнетақы активтерінің номиналдық кірістілігінің коэффициенттері </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(он екі)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(жиырма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 бұрынғы ұқсас кезеңдегі бір шартты бірліктің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(отыз алты)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2182"/>
    <w:p>
      <w:pPr>
        <w:spacing w:after="0"/>
        <w:ind w:left="0"/>
        <w:jc w:val="both"/>
      </w:pPr>
      <w:r>
        <w:rPr>
          <w:rFonts w:ascii="Times New Roman"/>
          <w:b w:val="false"/>
          <w:i w:val="false"/>
          <w:color w:val="000000"/>
          <w:sz w:val="28"/>
        </w:rPr>
        <w:t xml:space="preserve">
      Атауы ______________________________________ </w:t>
      </w:r>
    </w:p>
    <w:bookmarkEnd w:id="2182"/>
    <w:bookmarkStart w:name="z2474" w:id="2183"/>
    <w:p>
      <w:pPr>
        <w:spacing w:after="0"/>
        <w:ind w:left="0"/>
        <w:jc w:val="both"/>
      </w:pPr>
      <w:r>
        <w:rPr>
          <w:rFonts w:ascii="Times New Roman"/>
          <w:b w:val="false"/>
          <w:i w:val="false"/>
          <w:color w:val="000000"/>
          <w:sz w:val="28"/>
        </w:rPr>
        <w:t xml:space="preserve">
      Мекенжайы __________________________________________________________ </w:t>
      </w:r>
    </w:p>
    <w:bookmarkEnd w:id="2183"/>
    <w:bookmarkStart w:name="z2475" w:id="2184"/>
    <w:p>
      <w:pPr>
        <w:spacing w:after="0"/>
        <w:ind w:left="0"/>
        <w:jc w:val="both"/>
      </w:pPr>
      <w:r>
        <w:rPr>
          <w:rFonts w:ascii="Times New Roman"/>
          <w:b w:val="false"/>
          <w:i w:val="false"/>
          <w:color w:val="000000"/>
          <w:sz w:val="28"/>
        </w:rPr>
        <w:t xml:space="preserve">
      Телефоны ________________________________________ </w:t>
      </w:r>
    </w:p>
    <w:bookmarkEnd w:id="2184"/>
    <w:bookmarkStart w:name="z2476" w:id="2185"/>
    <w:p>
      <w:pPr>
        <w:spacing w:after="0"/>
        <w:ind w:left="0"/>
        <w:jc w:val="both"/>
      </w:pPr>
      <w:r>
        <w:rPr>
          <w:rFonts w:ascii="Times New Roman"/>
          <w:b w:val="false"/>
          <w:i w:val="false"/>
          <w:color w:val="000000"/>
          <w:sz w:val="28"/>
        </w:rPr>
        <w:t xml:space="preserve">
      Электрондық пошта мекенжайы _________________________ </w:t>
      </w:r>
    </w:p>
    <w:bookmarkEnd w:id="2185"/>
    <w:bookmarkStart w:name="z2477" w:id="2186"/>
    <w:p>
      <w:pPr>
        <w:spacing w:after="0"/>
        <w:ind w:left="0"/>
        <w:jc w:val="both"/>
      </w:pPr>
      <w:r>
        <w:rPr>
          <w:rFonts w:ascii="Times New Roman"/>
          <w:b w:val="false"/>
          <w:i w:val="false"/>
          <w:color w:val="000000"/>
          <w:sz w:val="28"/>
        </w:rPr>
        <w:t xml:space="preserve">
      Орындаушы ______________________________________             ______________ </w:t>
      </w:r>
    </w:p>
    <w:bookmarkEnd w:id="2186"/>
    <w:bookmarkStart w:name="z2478" w:id="218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87"/>
    <w:bookmarkStart w:name="z2479" w:id="218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88"/>
    <w:bookmarkStart w:name="z2480" w:id="2189"/>
    <w:p>
      <w:pPr>
        <w:spacing w:after="0"/>
        <w:ind w:left="0"/>
        <w:jc w:val="both"/>
      </w:pPr>
      <w:r>
        <w:rPr>
          <w:rFonts w:ascii="Times New Roman"/>
          <w:b w:val="false"/>
          <w:i w:val="false"/>
          <w:color w:val="000000"/>
          <w:sz w:val="28"/>
        </w:rPr>
        <w:t xml:space="preserve">
      _______________________________________                         _____________ </w:t>
      </w:r>
    </w:p>
    <w:bookmarkEnd w:id="2189"/>
    <w:bookmarkStart w:name="z2481" w:id="2190"/>
    <w:p>
      <w:pPr>
        <w:spacing w:after="0"/>
        <w:ind w:left="0"/>
        <w:jc w:val="both"/>
      </w:pPr>
      <w:r>
        <w:rPr>
          <w:rFonts w:ascii="Times New Roman"/>
          <w:b w:val="false"/>
          <w:i w:val="false"/>
          <w:color w:val="000000"/>
          <w:sz w:val="28"/>
        </w:rPr>
        <w:t>
      тегі, аты және әкесінің аты (ол бар болса)                               қолы</w:t>
      </w:r>
    </w:p>
    <w:bookmarkEnd w:id="2190"/>
    <w:bookmarkStart w:name="z2482" w:id="2191"/>
    <w:p>
      <w:pPr>
        <w:spacing w:after="0"/>
        <w:ind w:left="0"/>
        <w:jc w:val="both"/>
      </w:pPr>
      <w:r>
        <w:rPr>
          <w:rFonts w:ascii="Times New Roman"/>
          <w:b w:val="false"/>
          <w:i w:val="false"/>
          <w:color w:val="000000"/>
          <w:sz w:val="28"/>
        </w:rPr>
        <w:t>
      Күні 20__ жылғы "____" ______________</w:t>
      </w:r>
    </w:p>
    <w:bookmarkEnd w:id="2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номиналдық кірістілігінің </w:t>
            </w:r>
            <w:r>
              <w:br/>
            </w:r>
            <w:r>
              <w:rPr>
                <w:rFonts w:ascii="Times New Roman"/>
                <w:b w:val="false"/>
                <w:i w:val="false"/>
                <w:color w:val="000000"/>
                <w:sz w:val="20"/>
              </w:rPr>
              <w:t xml:space="preserve">коэффициенттері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484" w:id="2192"/>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 (индексі: 1-RCB_К2, кезеңділігі: ай сайын) әкімшілік деректер нысанын толтыру бойынша түсіндірме</w:t>
      </w:r>
    </w:p>
    <w:bookmarkEnd w:id="2192"/>
    <w:bookmarkStart w:name="z2485" w:id="2193"/>
    <w:p>
      <w:pPr>
        <w:spacing w:after="0"/>
        <w:ind w:left="0"/>
        <w:jc w:val="left"/>
      </w:pPr>
      <w:r>
        <w:rPr>
          <w:rFonts w:ascii="Times New Roman"/>
          <w:b/>
          <w:i w:val="false"/>
          <w:color w:val="000000"/>
        </w:rPr>
        <w:t xml:space="preserve"> 1-тарау. Жалпы ережелер</w:t>
      </w:r>
    </w:p>
    <w:bookmarkEnd w:id="2193"/>
    <w:bookmarkStart w:name="z2486" w:id="2194"/>
    <w:p>
      <w:pPr>
        <w:spacing w:after="0"/>
        <w:ind w:left="0"/>
        <w:jc w:val="both"/>
      </w:pPr>
      <w:r>
        <w:rPr>
          <w:rFonts w:ascii="Times New Roman"/>
          <w:b w:val="false"/>
          <w:i w:val="false"/>
          <w:color w:val="000000"/>
          <w:sz w:val="28"/>
        </w:rPr>
        <w:t>
      1. Осы түсіндірмеде "Зейнетақы активтерінің номиналдық кірістілігінің коэффициенттері туралы есеп" әкімшілік деректер нысанын (бұдан әрі – Нысан) толтыру бойынша бірыңғай талаптар айқындалады.</w:t>
      </w:r>
    </w:p>
    <w:bookmarkEnd w:id="2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488" w:id="2195"/>
    <w:p>
      <w:pPr>
        <w:spacing w:after="0"/>
        <w:ind w:left="0"/>
        <w:jc w:val="both"/>
      </w:pPr>
      <w:r>
        <w:rPr>
          <w:rFonts w:ascii="Times New Roman"/>
          <w:b w:val="false"/>
          <w:i w:val="false"/>
          <w:color w:val="000000"/>
          <w:sz w:val="28"/>
        </w:rPr>
        <w:t xml:space="preserve">
      3. Нысанды сенімгерлік басқарушы ай сайын толтырады. </w:t>
      </w:r>
    </w:p>
    <w:bookmarkEnd w:id="2195"/>
    <w:bookmarkStart w:name="z2489" w:id="219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96"/>
    <w:bookmarkStart w:name="z2490" w:id="2197"/>
    <w:p>
      <w:pPr>
        <w:spacing w:after="0"/>
        <w:ind w:left="0"/>
        <w:jc w:val="left"/>
      </w:pPr>
      <w:r>
        <w:rPr>
          <w:rFonts w:ascii="Times New Roman"/>
          <w:b/>
          <w:i w:val="false"/>
          <w:color w:val="000000"/>
        </w:rPr>
        <w:t xml:space="preserve"> 2-тарау. Нысанды толтыру бойынша түсіндірме</w:t>
      </w:r>
    </w:p>
    <w:bookmarkEnd w:id="2197"/>
    <w:bookmarkStart w:name="z2491" w:id="2198"/>
    <w:p>
      <w:pPr>
        <w:spacing w:after="0"/>
        <w:ind w:left="0"/>
        <w:jc w:val="both"/>
      </w:pPr>
      <w:r>
        <w:rPr>
          <w:rFonts w:ascii="Times New Roman"/>
          <w:b w:val="false"/>
          <w:i w:val="false"/>
          <w:color w:val="000000"/>
          <w:sz w:val="28"/>
        </w:rPr>
        <w:t>
      5. 3, 5 және 7-жолдарда номиналдық кірістілік коэффициенті үтірден кейін екі таңбаға дейінгі дәлдікпен көрсетіледі.</w:t>
      </w:r>
    </w:p>
    <w:bookmarkEnd w:id="2198"/>
    <w:bookmarkStart w:name="z2492" w:id="2199"/>
    <w:p>
      <w:pPr>
        <w:spacing w:after="0"/>
        <w:ind w:left="0"/>
        <w:jc w:val="both"/>
      </w:pPr>
      <w:r>
        <w:rPr>
          <w:rFonts w:ascii="Times New Roman"/>
          <w:b w:val="false"/>
          <w:i w:val="false"/>
          <w:color w:val="000000"/>
          <w:sz w:val="28"/>
        </w:rPr>
        <w:t>
      6. 1, 2, 4 және 6-жолдара зейнетақы активтерінің бір шартты бірлігінің орташа құны үтірден кейін жеті таңбаға дейінгі дәлдікпен көрсетіледі.</w:t>
      </w:r>
    </w:p>
    <w:bookmarkEnd w:id="2199"/>
    <w:bookmarkStart w:name="z2493" w:id="220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28-қосымша</w:t>
            </w:r>
          </w:p>
        </w:tc>
      </w:tr>
    </w:tbl>
    <w:bookmarkStart w:name="z2496" w:id="2201"/>
    <w:p>
      <w:pPr>
        <w:spacing w:after="0"/>
        <w:ind w:left="0"/>
        <w:jc w:val="left"/>
      </w:pPr>
      <w:r>
        <w:rPr>
          <w:rFonts w:ascii="Times New Roman"/>
          <w:b/>
          <w:i w:val="false"/>
          <w:color w:val="000000"/>
        </w:rPr>
        <w:t xml:space="preserve">  Әкімшілік деректерді жинауға арналған нысан</w:t>
      </w:r>
    </w:p>
    <w:bookmarkEnd w:id="2201"/>
    <w:bookmarkStart w:name="z2497" w:id="220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02"/>
    <w:bookmarkStart w:name="z2498" w:id="220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03"/>
    <w:bookmarkStart w:name="z2499" w:id="2204"/>
    <w:p>
      <w:pPr>
        <w:spacing w:after="0"/>
        <w:ind w:left="0"/>
        <w:jc w:val="left"/>
      </w:pPr>
      <w:r>
        <w:rPr>
          <w:rFonts w:ascii="Times New Roman"/>
          <w:b/>
          <w:i w:val="false"/>
          <w:color w:val="000000"/>
        </w:rPr>
        <w:t xml:space="preserve"> Клиенттердің бұғатталған (орындалмаған) тапсырмалары туралы есеп</w:t>
      </w:r>
    </w:p>
    <w:bookmarkEnd w:id="2204"/>
    <w:bookmarkStart w:name="z2500" w:id="2205"/>
    <w:p>
      <w:pPr>
        <w:spacing w:after="0"/>
        <w:ind w:left="0"/>
        <w:jc w:val="both"/>
      </w:pPr>
      <w:r>
        <w:rPr>
          <w:rFonts w:ascii="Times New Roman"/>
          <w:b w:val="false"/>
          <w:i w:val="false"/>
          <w:color w:val="000000"/>
          <w:sz w:val="28"/>
        </w:rPr>
        <w:t>
      Әкімшілік деректер нысанының индексі: 1-CUST_BLOK</w:t>
      </w:r>
    </w:p>
    <w:bookmarkEnd w:id="2205"/>
    <w:bookmarkStart w:name="z2501" w:id="2206"/>
    <w:p>
      <w:pPr>
        <w:spacing w:after="0"/>
        <w:ind w:left="0"/>
        <w:jc w:val="both"/>
      </w:pPr>
      <w:r>
        <w:rPr>
          <w:rFonts w:ascii="Times New Roman"/>
          <w:b w:val="false"/>
          <w:i w:val="false"/>
          <w:color w:val="000000"/>
          <w:sz w:val="28"/>
        </w:rPr>
        <w:t>
      Кезеңділігі: тоқсан сайын</w:t>
      </w:r>
    </w:p>
    <w:bookmarkEnd w:id="2206"/>
    <w:bookmarkStart w:name="z2502" w:id="2207"/>
    <w:p>
      <w:pPr>
        <w:spacing w:after="0"/>
        <w:ind w:left="0"/>
        <w:jc w:val="both"/>
      </w:pPr>
      <w:r>
        <w:rPr>
          <w:rFonts w:ascii="Times New Roman"/>
          <w:b w:val="false"/>
          <w:i w:val="false"/>
          <w:color w:val="000000"/>
          <w:sz w:val="28"/>
        </w:rPr>
        <w:t>
      Есепті кезеңі: 20 __ жылғы "___" ________ жағдай бойынша</w:t>
      </w:r>
    </w:p>
    <w:bookmarkEnd w:id="2207"/>
    <w:bookmarkStart w:name="z2503" w:id="2208"/>
    <w:p>
      <w:pPr>
        <w:spacing w:after="0"/>
        <w:ind w:left="0"/>
        <w:jc w:val="both"/>
      </w:pPr>
      <w:r>
        <w:rPr>
          <w:rFonts w:ascii="Times New Roman"/>
          <w:b w:val="false"/>
          <w:i w:val="false"/>
          <w:color w:val="000000"/>
          <w:sz w:val="28"/>
        </w:rPr>
        <w:t>
      Ақпаратты ұсынатын тұлғалар тобы: кастодиан</w:t>
      </w:r>
    </w:p>
    <w:bookmarkEnd w:id="2208"/>
    <w:bookmarkStart w:name="z2504" w:id="2209"/>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2209"/>
    <w:bookmarkStart w:name="z2505" w:id="2210"/>
    <w:p>
      <w:pPr>
        <w:spacing w:after="0"/>
        <w:ind w:left="0"/>
        <w:jc w:val="both"/>
      </w:pPr>
      <w:r>
        <w:rPr>
          <w:rFonts w:ascii="Times New Roman"/>
          <w:b w:val="false"/>
          <w:i w:val="false"/>
          <w:color w:val="000000"/>
          <w:sz w:val="28"/>
        </w:rPr>
        <w:t>
      Нысан</w:t>
      </w:r>
    </w:p>
    <w:bookmarkEnd w:id="2210"/>
    <w:bookmarkStart w:name="z2506" w:id="2211"/>
    <w:p>
      <w:pPr>
        <w:spacing w:after="0"/>
        <w:ind w:left="0"/>
        <w:jc w:val="both"/>
      </w:pPr>
      <w:r>
        <w:rPr>
          <w:rFonts w:ascii="Times New Roman"/>
          <w:b w:val="false"/>
          <w:i w:val="false"/>
          <w:color w:val="000000"/>
          <w:sz w:val="28"/>
        </w:rPr>
        <w:t>
      Кесте. Клиенттердің бұғатталған (орындалмаған) тапсырмалар</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Эммитенттің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7" w:id="2212"/>
    <w:p>
      <w:pPr>
        <w:spacing w:after="0"/>
        <w:ind w:left="0"/>
        <w:jc w:val="both"/>
      </w:pPr>
      <w:r>
        <w:rPr>
          <w:rFonts w:ascii="Times New Roman"/>
          <w:b w:val="false"/>
          <w:i w:val="false"/>
          <w:color w:val="000000"/>
          <w:sz w:val="28"/>
        </w:rPr>
        <w:t>
      кестенің жалғасы:</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08" w:id="2213"/>
    <w:p>
      <w:pPr>
        <w:spacing w:after="0"/>
        <w:ind w:left="0"/>
        <w:jc w:val="both"/>
      </w:pPr>
      <w:r>
        <w:rPr>
          <w:rFonts w:ascii="Times New Roman"/>
          <w:b w:val="false"/>
          <w:i w:val="false"/>
          <w:color w:val="000000"/>
          <w:sz w:val="28"/>
        </w:rPr>
        <w:t xml:space="preserve">
      Атауы ______________________________________ </w:t>
      </w:r>
    </w:p>
    <w:bookmarkEnd w:id="2213"/>
    <w:bookmarkStart w:name="z2509" w:id="2214"/>
    <w:p>
      <w:pPr>
        <w:spacing w:after="0"/>
        <w:ind w:left="0"/>
        <w:jc w:val="both"/>
      </w:pPr>
      <w:r>
        <w:rPr>
          <w:rFonts w:ascii="Times New Roman"/>
          <w:b w:val="false"/>
          <w:i w:val="false"/>
          <w:color w:val="000000"/>
          <w:sz w:val="28"/>
        </w:rPr>
        <w:t xml:space="preserve">
      Мекенжайы __________________________________________________________ </w:t>
      </w:r>
    </w:p>
    <w:bookmarkEnd w:id="2214"/>
    <w:bookmarkStart w:name="z2510" w:id="2215"/>
    <w:p>
      <w:pPr>
        <w:spacing w:after="0"/>
        <w:ind w:left="0"/>
        <w:jc w:val="both"/>
      </w:pPr>
      <w:r>
        <w:rPr>
          <w:rFonts w:ascii="Times New Roman"/>
          <w:b w:val="false"/>
          <w:i w:val="false"/>
          <w:color w:val="000000"/>
          <w:sz w:val="28"/>
        </w:rPr>
        <w:t xml:space="preserve">
      Телефоны ________________________________________ </w:t>
      </w:r>
    </w:p>
    <w:bookmarkEnd w:id="2215"/>
    <w:bookmarkStart w:name="z2511" w:id="221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216"/>
    <w:bookmarkStart w:name="z2512" w:id="2217"/>
    <w:p>
      <w:pPr>
        <w:spacing w:after="0"/>
        <w:ind w:left="0"/>
        <w:jc w:val="both"/>
      </w:pPr>
      <w:r>
        <w:rPr>
          <w:rFonts w:ascii="Times New Roman"/>
          <w:b w:val="false"/>
          <w:i w:val="false"/>
          <w:color w:val="000000"/>
          <w:sz w:val="28"/>
        </w:rPr>
        <w:t xml:space="preserve">
      Орындаушы ______________________________________             ______________ </w:t>
      </w:r>
    </w:p>
    <w:bookmarkEnd w:id="2217"/>
    <w:bookmarkStart w:name="z2513" w:id="221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218"/>
    <w:bookmarkStart w:name="z2514" w:id="221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19"/>
    <w:bookmarkStart w:name="z2515" w:id="2220"/>
    <w:p>
      <w:pPr>
        <w:spacing w:after="0"/>
        <w:ind w:left="0"/>
        <w:jc w:val="both"/>
      </w:pPr>
      <w:r>
        <w:rPr>
          <w:rFonts w:ascii="Times New Roman"/>
          <w:b w:val="false"/>
          <w:i w:val="false"/>
          <w:color w:val="000000"/>
          <w:sz w:val="28"/>
        </w:rPr>
        <w:t xml:space="preserve">
      _______________________________________                         _____________ </w:t>
      </w:r>
    </w:p>
    <w:bookmarkEnd w:id="2220"/>
    <w:bookmarkStart w:name="z2516" w:id="2221"/>
    <w:p>
      <w:pPr>
        <w:spacing w:after="0"/>
        <w:ind w:left="0"/>
        <w:jc w:val="both"/>
      </w:pPr>
      <w:r>
        <w:rPr>
          <w:rFonts w:ascii="Times New Roman"/>
          <w:b w:val="false"/>
          <w:i w:val="false"/>
          <w:color w:val="000000"/>
          <w:sz w:val="28"/>
        </w:rPr>
        <w:t>
      тегі, аты және әкесінің аты (ол бар болса)                               қолы</w:t>
      </w:r>
    </w:p>
    <w:bookmarkEnd w:id="2221"/>
    <w:bookmarkStart w:name="z2517" w:id="2222"/>
    <w:p>
      <w:pPr>
        <w:spacing w:after="0"/>
        <w:ind w:left="0"/>
        <w:jc w:val="both"/>
      </w:pPr>
      <w:r>
        <w:rPr>
          <w:rFonts w:ascii="Times New Roman"/>
          <w:b w:val="false"/>
          <w:i w:val="false"/>
          <w:color w:val="000000"/>
          <w:sz w:val="28"/>
        </w:rPr>
        <w:t>
      Күні 20__ жылғы "____" ______________</w:t>
      </w:r>
    </w:p>
    <w:bookmarkEnd w:id="2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бұғатталған </w:t>
            </w:r>
            <w:r>
              <w:br/>
            </w:r>
            <w:r>
              <w:rPr>
                <w:rFonts w:ascii="Times New Roman"/>
                <w:b w:val="false"/>
                <w:i w:val="false"/>
                <w:color w:val="000000"/>
                <w:sz w:val="20"/>
              </w:rPr>
              <w:t xml:space="preserve">(орындалмаған) тапсырмалары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19" w:id="2223"/>
    <w:p>
      <w:pPr>
        <w:spacing w:after="0"/>
        <w:ind w:left="0"/>
        <w:jc w:val="left"/>
      </w:pPr>
      <w:r>
        <w:rPr>
          <w:rFonts w:ascii="Times New Roman"/>
          <w:b/>
          <w:i w:val="false"/>
          <w:color w:val="000000"/>
        </w:rPr>
        <w:t xml:space="preserve"> "Клиенттердің бұғатталған (орындалмаған) тапсырмалары туралы есеп" (индексі: 1-CUST_BLOK, кезеңділігі: тоқсан сайын) әкімшілік деректер нысанын толтыру бойынша түсіндірме</w:t>
      </w:r>
    </w:p>
    <w:bookmarkEnd w:id="2223"/>
    <w:bookmarkStart w:name="z2520" w:id="2224"/>
    <w:p>
      <w:pPr>
        <w:spacing w:after="0"/>
        <w:ind w:left="0"/>
        <w:jc w:val="left"/>
      </w:pPr>
      <w:r>
        <w:rPr>
          <w:rFonts w:ascii="Times New Roman"/>
          <w:b/>
          <w:i w:val="false"/>
          <w:color w:val="000000"/>
        </w:rPr>
        <w:t xml:space="preserve"> 1-тарау. Жалпы ережелер</w:t>
      </w:r>
    </w:p>
    <w:bookmarkEnd w:id="2224"/>
    <w:bookmarkStart w:name="z2521" w:id="2225"/>
    <w:p>
      <w:pPr>
        <w:spacing w:after="0"/>
        <w:ind w:left="0"/>
        <w:jc w:val="both"/>
      </w:pPr>
      <w:r>
        <w:rPr>
          <w:rFonts w:ascii="Times New Roman"/>
          <w:b w:val="false"/>
          <w:i w:val="false"/>
          <w:color w:val="000000"/>
          <w:sz w:val="28"/>
        </w:rPr>
        <w:t>
      1. Осы түсіндірмеде "Клиенттердің бұғатталған (орындалмаған) тапсырмалары туралы есеп" әкімшілік деректер нысанын (бұдан әрі – Нысан) толтыру бойынша бірыңғай талаптар айқындалады.</w:t>
      </w:r>
    </w:p>
    <w:bookmarkEnd w:id="2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523" w:id="2226"/>
    <w:p>
      <w:pPr>
        <w:spacing w:after="0"/>
        <w:ind w:left="0"/>
        <w:jc w:val="both"/>
      </w:pPr>
      <w:r>
        <w:rPr>
          <w:rFonts w:ascii="Times New Roman"/>
          <w:b w:val="false"/>
          <w:i w:val="false"/>
          <w:color w:val="000000"/>
          <w:sz w:val="28"/>
        </w:rPr>
        <w:t>
      3. Нысанды кастодиан тоқсан сайын толтырады. Нысандағы деректер мың теңгемен көрсетіледі.</w:t>
      </w:r>
    </w:p>
    <w:bookmarkEnd w:id="2226"/>
    <w:bookmarkStart w:name="z2524" w:id="222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27"/>
    <w:bookmarkStart w:name="z2525" w:id="2228"/>
    <w:p>
      <w:pPr>
        <w:spacing w:after="0"/>
        <w:ind w:left="0"/>
        <w:jc w:val="left"/>
      </w:pPr>
      <w:r>
        <w:rPr>
          <w:rFonts w:ascii="Times New Roman"/>
          <w:b/>
          <w:i w:val="false"/>
          <w:color w:val="000000"/>
        </w:rPr>
        <w:t xml:space="preserve"> 2-тарау. Нысанды толтыру бойынша түсіндірме</w:t>
      </w:r>
    </w:p>
    <w:bookmarkEnd w:id="2228"/>
    <w:bookmarkStart w:name="z2526" w:id="2229"/>
    <w:p>
      <w:pPr>
        <w:spacing w:after="0"/>
        <w:ind w:left="0"/>
        <w:jc w:val="both"/>
      </w:pPr>
      <w:r>
        <w:rPr>
          <w:rFonts w:ascii="Times New Roman"/>
          <w:b w:val="false"/>
          <w:i w:val="false"/>
          <w:color w:val="000000"/>
          <w:sz w:val="28"/>
        </w:rPr>
        <w:t>
      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bookmarkEnd w:id="2229"/>
    <w:bookmarkStart w:name="z2527" w:id="2230"/>
    <w:p>
      <w:pPr>
        <w:spacing w:after="0"/>
        <w:ind w:left="0"/>
        <w:jc w:val="both"/>
      </w:pPr>
      <w:r>
        <w:rPr>
          <w:rFonts w:ascii="Times New Roman"/>
          <w:b w:val="false"/>
          <w:i w:val="false"/>
          <w:color w:val="000000"/>
          <w:sz w:val="28"/>
        </w:rPr>
        <w:t>
      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bookmarkEnd w:id="2230"/>
    <w:bookmarkStart w:name="z2528" w:id="2231"/>
    <w:p>
      <w:pPr>
        <w:spacing w:after="0"/>
        <w:ind w:left="0"/>
        <w:jc w:val="both"/>
      </w:pPr>
      <w:r>
        <w:rPr>
          <w:rFonts w:ascii="Times New Roman"/>
          <w:b w:val="false"/>
          <w:i w:val="false"/>
          <w:color w:val="000000"/>
          <w:sz w:val="28"/>
        </w:rPr>
        <w:t>
      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bookmarkEnd w:id="2231"/>
    <w:bookmarkStart w:name="z2529" w:id="2232"/>
    <w:p>
      <w:pPr>
        <w:spacing w:after="0"/>
        <w:ind w:left="0"/>
        <w:jc w:val="both"/>
      </w:pPr>
      <w:r>
        <w:rPr>
          <w:rFonts w:ascii="Times New Roman"/>
          <w:b w:val="false"/>
          <w:i w:val="false"/>
          <w:color w:val="000000"/>
          <w:sz w:val="28"/>
        </w:rPr>
        <w:t>
      8. 9-бағанда мәмілені жасау (сатып алу, сату, репоны ашу және жабу операциялары, банктік салым шартын және басқа мәмілелерді жасау) туралы бұғатталған (орындалмаған) тапсырманың түрі көрсетіледі. Репо операциялары бойынша репо операциясының түрі де көрсетіледі: репо немесе "кері репо".</w:t>
      </w:r>
    </w:p>
    <w:bookmarkEnd w:id="2232"/>
    <w:bookmarkStart w:name="z2530" w:id="2233"/>
    <w:p>
      <w:pPr>
        <w:spacing w:after="0"/>
        <w:ind w:left="0"/>
        <w:jc w:val="both"/>
      </w:pPr>
      <w:r>
        <w:rPr>
          <w:rFonts w:ascii="Times New Roman"/>
          <w:b w:val="false"/>
          <w:i w:val="false"/>
          <w:color w:val="000000"/>
          <w:sz w:val="28"/>
        </w:rPr>
        <w:t>
      9. 11-бағанда кастодианның мәміле жасау туралы тапсырманы бұғаттау (орындамау) негіздемесі көрсетіледі.</w:t>
      </w:r>
    </w:p>
    <w:bookmarkEnd w:id="2233"/>
    <w:bookmarkStart w:name="z2531" w:id="2234"/>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29-қосымша</w:t>
            </w:r>
          </w:p>
        </w:tc>
      </w:tr>
    </w:tbl>
    <w:bookmarkStart w:name="z2534" w:id="2235"/>
    <w:p>
      <w:pPr>
        <w:spacing w:after="0"/>
        <w:ind w:left="0"/>
        <w:jc w:val="left"/>
      </w:pPr>
      <w:r>
        <w:rPr>
          <w:rFonts w:ascii="Times New Roman"/>
          <w:b/>
          <w:i w:val="false"/>
          <w:color w:val="000000"/>
        </w:rPr>
        <w:t xml:space="preserve">  Әкімшілік деректерді жинауға арналған нысан</w:t>
      </w:r>
    </w:p>
    <w:bookmarkEnd w:id="2235"/>
    <w:bookmarkStart w:name="z2535" w:id="223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36"/>
    <w:bookmarkStart w:name="z2536" w:id="223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37"/>
    <w:bookmarkStart w:name="z2537" w:id="2238"/>
    <w:p>
      <w:pPr>
        <w:spacing w:after="0"/>
        <w:ind w:left="0"/>
        <w:jc w:val="left"/>
      </w:pPr>
      <w:r>
        <w:rPr>
          <w:rFonts w:ascii="Times New Roman"/>
          <w:b/>
          <w:i w:val="false"/>
          <w:color w:val="000000"/>
        </w:rPr>
        <w:t xml:space="preserve"> Кастодиан клиенттерінің саны туралы есеп</w:t>
      </w:r>
    </w:p>
    <w:bookmarkEnd w:id="2238"/>
    <w:bookmarkStart w:name="z2538" w:id="2239"/>
    <w:p>
      <w:pPr>
        <w:spacing w:after="0"/>
        <w:ind w:left="0"/>
        <w:jc w:val="both"/>
      </w:pPr>
      <w:r>
        <w:rPr>
          <w:rFonts w:ascii="Times New Roman"/>
          <w:b w:val="false"/>
          <w:i w:val="false"/>
          <w:color w:val="000000"/>
          <w:sz w:val="28"/>
        </w:rPr>
        <w:t>
      Әкімшілік деректер нысанының индексі: 1-CUST_CLIENT</w:t>
      </w:r>
    </w:p>
    <w:bookmarkEnd w:id="2239"/>
    <w:bookmarkStart w:name="z2539" w:id="2240"/>
    <w:p>
      <w:pPr>
        <w:spacing w:after="0"/>
        <w:ind w:left="0"/>
        <w:jc w:val="both"/>
      </w:pPr>
      <w:r>
        <w:rPr>
          <w:rFonts w:ascii="Times New Roman"/>
          <w:b w:val="false"/>
          <w:i w:val="false"/>
          <w:color w:val="000000"/>
          <w:sz w:val="28"/>
        </w:rPr>
        <w:t>
      Кезеңділігі: тоқсан сайын</w:t>
      </w:r>
    </w:p>
    <w:bookmarkEnd w:id="2240"/>
    <w:bookmarkStart w:name="z2540" w:id="2241"/>
    <w:p>
      <w:pPr>
        <w:spacing w:after="0"/>
        <w:ind w:left="0"/>
        <w:jc w:val="both"/>
      </w:pPr>
      <w:r>
        <w:rPr>
          <w:rFonts w:ascii="Times New Roman"/>
          <w:b w:val="false"/>
          <w:i w:val="false"/>
          <w:color w:val="000000"/>
          <w:sz w:val="28"/>
        </w:rPr>
        <w:t>
      Есепті кезеңі: 20 __ жылғы "___" ________ жағдай бойынша</w:t>
      </w:r>
    </w:p>
    <w:bookmarkEnd w:id="2241"/>
    <w:bookmarkStart w:name="z2541" w:id="2242"/>
    <w:p>
      <w:pPr>
        <w:spacing w:after="0"/>
        <w:ind w:left="0"/>
        <w:jc w:val="both"/>
      </w:pPr>
      <w:r>
        <w:rPr>
          <w:rFonts w:ascii="Times New Roman"/>
          <w:b w:val="false"/>
          <w:i w:val="false"/>
          <w:color w:val="000000"/>
          <w:sz w:val="28"/>
        </w:rPr>
        <w:t>
      Ақпаратты ұсынатын тұлғалар тобы: кастодиан</w:t>
      </w:r>
    </w:p>
    <w:bookmarkEnd w:id="2242"/>
    <w:bookmarkStart w:name="z2542" w:id="224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2243"/>
    <w:bookmarkStart w:name="z2543" w:id="2244"/>
    <w:p>
      <w:pPr>
        <w:spacing w:after="0"/>
        <w:ind w:left="0"/>
        <w:jc w:val="both"/>
      </w:pPr>
      <w:r>
        <w:rPr>
          <w:rFonts w:ascii="Times New Roman"/>
          <w:b w:val="false"/>
          <w:i w:val="false"/>
          <w:color w:val="000000"/>
          <w:sz w:val="28"/>
        </w:rPr>
        <w:t>
      Нысан</w:t>
      </w:r>
    </w:p>
    <w:bookmarkEnd w:id="2244"/>
    <w:bookmarkStart w:name="z2544" w:id="2245"/>
    <w:p>
      <w:pPr>
        <w:spacing w:after="0"/>
        <w:ind w:left="0"/>
        <w:jc w:val="both"/>
      </w:pPr>
      <w:r>
        <w:rPr>
          <w:rFonts w:ascii="Times New Roman"/>
          <w:b w:val="false"/>
          <w:i w:val="false"/>
          <w:color w:val="000000"/>
          <w:sz w:val="28"/>
        </w:rPr>
        <w:t>
      Кесте. Кастодиан клиенттерінің саны</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және қадағалау бойынша уәкілетті органның лицензиясына сәйкес жүзеге асырылатын қызмет түрін көрсете отырып қаржы нарығының лицензиаттарының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тұлғалардың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2246"/>
    <w:p>
      <w:pPr>
        <w:spacing w:after="0"/>
        <w:ind w:left="0"/>
        <w:jc w:val="both"/>
      </w:pPr>
      <w:r>
        <w:rPr>
          <w:rFonts w:ascii="Times New Roman"/>
          <w:b w:val="false"/>
          <w:i w:val="false"/>
          <w:color w:val="000000"/>
          <w:sz w:val="28"/>
        </w:rPr>
        <w:t xml:space="preserve">
      Атауы ______________________________________ </w:t>
      </w:r>
    </w:p>
    <w:bookmarkEnd w:id="2246"/>
    <w:bookmarkStart w:name="z2546" w:id="2247"/>
    <w:p>
      <w:pPr>
        <w:spacing w:after="0"/>
        <w:ind w:left="0"/>
        <w:jc w:val="both"/>
      </w:pPr>
      <w:r>
        <w:rPr>
          <w:rFonts w:ascii="Times New Roman"/>
          <w:b w:val="false"/>
          <w:i w:val="false"/>
          <w:color w:val="000000"/>
          <w:sz w:val="28"/>
        </w:rPr>
        <w:t xml:space="preserve">
      Мекенжайы __________________________________________________________ </w:t>
      </w:r>
    </w:p>
    <w:bookmarkEnd w:id="2247"/>
    <w:bookmarkStart w:name="z2547" w:id="2248"/>
    <w:p>
      <w:pPr>
        <w:spacing w:after="0"/>
        <w:ind w:left="0"/>
        <w:jc w:val="both"/>
      </w:pPr>
      <w:r>
        <w:rPr>
          <w:rFonts w:ascii="Times New Roman"/>
          <w:b w:val="false"/>
          <w:i w:val="false"/>
          <w:color w:val="000000"/>
          <w:sz w:val="28"/>
        </w:rPr>
        <w:t xml:space="preserve">
      Телефоны ________________________________________ </w:t>
      </w:r>
    </w:p>
    <w:bookmarkEnd w:id="2248"/>
    <w:bookmarkStart w:name="z2548" w:id="2249"/>
    <w:p>
      <w:pPr>
        <w:spacing w:after="0"/>
        <w:ind w:left="0"/>
        <w:jc w:val="both"/>
      </w:pPr>
      <w:r>
        <w:rPr>
          <w:rFonts w:ascii="Times New Roman"/>
          <w:b w:val="false"/>
          <w:i w:val="false"/>
          <w:color w:val="000000"/>
          <w:sz w:val="28"/>
        </w:rPr>
        <w:t xml:space="preserve">
      Электрондық пошта мекенжайы _________________________ </w:t>
      </w:r>
    </w:p>
    <w:bookmarkEnd w:id="2249"/>
    <w:bookmarkStart w:name="z2549" w:id="2250"/>
    <w:p>
      <w:pPr>
        <w:spacing w:after="0"/>
        <w:ind w:left="0"/>
        <w:jc w:val="both"/>
      </w:pPr>
      <w:r>
        <w:rPr>
          <w:rFonts w:ascii="Times New Roman"/>
          <w:b w:val="false"/>
          <w:i w:val="false"/>
          <w:color w:val="000000"/>
          <w:sz w:val="28"/>
        </w:rPr>
        <w:t xml:space="preserve">
      Орындаушы ______________________________________             ______________ </w:t>
      </w:r>
    </w:p>
    <w:bookmarkEnd w:id="2250"/>
    <w:bookmarkStart w:name="z2550" w:id="225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251"/>
    <w:bookmarkStart w:name="z2551" w:id="225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52"/>
    <w:bookmarkStart w:name="z2552" w:id="2253"/>
    <w:p>
      <w:pPr>
        <w:spacing w:after="0"/>
        <w:ind w:left="0"/>
        <w:jc w:val="both"/>
      </w:pPr>
      <w:r>
        <w:rPr>
          <w:rFonts w:ascii="Times New Roman"/>
          <w:b w:val="false"/>
          <w:i w:val="false"/>
          <w:color w:val="000000"/>
          <w:sz w:val="28"/>
        </w:rPr>
        <w:t xml:space="preserve">
      _______________________________________                         _____________ </w:t>
      </w:r>
    </w:p>
    <w:bookmarkEnd w:id="2253"/>
    <w:bookmarkStart w:name="z2553" w:id="2254"/>
    <w:p>
      <w:pPr>
        <w:spacing w:after="0"/>
        <w:ind w:left="0"/>
        <w:jc w:val="both"/>
      </w:pPr>
      <w:r>
        <w:rPr>
          <w:rFonts w:ascii="Times New Roman"/>
          <w:b w:val="false"/>
          <w:i w:val="false"/>
          <w:color w:val="000000"/>
          <w:sz w:val="28"/>
        </w:rPr>
        <w:t>
      тегі, аты және әкесінің аты (ол бар болса)                               қолы</w:t>
      </w:r>
    </w:p>
    <w:bookmarkEnd w:id="2254"/>
    <w:bookmarkStart w:name="z2554" w:id="2255"/>
    <w:p>
      <w:pPr>
        <w:spacing w:after="0"/>
        <w:ind w:left="0"/>
        <w:jc w:val="both"/>
      </w:pPr>
      <w:r>
        <w:rPr>
          <w:rFonts w:ascii="Times New Roman"/>
          <w:b w:val="false"/>
          <w:i w:val="false"/>
          <w:color w:val="000000"/>
          <w:sz w:val="28"/>
        </w:rPr>
        <w:t>
      Күні 20__ жылғы "____" ______________</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Кастодиан клиенттерінің саны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56" w:id="2256"/>
    <w:p>
      <w:pPr>
        <w:spacing w:after="0"/>
        <w:ind w:left="0"/>
        <w:jc w:val="left"/>
      </w:pPr>
      <w:r>
        <w:rPr>
          <w:rFonts w:ascii="Times New Roman"/>
          <w:b/>
          <w:i w:val="false"/>
          <w:color w:val="000000"/>
        </w:rPr>
        <w:t xml:space="preserve"> "Кастодиан клиенттерінің саны туралы есеп" (индексі: 1-CUST_CLIENT, кезеңділігі: тоқсан сайын) әкімшілік деректер нысанын толтыру бойынша түсіндірме</w:t>
      </w:r>
    </w:p>
    <w:bookmarkEnd w:id="2256"/>
    <w:bookmarkStart w:name="z2557" w:id="2257"/>
    <w:p>
      <w:pPr>
        <w:spacing w:after="0"/>
        <w:ind w:left="0"/>
        <w:jc w:val="left"/>
      </w:pPr>
      <w:r>
        <w:rPr>
          <w:rFonts w:ascii="Times New Roman"/>
          <w:b/>
          <w:i w:val="false"/>
          <w:color w:val="000000"/>
        </w:rPr>
        <w:t xml:space="preserve"> 1-тарау. Жалпы ережелер</w:t>
      </w:r>
    </w:p>
    <w:bookmarkEnd w:id="2257"/>
    <w:bookmarkStart w:name="z2558" w:id="2258"/>
    <w:p>
      <w:pPr>
        <w:spacing w:after="0"/>
        <w:ind w:left="0"/>
        <w:jc w:val="both"/>
      </w:pPr>
      <w:r>
        <w:rPr>
          <w:rFonts w:ascii="Times New Roman"/>
          <w:b w:val="false"/>
          <w:i w:val="false"/>
          <w:color w:val="000000"/>
          <w:sz w:val="28"/>
        </w:rPr>
        <w:t>
      1. Осы түсіндірмеде "Кастодиан клиенттерінің саны туралы есеп" әкімшілік деректер нысанын (бұдан әрі – Нысан) толтыру бойынша бірыңғай талаптар айқындалады.</w:t>
      </w:r>
    </w:p>
    <w:bookmarkEnd w:id="2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560" w:id="2259"/>
    <w:p>
      <w:pPr>
        <w:spacing w:after="0"/>
        <w:ind w:left="0"/>
        <w:jc w:val="both"/>
      </w:pPr>
      <w:r>
        <w:rPr>
          <w:rFonts w:ascii="Times New Roman"/>
          <w:b w:val="false"/>
          <w:i w:val="false"/>
          <w:color w:val="000000"/>
          <w:sz w:val="28"/>
        </w:rPr>
        <w:t xml:space="preserve">
      3. Нысанды кастодиан тоқсан сайын толтырады. </w:t>
      </w:r>
    </w:p>
    <w:bookmarkEnd w:id="2259"/>
    <w:bookmarkStart w:name="z2561" w:id="22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60"/>
    <w:bookmarkStart w:name="z2562" w:id="2261"/>
    <w:p>
      <w:pPr>
        <w:spacing w:after="0"/>
        <w:ind w:left="0"/>
        <w:jc w:val="left"/>
      </w:pPr>
      <w:r>
        <w:rPr>
          <w:rFonts w:ascii="Times New Roman"/>
          <w:b/>
          <w:i w:val="false"/>
          <w:color w:val="000000"/>
        </w:rPr>
        <w:t xml:space="preserve"> 2-тарау. Нысанды толтыру бойынша түсіндірме</w:t>
      </w:r>
    </w:p>
    <w:bookmarkEnd w:id="2261"/>
    <w:bookmarkStart w:name="z2563" w:id="2262"/>
    <w:p>
      <w:pPr>
        <w:spacing w:after="0"/>
        <w:ind w:left="0"/>
        <w:jc w:val="both"/>
      </w:pPr>
      <w:r>
        <w:rPr>
          <w:rFonts w:ascii="Times New Roman"/>
          <w:b w:val="false"/>
          <w:i w:val="false"/>
          <w:color w:val="000000"/>
          <w:sz w:val="28"/>
        </w:rPr>
        <w:t>
      5. 2-бағанда кастодианның клиенттері болып табылатын жеке тұлғаның тегі, аты және әкесінің аты (бар болса) және заңды тұлғаның атауы көрсетіледі.</w:t>
      </w:r>
    </w:p>
    <w:bookmarkEnd w:id="2262"/>
    <w:bookmarkStart w:name="z2564" w:id="2263"/>
    <w:p>
      <w:pPr>
        <w:spacing w:after="0"/>
        <w:ind w:left="0"/>
        <w:jc w:val="both"/>
      </w:pPr>
      <w:r>
        <w:rPr>
          <w:rFonts w:ascii="Times New Roman"/>
          <w:b w:val="false"/>
          <w:i w:val="false"/>
          <w:color w:val="000000"/>
          <w:sz w:val="28"/>
        </w:rPr>
        <w:t>
      6. 3-бағанда кастодиан клиентінің резиденттік белгісі (резидент немесе бейрезидент) көрсетіледі.</w:t>
      </w:r>
    </w:p>
    <w:bookmarkEnd w:id="2263"/>
    <w:bookmarkStart w:name="z2565" w:id="2264"/>
    <w:p>
      <w:pPr>
        <w:spacing w:after="0"/>
        <w:ind w:left="0"/>
        <w:jc w:val="both"/>
      </w:pPr>
      <w:r>
        <w:rPr>
          <w:rFonts w:ascii="Times New Roman"/>
          <w:b w:val="false"/>
          <w:i w:val="false"/>
          <w:color w:val="000000"/>
          <w:sz w:val="28"/>
        </w:rPr>
        <w:t>
      7. 4, 5 және 6-бағандарда тиісті баған бойынша "1" деген цифр көрсетіледі және "Жиынтығы" деген жолда жинақталады.</w:t>
      </w:r>
    </w:p>
    <w:bookmarkEnd w:id="2264"/>
    <w:bookmarkStart w:name="z2566" w:id="226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30-қосымша</w:t>
            </w:r>
          </w:p>
        </w:tc>
      </w:tr>
    </w:tbl>
    <w:bookmarkStart w:name="z2569" w:id="2266"/>
    <w:p>
      <w:pPr>
        <w:spacing w:after="0"/>
        <w:ind w:left="0"/>
        <w:jc w:val="left"/>
      </w:pPr>
      <w:r>
        <w:rPr>
          <w:rFonts w:ascii="Times New Roman"/>
          <w:b/>
          <w:i w:val="false"/>
          <w:color w:val="000000"/>
        </w:rPr>
        <w:t xml:space="preserve">  Әкімшілік деректерді жинауға арналған нысан</w:t>
      </w:r>
    </w:p>
    <w:bookmarkEnd w:id="2266"/>
    <w:bookmarkStart w:name="z2570" w:id="22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67"/>
    <w:bookmarkStart w:name="z2571" w:id="2268"/>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268"/>
    <w:bookmarkStart w:name="z2572" w:id="2269"/>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w:t>
      </w:r>
    </w:p>
    <w:bookmarkEnd w:id="2269"/>
    <w:bookmarkStart w:name="z2573" w:id="2270"/>
    <w:p>
      <w:pPr>
        <w:spacing w:after="0"/>
        <w:ind w:left="0"/>
        <w:jc w:val="both"/>
      </w:pPr>
      <w:r>
        <w:rPr>
          <w:rFonts w:ascii="Times New Roman"/>
          <w:b w:val="false"/>
          <w:i w:val="false"/>
          <w:color w:val="000000"/>
          <w:sz w:val="28"/>
        </w:rPr>
        <w:t>
      Әкімшілік деректер нысанының индексі: 1-CUST_PA_KZT</w:t>
      </w:r>
    </w:p>
    <w:bookmarkEnd w:id="2270"/>
    <w:bookmarkStart w:name="z2574" w:id="2271"/>
    <w:p>
      <w:pPr>
        <w:spacing w:after="0"/>
        <w:ind w:left="0"/>
        <w:jc w:val="both"/>
      </w:pPr>
      <w:r>
        <w:rPr>
          <w:rFonts w:ascii="Times New Roman"/>
          <w:b w:val="false"/>
          <w:i w:val="false"/>
          <w:color w:val="000000"/>
          <w:sz w:val="28"/>
        </w:rPr>
        <w:t>
      Кезеңділігі: ай сайын</w:t>
      </w:r>
    </w:p>
    <w:bookmarkEnd w:id="2271"/>
    <w:bookmarkStart w:name="z2575" w:id="2272"/>
    <w:p>
      <w:pPr>
        <w:spacing w:after="0"/>
        <w:ind w:left="0"/>
        <w:jc w:val="both"/>
      </w:pPr>
      <w:r>
        <w:rPr>
          <w:rFonts w:ascii="Times New Roman"/>
          <w:b w:val="false"/>
          <w:i w:val="false"/>
          <w:color w:val="000000"/>
          <w:sz w:val="28"/>
        </w:rPr>
        <w:t>
      Есепті кезеңі: 20 __ жылғы "___" ________ жағдай бойынша</w:t>
      </w:r>
    </w:p>
    <w:bookmarkEnd w:id="2272"/>
    <w:bookmarkStart w:name="z2576" w:id="2273"/>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2273"/>
    <w:bookmarkStart w:name="z2577" w:id="2274"/>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2274"/>
    <w:bookmarkStart w:name="z2578" w:id="2275"/>
    <w:p>
      <w:pPr>
        <w:spacing w:after="0"/>
        <w:ind w:left="0"/>
        <w:jc w:val="both"/>
      </w:pPr>
      <w:r>
        <w:rPr>
          <w:rFonts w:ascii="Times New Roman"/>
          <w:b w:val="false"/>
          <w:i w:val="false"/>
          <w:color w:val="000000"/>
          <w:sz w:val="28"/>
        </w:rPr>
        <w:t>
      Нысан</w:t>
      </w:r>
    </w:p>
    <w:bookmarkEnd w:id="2275"/>
    <w:bookmarkStart w:name="z2579" w:id="2276"/>
    <w:p>
      <w:pPr>
        <w:spacing w:after="0"/>
        <w:ind w:left="0"/>
        <w:jc w:val="both"/>
      </w:pPr>
      <w:r>
        <w:rPr>
          <w:rFonts w:ascii="Times New Roman"/>
          <w:b w:val="false"/>
          <w:i w:val="false"/>
          <w:color w:val="000000"/>
          <w:sz w:val="28"/>
        </w:rPr>
        <w:t>
      Кесте. Ұлттық валютадағы инвестициялық шот бойынша зейнетақы активтерінің қозғалысы</w:t>
      </w:r>
    </w:p>
    <w:bookmarkEnd w:id="2276"/>
    <w:bookmarkStart w:name="z2580" w:id="2277"/>
    <w:p>
      <w:pPr>
        <w:spacing w:after="0"/>
        <w:ind w:left="0"/>
        <w:jc w:val="both"/>
      </w:pPr>
      <w:r>
        <w:rPr>
          <w:rFonts w:ascii="Times New Roman"/>
          <w:b w:val="false"/>
          <w:i w:val="false"/>
          <w:color w:val="000000"/>
          <w:sz w:val="28"/>
        </w:rPr>
        <w:t>
      ___________________</w:t>
      </w:r>
    </w:p>
    <w:bookmarkEnd w:id="2277"/>
    <w:bookmarkStart w:name="z2581" w:id="2278"/>
    <w:p>
      <w:pPr>
        <w:spacing w:after="0"/>
        <w:ind w:left="0"/>
        <w:jc w:val="both"/>
      </w:pPr>
      <w:r>
        <w:rPr>
          <w:rFonts w:ascii="Times New Roman"/>
          <w:b w:val="false"/>
          <w:i w:val="false"/>
          <w:color w:val="000000"/>
          <w:sz w:val="28"/>
        </w:rPr>
        <w:t>
      (шоттың нөмірі)</w:t>
      </w:r>
    </w:p>
    <w:bookmarkEnd w:id="2278"/>
    <w:bookmarkStart w:name="z2582" w:id="2279"/>
    <w:p>
      <w:pPr>
        <w:spacing w:after="0"/>
        <w:ind w:left="0"/>
        <w:jc w:val="both"/>
      </w:pPr>
      <w:r>
        <w:rPr>
          <w:rFonts w:ascii="Times New Roman"/>
          <w:b w:val="false"/>
          <w:i w:val="false"/>
          <w:color w:val="000000"/>
          <w:sz w:val="28"/>
        </w:rPr>
        <w:t>
      __________________________________________________________________________</w:t>
      </w:r>
    </w:p>
    <w:bookmarkEnd w:id="2279"/>
    <w:bookmarkStart w:name="z2583" w:id="2280"/>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280"/>
    <w:bookmarkStart w:name="z2584" w:id="2281"/>
    <w:p>
      <w:pPr>
        <w:spacing w:after="0"/>
        <w:ind w:left="0"/>
        <w:jc w:val="both"/>
      </w:pPr>
      <w:r>
        <w:rPr>
          <w:rFonts w:ascii="Times New Roman"/>
          <w:b w:val="false"/>
          <w:i w:val="false"/>
          <w:color w:val="000000"/>
          <w:sz w:val="28"/>
        </w:rPr>
        <w:t>
       (теңгемен)</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қорларынан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мен сыйақы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5" w:id="2282"/>
    <w:p>
      <w:pPr>
        <w:spacing w:after="0"/>
        <w:ind w:left="0"/>
        <w:jc w:val="both"/>
      </w:pPr>
      <w:r>
        <w:rPr>
          <w:rFonts w:ascii="Times New Roman"/>
          <w:b w:val="false"/>
          <w:i w:val="false"/>
          <w:color w:val="000000"/>
          <w:sz w:val="28"/>
        </w:rPr>
        <w:t>
      кестенің жалғасы:</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бойынша қайтару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шотынан қайтарулар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283"/>
          <w:p>
            <w:pPr>
              <w:spacing w:after="20"/>
              <w:ind w:left="20"/>
              <w:jc w:val="both"/>
            </w:pPr>
            <w:r>
              <w:rPr>
                <w:rFonts w:ascii="Times New Roman"/>
                <w:b w:val="false"/>
                <w:i w:val="false"/>
                <w:color w:val="000000"/>
                <w:sz w:val="20"/>
              </w:rPr>
              <w:t>
Алынған өсімпұлдар/</w:t>
            </w:r>
          </w:p>
          <w:bookmarkEnd w:id="2283"/>
          <w:p>
            <w:pPr>
              <w:spacing w:after="20"/>
              <w:ind w:left="20"/>
              <w:jc w:val="both"/>
            </w:pPr>
            <w:r>
              <w:rPr>
                <w:rFonts w:ascii="Times New Roman"/>
                <w:b w:val="false"/>
                <w:i w:val="false"/>
                <w:color w:val="000000"/>
                <w:sz w:val="20"/>
              </w:rPr>
              <w:t>
айыппұлдар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сатудан түскен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алынған сыйақы (мүдде)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87" w:id="2284"/>
    <w:p>
      <w:pPr>
        <w:spacing w:after="0"/>
        <w:ind w:left="0"/>
        <w:jc w:val="both"/>
      </w:pPr>
      <w:r>
        <w:rPr>
          <w:rFonts w:ascii="Times New Roman"/>
          <w:b w:val="false"/>
          <w:i w:val="false"/>
          <w:color w:val="000000"/>
          <w:sz w:val="28"/>
        </w:rPr>
        <w:t>
      кестенің жалғасы:</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салымды орналастыру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сомаларды қайтару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ақы активтерінен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588" w:id="2285"/>
    <w:p>
      <w:pPr>
        <w:spacing w:after="0"/>
        <w:ind w:left="0"/>
        <w:jc w:val="both"/>
      </w:pPr>
      <w:r>
        <w:rPr>
          <w:rFonts w:ascii="Times New Roman"/>
          <w:b w:val="false"/>
          <w:i w:val="false"/>
          <w:color w:val="000000"/>
          <w:sz w:val="28"/>
        </w:rPr>
        <w:t xml:space="preserve">
      Атауы ______________________________________ </w:t>
      </w:r>
    </w:p>
    <w:bookmarkEnd w:id="2285"/>
    <w:bookmarkStart w:name="z2589" w:id="2286"/>
    <w:p>
      <w:pPr>
        <w:spacing w:after="0"/>
        <w:ind w:left="0"/>
        <w:jc w:val="both"/>
      </w:pPr>
      <w:r>
        <w:rPr>
          <w:rFonts w:ascii="Times New Roman"/>
          <w:b w:val="false"/>
          <w:i w:val="false"/>
          <w:color w:val="000000"/>
          <w:sz w:val="28"/>
        </w:rPr>
        <w:t xml:space="preserve">
      Мекенжайы __________________________________________________________ </w:t>
      </w:r>
    </w:p>
    <w:bookmarkEnd w:id="2286"/>
    <w:bookmarkStart w:name="z2590" w:id="2287"/>
    <w:p>
      <w:pPr>
        <w:spacing w:after="0"/>
        <w:ind w:left="0"/>
        <w:jc w:val="both"/>
      </w:pPr>
      <w:r>
        <w:rPr>
          <w:rFonts w:ascii="Times New Roman"/>
          <w:b w:val="false"/>
          <w:i w:val="false"/>
          <w:color w:val="000000"/>
          <w:sz w:val="28"/>
        </w:rPr>
        <w:t xml:space="preserve">
      Телефоны ________________________________________ </w:t>
      </w:r>
    </w:p>
    <w:bookmarkEnd w:id="2287"/>
    <w:bookmarkStart w:name="z2591" w:id="2288"/>
    <w:p>
      <w:pPr>
        <w:spacing w:after="0"/>
        <w:ind w:left="0"/>
        <w:jc w:val="both"/>
      </w:pPr>
      <w:r>
        <w:rPr>
          <w:rFonts w:ascii="Times New Roman"/>
          <w:b w:val="false"/>
          <w:i w:val="false"/>
          <w:color w:val="000000"/>
          <w:sz w:val="28"/>
        </w:rPr>
        <w:t xml:space="preserve">
      Электрондық пошта мекенжайы _________________________ </w:t>
      </w:r>
    </w:p>
    <w:bookmarkEnd w:id="2288"/>
    <w:bookmarkStart w:name="z2592" w:id="2289"/>
    <w:p>
      <w:pPr>
        <w:spacing w:after="0"/>
        <w:ind w:left="0"/>
        <w:jc w:val="both"/>
      </w:pPr>
      <w:r>
        <w:rPr>
          <w:rFonts w:ascii="Times New Roman"/>
          <w:b w:val="false"/>
          <w:i w:val="false"/>
          <w:color w:val="000000"/>
          <w:sz w:val="28"/>
        </w:rPr>
        <w:t xml:space="preserve">
      Орындаушы ______________________________________             ______________ </w:t>
      </w:r>
    </w:p>
    <w:bookmarkEnd w:id="2289"/>
    <w:bookmarkStart w:name="z2593" w:id="229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290"/>
    <w:bookmarkStart w:name="z2594" w:id="22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91"/>
    <w:bookmarkStart w:name="z2595" w:id="2292"/>
    <w:p>
      <w:pPr>
        <w:spacing w:after="0"/>
        <w:ind w:left="0"/>
        <w:jc w:val="both"/>
      </w:pPr>
      <w:r>
        <w:rPr>
          <w:rFonts w:ascii="Times New Roman"/>
          <w:b w:val="false"/>
          <w:i w:val="false"/>
          <w:color w:val="000000"/>
          <w:sz w:val="28"/>
        </w:rPr>
        <w:t xml:space="preserve">
      _______________________________________                         _____________ </w:t>
      </w:r>
    </w:p>
    <w:bookmarkEnd w:id="2292"/>
    <w:bookmarkStart w:name="z2596" w:id="2293"/>
    <w:p>
      <w:pPr>
        <w:spacing w:after="0"/>
        <w:ind w:left="0"/>
        <w:jc w:val="both"/>
      </w:pPr>
      <w:r>
        <w:rPr>
          <w:rFonts w:ascii="Times New Roman"/>
          <w:b w:val="false"/>
          <w:i w:val="false"/>
          <w:color w:val="000000"/>
          <w:sz w:val="28"/>
        </w:rPr>
        <w:t>
      тегі, аты және әкесінің аты (ол бар болса)                               қолы</w:t>
      </w:r>
    </w:p>
    <w:bookmarkEnd w:id="2293"/>
    <w:bookmarkStart w:name="z2597" w:id="2294"/>
    <w:p>
      <w:pPr>
        <w:spacing w:after="0"/>
        <w:ind w:left="0"/>
        <w:jc w:val="both"/>
      </w:pPr>
      <w:r>
        <w:rPr>
          <w:rFonts w:ascii="Times New Roman"/>
          <w:b w:val="false"/>
          <w:i w:val="false"/>
          <w:color w:val="000000"/>
          <w:sz w:val="28"/>
        </w:rPr>
        <w:t>
      Күні 20__ жылғы "____" ______________</w:t>
      </w:r>
    </w:p>
    <w:bookmarkEnd w:id="2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валютадағы </w:t>
            </w:r>
            <w:r>
              <w:br/>
            </w:r>
            <w:r>
              <w:rPr>
                <w:rFonts w:ascii="Times New Roman"/>
                <w:b w:val="false"/>
                <w:i w:val="false"/>
                <w:color w:val="000000"/>
                <w:sz w:val="20"/>
              </w:rPr>
              <w:t>инвестициялық</w:t>
            </w:r>
            <w:r>
              <w:br/>
            </w:r>
            <w:r>
              <w:rPr>
                <w:rFonts w:ascii="Times New Roman"/>
                <w:b w:val="false"/>
                <w:i w:val="false"/>
                <w:color w:val="000000"/>
                <w:sz w:val="20"/>
              </w:rPr>
              <w:t>шот бойынша зейнетақы</w:t>
            </w:r>
            <w:r>
              <w:br/>
            </w:r>
            <w:r>
              <w:rPr>
                <w:rFonts w:ascii="Times New Roman"/>
                <w:b w:val="false"/>
                <w:i w:val="false"/>
                <w:color w:val="000000"/>
                <w:sz w:val="20"/>
              </w:rPr>
              <w:t>активтерінің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99" w:id="2295"/>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 (индексі: 1-CUST_PA_KZT, кезеңділігі: ай сайын) әкімшілік деректер нысанын толтыру бойынша түсіндірме</w:t>
      </w:r>
    </w:p>
    <w:bookmarkEnd w:id="2295"/>
    <w:bookmarkStart w:name="z2600" w:id="2296"/>
    <w:p>
      <w:pPr>
        <w:spacing w:after="0"/>
        <w:ind w:left="0"/>
        <w:jc w:val="left"/>
      </w:pPr>
      <w:r>
        <w:rPr>
          <w:rFonts w:ascii="Times New Roman"/>
          <w:b/>
          <w:i w:val="false"/>
          <w:color w:val="000000"/>
        </w:rPr>
        <w:t xml:space="preserve"> 1-тарау. Жалпы ережелер</w:t>
      </w:r>
    </w:p>
    <w:bookmarkEnd w:id="2296"/>
    <w:bookmarkStart w:name="z2601" w:id="2297"/>
    <w:p>
      <w:pPr>
        <w:spacing w:after="0"/>
        <w:ind w:left="0"/>
        <w:jc w:val="both"/>
      </w:pPr>
      <w:r>
        <w:rPr>
          <w:rFonts w:ascii="Times New Roman"/>
          <w:b w:val="false"/>
          <w:i w:val="false"/>
          <w:color w:val="000000"/>
          <w:sz w:val="28"/>
        </w:rPr>
        <w:t>
      1. Осы түсіндірмеде "Ұлттық валютадағы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2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603" w:id="2298"/>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298"/>
    <w:bookmarkStart w:name="z2604" w:id="22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99"/>
    <w:bookmarkStart w:name="z2605" w:id="2300"/>
    <w:p>
      <w:pPr>
        <w:spacing w:after="0"/>
        <w:ind w:left="0"/>
        <w:jc w:val="left"/>
      </w:pPr>
      <w:r>
        <w:rPr>
          <w:rFonts w:ascii="Times New Roman"/>
          <w:b/>
          <w:i w:val="false"/>
          <w:color w:val="000000"/>
        </w:rPr>
        <w:t xml:space="preserve"> 2-тарау. Нысанды толтыру бойынша түсіндірме</w:t>
      </w:r>
    </w:p>
    <w:bookmarkEnd w:id="2300"/>
    <w:bookmarkStart w:name="z2606" w:id="2301"/>
    <w:p>
      <w:pPr>
        <w:spacing w:after="0"/>
        <w:ind w:left="0"/>
        <w:jc w:val="both"/>
      </w:pPr>
      <w:r>
        <w:rPr>
          <w:rFonts w:ascii="Times New Roman"/>
          <w:b w:val="false"/>
          <w:i w:val="false"/>
          <w:color w:val="000000"/>
          <w:sz w:val="28"/>
        </w:rPr>
        <w:t>
      5. 1-бағанда күні "жылы.күні. айы." форматында көрсетіледі.</w:t>
      </w:r>
    </w:p>
    <w:bookmarkEnd w:id="2301"/>
    <w:bookmarkStart w:name="z2607" w:id="2302"/>
    <w:p>
      <w:pPr>
        <w:spacing w:after="0"/>
        <w:ind w:left="0"/>
        <w:jc w:val="both"/>
      </w:pPr>
      <w:r>
        <w:rPr>
          <w:rFonts w:ascii="Times New Roman"/>
          <w:b w:val="false"/>
          <w:i w:val="false"/>
          <w:color w:val="000000"/>
          <w:sz w:val="28"/>
        </w:rPr>
        <w:t>
      6. Көрсетілуге жатпайтын сомалар түсіндірмелер енгізіле отырып 15 және 24-бағандарға енгізіледі.</w:t>
      </w:r>
    </w:p>
    <w:bookmarkEnd w:id="2302"/>
    <w:bookmarkStart w:name="z2608" w:id="2303"/>
    <w:p>
      <w:pPr>
        <w:spacing w:after="0"/>
        <w:ind w:left="0"/>
        <w:jc w:val="both"/>
      </w:pPr>
      <w:r>
        <w:rPr>
          <w:rFonts w:ascii="Times New Roman"/>
          <w:b w:val="false"/>
          <w:i w:val="false"/>
          <w:color w:val="000000"/>
          <w:sz w:val="28"/>
        </w:rPr>
        <w:t>
      7. 3 және 4-бағандарда бірыңғай жинақтаушы зейнетақы қорынан, сондай-ақ ерікті жинақтаушы зейнетақы қорларынан аударымдардың сомасы көрсетіледі.</w:t>
      </w:r>
    </w:p>
    <w:bookmarkEnd w:id="2303"/>
    <w:bookmarkStart w:name="z2609" w:id="2304"/>
    <w:p>
      <w:pPr>
        <w:spacing w:after="0"/>
        <w:ind w:left="0"/>
        <w:jc w:val="both"/>
      </w:pPr>
      <w:r>
        <w:rPr>
          <w:rFonts w:ascii="Times New Roman"/>
          <w:b w:val="false"/>
          <w:i w:val="false"/>
          <w:color w:val="000000"/>
          <w:sz w:val="28"/>
        </w:rPr>
        <w:t>
      8. 15-бағанды толтыру кезінде есептің нысанына алынған басқа да түсім көздерінің тізбесі қоса беріледі.</w:t>
      </w:r>
    </w:p>
    <w:bookmarkEnd w:id="2304"/>
    <w:bookmarkStart w:name="z2610" w:id="2305"/>
    <w:p>
      <w:pPr>
        <w:spacing w:after="0"/>
        <w:ind w:left="0"/>
        <w:jc w:val="both"/>
      </w:pPr>
      <w:r>
        <w:rPr>
          <w:rFonts w:ascii="Times New Roman"/>
          <w:b w:val="false"/>
          <w:i w:val="false"/>
          <w:color w:val="000000"/>
          <w:sz w:val="28"/>
        </w:rPr>
        <w:t>
      9. 16-бағанда есепті кезеңнің әрбір жеке жұмыс күніндегі түсімдердің жиынтық сомалары көрсетіледі.</w:t>
      </w:r>
    </w:p>
    <w:bookmarkEnd w:id="2305"/>
    <w:bookmarkStart w:name="z2611" w:id="2306"/>
    <w:p>
      <w:pPr>
        <w:spacing w:after="0"/>
        <w:ind w:left="0"/>
        <w:jc w:val="both"/>
      </w:pPr>
      <w:r>
        <w:rPr>
          <w:rFonts w:ascii="Times New Roman"/>
          <w:b w:val="false"/>
          <w:i w:val="false"/>
          <w:color w:val="000000"/>
          <w:sz w:val="28"/>
        </w:rPr>
        <w:t>
      10. 20 және 21-бағандарда ерікті жинақтаушы зейнетақы қорына төленген комиссиялық сыйақы сомалары көрсетіледі.</w:t>
      </w:r>
    </w:p>
    <w:bookmarkEnd w:id="2306"/>
    <w:bookmarkStart w:name="z2612" w:id="2307"/>
    <w:p>
      <w:pPr>
        <w:spacing w:after="0"/>
        <w:ind w:left="0"/>
        <w:jc w:val="both"/>
      </w:pPr>
      <w:r>
        <w:rPr>
          <w:rFonts w:ascii="Times New Roman"/>
          <w:b w:val="false"/>
          <w:i w:val="false"/>
          <w:color w:val="000000"/>
          <w:sz w:val="28"/>
        </w:rPr>
        <w:t>
      11. 24-бағанды толтыру кезінде есептің нысанына зейнетақы активтерінің құнына қосылған басқа да шығыстар туралы мәліметтер қоса беріледі.</w:t>
      </w:r>
    </w:p>
    <w:bookmarkEnd w:id="2307"/>
    <w:bookmarkStart w:name="z2613" w:id="2308"/>
    <w:p>
      <w:pPr>
        <w:spacing w:after="0"/>
        <w:ind w:left="0"/>
        <w:jc w:val="both"/>
      </w:pPr>
      <w:r>
        <w:rPr>
          <w:rFonts w:ascii="Times New Roman"/>
          <w:b w:val="false"/>
          <w:i w:val="false"/>
          <w:color w:val="000000"/>
          <w:sz w:val="28"/>
        </w:rPr>
        <w:t>
      12. 25-бағанда есепті кезеңнің әрбір жеке жұмыс күніндегі шығыстардың жиынтық сомасы көрсетіледі.</w:t>
      </w:r>
    </w:p>
    <w:bookmarkEnd w:id="2308"/>
    <w:bookmarkStart w:name="z2614" w:id="2309"/>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31-қосымша</w:t>
            </w:r>
          </w:p>
        </w:tc>
      </w:tr>
    </w:tbl>
    <w:bookmarkStart w:name="z2617" w:id="2310"/>
    <w:p>
      <w:pPr>
        <w:spacing w:after="0"/>
        <w:ind w:left="0"/>
        <w:jc w:val="left"/>
      </w:pPr>
      <w:r>
        <w:rPr>
          <w:rFonts w:ascii="Times New Roman"/>
          <w:b/>
          <w:i w:val="false"/>
          <w:color w:val="000000"/>
        </w:rPr>
        <w:t xml:space="preserve">  Әкімшілік деректерді жинауға арналған нысан</w:t>
      </w:r>
    </w:p>
    <w:bookmarkEnd w:id="2310"/>
    <w:bookmarkStart w:name="z2618" w:id="23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311"/>
    <w:bookmarkStart w:name="z2619" w:id="231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312"/>
    <w:bookmarkStart w:name="z2620" w:id="2313"/>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w:t>
      </w:r>
    </w:p>
    <w:bookmarkEnd w:id="2313"/>
    <w:bookmarkStart w:name="z2621" w:id="2314"/>
    <w:p>
      <w:pPr>
        <w:spacing w:after="0"/>
        <w:ind w:left="0"/>
        <w:jc w:val="both"/>
      </w:pPr>
      <w:r>
        <w:rPr>
          <w:rFonts w:ascii="Times New Roman"/>
          <w:b w:val="false"/>
          <w:i w:val="false"/>
          <w:color w:val="000000"/>
          <w:sz w:val="28"/>
        </w:rPr>
        <w:t>
      Әкімшілік деректер нысанының индексі: 1-CUST_PA_FC</w:t>
      </w:r>
    </w:p>
    <w:bookmarkEnd w:id="2314"/>
    <w:bookmarkStart w:name="z2622" w:id="2315"/>
    <w:p>
      <w:pPr>
        <w:spacing w:after="0"/>
        <w:ind w:left="0"/>
        <w:jc w:val="both"/>
      </w:pPr>
      <w:r>
        <w:rPr>
          <w:rFonts w:ascii="Times New Roman"/>
          <w:b w:val="false"/>
          <w:i w:val="false"/>
          <w:color w:val="000000"/>
          <w:sz w:val="28"/>
        </w:rPr>
        <w:t>
      Кезеңділігі: ай сайын</w:t>
      </w:r>
    </w:p>
    <w:bookmarkEnd w:id="2315"/>
    <w:bookmarkStart w:name="z2623" w:id="2316"/>
    <w:p>
      <w:pPr>
        <w:spacing w:after="0"/>
        <w:ind w:left="0"/>
        <w:jc w:val="both"/>
      </w:pPr>
      <w:r>
        <w:rPr>
          <w:rFonts w:ascii="Times New Roman"/>
          <w:b w:val="false"/>
          <w:i w:val="false"/>
          <w:color w:val="000000"/>
          <w:sz w:val="28"/>
        </w:rPr>
        <w:t>
      Есепті кезеңі: 20 __ жылғы "___" ________ жағдай бойынша</w:t>
      </w:r>
    </w:p>
    <w:bookmarkEnd w:id="2316"/>
    <w:bookmarkStart w:name="z2624" w:id="2317"/>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2317"/>
    <w:bookmarkStart w:name="z2625" w:id="2318"/>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2318"/>
    <w:bookmarkStart w:name="z2626" w:id="2319"/>
    <w:p>
      <w:pPr>
        <w:spacing w:after="0"/>
        <w:ind w:left="0"/>
        <w:jc w:val="both"/>
      </w:pPr>
      <w:r>
        <w:rPr>
          <w:rFonts w:ascii="Times New Roman"/>
          <w:b w:val="false"/>
          <w:i w:val="false"/>
          <w:color w:val="000000"/>
          <w:sz w:val="28"/>
        </w:rPr>
        <w:t>
      Нысан</w:t>
      </w:r>
    </w:p>
    <w:bookmarkEnd w:id="2319"/>
    <w:bookmarkStart w:name="z2627" w:id="2320"/>
    <w:p>
      <w:pPr>
        <w:spacing w:after="0"/>
        <w:ind w:left="0"/>
        <w:jc w:val="both"/>
      </w:pPr>
      <w:r>
        <w:rPr>
          <w:rFonts w:ascii="Times New Roman"/>
          <w:b w:val="false"/>
          <w:i w:val="false"/>
          <w:color w:val="000000"/>
          <w:sz w:val="28"/>
        </w:rPr>
        <w:t>
      Кесте. Шетел валютасындағы инвестициялық шот бойынша зейнетақы активтерінің қозғалысы</w:t>
      </w:r>
    </w:p>
    <w:bookmarkEnd w:id="2320"/>
    <w:bookmarkStart w:name="z2628" w:id="2321"/>
    <w:p>
      <w:pPr>
        <w:spacing w:after="0"/>
        <w:ind w:left="0"/>
        <w:jc w:val="both"/>
      </w:pPr>
      <w:r>
        <w:rPr>
          <w:rFonts w:ascii="Times New Roman"/>
          <w:b w:val="false"/>
          <w:i w:val="false"/>
          <w:color w:val="000000"/>
          <w:sz w:val="28"/>
        </w:rPr>
        <w:t xml:space="preserve">
      ___________________ </w:t>
      </w:r>
    </w:p>
    <w:bookmarkEnd w:id="2321"/>
    <w:bookmarkStart w:name="z2629" w:id="2322"/>
    <w:p>
      <w:pPr>
        <w:spacing w:after="0"/>
        <w:ind w:left="0"/>
        <w:jc w:val="both"/>
      </w:pPr>
      <w:r>
        <w:rPr>
          <w:rFonts w:ascii="Times New Roman"/>
          <w:b w:val="false"/>
          <w:i w:val="false"/>
          <w:color w:val="000000"/>
          <w:sz w:val="28"/>
        </w:rPr>
        <w:t>
      (шоттың нөмірі)</w:t>
      </w:r>
    </w:p>
    <w:bookmarkEnd w:id="2322"/>
    <w:bookmarkStart w:name="z2630" w:id="2323"/>
    <w:p>
      <w:pPr>
        <w:spacing w:after="0"/>
        <w:ind w:left="0"/>
        <w:jc w:val="both"/>
      </w:pPr>
      <w:r>
        <w:rPr>
          <w:rFonts w:ascii="Times New Roman"/>
          <w:b w:val="false"/>
          <w:i w:val="false"/>
          <w:color w:val="000000"/>
          <w:sz w:val="28"/>
        </w:rPr>
        <w:t xml:space="preserve">
      _________________________________ </w:t>
      </w:r>
    </w:p>
    <w:bookmarkEnd w:id="2323"/>
    <w:bookmarkStart w:name="z2631" w:id="2324"/>
    <w:p>
      <w:pPr>
        <w:spacing w:after="0"/>
        <w:ind w:left="0"/>
        <w:jc w:val="both"/>
      </w:pPr>
      <w:r>
        <w:rPr>
          <w:rFonts w:ascii="Times New Roman"/>
          <w:b w:val="false"/>
          <w:i w:val="false"/>
          <w:color w:val="000000"/>
          <w:sz w:val="28"/>
        </w:rPr>
        <w:t>
      (шетел валютасының атауы)</w:t>
      </w:r>
    </w:p>
    <w:bookmarkEnd w:id="2324"/>
    <w:bookmarkStart w:name="z2632" w:id="2325"/>
    <w:p>
      <w:pPr>
        <w:spacing w:after="0"/>
        <w:ind w:left="0"/>
        <w:jc w:val="both"/>
      </w:pPr>
      <w:r>
        <w:rPr>
          <w:rFonts w:ascii="Times New Roman"/>
          <w:b w:val="false"/>
          <w:i w:val="false"/>
          <w:color w:val="000000"/>
          <w:sz w:val="28"/>
        </w:rPr>
        <w:t xml:space="preserve">
      _______________________________________________________________________ </w:t>
      </w:r>
    </w:p>
    <w:bookmarkEnd w:id="2325"/>
    <w:bookmarkStart w:name="z2633" w:id="2326"/>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26"/>
    <w:bookmarkStart w:name="z2634" w:id="2327"/>
    <w:p>
      <w:pPr>
        <w:spacing w:after="0"/>
        <w:ind w:left="0"/>
        <w:jc w:val="both"/>
      </w:pPr>
      <w:r>
        <w:rPr>
          <w:rFonts w:ascii="Times New Roman"/>
          <w:b w:val="false"/>
          <w:i w:val="false"/>
          <w:color w:val="000000"/>
          <w:sz w:val="28"/>
        </w:rPr>
        <w:t>
      (теңгемен)</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қайтару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алынған сыйақы (мүдде)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2328"/>
    <w:p>
      <w:pPr>
        <w:spacing w:after="0"/>
        <w:ind w:left="0"/>
        <w:jc w:val="both"/>
      </w:pPr>
      <w:r>
        <w:rPr>
          <w:rFonts w:ascii="Times New Roman"/>
          <w:b w:val="false"/>
          <w:i w:val="false"/>
          <w:color w:val="000000"/>
          <w:sz w:val="28"/>
        </w:rPr>
        <w:t xml:space="preserve">
      кестенің жалғасы: </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636" w:id="2329"/>
    <w:p>
      <w:pPr>
        <w:spacing w:after="0"/>
        <w:ind w:left="0"/>
        <w:jc w:val="both"/>
      </w:pPr>
      <w:r>
        <w:rPr>
          <w:rFonts w:ascii="Times New Roman"/>
          <w:b w:val="false"/>
          <w:i w:val="false"/>
          <w:color w:val="000000"/>
          <w:sz w:val="28"/>
        </w:rPr>
        <w:t xml:space="preserve">
      кестенің жалғасы: </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сату бағамы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637" w:id="2330"/>
    <w:p>
      <w:pPr>
        <w:spacing w:after="0"/>
        <w:ind w:left="0"/>
        <w:jc w:val="both"/>
      </w:pPr>
      <w:r>
        <w:rPr>
          <w:rFonts w:ascii="Times New Roman"/>
          <w:b w:val="false"/>
          <w:i w:val="false"/>
          <w:color w:val="000000"/>
          <w:sz w:val="28"/>
        </w:rPr>
        <w:t xml:space="preserve">
      Атауы ______________________________________ </w:t>
      </w:r>
    </w:p>
    <w:bookmarkEnd w:id="2330"/>
    <w:bookmarkStart w:name="z2638" w:id="2331"/>
    <w:p>
      <w:pPr>
        <w:spacing w:after="0"/>
        <w:ind w:left="0"/>
        <w:jc w:val="both"/>
      </w:pPr>
      <w:r>
        <w:rPr>
          <w:rFonts w:ascii="Times New Roman"/>
          <w:b w:val="false"/>
          <w:i w:val="false"/>
          <w:color w:val="000000"/>
          <w:sz w:val="28"/>
        </w:rPr>
        <w:t xml:space="preserve">
      Мекенжайы __________________________________________________________ </w:t>
      </w:r>
    </w:p>
    <w:bookmarkEnd w:id="2331"/>
    <w:bookmarkStart w:name="z2639" w:id="2332"/>
    <w:p>
      <w:pPr>
        <w:spacing w:after="0"/>
        <w:ind w:left="0"/>
        <w:jc w:val="both"/>
      </w:pPr>
      <w:r>
        <w:rPr>
          <w:rFonts w:ascii="Times New Roman"/>
          <w:b w:val="false"/>
          <w:i w:val="false"/>
          <w:color w:val="000000"/>
          <w:sz w:val="28"/>
        </w:rPr>
        <w:t xml:space="preserve">
      Телефоны ________________________________________ </w:t>
      </w:r>
    </w:p>
    <w:bookmarkEnd w:id="2332"/>
    <w:bookmarkStart w:name="z2640" w:id="2333"/>
    <w:p>
      <w:pPr>
        <w:spacing w:after="0"/>
        <w:ind w:left="0"/>
        <w:jc w:val="both"/>
      </w:pPr>
      <w:r>
        <w:rPr>
          <w:rFonts w:ascii="Times New Roman"/>
          <w:b w:val="false"/>
          <w:i w:val="false"/>
          <w:color w:val="000000"/>
          <w:sz w:val="28"/>
        </w:rPr>
        <w:t xml:space="preserve">
      Электрондық пошта мекенжайы _________________________ </w:t>
      </w:r>
    </w:p>
    <w:bookmarkEnd w:id="2333"/>
    <w:bookmarkStart w:name="z2641" w:id="2334"/>
    <w:p>
      <w:pPr>
        <w:spacing w:after="0"/>
        <w:ind w:left="0"/>
        <w:jc w:val="both"/>
      </w:pPr>
      <w:r>
        <w:rPr>
          <w:rFonts w:ascii="Times New Roman"/>
          <w:b w:val="false"/>
          <w:i w:val="false"/>
          <w:color w:val="000000"/>
          <w:sz w:val="28"/>
        </w:rPr>
        <w:t xml:space="preserve">
      Орындаушы ______________________________________             ______________ </w:t>
      </w:r>
    </w:p>
    <w:bookmarkEnd w:id="2334"/>
    <w:bookmarkStart w:name="z2642" w:id="233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335"/>
    <w:bookmarkStart w:name="z2643" w:id="233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36"/>
    <w:bookmarkStart w:name="z2644" w:id="2337"/>
    <w:p>
      <w:pPr>
        <w:spacing w:after="0"/>
        <w:ind w:left="0"/>
        <w:jc w:val="both"/>
      </w:pPr>
      <w:r>
        <w:rPr>
          <w:rFonts w:ascii="Times New Roman"/>
          <w:b w:val="false"/>
          <w:i w:val="false"/>
          <w:color w:val="000000"/>
          <w:sz w:val="28"/>
        </w:rPr>
        <w:t xml:space="preserve">
      _______________________________________                         _____________ </w:t>
      </w:r>
    </w:p>
    <w:bookmarkEnd w:id="2337"/>
    <w:bookmarkStart w:name="z2645" w:id="2338"/>
    <w:p>
      <w:pPr>
        <w:spacing w:after="0"/>
        <w:ind w:left="0"/>
        <w:jc w:val="both"/>
      </w:pPr>
      <w:r>
        <w:rPr>
          <w:rFonts w:ascii="Times New Roman"/>
          <w:b w:val="false"/>
          <w:i w:val="false"/>
          <w:color w:val="000000"/>
          <w:sz w:val="28"/>
        </w:rPr>
        <w:t>
      тегі, аты және әкесінің аты (ол бар болса)                               қолы</w:t>
      </w:r>
    </w:p>
    <w:bookmarkEnd w:id="2338"/>
    <w:bookmarkStart w:name="z2646" w:id="2339"/>
    <w:p>
      <w:pPr>
        <w:spacing w:after="0"/>
        <w:ind w:left="0"/>
        <w:jc w:val="both"/>
      </w:pPr>
      <w:r>
        <w:rPr>
          <w:rFonts w:ascii="Times New Roman"/>
          <w:b w:val="false"/>
          <w:i w:val="false"/>
          <w:color w:val="000000"/>
          <w:sz w:val="28"/>
        </w:rPr>
        <w:t>
      Күні 20__ жылғы "____" ______________</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валютасындағы </w:t>
            </w:r>
            <w:r>
              <w:br/>
            </w:r>
            <w:r>
              <w:rPr>
                <w:rFonts w:ascii="Times New Roman"/>
                <w:b w:val="false"/>
                <w:i w:val="false"/>
                <w:color w:val="000000"/>
                <w:sz w:val="20"/>
              </w:rPr>
              <w:t xml:space="preserve">инвестициялық шот бойынша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48" w:id="2340"/>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 (индексі: 1- CUST_PA_FC, кезеңділігі: ай сайын) әкімшілік деректер нысанын толтыру бойынша түсіндірме</w:t>
      </w:r>
    </w:p>
    <w:bookmarkEnd w:id="2340"/>
    <w:bookmarkStart w:name="z2649" w:id="2341"/>
    <w:p>
      <w:pPr>
        <w:spacing w:after="0"/>
        <w:ind w:left="0"/>
        <w:jc w:val="left"/>
      </w:pPr>
      <w:r>
        <w:rPr>
          <w:rFonts w:ascii="Times New Roman"/>
          <w:b/>
          <w:i w:val="false"/>
          <w:color w:val="000000"/>
        </w:rPr>
        <w:t xml:space="preserve"> 1-тарау. Жалпы ережелер</w:t>
      </w:r>
    </w:p>
    <w:bookmarkEnd w:id="2341"/>
    <w:bookmarkStart w:name="z2650" w:id="2342"/>
    <w:p>
      <w:pPr>
        <w:spacing w:after="0"/>
        <w:ind w:left="0"/>
        <w:jc w:val="both"/>
      </w:pPr>
      <w:r>
        <w:rPr>
          <w:rFonts w:ascii="Times New Roman"/>
          <w:b w:val="false"/>
          <w:i w:val="false"/>
          <w:color w:val="000000"/>
          <w:sz w:val="28"/>
        </w:rPr>
        <w:t>
      1. Осы түсіндірмеде "Шетел валютасындағы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2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652" w:id="2343"/>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343"/>
    <w:bookmarkStart w:name="z2653" w:id="234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344"/>
    <w:bookmarkStart w:name="z2654" w:id="2345"/>
    <w:p>
      <w:pPr>
        <w:spacing w:after="0"/>
        <w:ind w:left="0"/>
        <w:jc w:val="left"/>
      </w:pPr>
      <w:r>
        <w:rPr>
          <w:rFonts w:ascii="Times New Roman"/>
          <w:b/>
          <w:i w:val="false"/>
          <w:color w:val="000000"/>
        </w:rPr>
        <w:t xml:space="preserve"> 2-тарау. Нысанды толтыру бойынша түсіндірме</w:t>
      </w:r>
    </w:p>
    <w:bookmarkEnd w:id="2345"/>
    <w:bookmarkStart w:name="z2655" w:id="2346"/>
    <w:p>
      <w:pPr>
        <w:spacing w:after="0"/>
        <w:ind w:left="0"/>
        <w:jc w:val="both"/>
      </w:pPr>
      <w:r>
        <w:rPr>
          <w:rFonts w:ascii="Times New Roman"/>
          <w:b w:val="false"/>
          <w:i w:val="false"/>
          <w:color w:val="000000"/>
          <w:sz w:val="28"/>
        </w:rPr>
        <w:t>
      5. Нысан шетел валютасындағы инвестициялық шот бойынша ақша бар болған және қозғалысы кезінде есепті кезеңдегі барлық позициялар бойынша жиынтық соманды көрсете отырып, өткен айдың әрбір жекелеген жұмыс күні үшін толтырылып, ұсынылады.</w:t>
      </w:r>
    </w:p>
    <w:bookmarkEnd w:id="2346"/>
    <w:bookmarkStart w:name="z2656" w:id="2347"/>
    <w:p>
      <w:pPr>
        <w:spacing w:after="0"/>
        <w:ind w:left="0"/>
        <w:jc w:val="both"/>
      </w:pPr>
      <w:r>
        <w:rPr>
          <w:rFonts w:ascii="Times New Roman"/>
          <w:b w:val="false"/>
          <w:i w:val="false"/>
          <w:color w:val="000000"/>
          <w:sz w:val="28"/>
        </w:rPr>
        <w:t>
      6. 1-баған "жылы.күні.айы" форматында көрсетіледі.</w:t>
      </w:r>
    </w:p>
    <w:bookmarkEnd w:id="2347"/>
    <w:bookmarkStart w:name="z2657" w:id="2348"/>
    <w:p>
      <w:pPr>
        <w:spacing w:after="0"/>
        <w:ind w:left="0"/>
        <w:jc w:val="both"/>
      </w:pPr>
      <w:r>
        <w:rPr>
          <w:rFonts w:ascii="Times New Roman"/>
          <w:b w:val="false"/>
          <w:i w:val="false"/>
          <w:color w:val="000000"/>
          <w:sz w:val="28"/>
        </w:rPr>
        <w:t>
      7. Көрсетілмейтін сома түсіндірмелер енгізіле отырып, 14, 15, 24 және 25-бағандарға қосылады.</w:t>
      </w:r>
    </w:p>
    <w:bookmarkEnd w:id="2348"/>
    <w:bookmarkStart w:name="z2658" w:id="2349"/>
    <w:p>
      <w:pPr>
        <w:spacing w:after="0"/>
        <w:ind w:left="0"/>
        <w:jc w:val="both"/>
      </w:pPr>
      <w:r>
        <w:rPr>
          <w:rFonts w:ascii="Times New Roman"/>
          <w:b w:val="false"/>
          <w:i w:val="false"/>
          <w:color w:val="000000"/>
          <w:sz w:val="28"/>
        </w:rPr>
        <w:t>
      8. Бірнеше шетел валюталары бар болған және қозғалысы кезінде Нысан әрбір шетел валютасы бойынша жеке ұсынылады.</w:t>
      </w:r>
    </w:p>
    <w:bookmarkEnd w:id="2349"/>
    <w:bookmarkStart w:name="z2659" w:id="2350"/>
    <w:p>
      <w:pPr>
        <w:spacing w:after="0"/>
        <w:ind w:left="0"/>
        <w:jc w:val="both"/>
      </w:pPr>
      <w:r>
        <w:rPr>
          <w:rFonts w:ascii="Times New Roman"/>
          <w:b w:val="false"/>
          <w:i w:val="false"/>
          <w:color w:val="000000"/>
          <w:sz w:val="28"/>
        </w:rPr>
        <w:t>
      9. 14 және 15-бағандарды толтыру кезінде алынған басқа да түсім көздерінің тізбесі қоса беріледі.</w:t>
      </w:r>
    </w:p>
    <w:bookmarkEnd w:id="2350"/>
    <w:bookmarkStart w:name="z2660" w:id="2351"/>
    <w:p>
      <w:pPr>
        <w:spacing w:after="0"/>
        <w:ind w:left="0"/>
        <w:jc w:val="both"/>
      </w:pPr>
      <w:r>
        <w:rPr>
          <w:rFonts w:ascii="Times New Roman"/>
          <w:b w:val="false"/>
          <w:i w:val="false"/>
          <w:color w:val="000000"/>
          <w:sz w:val="28"/>
        </w:rPr>
        <w:t>
      10. 16 және 17-бағандар бойынша есепті кезеңнің әрбір жеке жұмыс күніндегі түсімдердің жиынтық сомасы толтырылады.</w:t>
      </w:r>
    </w:p>
    <w:bookmarkEnd w:id="2351"/>
    <w:bookmarkStart w:name="z2661" w:id="2352"/>
    <w:p>
      <w:pPr>
        <w:spacing w:after="0"/>
        <w:ind w:left="0"/>
        <w:jc w:val="both"/>
      </w:pPr>
      <w:r>
        <w:rPr>
          <w:rFonts w:ascii="Times New Roman"/>
          <w:b w:val="false"/>
          <w:i w:val="false"/>
          <w:color w:val="000000"/>
          <w:sz w:val="28"/>
        </w:rPr>
        <w:t>
      11. 24 және 25-бағандарды толтыру кезінде зейнетақы активтерінің құнына қосылған басқа да шығыстар туралы мәліметтер тізбесі қоса беріледі.</w:t>
      </w:r>
    </w:p>
    <w:bookmarkEnd w:id="2352"/>
    <w:bookmarkStart w:name="z2662" w:id="2353"/>
    <w:p>
      <w:pPr>
        <w:spacing w:after="0"/>
        <w:ind w:left="0"/>
        <w:jc w:val="both"/>
      </w:pPr>
      <w:r>
        <w:rPr>
          <w:rFonts w:ascii="Times New Roman"/>
          <w:b w:val="false"/>
          <w:i w:val="false"/>
          <w:color w:val="000000"/>
          <w:sz w:val="28"/>
        </w:rPr>
        <w:t>
      12. 26 және 27-бағандар бойынша есепті кезеңнің әрбір жеке жұмыс күніндегі шығыстардың жиынтық сомасы толтырылады.</w:t>
      </w:r>
    </w:p>
    <w:bookmarkEnd w:id="2353"/>
    <w:bookmarkStart w:name="z2663" w:id="2354"/>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32-қосымша</w:t>
            </w:r>
          </w:p>
        </w:tc>
      </w:tr>
    </w:tbl>
    <w:bookmarkStart w:name="z2666" w:id="2355"/>
    <w:p>
      <w:pPr>
        <w:spacing w:after="0"/>
        <w:ind w:left="0"/>
        <w:jc w:val="left"/>
      </w:pPr>
      <w:r>
        <w:rPr>
          <w:rFonts w:ascii="Times New Roman"/>
          <w:b/>
          <w:i w:val="false"/>
          <w:color w:val="000000"/>
        </w:rPr>
        <w:t xml:space="preserve"> Әкімшілік деректерді жинауға арналған нысан</w:t>
      </w:r>
    </w:p>
    <w:bookmarkEnd w:id="2355"/>
    <w:bookmarkStart w:name="z2667" w:id="2356"/>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356"/>
    <w:bookmarkStart w:name="z2668" w:id="2357"/>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357"/>
    <w:bookmarkStart w:name="z2669" w:id="2358"/>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2358"/>
    <w:bookmarkStart w:name="z2670" w:id="2359"/>
    <w:p>
      <w:pPr>
        <w:spacing w:after="0"/>
        <w:ind w:left="0"/>
        <w:jc w:val="both"/>
      </w:pPr>
      <w:r>
        <w:rPr>
          <w:rFonts w:ascii="Times New Roman"/>
          <w:b w:val="false"/>
          <w:i w:val="false"/>
          <w:color w:val="000000"/>
          <w:sz w:val="28"/>
        </w:rPr>
        <w:t>
      Әкімшілік деректер нысанының индексі: 1-CUST_SPPA</w:t>
      </w:r>
    </w:p>
    <w:bookmarkEnd w:id="2359"/>
    <w:bookmarkStart w:name="z2671" w:id="2360"/>
    <w:p>
      <w:pPr>
        <w:spacing w:after="0"/>
        <w:ind w:left="0"/>
        <w:jc w:val="both"/>
      </w:pPr>
      <w:r>
        <w:rPr>
          <w:rFonts w:ascii="Times New Roman"/>
          <w:b w:val="false"/>
          <w:i w:val="false"/>
          <w:color w:val="000000"/>
          <w:sz w:val="28"/>
        </w:rPr>
        <w:t>
      Кезеңділігі: ай сайын</w:t>
      </w:r>
    </w:p>
    <w:bookmarkEnd w:id="2360"/>
    <w:bookmarkStart w:name="z2672" w:id="2361"/>
    <w:p>
      <w:pPr>
        <w:spacing w:after="0"/>
        <w:ind w:left="0"/>
        <w:jc w:val="both"/>
      </w:pPr>
      <w:r>
        <w:rPr>
          <w:rFonts w:ascii="Times New Roman"/>
          <w:b w:val="false"/>
          <w:i w:val="false"/>
          <w:color w:val="000000"/>
          <w:sz w:val="28"/>
        </w:rPr>
        <w:t>
      Есепті кезеңі: 20 __ жылғы "_____" _____________ жағдай бойынша</w:t>
      </w:r>
    </w:p>
    <w:bookmarkEnd w:id="2361"/>
    <w:bookmarkStart w:name="z2673" w:id="2362"/>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2362"/>
    <w:bookmarkStart w:name="z2674" w:id="236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363"/>
    <w:bookmarkStart w:name="z2675" w:id="2364"/>
    <w:p>
      <w:pPr>
        <w:spacing w:after="0"/>
        <w:ind w:left="0"/>
        <w:jc w:val="both"/>
      </w:pPr>
      <w:r>
        <w:rPr>
          <w:rFonts w:ascii="Times New Roman"/>
          <w:b w:val="false"/>
          <w:i w:val="false"/>
          <w:color w:val="000000"/>
          <w:sz w:val="28"/>
        </w:rPr>
        <w:t>
      Нысан</w:t>
      </w:r>
    </w:p>
    <w:bookmarkEnd w:id="2364"/>
    <w:bookmarkStart w:name="z2676" w:id="2365"/>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2365"/>
    <w:bookmarkStart w:name="z2677" w:id="2366"/>
    <w:p>
      <w:pPr>
        <w:spacing w:after="0"/>
        <w:ind w:left="0"/>
        <w:jc w:val="both"/>
      </w:pPr>
      <w:r>
        <w:rPr>
          <w:rFonts w:ascii="Times New Roman"/>
          <w:b w:val="false"/>
          <w:i w:val="false"/>
          <w:color w:val="000000"/>
          <w:sz w:val="28"/>
        </w:rPr>
        <w:t>
      _________________________________________________________________________</w:t>
      </w:r>
    </w:p>
    <w:bookmarkEnd w:id="2366"/>
    <w:bookmarkStart w:name="z2678" w:id="2367"/>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9" w:id="2368"/>
    <w:p>
      <w:pPr>
        <w:spacing w:after="0"/>
        <w:ind w:left="0"/>
        <w:jc w:val="both"/>
      </w:pPr>
      <w:r>
        <w:rPr>
          <w:rFonts w:ascii="Times New Roman"/>
          <w:b w:val="false"/>
          <w:i w:val="false"/>
          <w:color w:val="000000"/>
          <w:sz w:val="28"/>
        </w:rPr>
        <w:t>
      кестенің жалғасы:</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680" w:id="2369"/>
    <w:p>
      <w:pPr>
        <w:spacing w:after="0"/>
        <w:ind w:left="0"/>
        <w:jc w:val="both"/>
      </w:pPr>
      <w:r>
        <w:rPr>
          <w:rFonts w:ascii="Times New Roman"/>
          <w:b w:val="false"/>
          <w:i w:val="false"/>
          <w:color w:val="000000"/>
          <w:sz w:val="28"/>
        </w:rPr>
        <w:t>
      кестенің жалғасы:</w:t>
      </w:r>
    </w:p>
    <w:bookmarkEnd w:id="2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81" w:id="2370"/>
    <w:p>
      <w:pPr>
        <w:spacing w:after="0"/>
        <w:ind w:left="0"/>
        <w:jc w:val="both"/>
      </w:pPr>
      <w:r>
        <w:rPr>
          <w:rFonts w:ascii="Times New Roman"/>
          <w:b w:val="false"/>
          <w:i w:val="false"/>
          <w:color w:val="000000"/>
          <w:sz w:val="28"/>
        </w:rPr>
        <w:t xml:space="preserve">
      2-кесте. "Кері репо" операциялары бойынша сатып алынған бағалы қағаздар </w:t>
      </w:r>
    </w:p>
    <w:bookmarkEnd w:id="2370"/>
    <w:bookmarkStart w:name="z2682" w:id="2371"/>
    <w:p>
      <w:pPr>
        <w:spacing w:after="0"/>
        <w:ind w:left="0"/>
        <w:jc w:val="both"/>
      </w:pPr>
      <w:r>
        <w:rPr>
          <w:rFonts w:ascii="Times New Roman"/>
          <w:b w:val="false"/>
          <w:i w:val="false"/>
          <w:color w:val="000000"/>
          <w:sz w:val="28"/>
        </w:rPr>
        <w:t>
      _________________________________________________________________________</w:t>
      </w:r>
    </w:p>
    <w:bookmarkEnd w:id="2371"/>
    <w:bookmarkStart w:name="z2683" w:id="2372"/>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4" w:id="2373"/>
    <w:p>
      <w:pPr>
        <w:spacing w:after="0"/>
        <w:ind w:left="0"/>
        <w:jc w:val="both"/>
      </w:pPr>
      <w:r>
        <w:rPr>
          <w:rFonts w:ascii="Times New Roman"/>
          <w:b w:val="false"/>
          <w:i w:val="false"/>
          <w:color w:val="000000"/>
          <w:sz w:val="28"/>
        </w:rPr>
        <w:t>
      кестенің жалғасы:</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85" w:id="2374"/>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bookmarkEnd w:id="2374"/>
    <w:bookmarkStart w:name="z2686" w:id="2375"/>
    <w:p>
      <w:pPr>
        <w:spacing w:after="0"/>
        <w:ind w:left="0"/>
        <w:jc w:val="both"/>
      </w:pPr>
      <w:r>
        <w:rPr>
          <w:rFonts w:ascii="Times New Roman"/>
          <w:b w:val="false"/>
          <w:i w:val="false"/>
          <w:color w:val="000000"/>
          <w:sz w:val="28"/>
        </w:rPr>
        <w:t xml:space="preserve">
      ________________________________________________________________________ </w:t>
      </w:r>
    </w:p>
    <w:bookmarkEnd w:id="2375"/>
    <w:bookmarkStart w:name="z2687" w:id="2376"/>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377"/>
    <w:p>
      <w:pPr>
        <w:spacing w:after="0"/>
        <w:ind w:left="0"/>
        <w:jc w:val="both"/>
      </w:pPr>
      <w:r>
        <w:rPr>
          <w:rFonts w:ascii="Times New Roman"/>
          <w:b w:val="false"/>
          <w:i w:val="false"/>
          <w:color w:val="000000"/>
          <w:sz w:val="28"/>
        </w:rPr>
        <w:t>
      кестенің жалғасы:</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689" w:id="2378"/>
    <w:p>
      <w:pPr>
        <w:spacing w:after="0"/>
        <w:ind w:left="0"/>
        <w:jc w:val="both"/>
      </w:pPr>
      <w:r>
        <w:rPr>
          <w:rFonts w:ascii="Times New Roman"/>
          <w:b w:val="false"/>
          <w:i w:val="false"/>
          <w:color w:val="000000"/>
          <w:sz w:val="28"/>
        </w:rPr>
        <w:t>
      4-кесте. Аффинирленген бағалы металдар</w:t>
      </w:r>
    </w:p>
    <w:bookmarkEnd w:id="2378"/>
    <w:bookmarkStart w:name="z2690" w:id="2379"/>
    <w:p>
      <w:pPr>
        <w:spacing w:after="0"/>
        <w:ind w:left="0"/>
        <w:jc w:val="both"/>
      </w:pPr>
      <w:r>
        <w:rPr>
          <w:rFonts w:ascii="Times New Roman"/>
          <w:b w:val="false"/>
          <w:i w:val="false"/>
          <w:color w:val="000000"/>
          <w:sz w:val="28"/>
        </w:rPr>
        <w:t xml:space="preserve">
      ________________________________________________________________________ </w:t>
      </w:r>
    </w:p>
    <w:bookmarkEnd w:id="2379"/>
    <w:bookmarkStart w:name="z2691" w:id="2380"/>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80"/>
    <w:bookmarkStart w:name="z2692" w:id="2381"/>
    <w:p>
      <w:pPr>
        <w:spacing w:after="0"/>
        <w:ind w:left="0"/>
        <w:jc w:val="both"/>
      </w:pPr>
      <w:r>
        <w:rPr>
          <w:rFonts w:ascii="Times New Roman"/>
          <w:b w:val="false"/>
          <w:i w:val="false"/>
          <w:color w:val="000000"/>
          <w:sz w:val="28"/>
        </w:rPr>
        <w:t>
      (теңгемен)</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3" w:id="2382"/>
    <w:p>
      <w:pPr>
        <w:spacing w:after="0"/>
        <w:ind w:left="0"/>
        <w:jc w:val="both"/>
      </w:pPr>
      <w:r>
        <w:rPr>
          <w:rFonts w:ascii="Times New Roman"/>
          <w:b w:val="false"/>
          <w:i w:val="false"/>
          <w:color w:val="000000"/>
          <w:sz w:val="28"/>
        </w:rPr>
        <w:t xml:space="preserve">
      5-кесте. Шартты талаптар (міндеттемелер) </w:t>
      </w:r>
    </w:p>
    <w:bookmarkEnd w:id="2382"/>
    <w:bookmarkStart w:name="z2694" w:id="2383"/>
    <w:p>
      <w:pPr>
        <w:spacing w:after="0"/>
        <w:ind w:left="0"/>
        <w:jc w:val="both"/>
      </w:pPr>
      <w:r>
        <w:rPr>
          <w:rFonts w:ascii="Times New Roman"/>
          <w:b w:val="false"/>
          <w:i w:val="false"/>
          <w:color w:val="000000"/>
          <w:sz w:val="28"/>
        </w:rPr>
        <w:t>
      __________________________________________________________________________</w:t>
      </w:r>
    </w:p>
    <w:bookmarkEnd w:id="2383"/>
    <w:bookmarkStart w:name="z2695" w:id="2384"/>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84"/>
    <w:bookmarkStart w:name="z2696" w:id="2385"/>
    <w:p>
      <w:pPr>
        <w:spacing w:after="0"/>
        <w:ind w:left="0"/>
        <w:jc w:val="both"/>
      </w:pPr>
      <w:r>
        <w:rPr>
          <w:rFonts w:ascii="Times New Roman"/>
          <w:b w:val="false"/>
          <w:i w:val="false"/>
          <w:color w:val="000000"/>
          <w:sz w:val="28"/>
        </w:rPr>
        <w:t>
      (теңгемен)</w:t>
      </w:r>
    </w:p>
    <w:bookmarkEnd w:id="2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7" w:id="2386"/>
    <w:p>
      <w:pPr>
        <w:spacing w:after="0"/>
        <w:ind w:left="0"/>
        <w:jc w:val="both"/>
      </w:pPr>
      <w:r>
        <w:rPr>
          <w:rFonts w:ascii="Times New Roman"/>
          <w:b w:val="false"/>
          <w:i w:val="false"/>
          <w:color w:val="000000"/>
          <w:sz w:val="28"/>
        </w:rPr>
        <w:t xml:space="preserve">
      Атауы ______________________________________ </w:t>
      </w:r>
    </w:p>
    <w:bookmarkEnd w:id="2386"/>
    <w:bookmarkStart w:name="z2698" w:id="2387"/>
    <w:p>
      <w:pPr>
        <w:spacing w:after="0"/>
        <w:ind w:left="0"/>
        <w:jc w:val="both"/>
      </w:pPr>
      <w:r>
        <w:rPr>
          <w:rFonts w:ascii="Times New Roman"/>
          <w:b w:val="false"/>
          <w:i w:val="false"/>
          <w:color w:val="000000"/>
          <w:sz w:val="28"/>
        </w:rPr>
        <w:t xml:space="preserve">
      Мекенжайы __________________________________________________________ </w:t>
      </w:r>
    </w:p>
    <w:bookmarkEnd w:id="2387"/>
    <w:bookmarkStart w:name="z2699" w:id="2388"/>
    <w:p>
      <w:pPr>
        <w:spacing w:after="0"/>
        <w:ind w:left="0"/>
        <w:jc w:val="both"/>
      </w:pPr>
      <w:r>
        <w:rPr>
          <w:rFonts w:ascii="Times New Roman"/>
          <w:b w:val="false"/>
          <w:i w:val="false"/>
          <w:color w:val="000000"/>
          <w:sz w:val="28"/>
        </w:rPr>
        <w:t xml:space="preserve">
      Телефоны ________________________________________ </w:t>
      </w:r>
    </w:p>
    <w:bookmarkEnd w:id="2388"/>
    <w:bookmarkStart w:name="z2700" w:id="2389"/>
    <w:p>
      <w:pPr>
        <w:spacing w:after="0"/>
        <w:ind w:left="0"/>
        <w:jc w:val="both"/>
      </w:pPr>
      <w:r>
        <w:rPr>
          <w:rFonts w:ascii="Times New Roman"/>
          <w:b w:val="false"/>
          <w:i w:val="false"/>
          <w:color w:val="000000"/>
          <w:sz w:val="28"/>
        </w:rPr>
        <w:t xml:space="preserve">
      Электрондық пошта мекенжайы _________________________ </w:t>
      </w:r>
    </w:p>
    <w:bookmarkEnd w:id="2389"/>
    <w:bookmarkStart w:name="z2701" w:id="2390"/>
    <w:p>
      <w:pPr>
        <w:spacing w:after="0"/>
        <w:ind w:left="0"/>
        <w:jc w:val="both"/>
      </w:pPr>
      <w:r>
        <w:rPr>
          <w:rFonts w:ascii="Times New Roman"/>
          <w:b w:val="false"/>
          <w:i w:val="false"/>
          <w:color w:val="000000"/>
          <w:sz w:val="28"/>
        </w:rPr>
        <w:t xml:space="preserve">
      Орындаушы ______________________________________             ______________ </w:t>
      </w:r>
    </w:p>
    <w:bookmarkEnd w:id="2390"/>
    <w:bookmarkStart w:name="z2702" w:id="239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391"/>
    <w:bookmarkStart w:name="z2703" w:id="239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92"/>
    <w:bookmarkStart w:name="z2704" w:id="2393"/>
    <w:p>
      <w:pPr>
        <w:spacing w:after="0"/>
        <w:ind w:left="0"/>
        <w:jc w:val="both"/>
      </w:pPr>
      <w:r>
        <w:rPr>
          <w:rFonts w:ascii="Times New Roman"/>
          <w:b w:val="false"/>
          <w:i w:val="false"/>
          <w:color w:val="000000"/>
          <w:sz w:val="28"/>
        </w:rPr>
        <w:t xml:space="preserve">
      _______________________________________                         _____________ </w:t>
      </w:r>
    </w:p>
    <w:bookmarkEnd w:id="2393"/>
    <w:bookmarkStart w:name="z2705" w:id="2394"/>
    <w:p>
      <w:pPr>
        <w:spacing w:after="0"/>
        <w:ind w:left="0"/>
        <w:jc w:val="both"/>
      </w:pPr>
      <w:r>
        <w:rPr>
          <w:rFonts w:ascii="Times New Roman"/>
          <w:b w:val="false"/>
          <w:i w:val="false"/>
          <w:color w:val="000000"/>
          <w:sz w:val="28"/>
        </w:rPr>
        <w:t>
      тегі, аты және әкесінің аты (ол бар болса)                               қолы</w:t>
      </w:r>
    </w:p>
    <w:bookmarkEnd w:id="2394"/>
    <w:bookmarkStart w:name="z2706" w:id="2395"/>
    <w:p>
      <w:pPr>
        <w:spacing w:after="0"/>
        <w:ind w:left="0"/>
        <w:jc w:val="both"/>
      </w:pPr>
      <w:r>
        <w:rPr>
          <w:rFonts w:ascii="Times New Roman"/>
          <w:b w:val="false"/>
          <w:i w:val="false"/>
          <w:color w:val="000000"/>
          <w:sz w:val="28"/>
        </w:rPr>
        <w:t>
      Күні 20__ жылғы "____" ______________</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708" w:id="2396"/>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1- CUST_SPPA, кезеңділігі: ай сайын) әкімшілік деректер нысанын толтыру бойынша түсіндірме</w:t>
      </w:r>
    </w:p>
    <w:bookmarkEnd w:id="2396"/>
    <w:bookmarkStart w:name="z2709" w:id="2397"/>
    <w:p>
      <w:pPr>
        <w:spacing w:after="0"/>
        <w:ind w:left="0"/>
        <w:jc w:val="left"/>
      </w:pPr>
      <w:r>
        <w:rPr>
          <w:rFonts w:ascii="Times New Roman"/>
          <w:b/>
          <w:i w:val="false"/>
          <w:color w:val="000000"/>
        </w:rPr>
        <w:t xml:space="preserve"> 1-тарау. Жалпы ережелер</w:t>
      </w:r>
    </w:p>
    <w:bookmarkEnd w:id="2397"/>
    <w:bookmarkStart w:name="z2710" w:id="2398"/>
    <w:p>
      <w:pPr>
        <w:spacing w:after="0"/>
        <w:ind w:left="0"/>
        <w:jc w:val="both"/>
      </w:pPr>
      <w:r>
        <w:rPr>
          <w:rFonts w:ascii="Times New Roman"/>
          <w:b w:val="false"/>
          <w:i w:val="false"/>
          <w:color w:val="000000"/>
          <w:sz w:val="28"/>
        </w:rPr>
        <w:t>
      1.Осы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w:t>
      </w:r>
    </w:p>
    <w:bookmarkEnd w:id="2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712" w:id="2399"/>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399"/>
    <w:bookmarkStart w:name="z2713" w:id="240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400"/>
    <w:bookmarkStart w:name="z2714" w:id="2401"/>
    <w:p>
      <w:pPr>
        <w:spacing w:after="0"/>
        <w:ind w:left="0"/>
        <w:jc w:val="left"/>
      </w:pPr>
      <w:r>
        <w:rPr>
          <w:rFonts w:ascii="Times New Roman"/>
          <w:b/>
          <w:i w:val="false"/>
          <w:color w:val="000000"/>
        </w:rPr>
        <w:t xml:space="preserve"> 2-тарау. Нысанды толтыру бойынша түсіндірме</w:t>
      </w:r>
    </w:p>
    <w:bookmarkEnd w:id="2401"/>
    <w:bookmarkStart w:name="z2715" w:id="2402"/>
    <w:p>
      <w:pPr>
        <w:spacing w:after="0"/>
        <w:ind w:left="0"/>
        <w:jc w:val="both"/>
      </w:pPr>
      <w:r>
        <w:rPr>
          <w:rFonts w:ascii="Times New Roman"/>
          <w:b w:val="false"/>
          <w:i w:val="false"/>
          <w:color w:val="000000"/>
          <w:sz w:val="28"/>
        </w:rPr>
        <w:t>
      5. 1-кесте бойынша:</w:t>
      </w:r>
    </w:p>
    <w:bookmarkEnd w:id="2402"/>
    <w:bookmarkStart w:name="z2716" w:id="2403"/>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bookmarkEnd w:id="2403"/>
    <w:bookmarkStart w:name="z2717" w:id="2404"/>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2404"/>
    <w:bookmarkStart w:name="z2718" w:id="2405"/>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көрсетілді. Бұл баған Қазақстан Республикасы резидент эмитенттерінің мемлекеттік емес бағалы қағаздары бойынша толтырылады;</w:t>
      </w:r>
    </w:p>
    <w:bookmarkEnd w:id="2405"/>
    <w:bookmarkStart w:name="z2719" w:id="2406"/>
    <w:p>
      <w:pPr>
        <w:spacing w:after="0"/>
        <w:ind w:left="0"/>
        <w:jc w:val="both"/>
      </w:pPr>
      <w:r>
        <w:rPr>
          <w:rFonts w:ascii="Times New Roman"/>
          <w:b w:val="false"/>
          <w:i w:val="false"/>
          <w:color w:val="000000"/>
          <w:sz w:val="28"/>
        </w:rPr>
        <w:t>
      4) 5-бағанда типі көрсетіле отырып, бағалы қағаз түрі көрсетіледі;</w:t>
      </w:r>
    </w:p>
    <w:bookmarkEnd w:id="2406"/>
    <w:bookmarkStart w:name="z2720" w:id="2407"/>
    <w:p>
      <w:pPr>
        <w:spacing w:after="0"/>
        <w:ind w:left="0"/>
        <w:jc w:val="both"/>
      </w:pPr>
      <w:r>
        <w:rPr>
          <w:rFonts w:ascii="Times New Roman"/>
          <w:b w:val="false"/>
          <w:i w:val="false"/>
          <w:color w:val="000000"/>
          <w:sz w:val="28"/>
        </w:rPr>
        <w:t>
      5) 6-бағанда бағалы қағаздың ұлттық сәйкестендіру нөмірі (ҰСН) немесе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bookmarkEnd w:id="2407"/>
    <w:bookmarkStart w:name="z2721" w:id="2408"/>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2408"/>
    <w:bookmarkStart w:name="z2722" w:id="2409"/>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09"/>
    <w:bookmarkStart w:name="z2723" w:id="2410"/>
    <w:p>
      <w:pPr>
        <w:spacing w:after="0"/>
        <w:ind w:left="0"/>
        <w:jc w:val="both"/>
      </w:pPr>
      <w:r>
        <w:rPr>
          <w:rFonts w:ascii="Times New Roman"/>
          <w:b w:val="false"/>
          <w:i w:val="false"/>
          <w:color w:val="000000"/>
          <w:sz w:val="28"/>
        </w:rPr>
        <w:t>
      8) 9-бағанда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p>
    <w:bookmarkEnd w:id="2410"/>
    <w:bookmarkStart w:name="z2724" w:id="2411"/>
    <w:p>
      <w:pPr>
        <w:spacing w:after="0"/>
        <w:ind w:left="0"/>
        <w:jc w:val="both"/>
      </w:pPr>
      <w:r>
        <w:rPr>
          <w:rFonts w:ascii="Times New Roman"/>
          <w:b w:val="false"/>
          <w:i w:val="false"/>
          <w:color w:val="000000"/>
          <w:sz w:val="28"/>
        </w:rPr>
        <w:t>
      9) 11 және 12-бағандарда мәміленің жасалғандығы расталатын бастапқы құжатта (биржалық куәлік, брокердің (дилердің) есебі, СВИФТ (SWIFT) халықаралық банкаралық ақпарат беру және төлемдер жасау жүйесі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bookmarkEnd w:id="2411"/>
    <w:bookmarkStart w:name="z2725" w:id="2412"/>
    <w:p>
      <w:pPr>
        <w:spacing w:after="0"/>
        <w:ind w:left="0"/>
        <w:jc w:val="both"/>
      </w:pPr>
      <w:r>
        <w:rPr>
          <w:rFonts w:ascii="Times New Roman"/>
          <w:b w:val="false"/>
          <w:i w:val="false"/>
          <w:color w:val="000000"/>
          <w:sz w:val="28"/>
        </w:rPr>
        <w:t>
      10) 13-бағанда бухгалтерлік есептегі бастапқы тану күні "жылы.күні.айы" форматында көрсетіледі;</w:t>
      </w:r>
    </w:p>
    <w:bookmarkEnd w:id="2412"/>
    <w:bookmarkStart w:name="z2726" w:id="2413"/>
    <w:p>
      <w:pPr>
        <w:spacing w:after="0"/>
        <w:ind w:left="0"/>
        <w:jc w:val="both"/>
      </w:pPr>
      <w:r>
        <w:rPr>
          <w:rFonts w:ascii="Times New Roman"/>
          <w:b w:val="false"/>
          <w:i w:val="false"/>
          <w:color w:val="000000"/>
          <w:sz w:val="28"/>
        </w:rPr>
        <w:t>
      11) 14-бағанда борыштық бағалы қағаздарды өтеу мерзімі "жылы.күні.айы" форматында көрсетіледі;</w:t>
      </w:r>
    </w:p>
    <w:bookmarkEnd w:id="2413"/>
    <w:bookmarkStart w:name="z2727" w:id="2414"/>
    <w:p>
      <w:pPr>
        <w:spacing w:after="0"/>
        <w:ind w:left="0"/>
        <w:jc w:val="both"/>
      </w:pPr>
      <w:r>
        <w:rPr>
          <w:rFonts w:ascii="Times New Roman"/>
          <w:b w:val="false"/>
          <w:i w:val="false"/>
          <w:color w:val="000000"/>
          <w:sz w:val="28"/>
        </w:rPr>
        <w:t>
      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bookmarkEnd w:id="2414"/>
    <w:bookmarkStart w:name="z2728" w:id="2415"/>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bookmarkEnd w:id="2415"/>
    <w:bookmarkStart w:name="z2729" w:id="2416"/>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қағаздардың санаты көрсетіледі;</w:t>
      </w:r>
    </w:p>
    <w:bookmarkEnd w:id="2416"/>
    <w:bookmarkStart w:name="z2730" w:id="2417"/>
    <w:p>
      <w:pPr>
        <w:spacing w:after="0"/>
        <w:ind w:left="0"/>
        <w:jc w:val="both"/>
      </w:pPr>
      <w:r>
        <w:rPr>
          <w:rFonts w:ascii="Times New Roman"/>
          <w:b w:val="false"/>
          <w:i w:val="false"/>
          <w:color w:val="000000"/>
          <w:sz w:val="28"/>
        </w:rPr>
        <w:t>
      15) 20-бағанда Нысан берілетін күнгі борыштық қаржы құралдары бойынша купондық мөлшерлеме көрсетіледі.</w:t>
      </w:r>
    </w:p>
    <w:bookmarkEnd w:id="2417"/>
    <w:bookmarkStart w:name="z2731" w:id="2418"/>
    <w:p>
      <w:pPr>
        <w:spacing w:after="0"/>
        <w:ind w:left="0"/>
        <w:jc w:val="both"/>
      </w:pPr>
      <w:r>
        <w:rPr>
          <w:rFonts w:ascii="Times New Roman"/>
          <w:b w:val="false"/>
          <w:i w:val="false"/>
          <w:color w:val="000000"/>
          <w:sz w:val="28"/>
        </w:rPr>
        <w:t>
      6. 2-кесте бойынша:</w:t>
      </w:r>
    </w:p>
    <w:bookmarkEnd w:id="2418"/>
    <w:bookmarkStart w:name="z2732" w:id="2419"/>
    <w:p>
      <w:pPr>
        <w:spacing w:after="0"/>
        <w:ind w:left="0"/>
        <w:jc w:val="both"/>
      </w:pPr>
      <w:r>
        <w:rPr>
          <w:rFonts w:ascii="Times New Roman"/>
          <w:b w:val="false"/>
          <w:i w:val="false"/>
          <w:color w:val="000000"/>
          <w:sz w:val="28"/>
        </w:rPr>
        <w:t>
      1) 4-бағанда типі көрсетіле отырып, бағалы қағаз түрі көрсетіледі;</w:t>
      </w:r>
    </w:p>
    <w:bookmarkEnd w:id="2419"/>
    <w:bookmarkStart w:name="z2733" w:id="2420"/>
    <w:p>
      <w:pPr>
        <w:spacing w:after="0"/>
        <w:ind w:left="0"/>
        <w:jc w:val="both"/>
      </w:pPr>
      <w:r>
        <w:rPr>
          <w:rFonts w:ascii="Times New Roman"/>
          <w:b w:val="false"/>
          <w:i w:val="false"/>
          <w:color w:val="000000"/>
          <w:sz w:val="28"/>
        </w:rPr>
        <w:t>
      2) 6-бағанда сатып алынған бағалы қағаздардың саны көрсетіледі;</w:t>
      </w:r>
    </w:p>
    <w:bookmarkEnd w:id="2420"/>
    <w:bookmarkStart w:name="z2734" w:id="2421"/>
    <w:p>
      <w:pPr>
        <w:spacing w:after="0"/>
        <w:ind w:left="0"/>
        <w:jc w:val="both"/>
      </w:pPr>
      <w:r>
        <w:rPr>
          <w:rFonts w:ascii="Times New Roman"/>
          <w:b w:val="false"/>
          <w:i w:val="false"/>
          <w:color w:val="000000"/>
          <w:sz w:val="28"/>
        </w:rPr>
        <w:t>
      3) 7 және 8-бағандарда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21"/>
    <w:bookmarkStart w:name="z2735" w:id="2422"/>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төрт таңбаға дейін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bookmarkEnd w:id="2422"/>
    <w:bookmarkStart w:name="z2736" w:id="2423"/>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bookmarkEnd w:id="2423"/>
    <w:bookmarkStart w:name="z2737" w:id="2424"/>
    <w:p>
      <w:pPr>
        <w:spacing w:after="0"/>
        <w:ind w:left="0"/>
        <w:jc w:val="both"/>
      </w:pPr>
      <w:r>
        <w:rPr>
          <w:rFonts w:ascii="Times New Roman"/>
          <w:b w:val="false"/>
          <w:i w:val="false"/>
          <w:color w:val="000000"/>
          <w:sz w:val="28"/>
        </w:rPr>
        <w:t>
      7. 3-кесте бойынша:</w:t>
      </w:r>
    </w:p>
    <w:bookmarkEnd w:id="2424"/>
    <w:bookmarkStart w:name="z2738" w:id="2425"/>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25"/>
    <w:bookmarkStart w:name="z2739" w:id="2426"/>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bookmarkEnd w:id="2426"/>
    <w:bookmarkStart w:name="z2740" w:id="2427"/>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bookmarkEnd w:id="2427"/>
    <w:bookmarkStart w:name="z2741" w:id="2428"/>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bookmarkEnd w:id="2428"/>
    <w:bookmarkStart w:name="z2742" w:id="2429"/>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End w:id="2429"/>
    <w:bookmarkStart w:name="z2743" w:id="2430"/>
    <w:p>
      <w:pPr>
        <w:spacing w:after="0"/>
        <w:ind w:left="0"/>
        <w:jc w:val="both"/>
      </w:pPr>
      <w:r>
        <w:rPr>
          <w:rFonts w:ascii="Times New Roman"/>
          <w:b w:val="false"/>
          <w:i w:val="false"/>
          <w:color w:val="000000"/>
          <w:sz w:val="28"/>
        </w:rPr>
        <w:t>
      8. 4-кесте бойынша:</w:t>
      </w:r>
    </w:p>
    <w:bookmarkEnd w:id="2430"/>
    <w:bookmarkStart w:name="z2744" w:id="2431"/>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31"/>
    <w:bookmarkStart w:name="z2745" w:id="2432"/>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bookmarkEnd w:id="2432"/>
    <w:bookmarkStart w:name="z2746" w:id="2433"/>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End w:id="2433"/>
    <w:bookmarkStart w:name="z2747" w:id="2434"/>
    <w:p>
      <w:pPr>
        <w:spacing w:after="0"/>
        <w:ind w:left="0"/>
        <w:jc w:val="both"/>
      </w:pPr>
      <w:r>
        <w:rPr>
          <w:rFonts w:ascii="Times New Roman"/>
          <w:b w:val="false"/>
          <w:i w:val="false"/>
          <w:color w:val="000000"/>
          <w:sz w:val="28"/>
        </w:rPr>
        <w:t>
      9. 5-кесте бойынша:</w:t>
      </w:r>
    </w:p>
    <w:bookmarkEnd w:id="2434"/>
    <w:bookmarkStart w:name="z2748" w:id="2435"/>
    <w:p>
      <w:pPr>
        <w:spacing w:after="0"/>
        <w:ind w:left="0"/>
        <w:jc w:val="both"/>
      </w:pPr>
      <w:r>
        <w:rPr>
          <w:rFonts w:ascii="Times New Roman"/>
          <w:b w:val="false"/>
          <w:i w:val="false"/>
          <w:color w:val="000000"/>
          <w:sz w:val="28"/>
        </w:rPr>
        <w:t>
      1) 3-бағанда туынды қаржы құралының базалық активі көрсетіледі (бағалы қағаздардың және оның эмитентінің атауы, валюта, пайыздық мөлшерлеме, тауар және басқа да базалық активтер) көрсетіледі;</w:t>
      </w:r>
    </w:p>
    <w:bookmarkEnd w:id="2435"/>
    <w:bookmarkStart w:name="z2749" w:id="2436"/>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ҰС 07 ISO 4217 Қазақстан Республикасының ұлттық сыныптауышына сәйкес көрсетіледі;</w:t>
      </w:r>
    </w:p>
    <w:bookmarkEnd w:id="2436"/>
    <w:bookmarkStart w:name="z2750" w:id="2437"/>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bookmarkEnd w:id="2437"/>
    <w:bookmarkStart w:name="z2751" w:id="2438"/>
    <w:p>
      <w:pPr>
        <w:spacing w:after="0"/>
        <w:ind w:left="0"/>
        <w:jc w:val="both"/>
      </w:pPr>
      <w:r>
        <w:rPr>
          <w:rFonts w:ascii="Times New Roman"/>
          <w:b w:val="false"/>
          <w:i w:val="false"/>
          <w:color w:val="000000"/>
          <w:sz w:val="28"/>
        </w:rPr>
        <w:t>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туынды құралдармен операциялар жүргізген кезде қалыптасатын шартты талаптар мен міндеттемелер сомасы көрсетіледі;</w:t>
      </w:r>
    </w:p>
    <w:bookmarkEnd w:id="2438"/>
    <w:bookmarkStart w:name="z2752" w:id="2439"/>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bookmarkEnd w:id="2439"/>
    <w:bookmarkStart w:name="z2753" w:id="2440"/>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bookmarkEnd w:id="2440"/>
    <w:bookmarkStart w:name="z2754" w:id="2441"/>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End w:id="2441"/>
    <w:bookmarkStart w:name="z2755" w:id="244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33-қосымша</w:t>
            </w:r>
          </w:p>
        </w:tc>
      </w:tr>
    </w:tbl>
    <w:bookmarkStart w:name="z2758" w:id="2443"/>
    <w:p>
      <w:pPr>
        <w:spacing w:after="0"/>
        <w:ind w:left="0"/>
        <w:jc w:val="left"/>
      </w:pPr>
      <w:r>
        <w:rPr>
          <w:rFonts w:ascii="Times New Roman"/>
          <w:b/>
          <w:i w:val="false"/>
          <w:color w:val="000000"/>
        </w:rPr>
        <w:t xml:space="preserve"> Әкімшілік деректерді жинауға арналған нысан</w:t>
      </w:r>
    </w:p>
    <w:bookmarkEnd w:id="2443"/>
    <w:bookmarkStart w:name="z2759" w:id="2444"/>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444"/>
    <w:bookmarkStart w:name="z2760" w:id="2445"/>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445"/>
    <w:bookmarkStart w:name="z2761" w:id="2446"/>
    <w:p>
      <w:pPr>
        <w:spacing w:after="0"/>
        <w:ind w:left="0"/>
        <w:jc w:val="left"/>
      </w:pPr>
      <w:r>
        <w:rPr>
          <w:rFonts w:ascii="Times New Roman"/>
          <w:b/>
          <w:i w:val="false"/>
          <w:color w:val="000000"/>
        </w:rPr>
        <w:t xml:space="preserve"> Есептелген және төленген комиссиялық сыйақылар туралы есеп</w:t>
      </w:r>
    </w:p>
    <w:bookmarkEnd w:id="2446"/>
    <w:bookmarkStart w:name="z2762" w:id="2447"/>
    <w:p>
      <w:pPr>
        <w:spacing w:after="0"/>
        <w:ind w:left="0"/>
        <w:jc w:val="both"/>
      </w:pPr>
      <w:r>
        <w:rPr>
          <w:rFonts w:ascii="Times New Roman"/>
          <w:b w:val="false"/>
          <w:i w:val="false"/>
          <w:color w:val="000000"/>
          <w:sz w:val="28"/>
        </w:rPr>
        <w:t>
      Әкімшілік деректер нысанының индексі: 1-CUST_REWARD</w:t>
      </w:r>
    </w:p>
    <w:bookmarkEnd w:id="2447"/>
    <w:bookmarkStart w:name="z2763" w:id="2448"/>
    <w:p>
      <w:pPr>
        <w:spacing w:after="0"/>
        <w:ind w:left="0"/>
        <w:jc w:val="both"/>
      </w:pPr>
      <w:r>
        <w:rPr>
          <w:rFonts w:ascii="Times New Roman"/>
          <w:b w:val="false"/>
          <w:i w:val="false"/>
          <w:color w:val="000000"/>
          <w:sz w:val="28"/>
        </w:rPr>
        <w:t>
      Кезеңділігі: ай сайын</w:t>
      </w:r>
    </w:p>
    <w:bookmarkEnd w:id="2448"/>
    <w:bookmarkStart w:name="z2764" w:id="2449"/>
    <w:p>
      <w:pPr>
        <w:spacing w:after="0"/>
        <w:ind w:left="0"/>
        <w:jc w:val="both"/>
      </w:pPr>
      <w:r>
        <w:rPr>
          <w:rFonts w:ascii="Times New Roman"/>
          <w:b w:val="false"/>
          <w:i w:val="false"/>
          <w:color w:val="000000"/>
          <w:sz w:val="28"/>
        </w:rPr>
        <w:t>
      Есепті кезеңі: 20 __ жылғы _______________</w:t>
      </w:r>
    </w:p>
    <w:bookmarkEnd w:id="2449"/>
    <w:bookmarkStart w:name="z2765" w:id="2450"/>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2450"/>
    <w:bookmarkStart w:name="z2766" w:id="245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451"/>
    <w:bookmarkStart w:name="z2767" w:id="2452"/>
    <w:p>
      <w:pPr>
        <w:spacing w:after="0"/>
        <w:ind w:left="0"/>
        <w:jc w:val="both"/>
      </w:pPr>
      <w:r>
        <w:rPr>
          <w:rFonts w:ascii="Times New Roman"/>
          <w:b w:val="false"/>
          <w:i w:val="false"/>
          <w:color w:val="000000"/>
          <w:sz w:val="28"/>
        </w:rPr>
        <w:t>
      Нысан</w:t>
      </w:r>
    </w:p>
    <w:bookmarkEnd w:id="2452"/>
    <w:bookmarkStart w:name="z2768" w:id="2453"/>
    <w:p>
      <w:pPr>
        <w:spacing w:after="0"/>
        <w:ind w:left="0"/>
        <w:jc w:val="both"/>
      </w:pPr>
      <w:r>
        <w:rPr>
          <w:rFonts w:ascii="Times New Roman"/>
          <w:b w:val="false"/>
          <w:i w:val="false"/>
          <w:color w:val="000000"/>
          <w:sz w:val="28"/>
        </w:rPr>
        <w:t>
      Кесте. Есептелген және төленген комиссиялық сыйақылар</w:t>
      </w:r>
    </w:p>
    <w:bookmarkEnd w:id="2453"/>
    <w:bookmarkStart w:name="z2769" w:id="2454"/>
    <w:p>
      <w:pPr>
        <w:spacing w:after="0"/>
        <w:ind w:left="0"/>
        <w:jc w:val="both"/>
      </w:pPr>
      <w:r>
        <w:rPr>
          <w:rFonts w:ascii="Times New Roman"/>
          <w:b w:val="false"/>
          <w:i w:val="false"/>
          <w:color w:val="000000"/>
          <w:sz w:val="28"/>
        </w:rPr>
        <w:t>
      _________________________________________________________________________</w:t>
      </w:r>
    </w:p>
    <w:bookmarkEnd w:id="2454"/>
    <w:bookmarkStart w:name="z2770" w:id="2455"/>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455"/>
    <w:bookmarkStart w:name="z2771" w:id="2456"/>
    <w:p>
      <w:pPr>
        <w:spacing w:after="0"/>
        <w:ind w:left="0"/>
        <w:jc w:val="both"/>
      </w:pPr>
      <w:r>
        <w:rPr>
          <w:rFonts w:ascii="Times New Roman"/>
          <w:b w:val="false"/>
          <w:i w:val="false"/>
          <w:color w:val="000000"/>
          <w:sz w:val="28"/>
        </w:rPr>
        <w:t>
      (теңгемен)</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457"/>
    <w:p>
      <w:pPr>
        <w:spacing w:after="0"/>
        <w:ind w:left="0"/>
        <w:jc w:val="both"/>
      </w:pPr>
      <w:r>
        <w:rPr>
          <w:rFonts w:ascii="Times New Roman"/>
          <w:b w:val="false"/>
          <w:i w:val="false"/>
          <w:color w:val="000000"/>
          <w:sz w:val="28"/>
        </w:rPr>
        <w:t xml:space="preserve">
      Атауы ______________________________________ </w:t>
      </w:r>
    </w:p>
    <w:bookmarkEnd w:id="2457"/>
    <w:bookmarkStart w:name="z2773" w:id="2458"/>
    <w:p>
      <w:pPr>
        <w:spacing w:after="0"/>
        <w:ind w:left="0"/>
        <w:jc w:val="both"/>
      </w:pPr>
      <w:r>
        <w:rPr>
          <w:rFonts w:ascii="Times New Roman"/>
          <w:b w:val="false"/>
          <w:i w:val="false"/>
          <w:color w:val="000000"/>
          <w:sz w:val="28"/>
        </w:rPr>
        <w:t xml:space="preserve">
      Мекенжайы __________________________________________________________ </w:t>
      </w:r>
    </w:p>
    <w:bookmarkEnd w:id="2458"/>
    <w:bookmarkStart w:name="z2774" w:id="2459"/>
    <w:p>
      <w:pPr>
        <w:spacing w:after="0"/>
        <w:ind w:left="0"/>
        <w:jc w:val="both"/>
      </w:pPr>
      <w:r>
        <w:rPr>
          <w:rFonts w:ascii="Times New Roman"/>
          <w:b w:val="false"/>
          <w:i w:val="false"/>
          <w:color w:val="000000"/>
          <w:sz w:val="28"/>
        </w:rPr>
        <w:t xml:space="preserve">
      Телефоны ________________________________________ </w:t>
      </w:r>
    </w:p>
    <w:bookmarkEnd w:id="2459"/>
    <w:bookmarkStart w:name="z2775" w:id="2460"/>
    <w:p>
      <w:pPr>
        <w:spacing w:after="0"/>
        <w:ind w:left="0"/>
        <w:jc w:val="both"/>
      </w:pPr>
      <w:r>
        <w:rPr>
          <w:rFonts w:ascii="Times New Roman"/>
          <w:b w:val="false"/>
          <w:i w:val="false"/>
          <w:color w:val="000000"/>
          <w:sz w:val="28"/>
        </w:rPr>
        <w:t xml:space="preserve">
      Электрондық пошта мекенжайы _________________________ </w:t>
      </w:r>
    </w:p>
    <w:bookmarkEnd w:id="2460"/>
    <w:bookmarkStart w:name="z2776" w:id="2461"/>
    <w:p>
      <w:pPr>
        <w:spacing w:after="0"/>
        <w:ind w:left="0"/>
        <w:jc w:val="both"/>
      </w:pPr>
      <w:r>
        <w:rPr>
          <w:rFonts w:ascii="Times New Roman"/>
          <w:b w:val="false"/>
          <w:i w:val="false"/>
          <w:color w:val="000000"/>
          <w:sz w:val="28"/>
        </w:rPr>
        <w:t xml:space="preserve">
      Орындаушы ______________________________________             ______________ </w:t>
      </w:r>
    </w:p>
    <w:bookmarkEnd w:id="2461"/>
    <w:bookmarkStart w:name="z2777" w:id="246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462"/>
    <w:bookmarkStart w:name="z2778" w:id="246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463"/>
    <w:bookmarkStart w:name="z2779" w:id="2464"/>
    <w:p>
      <w:pPr>
        <w:spacing w:after="0"/>
        <w:ind w:left="0"/>
        <w:jc w:val="both"/>
      </w:pPr>
      <w:r>
        <w:rPr>
          <w:rFonts w:ascii="Times New Roman"/>
          <w:b w:val="false"/>
          <w:i w:val="false"/>
          <w:color w:val="000000"/>
          <w:sz w:val="28"/>
        </w:rPr>
        <w:t xml:space="preserve">
      _______________________________________                         _____________ </w:t>
      </w:r>
    </w:p>
    <w:bookmarkEnd w:id="2464"/>
    <w:bookmarkStart w:name="z2780" w:id="2465"/>
    <w:p>
      <w:pPr>
        <w:spacing w:after="0"/>
        <w:ind w:left="0"/>
        <w:jc w:val="both"/>
      </w:pPr>
      <w:r>
        <w:rPr>
          <w:rFonts w:ascii="Times New Roman"/>
          <w:b w:val="false"/>
          <w:i w:val="false"/>
          <w:color w:val="000000"/>
          <w:sz w:val="28"/>
        </w:rPr>
        <w:t>
      тегі, аты және әкесінің аты (ол бар болса)                               қолы</w:t>
      </w:r>
    </w:p>
    <w:bookmarkEnd w:id="2465"/>
    <w:bookmarkStart w:name="z2781" w:id="2466"/>
    <w:p>
      <w:pPr>
        <w:spacing w:after="0"/>
        <w:ind w:left="0"/>
        <w:jc w:val="both"/>
      </w:pPr>
      <w:r>
        <w:rPr>
          <w:rFonts w:ascii="Times New Roman"/>
          <w:b w:val="false"/>
          <w:i w:val="false"/>
          <w:color w:val="000000"/>
          <w:sz w:val="28"/>
        </w:rPr>
        <w:t>
      Күні 20__ жылғы "____" ______________</w:t>
      </w:r>
    </w:p>
    <w:bookmarkEnd w:id="2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және төленген</w:t>
            </w:r>
            <w:r>
              <w:br/>
            </w:r>
            <w:r>
              <w:rPr>
                <w:rFonts w:ascii="Times New Roman"/>
                <w:b w:val="false"/>
                <w:i w:val="false"/>
                <w:color w:val="000000"/>
                <w:sz w:val="20"/>
              </w:rPr>
              <w:t>комиссиялық сыйақылар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83" w:id="2467"/>
    <w:p>
      <w:pPr>
        <w:spacing w:after="0"/>
        <w:ind w:left="0"/>
        <w:jc w:val="left"/>
      </w:pPr>
      <w:r>
        <w:rPr>
          <w:rFonts w:ascii="Times New Roman"/>
          <w:b/>
          <w:i w:val="false"/>
          <w:color w:val="000000"/>
        </w:rPr>
        <w:t xml:space="preserve"> "Есептелген және төленген комиссиялық сыйақылар туралы есеп" (индексі: 1- CUST_REWARD, кезеңділігі: ай сайын) әкімшілік деректер нысанын толтыру бойынша түсіндірме</w:t>
      </w:r>
    </w:p>
    <w:bookmarkEnd w:id="2467"/>
    <w:bookmarkStart w:name="z2784" w:id="2468"/>
    <w:p>
      <w:pPr>
        <w:spacing w:after="0"/>
        <w:ind w:left="0"/>
        <w:jc w:val="left"/>
      </w:pPr>
      <w:r>
        <w:rPr>
          <w:rFonts w:ascii="Times New Roman"/>
          <w:b/>
          <w:i w:val="false"/>
          <w:color w:val="000000"/>
        </w:rPr>
        <w:t xml:space="preserve"> 1-тарау. Жалпы ережелер</w:t>
      </w:r>
    </w:p>
    <w:bookmarkEnd w:id="2468"/>
    <w:bookmarkStart w:name="z2785" w:id="2469"/>
    <w:p>
      <w:pPr>
        <w:spacing w:after="0"/>
        <w:ind w:left="0"/>
        <w:jc w:val="both"/>
      </w:pPr>
      <w:r>
        <w:rPr>
          <w:rFonts w:ascii="Times New Roman"/>
          <w:b w:val="false"/>
          <w:i w:val="false"/>
          <w:color w:val="000000"/>
          <w:sz w:val="28"/>
        </w:rPr>
        <w:t>
      1. Осы түсіндірмеде "Есептелген және төленген комиссиялық сыйақылар туралы есеп" әкімшілік деректер нысанын (бұдан әрі – Нысан) толтыру бойынша бірыңғай талаптар айқындалады.</w:t>
      </w:r>
    </w:p>
    <w:bookmarkEnd w:id="2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787" w:id="2470"/>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470"/>
    <w:bookmarkStart w:name="z2788" w:id="247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471"/>
    <w:bookmarkStart w:name="z2789" w:id="2472"/>
    <w:p>
      <w:pPr>
        <w:spacing w:after="0"/>
        <w:ind w:left="0"/>
        <w:jc w:val="left"/>
      </w:pPr>
      <w:r>
        <w:rPr>
          <w:rFonts w:ascii="Times New Roman"/>
          <w:b/>
          <w:i w:val="false"/>
          <w:color w:val="000000"/>
        </w:rPr>
        <w:t xml:space="preserve"> 2-тарау. Нысанды толтыру бойынша түсіндірме</w:t>
      </w:r>
    </w:p>
    <w:bookmarkEnd w:id="2472"/>
    <w:bookmarkStart w:name="z2790" w:id="2473"/>
    <w:p>
      <w:pPr>
        <w:spacing w:after="0"/>
        <w:ind w:left="0"/>
        <w:jc w:val="both"/>
      </w:pPr>
      <w:r>
        <w:rPr>
          <w:rFonts w:ascii="Times New Roman"/>
          <w:b w:val="false"/>
          <w:i w:val="false"/>
          <w:color w:val="000000"/>
          <w:sz w:val="28"/>
        </w:rPr>
        <w:t>
      5. 1-бағанда есепті айдың жеке жұмыс күні "жылы.күні.айы" форматында көрсетіледі.</w:t>
      </w:r>
    </w:p>
    <w:bookmarkEnd w:id="2473"/>
    <w:bookmarkStart w:name="z2791" w:id="2474"/>
    <w:p>
      <w:pPr>
        <w:spacing w:after="0"/>
        <w:ind w:left="0"/>
        <w:jc w:val="both"/>
      </w:pPr>
      <w:r>
        <w:rPr>
          <w:rFonts w:ascii="Times New Roman"/>
          <w:b w:val="false"/>
          <w:i w:val="false"/>
          <w:color w:val="000000"/>
          <w:sz w:val="28"/>
        </w:rPr>
        <w:t>
      6. 2 және 3-бағандарда есептелген комиссиялық сыйақы сомасы көрсетіледі.</w:t>
      </w:r>
    </w:p>
    <w:bookmarkEnd w:id="2474"/>
    <w:bookmarkStart w:name="z2792" w:id="2475"/>
    <w:p>
      <w:pPr>
        <w:spacing w:after="0"/>
        <w:ind w:left="0"/>
        <w:jc w:val="both"/>
      </w:pPr>
      <w:r>
        <w:rPr>
          <w:rFonts w:ascii="Times New Roman"/>
          <w:b w:val="false"/>
          <w:i w:val="false"/>
          <w:color w:val="000000"/>
          <w:sz w:val="28"/>
        </w:rPr>
        <w:t>
      7. 4 және 5-бағандарда төленген комиссиялық сыйақы сомасы көрсетіледі.</w:t>
      </w:r>
    </w:p>
    <w:bookmarkEnd w:id="2475"/>
    <w:bookmarkStart w:name="z2793" w:id="2476"/>
    <w:p>
      <w:pPr>
        <w:spacing w:after="0"/>
        <w:ind w:left="0"/>
        <w:jc w:val="both"/>
      </w:pPr>
      <w:r>
        <w:rPr>
          <w:rFonts w:ascii="Times New Roman"/>
          <w:b w:val="false"/>
          <w:i w:val="false"/>
          <w:color w:val="000000"/>
          <w:sz w:val="28"/>
        </w:rPr>
        <w:t>
      8. "Жиынтығы" деген жолда есепті айдағы барлық позициялар бойынша жиынтық сома көрсетіледі.</w:t>
      </w:r>
    </w:p>
    <w:bookmarkEnd w:id="2476"/>
    <w:bookmarkStart w:name="z2794" w:id="2477"/>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2797" w:id="2478"/>
    <w:p>
      <w:pPr>
        <w:spacing w:after="0"/>
        <w:ind w:left="0"/>
        <w:jc w:val="left"/>
      </w:pPr>
      <w:r>
        <w:rPr>
          <w:rFonts w:ascii="Times New Roman"/>
          <w:b/>
          <w:i w:val="false"/>
          <w:color w:val="000000"/>
        </w:rPr>
        <w:t xml:space="preserve"> Әкімшілік деректерді жинауға арналған нысан</w:t>
      </w:r>
    </w:p>
    <w:bookmarkEnd w:id="2478"/>
    <w:bookmarkStart w:name="z2798" w:id="247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479"/>
    <w:bookmarkStart w:name="z2799" w:id="2480"/>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480"/>
    <w:bookmarkStart w:name="z2800" w:id="2481"/>
    <w:p>
      <w:pPr>
        <w:spacing w:after="0"/>
        <w:ind w:left="0"/>
        <w:jc w:val="left"/>
      </w:pPr>
      <w:r>
        <w:rPr>
          <w:rFonts w:ascii="Times New Roman"/>
          <w:b/>
          <w:i w:val="false"/>
          <w:color w:val="000000"/>
        </w:rPr>
        <w:t xml:space="preserve"> Бағалы қағаздарды сатып алуға (сатуға) өтінімдер туралы есеп</w:t>
      </w:r>
    </w:p>
    <w:bookmarkEnd w:id="2481"/>
    <w:bookmarkStart w:name="z2801" w:id="2482"/>
    <w:p>
      <w:pPr>
        <w:spacing w:after="0"/>
        <w:ind w:left="0"/>
        <w:jc w:val="both"/>
      </w:pPr>
      <w:r>
        <w:rPr>
          <w:rFonts w:ascii="Times New Roman"/>
          <w:b w:val="false"/>
          <w:i w:val="false"/>
          <w:color w:val="000000"/>
          <w:sz w:val="28"/>
        </w:rPr>
        <w:t>
      Әкімшілік деректер нысанының индексі: 1-KASE_PSS</w:t>
      </w:r>
    </w:p>
    <w:bookmarkEnd w:id="2482"/>
    <w:bookmarkStart w:name="z2802" w:id="2483"/>
    <w:p>
      <w:pPr>
        <w:spacing w:after="0"/>
        <w:ind w:left="0"/>
        <w:jc w:val="both"/>
      </w:pPr>
      <w:r>
        <w:rPr>
          <w:rFonts w:ascii="Times New Roman"/>
          <w:b w:val="false"/>
          <w:i w:val="false"/>
          <w:color w:val="000000"/>
          <w:sz w:val="28"/>
        </w:rPr>
        <w:t>
      Кезеңділігі: ай сайын</w:t>
      </w:r>
    </w:p>
    <w:bookmarkEnd w:id="2483"/>
    <w:bookmarkStart w:name="z2803" w:id="2484"/>
    <w:p>
      <w:pPr>
        <w:spacing w:after="0"/>
        <w:ind w:left="0"/>
        <w:jc w:val="both"/>
      </w:pPr>
      <w:r>
        <w:rPr>
          <w:rFonts w:ascii="Times New Roman"/>
          <w:b w:val="false"/>
          <w:i w:val="false"/>
          <w:color w:val="000000"/>
          <w:sz w:val="28"/>
        </w:rPr>
        <w:t>
      Есепті кезеңі: 20 __ жылғы "_____" _______________ жағдай бойынша</w:t>
      </w:r>
    </w:p>
    <w:bookmarkEnd w:id="2484"/>
    <w:bookmarkStart w:name="z2804" w:id="2485"/>
    <w:p>
      <w:pPr>
        <w:spacing w:after="0"/>
        <w:ind w:left="0"/>
        <w:jc w:val="both"/>
      </w:pPr>
      <w:r>
        <w:rPr>
          <w:rFonts w:ascii="Times New Roman"/>
          <w:b w:val="false"/>
          <w:i w:val="false"/>
          <w:color w:val="000000"/>
          <w:sz w:val="28"/>
        </w:rPr>
        <w:t>
      Ақпаратты ұсынатын тұлғалар тобы: сауда-саттықты ұйымдастырушы</w:t>
      </w:r>
    </w:p>
    <w:bookmarkEnd w:id="2485"/>
    <w:bookmarkStart w:name="z2805" w:id="2486"/>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486"/>
    <w:bookmarkStart w:name="z2806" w:id="2487"/>
    <w:p>
      <w:pPr>
        <w:spacing w:after="0"/>
        <w:ind w:left="0"/>
        <w:jc w:val="both"/>
      </w:pPr>
      <w:r>
        <w:rPr>
          <w:rFonts w:ascii="Times New Roman"/>
          <w:b w:val="false"/>
          <w:i w:val="false"/>
          <w:color w:val="000000"/>
          <w:sz w:val="28"/>
        </w:rPr>
        <w:t>
      Нысан</w:t>
      </w:r>
    </w:p>
    <w:bookmarkEnd w:id="2487"/>
    <w:bookmarkStart w:name="z2807" w:id="2488"/>
    <w:p>
      <w:pPr>
        <w:spacing w:after="0"/>
        <w:ind w:left="0"/>
        <w:jc w:val="both"/>
      </w:pPr>
      <w:r>
        <w:rPr>
          <w:rFonts w:ascii="Times New Roman"/>
          <w:b w:val="false"/>
          <w:i w:val="false"/>
          <w:color w:val="000000"/>
          <w:sz w:val="28"/>
        </w:rPr>
        <w:t>
      Кесте. Бағалы қағаздарды сатып алуға (сатуға) өтінімдер</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8" w:id="2489"/>
    <w:p>
      <w:pPr>
        <w:spacing w:after="0"/>
        <w:ind w:left="0"/>
        <w:jc w:val="both"/>
      </w:pPr>
      <w:r>
        <w:rPr>
          <w:rFonts w:ascii="Times New Roman"/>
          <w:b w:val="false"/>
          <w:i w:val="false"/>
          <w:color w:val="000000"/>
          <w:sz w:val="28"/>
        </w:rPr>
        <w:t>
      кестенің жалғасы:</w:t>
      </w:r>
    </w:p>
    <w:bookmarkEnd w:id="2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09" w:id="2490"/>
    <w:p>
      <w:pPr>
        <w:spacing w:after="0"/>
        <w:ind w:left="0"/>
        <w:jc w:val="both"/>
      </w:pPr>
      <w:r>
        <w:rPr>
          <w:rFonts w:ascii="Times New Roman"/>
          <w:b w:val="false"/>
          <w:i w:val="false"/>
          <w:color w:val="000000"/>
          <w:sz w:val="28"/>
        </w:rPr>
        <w:t>
      кестенің жалғасы:</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810" w:id="2491"/>
    <w:p>
      <w:pPr>
        <w:spacing w:after="0"/>
        <w:ind w:left="0"/>
        <w:jc w:val="both"/>
      </w:pPr>
      <w:r>
        <w:rPr>
          <w:rFonts w:ascii="Times New Roman"/>
          <w:b w:val="false"/>
          <w:i w:val="false"/>
          <w:color w:val="000000"/>
          <w:sz w:val="28"/>
        </w:rPr>
        <w:t>
      кестенің жалғасы:</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811" w:id="2492"/>
    <w:p>
      <w:pPr>
        <w:spacing w:after="0"/>
        <w:ind w:left="0"/>
        <w:jc w:val="both"/>
      </w:pPr>
      <w:r>
        <w:rPr>
          <w:rFonts w:ascii="Times New Roman"/>
          <w:b w:val="false"/>
          <w:i w:val="false"/>
          <w:color w:val="000000"/>
          <w:sz w:val="28"/>
        </w:rPr>
        <w:t xml:space="preserve">
      Атауы ______________________________________ </w:t>
      </w:r>
    </w:p>
    <w:bookmarkEnd w:id="2492"/>
    <w:bookmarkStart w:name="z2812" w:id="2493"/>
    <w:p>
      <w:pPr>
        <w:spacing w:after="0"/>
        <w:ind w:left="0"/>
        <w:jc w:val="both"/>
      </w:pPr>
      <w:r>
        <w:rPr>
          <w:rFonts w:ascii="Times New Roman"/>
          <w:b w:val="false"/>
          <w:i w:val="false"/>
          <w:color w:val="000000"/>
          <w:sz w:val="28"/>
        </w:rPr>
        <w:t xml:space="preserve">
      Мекенжайы __________________________________________________________ </w:t>
      </w:r>
    </w:p>
    <w:bookmarkEnd w:id="2493"/>
    <w:bookmarkStart w:name="z2813" w:id="2494"/>
    <w:p>
      <w:pPr>
        <w:spacing w:after="0"/>
        <w:ind w:left="0"/>
        <w:jc w:val="both"/>
      </w:pPr>
      <w:r>
        <w:rPr>
          <w:rFonts w:ascii="Times New Roman"/>
          <w:b w:val="false"/>
          <w:i w:val="false"/>
          <w:color w:val="000000"/>
          <w:sz w:val="28"/>
        </w:rPr>
        <w:t xml:space="preserve">
      Телефоны ________________________________________ </w:t>
      </w:r>
    </w:p>
    <w:bookmarkEnd w:id="2494"/>
    <w:bookmarkStart w:name="z2814" w:id="2495"/>
    <w:p>
      <w:pPr>
        <w:spacing w:after="0"/>
        <w:ind w:left="0"/>
        <w:jc w:val="both"/>
      </w:pPr>
      <w:r>
        <w:rPr>
          <w:rFonts w:ascii="Times New Roman"/>
          <w:b w:val="false"/>
          <w:i w:val="false"/>
          <w:color w:val="000000"/>
          <w:sz w:val="28"/>
        </w:rPr>
        <w:t xml:space="preserve">
      Электрондық пошта мекенжайы _________________________ </w:t>
      </w:r>
    </w:p>
    <w:bookmarkEnd w:id="2495"/>
    <w:bookmarkStart w:name="z2815" w:id="2496"/>
    <w:p>
      <w:pPr>
        <w:spacing w:after="0"/>
        <w:ind w:left="0"/>
        <w:jc w:val="both"/>
      </w:pPr>
      <w:r>
        <w:rPr>
          <w:rFonts w:ascii="Times New Roman"/>
          <w:b w:val="false"/>
          <w:i w:val="false"/>
          <w:color w:val="000000"/>
          <w:sz w:val="28"/>
        </w:rPr>
        <w:t xml:space="preserve">
      Орындаушы ______________________________________             ______________ </w:t>
      </w:r>
    </w:p>
    <w:bookmarkEnd w:id="2496"/>
    <w:bookmarkStart w:name="z2816" w:id="249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497"/>
    <w:bookmarkStart w:name="z2817" w:id="24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498"/>
    <w:bookmarkStart w:name="z2818" w:id="2499"/>
    <w:p>
      <w:pPr>
        <w:spacing w:after="0"/>
        <w:ind w:left="0"/>
        <w:jc w:val="both"/>
      </w:pPr>
      <w:r>
        <w:rPr>
          <w:rFonts w:ascii="Times New Roman"/>
          <w:b w:val="false"/>
          <w:i w:val="false"/>
          <w:color w:val="000000"/>
          <w:sz w:val="28"/>
        </w:rPr>
        <w:t xml:space="preserve">
      _______________________________________                         _____________ </w:t>
      </w:r>
    </w:p>
    <w:bookmarkEnd w:id="2499"/>
    <w:bookmarkStart w:name="z2819" w:id="2500"/>
    <w:p>
      <w:pPr>
        <w:spacing w:after="0"/>
        <w:ind w:left="0"/>
        <w:jc w:val="both"/>
      </w:pPr>
      <w:r>
        <w:rPr>
          <w:rFonts w:ascii="Times New Roman"/>
          <w:b w:val="false"/>
          <w:i w:val="false"/>
          <w:color w:val="000000"/>
          <w:sz w:val="28"/>
        </w:rPr>
        <w:t>
      тегі, аты және әкесінің аты (ол бар болса)                               қолы</w:t>
      </w:r>
    </w:p>
    <w:bookmarkEnd w:id="2500"/>
    <w:bookmarkStart w:name="z2820" w:id="2501"/>
    <w:p>
      <w:pPr>
        <w:spacing w:after="0"/>
        <w:ind w:left="0"/>
        <w:jc w:val="both"/>
      </w:pPr>
      <w:r>
        <w:rPr>
          <w:rFonts w:ascii="Times New Roman"/>
          <w:b w:val="false"/>
          <w:i w:val="false"/>
          <w:color w:val="000000"/>
          <w:sz w:val="28"/>
        </w:rPr>
        <w:t>
      Күні 20__ жылғы "____" ______________</w:t>
      </w:r>
    </w:p>
    <w:bookmarkEnd w:id="2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w:t>
            </w:r>
            <w:r>
              <w:br/>
            </w:r>
            <w:r>
              <w:rPr>
                <w:rFonts w:ascii="Times New Roman"/>
                <w:b w:val="false"/>
                <w:i w:val="false"/>
                <w:color w:val="000000"/>
                <w:sz w:val="20"/>
              </w:rPr>
              <w:t>алуға (сатуға)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22" w:id="2502"/>
    <w:p>
      <w:pPr>
        <w:spacing w:after="0"/>
        <w:ind w:left="0"/>
        <w:jc w:val="left"/>
      </w:pPr>
      <w:r>
        <w:rPr>
          <w:rFonts w:ascii="Times New Roman"/>
          <w:b/>
          <w:i w:val="false"/>
          <w:color w:val="000000"/>
        </w:rPr>
        <w:t xml:space="preserve"> "Бағалы қағаздарды сатып алуға (сатуға) өтінімдер туралы есеп" (индексі: 1- KASE_PSS, кезеңділігі: күн сайын) әкімшілік деректер нысанын толтыру бойынша түсіндірме</w:t>
      </w:r>
    </w:p>
    <w:bookmarkEnd w:id="2502"/>
    <w:bookmarkStart w:name="z2823" w:id="2503"/>
    <w:p>
      <w:pPr>
        <w:spacing w:after="0"/>
        <w:ind w:left="0"/>
        <w:jc w:val="left"/>
      </w:pPr>
      <w:r>
        <w:rPr>
          <w:rFonts w:ascii="Times New Roman"/>
          <w:b/>
          <w:i w:val="false"/>
          <w:color w:val="000000"/>
        </w:rPr>
        <w:t xml:space="preserve"> 1-тарау. Жалпы ережелер</w:t>
      </w:r>
    </w:p>
    <w:bookmarkEnd w:id="2503"/>
    <w:bookmarkStart w:name="z2824" w:id="2504"/>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 нысанын (бұдан әрі – Нысан) толтыру бойынша бірыңғай талаптар айқындалады.</w:t>
      </w:r>
    </w:p>
    <w:bookmarkEnd w:id="2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826" w:id="2505"/>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505"/>
    <w:bookmarkStart w:name="z2827" w:id="250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506"/>
    <w:bookmarkStart w:name="z2828" w:id="2507"/>
    <w:p>
      <w:pPr>
        <w:spacing w:after="0"/>
        <w:ind w:left="0"/>
        <w:jc w:val="left"/>
      </w:pPr>
      <w:r>
        <w:rPr>
          <w:rFonts w:ascii="Times New Roman"/>
          <w:b/>
          <w:i w:val="false"/>
          <w:color w:val="000000"/>
        </w:rPr>
        <w:t xml:space="preserve"> 2-тарау. Нысанды толтыру бойынша түсініктеме</w:t>
      </w:r>
    </w:p>
    <w:bookmarkEnd w:id="2507"/>
    <w:bookmarkStart w:name="z2829" w:id="2508"/>
    <w:p>
      <w:pPr>
        <w:spacing w:after="0"/>
        <w:ind w:left="0"/>
        <w:jc w:val="both"/>
      </w:pPr>
      <w:r>
        <w:rPr>
          <w:rFonts w:ascii="Times New Roman"/>
          <w:b w:val="false"/>
          <w:i w:val="false"/>
          <w:color w:val="000000"/>
          <w:sz w:val="28"/>
        </w:rPr>
        <w:t>
      5. 1-бағанда өтінімнің реттік нөмірі көрсетіледі.</w:t>
      </w:r>
    </w:p>
    <w:bookmarkEnd w:id="2508"/>
    <w:bookmarkStart w:name="z2830" w:id="2509"/>
    <w:p>
      <w:pPr>
        <w:spacing w:after="0"/>
        <w:ind w:left="0"/>
        <w:jc w:val="both"/>
      </w:pPr>
      <w:r>
        <w:rPr>
          <w:rFonts w:ascii="Times New Roman"/>
          <w:b w:val="false"/>
          <w:i w:val="false"/>
          <w:color w:val="000000"/>
          <w:sz w:val="28"/>
        </w:rPr>
        <w:t>
      6. 2 және 20-бағандарда өтінімді беру күні мен алып тастау күні "жылы.күні.айы" форматында көрсетіледі.</w:t>
      </w:r>
    </w:p>
    <w:bookmarkEnd w:id="2509"/>
    <w:bookmarkStart w:name="z2831" w:id="2510"/>
    <w:p>
      <w:pPr>
        <w:spacing w:after="0"/>
        <w:ind w:left="0"/>
        <w:jc w:val="both"/>
      </w:pPr>
      <w:r>
        <w:rPr>
          <w:rFonts w:ascii="Times New Roman"/>
          <w:b w:val="false"/>
          <w:i w:val="false"/>
          <w:color w:val="000000"/>
          <w:sz w:val="28"/>
        </w:rPr>
        <w:t>
      7. 3 және 21-бағандарда өтінімді беру уақыты мен алып тастау уақыты "сағат: минут: секунд" форматында көрсетіледі.</w:t>
      </w:r>
    </w:p>
    <w:bookmarkEnd w:id="2510"/>
    <w:bookmarkStart w:name="z2832" w:id="2511"/>
    <w:p>
      <w:pPr>
        <w:spacing w:after="0"/>
        <w:ind w:left="0"/>
        <w:jc w:val="both"/>
      </w:pPr>
      <w:r>
        <w:rPr>
          <w:rFonts w:ascii="Times New Roman"/>
          <w:b w:val="false"/>
          <w:i w:val="false"/>
          <w:color w:val="000000"/>
          <w:sz w:val="28"/>
        </w:rPr>
        <w:t>
      8. 4-бағанда өтінімнің түрі көрсетіледі: "limit" – лимиттелген өтінім, "market" – нарықтық өтінім, "nego" – тікелей өтінім.</w:t>
      </w:r>
    </w:p>
    <w:bookmarkEnd w:id="2511"/>
    <w:bookmarkStart w:name="z2833" w:id="2512"/>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2512"/>
    <w:bookmarkStart w:name="z2834" w:id="2513"/>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bookmarkEnd w:id="2513"/>
    <w:bookmarkStart w:name="z2835" w:id="2514"/>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514"/>
    <w:bookmarkStart w:name="z2836" w:id="2515"/>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515"/>
    <w:bookmarkStart w:name="z2837" w:id="2516"/>
    <w:p>
      <w:pPr>
        <w:spacing w:after="0"/>
        <w:ind w:left="0"/>
        <w:jc w:val="both"/>
      </w:pPr>
      <w:r>
        <w:rPr>
          <w:rFonts w:ascii="Times New Roman"/>
          <w:b w:val="false"/>
          <w:i w:val="false"/>
          <w:color w:val="000000"/>
          <w:sz w:val="28"/>
        </w:rPr>
        <w:t>
      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2516"/>
    <w:bookmarkStart w:name="z2838" w:id="2517"/>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2517"/>
    <w:bookmarkStart w:name="z2839" w:id="2518"/>
    <w:p>
      <w:pPr>
        <w:spacing w:after="0"/>
        <w:ind w:left="0"/>
        <w:jc w:val="both"/>
      </w:pPr>
      <w:r>
        <w:rPr>
          <w:rFonts w:ascii="Times New Roman"/>
          <w:b w:val="false"/>
          <w:i w:val="false"/>
          <w:color w:val="000000"/>
          <w:sz w:val="28"/>
        </w:rPr>
        <w:t>
      15. 13-бағанда өтінімдегі бағалы қағаздардың саны данамен көрсетіледі.</w:t>
      </w:r>
    </w:p>
    <w:bookmarkEnd w:id="2518"/>
    <w:bookmarkStart w:name="z2840" w:id="2519"/>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519"/>
    <w:bookmarkStart w:name="z2841" w:id="2520"/>
    <w:p>
      <w:pPr>
        <w:spacing w:after="0"/>
        <w:ind w:left="0"/>
        <w:jc w:val="both"/>
      </w:pPr>
      <w:r>
        <w:rPr>
          <w:rFonts w:ascii="Times New Roman"/>
          <w:b w:val="false"/>
          <w:i w:val="false"/>
          <w:color w:val="000000"/>
          <w:sz w:val="28"/>
        </w:rPr>
        <w:t>
      17. 16-бағанда бағалы қағаздарды ұстаушының орталық депозитарийдің есепке алу жүйесінде ашылған жеке шоты (қосалқы шоты) көрсетіледі.</w:t>
      </w:r>
    </w:p>
    <w:bookmarkEnd w:id="2520"/>
    <w:bookmarkStart w:name="z2842" w:id="2521"/>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көрсетіледі.</w:t>
      </w:r>
    </w:p>
    <w:bookmarkEnd w:id="2521"/>
    <w:bookmarkStart w:name="z2843" w:id="2522"/>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2522"/>
    <w:bookmarkStart w:name="z2844" w:id="2523"/>
    <w:p>
      <w:pPr>
        <w:spacing w:after="0"/>
        <w:ind w:left="0"/>
        <w:jc w:val="both"/>
      </w:pPr>
      <w:r>
        <w:rPr>
          <w:rFonts w:ascii="Times New Roman"/>
          <w:b w:val="false"/>
          <w:i w:val="false"/>
          <w:color w:val="000000"/>
          <w:sz w:val="28"/>
        </w:rPr>
        <w:t>
      20. 19-бағанда клиенттің орталық депозитарий берген бірегей коды көрсетіледі.</w:t>
      </w:r>
    </w:p>
    <w:bookmarkEnd w:id="2523"/>
    <w:bookmarkStart w:name="z2845" w:id="2524"/>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2524"/>
    <w:bookmarkStart w:name="z2846" w:id="2525"/>
    <w:p>
      <w:pPr>
        <w:spacing w:after="0"/>
        <w:ind w:left="0"/>
        <w:jc w:val="both"/>
      </w:pPr>
      <w:r>
        <w:rPr>
          <w:rFonts w:ascii="Times New Roman"/>
          <w:b w:val="false"/>
          <w:i w:val="false"/>
          <w:color w:val="000000"/>
          <w:sz w:val="28"/>
        </w:rPr>
        <w:t>
      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2525"/>
    <w:bookmarkStart w:name="z2847" w:id="2526"/>
    <w:p>
      <w:pPr>
        <w:spacing w:after="0"/>
        <w:ind w:left="0"/>
        <w:jc w:val="both"/>
      </w:pPr>
      <w:r>
        <w:rPr>
          <w:rFonts w:ascii="Times New Roman"/>
          <w:b w:val="false"/>
          <w:i w:val="false"/>
          <w:color w:val="000000"/>
          <w:sz w:val="28"/>
        </w:rPr>
        <w:t>
      23. 24-бағанда сауда-саттықты ұйымдастырушы қаржы нарығын және қаржы ұйымдарын реттеу, бақылау және қадағалау жөніндегі уәкілетті орган белгілеген акциялардың орташа өлшемді нарықтық бағаларын және облигациялардың өтеуге орташа өлшемді нарықтық кірістілігін есептеу тәртібіне сәйкес айқындаған акцияның орташа өлшемді нарықтық бағасы немесе мәміле жасалған күнгі өтелетін облигацияның орташа өлшемді нарықтық кірістілігі көрсетіледі.</w:t>
      </w:r>
    </w:p>
    <w:bookmarkEnd w:id="2526"/>
    <w:bookmarkStart w:name="z2848" w:id="2527"/>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2527"/>
    <w:bookmarkStart w:name="z2849" w:id="2528"/>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2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bl>
    <w:bookmarkStart w:name="z2852" w:id="2529"/>
    <w:p>
      <w:pPr>
        <w:spacing w:after="0"/>
        <w:ind w:left="0"/>
        <w:jc w:val="left"/>
      </w:pPr>
      <w:r>
        <w:rPr>
          <w:rFonts w:ascii="Times New Roman"/>
          <w:b/>
          <w:i w:val="false"/>
          <w:color w:val="000000"/>
        </w:rPr>
        <w:t xml:space="preserve"> Әкімшілік деректерді жинауға арналған нысан</w:t>
      </w:r>
    </w:p>
    <w:bookmarkEnd w:id="2529"/>
    <w:bookmarkStart w:name="z2853" w:id="253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530"/>
    <w:bookmarkStart w:name="z2854" w:id="2531"/>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531"/>
    <w:bookmarkStart w:name="z2855" w:id="2532"/>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w:t>
      </w:r>
    </w:p>
    <w:bookmarkEnd w:id="2532"/>
    <w:bookmarkStart w:name="z2856" w:id="2533"/>
    <w:p>
      <w:pPr>
        <w:spacing w:after="0"/>
        <w:ind w:left="0"/>
        <w:jc w:val="both"/>
      </w:pPr>
      <w:r>
        <w:rPr>
          <w:rFonts w:ascii="Times New Roman"/>
          <w:b w:val="false"/>
          <w:i w:val="false"/>
          <w:color w:val="000000"/>
          <w:sz w:val="28"/>
        </w:rPr>
        <w:t>
      Әкімшілік деректер нысанының индексі: 1-KASE_ST</w:t>
      </w:r>
    </w:p>
    <w:bookmarkEnd w:id="2533"/>
    <w:bookmarkStart w:name="z2857" w:id="2534"/>
    <w:p>
      <w:pPr>
        <w:spacing w:after="0"/>
        <w:ind w:left="0"/>
        <w:jc w:val="both"/>
      </w:pPr>
      <w:r>
        <w:rPr>
          <w:rFonts w:ascii="Times New Roman"/>
          <w:b w:val="false"/>
          <w:i w:val="false"/>
          <w:color w:val="000000"/>
          <w:sz w:val="28"/>
        </w:rPr>
        <w:t>
      Кезеңділігі: ай сайын</w:t>
      </w:r>
    </w:p>
    <w:bookmarkEnd w:id="2534"/>
    <w:bookmarkStart w:name="z2858" w:id="2535"/>
    <w:p>
      <w:pPr>
        <w:spacing w:after="0"/>
        <w:ind w:left="0"/>
        <w:jc w:val="both"/>
      </w:pPr>
      <w:r>
        <w:rPr>
          <w:rFonts w:ascii="Times New Roman"/>
          <w:b w:val="false"/>
          <w:i w:val="false"/>
          <w:color w:val="000000"/>
          <w:sz w:val="28"/>
        </w:rPr>
        <w:t>
      Есепті кезеңі: 20 __ жылғы "_____" _______________ жағдай бойынша</w:t>
      </w:r>
    </w:p>
    <w:bookmarkEnd w:id="2535"/>
    <w:bookmarkStart w:name="z2859" w:id="2536"/>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536"/>
    <w:bookmarkStart w:name="z2860" w:id="2537"/>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537"/>
    <w:bookmarkStart w:name="z2861" w:id="2538"/>
    <w:p>
      <w:pPr>
        <w:spacing w:after="0"/>
        <w:ind w:left="0"/>
        <w:jc w:val="both"/>
      </w:pPr>
      <w:r>
        <w:rPr>
          <w:rFonts w:ascii="Times New Roman"/>
          <w:b w:val="false"/>
          <w:i w:val="false"/>
          <w:color w:val="000000"/>
          <w:sz w:val="28"/>
        </w:rPr>
        <w:t>
      Нысан</w:t>
      </w:r>
    </w:p>
    <w:bookmarkEnd w:id="2538"/>
    <w:bookmarkStart w:name="z2862" w:id="2539"/>
    <w:p>
      <w:pPr>
        <w:spacing w:after="0"/>
        <w:ind w:left="0"/>
        <w:jc w:val="both"/>
      </w:pPr>
      <w:r>
        <w:rPr>
          <w:rFonts w:ascii="Times New Roman"/>
          <w:b w:val="false"/>
          <w:i w:val="false"/>
          <w:color w:val="000000"/>
          <w:sz w:val="28"/>
        </w:rPr>
        <w:t>
      Кесте. Мәміле тараптарын көрсете отырып, бағалы қағаздармен сауда-саттық нәтижелері</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3" w:id="2540"/>
    <w:p>
      <w:pPr>
        <w:spacing w:after="0"/>
        <w:ind w:left="0"/>
        <w:jc w:val="both"/>
      </w:pPr>
      <w:r>
        <w:rPr>
          <w:rFonts w:ascii="Times New Roman"/>
          <w:b w:val="false"/>
          <w:i w:val="false"/>
          <w:color w:val="000000"/>
          <w:sz w:val="28"/>
        </w:rPr>
        <w:t xml:space="preserve">
      кестенің жалғасы: </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864" w:id="2541"/>
    <w:p>
      <w:pPr>
        <w:spacing w:after="0"/>
        <w:ind w:left="0"/>
        <w:jc w:val="both"/>
      </w:pPr>
      <w:r>
        <w:rPr>
          <w:rFonts w:ascii="Times New Roman"/>
          <w:b w:val="false"/>
          <w:i w:val="false"/>
          <w:color w:val="000000"/>
          <w:sz w:val="28"/>
        </w:rPr>
        <w:t xml:space="preserve">
      кестенің жалғасы: </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865" w:id="2542"/>
    <w:p>
      <w:pPr>
        <w:spacing w:after="0"/>
        <w:ind w:left="0"/>
        <w:jc w:val="both"/>
      </w:pPr>
      <w:r>
        <w:rPr>
          <w:rFonts w:ascii="Times New Roman"/>
          <w:b w:val="false"/>
          <w:i w:val="false"/>
          <w:color w:val="000000"/>
          <w:sz w:val="28"/>
        </w:rPr>
        <w:t xml:space="preserve">
      кестенің жалғасы: </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866" w:id="2543"/>
    <w:p>
      <w:pPr>
        <w:spacing w:after="0"/>
        <w:ind w:left="0"/>
        <w:jc w:val="both"/>
      </w:pPr>
      <w:r>
        <w:rPr>
          <w:rFonts w:ascii="Times New Roman"/>
          <w:b w:val="false"/>
          <w:i w:val="false"/>
          <w:color w:val="000000"/>
          <w:sz w:val="28"/>
        </w:rPr>
        <w:t xml:space="preserve">
      Атауы ______________________________________ </w:t>
      </w:r>
    </w:p>
    <w:bookmarkEnd w:id="2543"/>
    <w:bookmarkStart w:name="z2867" w:id="2544"/>
    <w:p>
      <w:pPr>
        <w:spacing w:after="0"/>
        <w:ind w:left="0"/>
        <w:jc w:val="both"/>
      </w:pPr>
      <w:r>
        <w:rPr>
          <w:rFonts w:ascii="Times New Roman"/>
          <w:b w:val="false"/>
          <w:i w:val="false"/>
          <w:color w:val="000000"/>
          <w:sz w:val="28"/>
        </w:rPr>
        <w:t xml:space="preserve">
      Мекенжайы __________________________________________________________ </w:t>
      </w:r>
    </w:p>
    <w:bookmarkEnd w:id="2544"/>
    <w:bookmarkStart w:name="z2868" w:id="2545"/>
    <w:p>
      <w:pPr>
        <w:spacing w:after="0"/>
        <w:ind w:left="0"/>
        <w:jc w:val="both"/>
      </w:pPr>
      <w:r>
        <w:rPr>
          <w:rFonts w:ascii="Times New Roman"/>
          <w:b w:val="false"/>
          <w:i w:val="false"/>
          <w:color w:val="000000"/>
          <w:sz w:val="28"/>
        </w:rPr>
        <w:t xml:space="preserve">
      Телефоны ________________________________________ </w:t>
      </w:r>
    </w:p>
    <w:bookmarkEnd w:id="2545"/>
    <w:bookmarkStart w:name="z2869" w:id="254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546"/>
    <w:bookmarkStart w:name="z2870" w:id="2547"/>
    <w:p>
      <w:pPr>
        <w:spacing w:after="0"/>
        <w:ind w:left="0"/>
        <w:jc w:val="both"/>
      </w:pPr>
      <w:r>
        <w:rPr>
          <w:rFonts w:ascii="Times New Roman"/>
          <w:b w:val="false"/>
          <w:i w:val="false"/>
          <w:color w:val="000000"/>
          <w:sz w:val="28"/>
        </w:rPr>
        <w:t xml:space="preserve">
      Орындаушы ______________________________________             ______________ </w:t>
      </w:r>
    </w:p>
    <w:bookmarkEnd w:id="2547"/>
    <w:bookmarkStart w:name="z2871" w:id="254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548"/>
    <w:bookmarkStart w:name="z2872" w:id="254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549"/>
    <w:bookmarkStart w:name="z2873" w:id="2550"/>
    <w:p>
      <w:pPr>
        <w:spacing w:after="0"/>
        <w:ind w:left="0"/>
        <w:jc w:val="both"/>
      </w:pPr>
      <w:r>
        <w:rPr>
          <w:rFonts w:ascii="Times New Roman"/>
          <w:b w:val="false"/>
          <w:i w:val="false"/>
          <w:color w:val="000000"/>
          <w:sz w:val="28"/>
        </w:rPr>
        <w:t xml:space="preserve">
      _______________________________________                         _____________ </w:t>
      </w:r>
    </w:p>
    <w:bookmarkEnd w:id="2550"/>
    <w:bookmarkStart w:name="z2874" w:id="2551"/>
    <w:p>
      <w:pPr>
        <w:spacing w:after="0"/>
        <w:ind w:left="0"/>
        <w:jc w:val="both"/>
      </w:pPr>
      <w:r>
        <w:rPr>
          <w:rFonts w:ascii="Times New Roman"/>
          <w:b w:val="false"/>
          <w:i w:val="false"/>
          <w:color w:val="000000"/>
          <w:sz w:val="28"/>
        </w:rPr>
        <w:t>
      тегі, аты және әкесінің аты (ол бар болса)                               қолы</w:t>
      </w:r>
    </w:p>
    <w:bookmarkEnd w:id="2551"/>
    <w:bookmarkStart w:name="z2875" w:id="2552"/>
    <w:p>
      <w:pPr>
        <w:spacing w:after="0"/>
        <w:ind w:left="0"/>
        <w:jc w:val="both"/>
      </w:pPr>
      <w:r>
        <w:rPr>
          <w:rFonts w:ascii="Times New Roman"/>
          <w:b w:val="false"/>
          <w:i w:val="false"/>
          <w:color w:val="000000"/>
          <w:sz w:val="28"/>
        </w:rPr>
        <w:t>
      Күні 20__ жылғы "____" ______________</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 тараптарын көрсете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сауда-саттық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77" w:id="2553"/>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 (индексі: 1- KASE_ST, кезеңділігі: күн сайын) әкімшілік деректер нысанын толтыру бойынша түсіндірме</w:t>
      </w:r>
    </w:p>
    <w:bookmarkEnd w:id="2553"/>
    <w:bookmarkStart w:name="z2878" w:id="2554"/>
    <w:p>
      <w:pPr>
        <w:spacing w:after="0"/>
        <w:ind w:left="0"/>
        <w:jc w:val="left"/>
      </w:pPr>
      <w:r>
        <w:rPr>
          <w:rFonts w:ascii="Times New Roman"/>
          <w:b/>
          <w:i w:val="false"/>
          <w:color w:val="000000"/>
        </w:rPr>
        <w:t xml:space="preserve"> 1-тарау. Жалпы ережелер</w:t>
      </w:r>
    </w:p>
    <w:bookmarkEnd w:id="2554"/>
    <w:bookmarkStart w:name="z2879" w:id="2555"/>
    <w:p>
      <w:pPr>
        <w:spacing w:after="0"/>
        <w:ind w:left="0"/>
        <w:jc w:val="both"/>
      </w:pPr>
      <w:r>
        <w:rPr>
          <w:rFonts w:ascii="Times New Roman"/>
          <w:b w:val="false"/>
          <w:i w:val="false"/>
          <w:color w:val="000000"/>
          <w:sz w:val="28"/>
        </w:rPr>
        <w:t>
      1. Осы түсіндірмеде "Мәміле тараптарын көрсете отырып, бағалы қағаздармен сауда-саттық нәтижелері туралы есеп" әкімшілік деректер нысанын (бұдан әрі – Нысан) толтыру бойынша бірыңғай талаптар айқындалады.</w:t>
      </w:r>
    </w:p>
    <w:bookmarkEnd w:id="2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881" w:id="2556"/>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556"/>
    <w:bookmarkStart w:name="z2882" w:id="255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557"/>
    <w:bookmarkStart w:name="z2883" w:id="2558"/>
    <w:p>
      <w:pPr>
        <w:spacing w:after="0"/>
        <w:ind w:left="0"/>
        <w:jc w:val="left"/>
      </w:pPr>
      <w:r>
        <w:rPr>
          <w:rFonts w:ascii="Times New Roman"/>
          <w:b/>
          <w:i w:val="false"/>
          <w:color w:val="000000"/>
        </w:rPr>
        <w:t xml:space="preserve"> 2-тарау. Нысанды толтыру бойынша түсіндірме</w:t>
      </w:r>
    </w:p>
    <w:bookmarkEnd w:id="2558"/>
    <w:bookmarkStart w:name="z2884" w:id="2559"/>
    <w:p>
      <w:pPr>
        <w:spacing w:after="0"/>
        <w:ind w:left="0"/>
        <w:jc w:val="both"/>
      </w:pPr>
      <w:r>
        <w:rPr>
          <w:rFonts w:ascii="Times New Roman"/>
          <w:b w:val="false"/>
          <w:i w:val="false"/>
          <w:color w:val="000000"/>
          <w:sz w:val="28"/>
        </w:rPr>
        <w:t>
      5. 1-бағанда мәміленің реттік нөмірі көрсетіледі.</w:t>
      </w:r>
    </w:p>
    <w:bookmarkEnd w:id="2559"/>
    <w:bookmarkStart w:name="z2885" w:id="2560"/>
    <w:p>
      <w:pPr>
        <w:spacing w:after="0"/>
        <w:ind w:left="0"/>
        <w:jc w:val="both"/>
      </w:pPr>
      <w:r>
        <w:rPr>
          <w:rFonts w:ascii="Times New Roman"/>
          <w:b w:val="false"/>
          <w:i w:val="false"/>
          <w:color w:val="000000"/>
          <w:sz w:val="28"/>
        </w:rPr>
        <w:t>
      6. 2-бағанда мәміленің жасалу күні "жылы.күні.айы" форматында көрсетіледі.</w:t>
      </w:r>
    </w:p>
    <w:bookmarkEnd w:id="2560"/>
    <w:bookmarkStart w:name="z2886" w:id="2561"/>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561"/>
    <w:bookmarkStart w:name="z2887" w:id="2562"/>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2562"/>
    <w:bookmarkStart w:name="z2888" w:id="2563"/>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2563"/>
    <w:bookmarkStart w:name="z2889" w:id="2564"/>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2564"/>
    <w:bookmarkStart w:name="z2890" w:id="2565"/>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565"/>
    <w:bookmarkStart w:name="z2891" w:id="2566"/>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566"/>
    <w:bookmarkStart w:name="z2892" w:id="2567"/>
    <w:p>
      <w:pPr>
        <w:spacing w:after="0"/>
        <w:ind w:left="0"/>
        <w:jc w:val="both"/>
      </w:pPr>
      <w:r>
        <w:rPr>
          <w:rFonts w:ascii="Times New Roman"/>
          <w:b w:val="false"/>
          <w:i w:val="false"/>
          <w:color w:val="000000"/>
          <w:sz w:val="28"/>
        </w:rPr>
        <w:t>
      13. 10 және 15-бағандарда бір бағалы қағаздың бағасы мен мәміленің көлемі теңгемен көрсетіледі. Мәміленің көлемі ретінде 10 ("Бағасы") және 14 ("Саны") бағандардың көбейтіндісі танылады. 10-бағанда сауда-саттыққа қатысушының бағалы қағазбен мәміле жасаған бағасы көрсетіледі.</w:t>
      </w:r>
    </w:p>
    <w:bookmarkEnd w:id="2567"/>
    <w:bookmarkStart w:name="z2893" w:id="2568"/>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2568"/>
    <w:bookmarkStart w:name="z2894" w:id="2569"/>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2569"/>
    <w:bookmarkStart w:name="z2895" w:id="2570"/>
    <w:p>
      <w:pPr>
        <w:spacing w:after="0"/>
        <w:ind w:left="0"/>
        <w:jc w:val="both"/>
      </w:pPr>
      <w:r>
        <w:rPr>
          <w:rFonts w:ascii="Times New Roman"/>
          <w:b w:val="false"/>
          <w:i w:val="false"/>
          <w:color w:val="000000"/>
          <w:sz w:val="28"/>
        </w:rPr>
        <w:t>
      16.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570"/>
    <w:bookmarkStart w:name="z2896" w:id="2571"/>
    <w:p>
      <w:pPr>
        <w:spacing w:after="0"/>
        <w:ind w:left="0"/>
        <w:jc w:val="both"/>
      </w:pPr>
      <w:r>
        <w:rPr>
          <w:rFonts w:ascii="Times New Roman"/>
          <w:b w:val="false"/>
          <w:i w:val="false"/>
          <w:color w:val="000000"/>
          <w:sz w:val="28"/>
        </w:rPr>
        <w:t>
      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571"/>
    <w:bookmarkStart w:name="z2897" w:id="2572"/>
    <w:p>
      <w:pPr>
        <w:spacing w:after="0"/>
        <w:ind w:left="0"/>
        <w:jc w:val="both"/>
      </w:pPr>
      <w:r>
        <w:rPr>
          <w:rFonts w:ascii="Times New Roman"/>
          <w:b w:val="false"/>
          <w:i w:val="false"/>
          <w:color w:val="000000"/>
          <w:sz w:val="28"/>
        </w:rPr>
        <w:t>
      18. 18 және 22-бағандарда орталық депозитарий берген клиенттердің бірегей кодтары көрсетіледі.</w:t>
      </w:r>
    </w:p>
    <w:bookmarkEnd w:id="2572"/>
    <w:bookmarkStart w:name="z2898" w:id="2573"/>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2573"/>
    <w:bookmarkStart w:name="z2899" w:id="2574"/>
    <w:p>
      <w:pPr>
        <w:spacing w:after="0"/>
        <w:ind w:left="0"/>
        <w:jc w:val="both"/>
      </w:pPr>
      <w:r>
        <w:rPr>
          <w:rFonts w:ascii="Times New Roman"/>
          <w:b w:val="false"/>
          <w:i w:val="false"/>
          <w:color w:val="000000"/>
          <w:sz w:val="28"/>
        </w:rPr>
        <w:t>
      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bookmarkEnd w:id="2574"/>
    <w:bookmarkStart w:name="z2900" w:id="2575"/>
    <w:p>
      <w:pPr>
        <w:spacing w:after="0"/>
        <w:ind w:left="0"/>
        <w:jc w:val="both"/>
      </w:pPr>
      <w:r>
        <w:rPr>
          <w:rFonts w:ascii="Times New Roman"/>
          <w:b w:val="false"/>
          <w:i w:val="false"/>
          <w:color w:val="000000"/>
          <w:sz w:val="28"/>
        </w:rPr>
        <w:t>
      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2575"/>
    <w:bookmarkStart w:name="z2901" w:id="2576"/>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2576"/>
    <w:bookmarkStart w:name="z2902" w:id="2577"/>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2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bl>
    <w:bookmarkStart w:name="z2905" w:id="2578"/>
    <w:p>
      <w:pPr>
        <w:spacing w:after="0"/>
        <w:ind w:left="0"/>
        <w:jc w:val="left"/>
      </w:pPr>
      <w:r>
        <w:rPr>
          <w:rFonts w:ascii="Times New Roman"/>
          <w:b/>
          <w:i w:val="false"/>
          <w:color w:val="000000"/>
        </w:rPr>
        <w:t xml:space="preserve"> Әкімшілік деректерді жинауға арналған нысан</w:t>
      </w:r>
    </w:p>
    <w:bookmarkEnd w:id="2578"/>
    <w:bookmarkStart w:name="z2906" w:id="257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579"/>
    <w:bookmarkStart w:name="z2907" w:id="2580"/>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580"/>
    <w:bookmarkStart w:name="z2908" w:id="2581"/>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2581"/>
    <w:bookmarkStart w:name="z2909" w:id="2582"/>
    <w:p>
      <w:pPr>
        <w:spacing w:after="0"/>
        <w:ind w:left="0"/>
        <w:jc w:val="both"/>
      </w:pPr>
      <w:r>
        <w:rPr>
          <w:rFonts w:ascii="Times New Roman"/>
          <w:b w:val="false"/>
          <w:i w:val="false"/>
          <w:color w:val="000000"/>
          <w:sz w:val="28"/>
        </w:rPr>
        <w:t>
      Әкімшілік деректер нысанының индексі: 1-KASE_ABR</w:t>
      </w:r>
    </w:p>
    <w:bookmarkEnd w:id="2582"/>
    <w:bookmarkStart w:name="z2910" w:id="2583"/>
    <w:p>
      <w:pPr>
        <w:spacing w:after="0"/>
        <w:ind w:left="0"/>
        <w:jc w:val="both"/>
      </w:pPr>
      <w:r>
        <w:rPr>
          <w:rFonts w:ascii="Times New Roman"/>
          <w:b w:val="false"/>
          <w:i w:val="false"/>
          <w:color w:val="000000"/>
          <w:sz w:val="28"/>
        </w:rPr>
        <w:t>
      Кезеңділігі: ай сайын</w:t>
      </w:r>
    </w:p>
    <w:bookmarkEnd w:id="2583"/>
    <w:bookmarkStart w:name="z2911" w:id="2584"/>
    <w:p>
      <w:pPr>
        <w:spacing w:after="0"/>
        <w:ind w:left="0"/>
        <w:jc w:val="both"/>
      </w:pPr>
      <w:r>
        <w:rPr>
          <w:rFonts w:ascii="Times New Roman"/>
          <w:b w:val="false"/>
          <w:i w:val="false"/>
          <w:color w:val="000000"/>
          <w:sz w:val="28"/>
        </w:rPr>
        <w:t>
      Есепті кезеңі: 20 __ жылғы "_____" _______________ жағдай бойынша</w:t>
      </w:r>
    </w:p>
    <w:bookmarkEnd w:id="2584"/>
    <w:bookmarkStart w:name="z2912" w:id="2585"/>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585"/>
    <w:bookmarkStart w:name="z2913" w:id="2586"/>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586"/>
    <w:bookmarkStart w:name="z2914" w:id="2587"/>
    <w:p>
      <w:pPr>
        <w:spacing w:after="0"/>
        <w:ind w:left="0"/>
        <w:jc w:val="both"/>
      </w:pPr>
      <w:r>
        <w:rPr>
          <w:rFonts w:ascii="Times New Roman"/>
          <w:b w:val="false"/>
          <w:i w:val="false"/>
          <w:color w:val="000000"/>
          <w:sz w:val="28"/>
        </w:rPr>
        <w:t>
      Нысан</w:t>
      </w:r>
    </w:p>
    <w:bookmarkEnd w:id="2587"/>
    <w:bookmarkStart w:name="z2915" w:id="2588"/>
    <w:p>
      <w:pPr>
        <w:spacing w:after="0"/>
        <w:ind w:left="0"/>
        <w:jc w:val="both"/>
      </w:pPr>
      <w:r>
        <w:rPr>
          <w:rFonts w:ascii="Times New Roman"/>
          <w:b w:val="false"/>
          <w:i w:val="false"/>
          <w:color w:val="000000"/>
          <w:sz w:val="28"/>
        </w:rPr>
        <w:t>
      Кесте. Бағалы қағаздармен репо операцияларына өтінімдер</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6" w:id="2589"/>
    <w:p>
      <w:pPr>
        <w:spacing w:after="0"/>
        <w:ind w:left="0"/>
        <w:jc w:val="both"/>
      </w:pPr>
      <w:r>
        <w:rPr>
          <w:rFonts w:ascii="Times New Roman"/>
          <w:b w:val="false"/>
          <w:i w:val="false"/>
          <w:color w:val="000000"/>
          <w:sz w:val="28"/>
        </w:rPr>
        <w:t>
      кестенің жалғасы:</w:t>
      </w:r>
    </w:p>
    <w:bookmarkEnd w:id="2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917" w:id="2590"/>
    <w:p>
      <w:pPr>
        <w:spacing w:after="0"/>
        <w:ind w:left="0"/>
        <w:jc w:val="both"/>
      </w:pPr>
      <w:r>
        <w:rPr>
          <w:rFonts w:ascii="Times New Roman"/>
          <w:b w:val="false"/>
          <w:i w:val="false"/>
          <w:color w:val="000000"/>
          <w:sz w:val="28"/>
        </w:rPr>
        <w:t>
       кестенің жалғасы:</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918" w:id="2591"/>
    <w:p>
      <w:pPr>
        <w:spacing w:after="0"/>
        <w:ind w:left="0"/>
        <w:jc w:val="both"/>
      </w:pPr>
      <w:r>
        <w:rPr>
          <w:rFonts w:ascii="Times New Roman"/>
          <w:b w:val="false"/>
          <w:i w:val="false"/>
          <w:color w:val="000000"/>
          <w:sz w:val="28"/>
        </w:rPr>
        <w:t xml:space="preserve">
      Атауы ______________________________________ </w:t>
      </w:r>
    </w:p>
    <w:bookmarkEnd w:id="2591"/>
    <w:bookmarkStart w:name="z2919" w:id="2592"/>
    <w:p>
      <w:pPr>
        <w:spacing w:after="0"/>
        <w:ind w:left="0"/>
        <w:jc w:val="both"/>
      </w:pPr>
      <w:r>
        <w:rPr>
          <w:rFonts w:ascii="Times New Roman"/>
          <w:b w:val="false"/>
          <w:i w:val="false"/>
          <w:color w:val="000000"/>
          <w:sz w:val="28"/>
        </w:rPr>
        <w:t xml:space="preserve">
      Мекенжайы __________________________________________________________ </w:t>
      </w:r>
    </w:p>
    <w:bookmarkEnd w:id="2592"/>
    <w:bookmarkStart w:name="z2920" w:id="2593"/>
    <w:p>
      <w:pPr>
        <w:spacing w:after="0"/>
        <w:ind w:left="0"/>
        <w:jc w:val="both"/>
      </w:pPr>
      <w:r>
        <w:rPr>
          <w:rFonts w:ascii="Times New Roman"/>
          <w:b w:val="false"/>
          <w:i w:val="false"/>
          <w:color w:val="000000"/>
          <w:sz w:val="28"/>
        </w:rPr>
        <w:t xml:space="preserve">
      Телефоны ________________________________________ </w:t>
      </w:r>
    </w:p>
    <w:bookmarkEnd w:id="2593"/>
    <w:bookmarkStart w:name="z2921" w:id="259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594"/>
    <w:bookmarkStart w:name="z2922" w:id="2595"/>
    <w:p>
      <w:pPr>
        <w:spacing w:after="0"/>
        <w:ind w:left="0"/>
        <w:jc w:val="both"/>
      </w:pPr>
      <w:r>
        <w:rPr>
          <w:rFonts w:ascii="Times New Roman"/>
          <w:b w:val="false"/>
          <w:i w:val="false"/>
          <w:color w:val="000000"/>
          <w:sz w:val="28"/>
        </w:rPr>
        <w:t xml:space="preserve">
      Орындаушы ______________________________________             ______________ </w:t>
      </w:r>
    </w:p>
    <w:bookmarkEnd w:id="2595"/>
    <w:bookmarkStart w:name="z2923" w:id="259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596"/>
    <w:bookmarkStart w:name="z2924" w:id="259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597"/>
    <w:bookmarkStart w:name="z2925" w:id="2598"/>
    <w:p>
      <w:pPr>
        <w:spacing w:after="0"/>
        <w:ind w:left="0"/>
        <w:jc w:val="both"/>
      </w:pPr>
      <w:r>
        <w:rPr>
          <w:rFonts w:ascii="Times New Roman"/>
          <w:b w:val="false"/>
          <w:i w:val="false"/>
          <w:color w:val="000000"/>
          <w:sz w:val="28"/>
        </w:rPr>
        <w:t xml:space="preserve">
      _______________________________________                         _____________ </w:t>
      </w:r>
    </w:p>
    <w:bookmarkEnd w:id="2598"/>
    <w:bookmarkStart w:name="z2926" w:id="2599"/>
    <w:p>
      <w:pPr>
        <w:spacing w:after="0"/>
        <w:ind w:left="0"/>
        <w:jc w:val="both"/>
      </w:pPr>
      <w:r>
        <w:rPr>
          <w:rFonts w:ascii="Times New Roman"/>
          <w:b w:val="false"/>
          <w:i w:val="false"/>
          <w:color w:val="000000"/>
          <w:sz w:val="28"/>
        </w:rPr>
        <w:t>
      тегі, аты және әкесінің аты (ол бар болса)                               қолы</w:t>
      </w:r>
    </w:p>
    <w:bookmarkEnd w:id="2599"/>
    <w:bookmarkStart w:name="z2927" w:id="2600"/>
    <w:p>
      <w:pPr>
        <w:spacing w:after="0"/>
        <w:ind w:left="0"/>
        <w:jc w:val="both"/>
      </w:pPr>
      <w:r>
        <w:rPr>
          <w:rFonts w:ascii="Times New Roman"/>
          <w:b w:val="false"/>
          <w:i w:val="false"/>
          <w:color w:val="000000"/>
          <w:sz w:val="28"/>
        </w:rPr>
        <w:t>
      Күні 20__ жылғы "____" ______________</w:t>
      </w:r>
    </w:p>
    <w:bookmarkEnd w:id="2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 xml:space="preserve">операцияларына өтiнiмдер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29" w:id="2601"/>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1- KASE_ST, кезеңділігі: күн сайын) әкімшілік деректер нысанын толтыру бойынша түсіндірме</w:t>
      </w:r>
    </w:p>
    <w:bookmarkEnd w:id="2601"/>
    <w:bookmarkStart w:name="z2930" w:id="2602"/>
    <w:p>
      <w:pPr>
        <w:spacing w:after="0"/>
        <w:ind w:left="0"/>
        <w:jc w:val="left"/>
      </w:pPr>
      <w:r>
        <w:rPr>
          <w:rFonts w:ascii="Times New Roman"/>
          <w:b/>
          <w:i w:val="false"/>
          <w:color w:val="000000"/>
        </w:rPr>
        <w:t xml:space="preserve"> 1-тарау. Жалпы ережелер</w:t>
      </w:r>
    </w:p>
    <w:bookmarkEnd w:id="2602"/>
    <w:bookmarkStart w:name="z2931" w:id="2603"/>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 нысанын (бұдан әрі – Нысан) толтыру бойынша бірыңғай талаптар айқындалады.</w:t>
      </w:r>
    </w:p>
    <w:bookmarkEnd w:id="2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933" w:id="2604"/>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604"/>
    <w:bookmarkStart w:name="z2934" w:id="260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605"/>
    <w:bookmarkStart w:name="z2935" w:id="2606"/>
    <w:p>
      <w:pPr>
        <w:spacing w:after="0"/>
        <w:ind w:left="0"/>
        <w:jc w:val="left"/>
      </w:pPr>
      <w:r>
        <w:rPr>
          <w:rFonts w:ascii="Times New Roman"/>
          <w:b/>
          <w:i w:val="false"/>
          <w:color w:val="000000"/>
        </w:rPr>
        <w:t xml:space="preserve"> 2-тарау. Нысанды толтыру бойынша түсіндірме</w:t>
      </w:r>
    </w:p>
    <w:bookmarkEnd w:id="2606"/>
    <w:bookmarkStart w:name="z2936" w:id="2607"/>
    <w:p>
      <w:pPr>
        <w:spacing w:after="0"/>
        <w:ind w:left="0"/>
        <w:jc w:val="both"/>
      </w:pPr>
      <w:r>
        <w:rPr>
          <w:rFonts w:ascii="Times New Roman"/>
          <w:b w:val="false"/>
          <w:i w:val="false"/>
          <w:color w:val="000000"/>
          <w:sz w:val="28"/>
        </w:rPr>
        <w:t>
      5. 1-бағанда өтінімнің реттік нөмірі көрсетіледі.</w:t>
      </w:r>
    </w:p>
    <w:bookmarkEnd w:id="2607"/>
    <w:bookmarkStart w:name="z2937" w:id="2608"/>
    <w:p>
      <w:pPr>
        <w:spacing w:after="0"/>
        <w:ind w:left="0"/>
        <w:jc w:val="both"/>
      </w:pPr>
      <w:r>
        <w:rPr>
          <w:rFonts w:ascii="Times New Roman"/>
          <w:b w:val="false"/>
          <w:i w:val="false"/>
          <w:color w:val="000000"/>
          <w:sz w:val="28"/>
        </w:rPr>
        <w:t>
      6. 2 және 19-бағандарда өтінімді беру күні мен алып тастау күні "жылы.күні.айы" форматында көрсетіледі.</w:t>
      </w:r>
    </w:p>
    <w:bookmarkEnd w:id="2608"/>
    <w:bookmarkStart w:name="z2938" w:id="2609"/>
    <w:p>
      <w:pPr>
        <w:spacing w:after="0"/>
        <w:ind w:left="0"/>
        <w:jc w:val="both"/>
      </w:pPr>
      <w:r>
        <w:rPr>
          <w:rFonts w:ascii="Times New Roman"/>
          <w:b w:val="false"/>
          <w:i w:val="false"/>
          <w:color w:val="000000"/>
          <w:sz w:val="28"/>
        </w:rPr>
        <w:t>
      7. 3 және 20-бағандарда өтінімді беру уақыты мен алып тастау уақыты "сағат:минут:секунд" форматында көрсетіледі.</w:t>
      </w:r>
    </w:p>
    <w:bookmarkEnd w:id="2609"/>
    <w:bookmarkStart w:name="z2939" w:id="2610"/>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610"/>
    <w:bookmarkStart w:name="z2940" w:id="2611"/>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2611"/>
    <w:bookmarkStart w:name="z2941" w:id="2612"/>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2612"/>
    <w:bookmarkStart w:name="z2942" w:id="2613"/>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613"/>
    <w:bookmarkStart w:name="z2943" w:id="2614"/>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614"/>
    <w:bookmarkStart w:name="z2944" w:id="2615"/>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2615"/>
    <w:bookmarkStart w:name="z2945" w:id="2616"/>
    <w:p>
      <w:pPr>
        <w:spacing w:after="0"/>
        <w:ind w:left="0"/>
        <w:jc w:val="both"/>
      </w:pPr>
      <w:r>
        <w:rPr>
          <w:rFonts w:ascii="Times New Roman"/>
          <w:b w:val="false"/>
          <w:i w:val="false"/>
          <w:color w:val="000000"/>
          <w:sz w:val="28"/>
        </w:rPr>
        <w:t>
      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2616"/>
    <w:bookmarkStart w:name="z2946" w:id="2617"/>
    <w:p>
      <w:pPr>
        <w:spacing w:after="0"/>
        <w:ind w:left="0"/>
        <w:jc w:val="both"/>
      </w:pPr>
      <w:r>
        <w:rPr>
          <w:rFonts w:ascii="Times New Roman"/>
          <w:b w:val="false"/>
          <w:i w:val="false"/>
          <w:color w:val="000000"/>
          <w:sz w:val="28"/>
        </w:rPr>
        <w:t>
      15. 12-бағанда "тікелей (автоматты) репо" операциясының бағалы қағаздарын сатушы қойған бағалы қағаздардың саны (данамен) көрсетіледі</w:t>
      </w:r>
    </w:p>
    <w:bookmarkEnd w:id="2617"/>
    <w:bookmarkStart w:name="z2947" w:id="2618"/>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618"/>
    <w:bookmarkStart w:name="z2948" w:id="2619"/>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2619"/>
    <w:bookmarkStart w:name="z2949" w:id="2620"/>
    <w:p>
      <w:pPr>
        <w:spacing w:after="0"/>
        <w:ind w:left="0"/>
        <w:jc w:val="both"/>
      </w:pPr>
      <w:r>
        <w:rPr>
          <w:rFonts w:ascii="Times New Roman"/>
          <w:b w:val="false"/>
          <w:i w:val="false"/>
          <w:color w:val="000000"/>
          <w:sz w:val="28"/>
        </w:rPr>
        <w:t>
      18. 16-бағанда орталық депозитарий берген клиенттің бірегей коды көрсетіледі.</w:t>
      </w:r>
    </w:p>
    <w:bookmarkEnd w:id="2620"/>
    <w:bookmarkStart w:name="z2950" w:id="2621"/>
    <w:p>
      <w:pPr>
        <w:spacing w:after="0"/>
        <w:ind w:left="0"/>
        <w:jc w:val="both"/>
      </w:pPr>
      <w:r>
        <w:rPr>
          <w:rFonts w:ascii="Times New Roman"/>
          <w:b w:val="false"/>
          <w:i w:val="false"/>
          <w:color w:val="000000"/>
          <w:sz w:val="28"/>
        </w:rPr>
        <w:t>
      19. 17-бағанда бағалы қағаздармен репо операциясын жасауға өтінім берген қор биржасы трейдерінің дербес сәйкестендіру нөмірі көрсетіледі.</w:t>
      </w:r>
    </w:p>
    <w:bookmarkEnd w:id="2621"/>
    <w:bookmarkStart w:name="z2951" w:id="2622"/>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2622"/>
    <w:bookmarkStart w:name="z2952" w:id="2623"/>
    <w:p>
      <w:pPr>
        <w:spacing w:after="0"/>
        <w:ind w:left="0"/>
        <w:jc w:val="both"/>
      </w:pPr>
      <w:r>
        <w:rPr>
          <w:rFonts w:ascii="Times New Roman"/>
          <w:b w:val="false"/>
          <w:i w:val="false"/>
          <w:color w:val="000000"/>
          <w:sz w:val="28"/>
        </w:rPr>
        <w:t>
      21. 21-бағанда сауда-саттықты ұйымдастырушы өзінің ішкі құжаттарына сәйкес айқындаған репо операциясының мерзімі көрсетіледі.</w:t>
      </w:r>
    </w:p>
    <w:bookmarkEnd w:id="2623"/>
    <w:bookmarkStart w:name="z2953" w:id="2624"/>
    <w:p>
      <w:pPr>
        <w:spacing w:after="0"/>
        <w:ind w:left="0"/>
        <w:jc w:val="both"/>
      </w:pPr>
      <w:r>
        <w:rPr>
          <w:rFonts w:ascii="Times New Roman"/>
          <w:b w:val="false"/>
          <w:i w:val="false"/>
          <w:color w:val="000000"/>
          <w:sz w:val="28"/>
        </w:rPr>
        <w:t>
      22. 21-бағанда репо операциясының мәні болып табылатын құралдың бағасына қолданылған дисконттау мөлшерлемесі көрсетіледі.</w:t>
      </w:r>
    </w:p>
    <w:bookmarkEnd w:id="2624"/>
    <w:bookmarkStart w:name="z2954" w:id="2625"/>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2625"/>
    <w:bookmarkStart w:name="z2955" w:id="2626"/>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2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bl>
    <w:bookmarkStart w:name="z2958" w:id="2627"/>
    <w:p>
      <w:pPr>
        <w:spacing w:after="0"/>
        <w:ind w:left="0"/>
        <w:jc w:val="left"/>
      </w:pPr>
      <w:r>
        <w:rPr>
          <w:rFonts w:ascii="Times New Roman"/>
          <w:b/>
          <w:i w:val="false"/>
          <w:color w:val="000000"/>
        </w:rPr>
        <w:t xml:space="preserve"> Әкімшілік деректерді жинауға арналған нысан</w:t>
      </w:r>
    </w:p>
    <w:bookmarkEnd w:id="2627"/>
    <w:bookmarkStart w:name="z2959" w:id="2628"/>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628"/>
    <w:bookmarkStart w:name="z2960" w:id="2629"/>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629"/>
    <w:bookmarkStart w:name="z2961" w:id="2630"/>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w:t>
      </w:r>
    </w:p>
    <w:bookmarkEnd w:id="2630"/>
    <w:bookmarkStart w:name="z2962" w:id="2631"/>
    <w:p>
      <w:pPr>
        <w:spacing w:after="0"/>
        <w:ind w:left="0"/>
        <w:jc w:val="both"/>
      </w:pPr>
      <w:r>
        <w:rPr>
          <w:rFonts w:ascii="Times New Roman"/>
          <w:b w:val="false"/>
          <w:i w:val="false"/>
          <w:color w:val="000000"/>
          <w:sz w:val="28"/>
        </w:rPr>
        <w:t>
      Әкімшілік деректер нысанының индексі: 1-KASE_ABRvP</w:t>
      </w:r>
    </w:p>
    <w:bookmarkEnd w:id="2631"/>
    <w:bookmarkStart w:name="z2963" w:id="2632"/>
    <w:p>
      <w:pPr>
        <w:spacing w:after="0"/>
        <w:ind w:left="0"/>
        <w:jc w:val="both"/>
      </w:pPr>
      <w:r>
        <w:rPr>
          <w:rFonts w:ascii="Times New Roman"/>
          <w:b w:val="false"/>
          <w:i w:val="false"/>
          <w:color w:val="000000"/>
          <w:sz w:val="28"/>
        </w:rPr>
        <w:t>
      Кезеңділігі: ай сайын</w:t>
      </w:r>
    </w:p>
    <w:bookmarkEnd w:id="2632"/>
    <w:bookmarkStart w:name="z2964" w:id="2633"/>
    <w:p>
      <w:pPr>
        <w:spacing w:after="0"/>
        <w:ind w:left="0"/>
        <w:jc w:val="both"/>
      </w:pPr>
      <w:r>
        <w:rPr>
          <w:rFonts w:ascii="Times New Roman"/>
          <w:b w:val="false"/>
          <w:i w:val="false"/>
          <w:color w:val="000000"/>
          <w:sz w:val="28"/>
        </w:rPr>
        <w:t>
      Есепті кезеңі: 20 __ жылғы "_____" _______________ жағдай бойынша</w:t>
      </w:r>
    </w:p>
    <w:bookmarkEnd w:id="2633"/>
    <w:bookmarkStart w:name="z2965" w:id="2634"/>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634"/>
    <w:bookmarkStart w:name="z2966" w:id="2635"/>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635"/>
    <w:bookmarkStart w:name="z2967" w:id="2636"/>
    <w:p>
      <w:pPr>
        <w:spacing w:after="0"/>
        <w:ind w:left="0"/>
        <w:jc w:val="both"/>
      </w:pPr>
      <w:r>
        <w:rPr>
          <w:rFonts w:ascii="Times New Roman"/>
          <w:b w:val="false"/>
          <w:i w:val="false"/>
          <w:color w:val="000000"/>
          <w:sz w:val="28"/>
        </w:rPr>
        <w:t>
      Нысан</w:t>
      </w:r>
    </w:p>
    <w:bookmarkEnd w:id="2636"/>
    <w:bookmarkStart w:name="z2968" w:id="2637"/>
    <w:p>
      <w:pPr>
        <w:spacing w:after="0"/>
        <w:ind w:left="0"/>
        <w:jc w:val="both"/>
      </w:pPr>
      <w:r>
        <w:rPr>
          <w:rFonts w:ascii="Times New Roman"/>
          <w:b w:val="false"/>
          <w:i w:val="false"/>
          <w:color w:val="000000"/>
          <w:sz w:val="28"/>
        </w:rPr>
        <w:t>
      Кесте. Қатысушыларды көрсете отырып, бағалы қағаздармен репо операциялары туралы есеп</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9" w:id="2638"/>
    <w:p>
      <w:pPr>
        <w:spacing w:after="0"/>
        <w:ind w:left="0"/>
        <w:jc w:val="both"/>
      </w:pPr>
      <w:r>
        <w:rPr>
          <w:rFonts w:ascii="Times New Roman"/>
          <w:b w:val="false"/>
          <w:i w:val="false"/>
          <w:color w:val="000000"/>
          <w:sz w:val="28"/>
        </w:rPr>
        <w:t xml:space="preserve">
      кестенің жалғасы: </w:t>
      </w:r>
    </w:p>
    <w:bookmarkEnd w:id="2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970" w:id="2639"/>
    <w:p>
      <w:pPr>
        <w:spacing w:after="0"/>
        <w:ind w:left="0"/>
        <w:jc w:val="both"/>
      </w:pPr>
      <w:r>
        <w:rPr>
          <w:rFonts w:ascii="Times New Roman"/>
          <w:b w:val="false"/>
          <w:i w:val="false"/>
          <w:color w:val="000000"/>
          <w:sz w:val="28"/>
        </w:rPr>
        <w:t xml:space="preserve">
      кестенің жалғасы: </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971" w:id="2640"/>
    <w:p>
      <w:pPr>
        <w:spacing w:after="0"/>
        <w:ind w:left="0"/>
        <w:jc w:val="both"/>
      </w:pPr>
      <w:r>
        <w:rPr>
          <w:rFonts w:ascii="Times New Roman"/>
          <w:b w:val="false"/>
          <w:i w:val="false"/>
          <w:color w:val="000000"/>
          <w:sz w:val="28"/>
        </w:rPr>
        <w:t xml:space="preserve">
      Атауы ______________________________________ </w:t>
      </w:r>
    </w:p>
    <w:bookmarkEnd w:id="2640"/>
    <w:bookmarkStart w:name="z2972" w:id="2641"/>
    <w:p>
      <w:pPr>
        <w:spacing w:after="0"/>
        <w:ind w:left="0"/>
        <w:jc w:val="both"/>
      </w:pPr>
      <w:r>
        <w:rPr>
          <w:rFonts w:ascii="Times New Roman"/>
          <w:b w:val="false"/>
          <w:i w:val="false"/>
          <w:color w:val="000000"/>
          <w:sz w:val="28"/>
        </w:rPr>
        <w:t xml:space="preserve">
      Мекенжайы __________________________________________________________ </w:t>
      </w:r>
    </w:p>
    <w:bookmarkEnd w:id="2641"/>
    <w:bookmarkStart w:name="z2973" w:id="2642"/>
    <w:p>
      <w:pPr>
        <w:spacing w:after="0"/>
        <w:ind w:left="0"/>
        <w:jc w:val="both"/>
      </w:pPr>
      <w:r>
        <w:rPr>
          <w:rFonts w:ascii="Times New Roman"/>
          <w:b w:val="false"/>
          <w:i w:val="false"/>
          <w:color w:val="000000"/>
          <w:sz w:val="28"/>
        </w:rPr>
        <w:t xml:space="preserve">
      Телефоны ________________________________________ </w:t>
      </w:r>
    </w:p>
    <w:bookmarkEnd w:id="2642"/>
    <w:bookmarkStart w:name="z2974" w:id="2643"/>
    <w:p>
      <w:pPr>
        <w:spacing w:after="0"/>
        <w:ind w:left="0"/>
        <w:jc w:val="both"/>
      </w:pPr>
      <w:r>
        <w:rPr>
          <w:rFonts w:ascii="Times New Roman"/>
          <w:b w:val="false"/>
          <w:i w:val="false"/>
          <w:color w:val="000000"/>
          <w:sz w:val="28"/>
        </w:rPr>
        <w:t xml:space="preserve">
      Электрондық пошта мекенжайы _________________________ </w:t>
      </w:r>
    </w:p>
    <w:bookmarkEnd w:id="2643"/>
    <w:bookmarkStart w:name="z2975" w:id="2644"/>
    <w:p>
      <w:pPr>
        <w:spacing w:after="0"/>
        <w:ind w:left="0"/>
        <w:jc w:val="both"/>
      </w:pPr>
      <w:r>
        <w:rPr>
          <w:rFonts w:ascii="Times New Roman"/>
          <w:b w:val="false"/>
          <w:i w:val="false"/>
          <w:color w:val="000000"/>
          <w:sz w:val="28"/>
        </w:rPr>
        <w:t xml:space="preserve">
      Орындаушы ______________________________________             ______________ </w:t>
      </w:r>
    </w:p>
    <w:bookmarkEnd w:id="2644"/>
    <w:bookmarkStart w:name="z2976" w:id="264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45"/>
    <w:bookmarkStart w:name="z2977" w:id="264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646"/>
    <w:bookmarkStart w:name="z2978" w:id="2647"/>
    <w:p>
      <w:pPr>
        <w:spacing w:after="0"/>
        <w:ind w:left="0"/>
        <w:jc w:val="both"/>
      </w:pPr>
      <w:r>
        <w:rPr>
          <w:rFonts w:ascii="Times New Roman"/>
          <w:b w:val="false"/>
          <w:i w:val="false"/>
          <w:color w:val="000000"/>
          <w:sz w:val="28"/>
        </w:rPr>
        <w:t xml:space="preserve">
      _______________________________________                         _____________ </w:t>
      </w:r>
    </w:p>
    <w:bookmarkEnd w:id="2647"/>
    <w:bookmarkStart w:name="z2979" w:id="2648"/>
    <w:p>
      <w:pPr>
        <w:spacing w:after="0"/>
        <w:ind w:left="0"/>
        <w:jc w:val="both"/>
      </w:pPr>
      <w:r>
        <w:rPr>
          <w:rFonts w:ascii="Times New Roman"/>
          <w:b w:val="false"/>
          <w:i w:val="false"/>
          <w:color w:val="000000"/>
          <w:sz w:val="28"/>
        </w:rPr>
        <w:t>
      тегі, аты және әкесінің аты (ол бар болса)                               қолы</w:t>
      </w:r>
    </w:p>
    <w:bookmarkEnd w:id="2648"/>
    <w:bookmarkStart w:name="z2980" w:id="2649"/>
    <w:p>
      <w:pPr>
        <w:spacing w:after="0"/>
        <w:ind w:left="0"/>
        <w:jc w:val="both"/>
      </w:pPr>
      <w:r>
        <w:rPr>
          <w:rFonts w:ascii="Times New Roman"/>
          <w:b w:val="false"/>
          <w:i w:val="false"/>
          <w:color w:val="000000"/>
          <w:sz w:val="28"/>
        </w:rPr>
        <w:t>
      Күні 20__ жылғы "____" ______________</w:t>
      </w:r>
    </w:p>
    <w:bookmarkEnd w:id="2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Қатысушыларды көрсете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82" w:id="2650"/>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 (индексі – 1-KASE_ABRvP, кезеңділігі: күн сайын) әкімшілік деректер нысанын толтыру бойынша түсіндірме</w:t>
      </w:r>
    </w:p>
    <w:bookmarkEnd w:id="2650"/>
    <w:bookmarkStart w:name="z2983" w:id="2651"/>
    <w:p>
      <w:pPr>
        <w:spacing w:after="0"/>
        <w:ind w:left="0"/>
        <w:jc w:val="left"/>
      </w:pPr>
      <w:r>
        <w:rPr>
          <w:rFonts w:ascii="Times New Roman"/>
          <w:b/>
          <w:i w:val="false"/>
          <w:color w:val="000000"/>
        </w:rPr>
        <w:t xml:space="preserve"> 1-тарау. Жалпы ережелер</w:t>
      </w:r>
    </w:p>
    <w:bookmarkEnd w:id="2651"/>
    <w:bookmarkStart w:name="z2984" w:id="2652"/>
    <w:p>
      <w:pPr>
        <w:spacing w:after="0"/>
        <w:ind w:left="0"/>
        <w:jc w:val="both"/>
      </w:pPr>
      <w:r>
        <w:rPr>
          <w:rFonts w:ascii="Times New Roman"/>
          <w:b w:val="false"/>
          <w:i w:val="false"/>
          <w:color w:val="000000"/>
          <w:sz w:val="28"/>
        </w:rPr>
        <w:t>
      1. Осы түсіндірмеде "Қатысушыларды көрсете отырып, бағалы қағаздармен репо операциялары туралы есеп" әкімшілік деректер нысанын (бұдан әрі – Нысан) толтыру бойынша бірыңғай талаптар айқындалады.</w:t>
      </w:r>
    </w:p>
    <w:bookmarkEnd w:id="2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986" w:id="2653"/>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653"/>
    <w:bookmarkStart w:name="z2987" w:id="265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654"/>
    <w:bookmarkStart w:name="z2988" w:id="2655"/>
    <w:p>
      <w:pPr>
        <w:spacing w:after="0"/>
        <w:ind w:left="0"/>
        <w:jc w:val="left"/>
      </w:pPr>
      <w:r>
        <w:rPr>
          <w:rFonts w:ascii="Times New Roman"/>
          <w:b/>
          <w:i w:val="false"/>
          <w:color w:val="000000"/>
        </w:rPr>
        <w:t xml:space="preserve"> 2-тарау. Нысанды толтыру бойынша түсіндірме</w:t>
      </w:r>
    </w:p>
    <w:bookmarkEnd w:id="2655"/>
    <w:bookmarkStart w:name="z2989" w:id="2656"/>
    <w:p>
      <w:pPr>
        <w:spacing w:after="0"/>
        <w:ind w:left="0"/>
        <w:jc w:val="both"/>
      </w:pPr>
      <w:r>
        <w:rPr>
          <w:rFonts w:ascii="Times New Roman"/>
          <w:b w:val="false"/>
          <w:i w:val="false"/>
          <w:color w:val="000000"/>
          <w:sz w:val="28"/>
        </w:rPr>
        <w:t>
      5. 1-бағанда мәміленің реттік нөмірі көрсетіледі.</w:t>
      </w:r>
    </w:p>
    <w:bookmarkEnd w:id="2656"/>
    <w:bookmarkStart w:name="z2990" w:id="2657"/>
    <w:p>
      <w:pPr>
        <w:spacing w:after="0"/>
        <w:ind w:left="0"/>
        <w:jc w:val="both"/>
      </w:pPr>
      <w:r>
        <w:rPr>
          <w:rFonts w:ascii="Times New Roman"/>
          <w:b w:val="false"/>
          <w:i w:val="false"/>
          <w:color w:val="000000"/>
          <w:sz w:val="28"/>
        </w:rPr>
        <w:t>
      6. 2-бағанда мәміле жасалған күн "жылы.күні.айы" форматында көрсетіледі.</w:t>
      </w:r>
    </w:p>
    <w:bookmarkEnd w:id="2657"/>
    <w:bookmarkStart w:name="z2991" w:id="2658"/>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2658"/>
    <w:bookmarkStart w:name="z2992" w:id="2659"/>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2659"/>
    <w:bookmarkStart w:name="z2993" w:id="2660"/>
    <w:p>
      <w:pPr>
        <w:spacing w:after="0"/>
        <w:ind w:left="0"/>
        <w:jc w:val="both"/>
      </w:pPr>
      <w:r>
        <w:rPr>
          <w:rFonts w:ascii="Times New Roman"/>
          <w:b w:val="false"/>
          <w:i w:val="false"/>
          <w:color w:val="000000"/>
          <w:sz w:val="28"/>
        </w:rPr>
        <w:t>
      9. 5-бағанда репо операциясының типі ретінде ашылуы немесе жабылуы көрсетіледі.</w:t>
      </w:r>
    </w:p>
    <w:bookmarkEnd w:id="2660"/>
    <w:bookmarkStart w:name="z2994" w:id="2661"/>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p>
    <w:bookmarkEnd w:id="2661"/>
    <w:bookmarkStart w:name="z2995" w:id="2662"/>
    <w:p>
      <w:pPr>
        <w:spacing w:after="0"/>
        <w:ind w:left="0"/>
        <w:jc w:val="both"/>
      </w:pPr>
      <w:r>
        <w:rPr>
          <w:rFonts w:ascii="Times New Roman"/>
          <w:b w:val="false"/>
          <w:i w:val="false"/>
          <w:color w:val="000000"/>
          <w:sz w:val="28"/>
        </w:rPr>
        <w:t>
      11.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2662"/>
    <w:bookmarkStart w:name="z2996" w:id="2663"/>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2663"/>
    <w:bookmarkStart w:name="z2997" w:id="2664"/>
    <w:p>
      <w:pPr>
        <w:spacing w:after="0"/>
        <w:ind w:left="0"/>
        <w:jc w:val="both"/>
      </w:pPr>
      <w:r>
        <w:rPr>
          <w:rFonts w:ascii="Times New Roman"/>
          <w:b w:val="false"/>
          <w:i w:val="false"/>
          <w:color w:val="000000"/>
          <w:sz w:val="28"/>
        </w:rPr>
        <w:t>
      13. 13-бағанда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bookmarkEnd w:id="2664"/>
    <w:bookmarkStart w:name="z2998" w:id="2665"/>
    <w:p>
      <w:pPr>
        <w:spacing w:after="0"/>
        <w:ind w:left="0"/>
        <w:jc w:val="both"/>
      </w:pPr>
      <w:r>
        <w:rPr>
          <w:rFonts w:ascii="Times New Roman"/>
          <w:b w:val="false"/>
          <w:i w:val="false"/>
          <w:color w:val="000000"/>
          <w:sz w:val="28"/>
        </w:rPr>
        <w:t>
      14. 14 және 17-бағандарда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bookmarkEnd w:id="2665"/>
    <w:bookmarkStart w:name="z2999" w:id="2666"/>
    <w:p>
      <w:pPr>
        <w:spacing w:after="0"/>
        <w:ind w:left="0"/>
        <w:jc w:val="both"/>
      </w:pPr>
      <w:r>
        <w:rPr>
          <w:rFonts w:ascii="Times New Roman"/>
          <w:b w:val="false"/>
          <w:i w:val="false"/>
          <w:color w:val="000000"/>
          <w:sz w:val="28"/>
        </w:rPr>
        <w:t>
      15. 15 және 19-бағандарда орталық депозитарий берген клиенттердің бірегей кодтары көрсетіледі.</w:t>
      </w:r>
    </w:p>
    <w:bookmarkEnd w:id="2666"/>
    <w:bookmarkStart w:name="z3000" w:id="2667"/>
    <w:p>
      <w:pPr>
        <w:spacing w:after="0"/>
        <w:ind w:left="0"/>
        <w:jc w:val="both"/>
      </w:pPr>
      <w:r>
        <w:rPr>
          <w:rFonts w:ascii="Times New Roman"/>
          <w:b w:val="false"/>
          <w:i w:val="false"/>
          <w:color w:val="000000"/>
          <w:sz w:val="28"/>
        </w:rPr>
        <w:t>
      16. 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2667"/>
    <w:bookmarkStart w:name="z3001" w:id="2668"/>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2668"/>
    <w:bookmarkStart w:name="z3002" w:id="2669"/>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2669"/>
    <w:bookmarkStart w:name="z3003" w:id="2670"/>
    <w:p>
      <w:pPr>
        <w:spacing w:after="0"/>
        <w:ind w:left="0"/>
        <w:jc w:val="both"/>
      </w:pPr>
      <w:r>
        <w:rPr>
          <w:rFonts w:ascii="Times New Roman"/>
          <w:b w:val="false"/>
          <w:i w:val="false"/>
          <w:color w:val="000000"/>
          <w:sz w:val="28"/>
        </w:rPr>
        <w:t>
      19. 23-бағанда репо операциясын жабу күні "жылы.күні.айы" форматында көрсетіледі. Бұл баған репоны ашу операциясы үшін ғана толтырылады.</w:t>
      </w:r>
    </w:p>
    <w:bookmarkEnd w:id="2670"/>
    <w:bookmarkStart w:name="z3004" w:id="2671"/>
    <w:p>
      <w:pPr>
        <w:spacing w:after="0"/>
        <w:ind w:left="0"/>
        <w:jc w:val="both"/>
      </w:pPr>
      <w:r>
        <w:rPr>
          <w:rFonts w:ascii="Times New Roman"/>
          <w:b w:val="false"/>
          <w:i w:val="false"/>
          <w:color w:val="000000"/>
          <w:sz w:val="28"/>
        </w:rPr>
        <w:t>
      20. 24-бағанда репо операциясының мәні болып табылатын қаржы құралының бағасына қолданылатын дисконттау мөлшерлемесі көрсетіледі.</w:t>
      </w:r>
    </w:p>
    <w:bookmarkEnd w:id="2671"/>
    <w:bookmarkStart w:name="z3005" w:id="2672"/>
    <w:p>
      <w:pPr>
        <w:spacing w:after="0"/>
        <w:ind w:left="0"/>
        <w:jc w:val="both"/>
      </w:pPr>
      <w:r>
        <w:rPr>
          <w:rFonts w:ascii="Times New Roman"/>
          <w:b w:val="false"/>
          <w:i w:val="false"/>
          <w:color w:val="000000"/>
          <w:sz w:val="28"/>
        </w:rPr>
        <w:t>
      21. 25-бағанда тиісті репо ашу мәмілесінің реттік нөмірі көрсетіледі. Бұл баған репоны жабу операциясы үшін ғана толтырылады.</w:t>
      </w:r>
    </w:p>
    <w:bookmarkEnd w:id="2672"/>
    <w:bookmarkStart w:name="z3006" w:id="2673"/>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2673"/>
    <w:bookmarkStart w:name="z3007" w:id="2674"/>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2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bl>
    <w:bookmarkStart w:name="z3010" w:id="2675"/>
    <w:p>
      <w:pPr>
        <w:spacing w:after="0"/>
        <w:ind w:left="0"/>
        <w:jc w:val="left"/>
      </w:pPr>
      <w:r>
        <w:rPr>
          <w:rFonts w:ascii="Times New Roman"/>
          <w:b/>
          <w:i w:val="false"/>
          <w:color w:val="000000"/>
        </w:rPr>
        <w:t xml:space="preserve"> Әкімшілік деректерді жинауға арналған нысан</w:t>
      </w:r>
    </w:p>
    <w:bookmarkEnd w:id="2675"/>
    <w:bookmarkStart w:name="z3011" w:id="2676"/>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676"/>
    <w:bookmarkStart w:name="z3012" w:id="2677"/>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677"/>
    <w:bookmarkStart w:name="z3013" w:id="2678"/>
    <w:p>
      <w:pPr>
        <w:spacing w:after="0"/>
        <w:ind w:left="0"/>
        <w:jc w:val="left"/>
      </w:pPr>
      <w:r>
        <w:rPr>
          <w:rFonts w:ascii="Times New Roman"/>
          <w:b/>
          <w:i w:val="false"/>
          <w:color w:val="000000"/>
        </w:rPr>
        <w:t xml:space="preserve"> Туынды қаржы құралдарын сатып алуға (сатуға) өтінімдер туралы есеп</w:t>
      </w:r>
    </w:p>
    <w:bookmarkEnd w:id="2678"/>
    <w:bookmarkStart w:name="z3014" w:id="2679"/>
    <w:p>
      <w:pPr>
        <w:spacing w:after="0"/>
        <w:ind w:left="0"/>
        <w:jc w:val="both"/>
      </w:pPr>
      <w:r>
        <w:rPr>
          <w:rFonts w:ascii="Times New Roman"/>
          <w:b w:val="false"/>
          <w:i w:val="false"/>
          <w:color w:val="000000"/>
          <w:sz w:val="28"/>
        </w:rPr>
        <w:t>
      Әкімшілік деректер нысанының индексі: 1-KASE_ABD</w:t>
      </w:r>
    </w:p>
    <w:bookmarkEnd w:id="2679"/>
    <w:bookmarkStart w:name="z3015" w:id="2680"/>
    <w:p>
      <w:pPr>
        <w:spacing w:after="0"/>
        <w:ind w:left="0"/>
        <w:jc w:val="both"/>
      </w:pPr>
      <w:r>
        <w:rPr>
          <w:rFonts w:ascii="Times New Roman"/>
          <w:b w:val="false"/>
          <w:i w:val="false"/>
          <w:color w:val="000000"/>
          <w:sz w:val="28"/>
        </w:rPr>
        <w:t>
      Кезеңділігі: ай сайын</w:t>
      </w:r>
    </w:p>
    <w:bookmarkEnd w:id="2680"/>
    <w:bookmarkStart w:name="z3016" w:id="2681"/>
    <w:p>
      <w:pPr>
        <w:spacing w:after="0"/>
        <w:ind w:left="0"/>
        <w:jc w:val="both"/>
      </w:pPr>
      <w:r>
        <w:rPr>
          <w:rFonts w:ascii="Times New Roman"/>
          <w:b w:val="false"/>
          <w:i w:val="false"/>
          <w:color w:val="000000"/>
          <w:sz w:val="28"/>
        </w:rPr>
        <w:t>
      Есепті кезеңі: 20 __ жылғы "_____" _______________ жағдай бойынша</w:t>
      </w:r>
    </w:p>
    <w:bookmarkEnd w:id="2681"/>
    <w:bookmarkStart w:name="z3017" w:id="2682"/>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682"/>
    <w:bookmarkStart w:name="z3018" w:id="2683"/>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683"/>
    <w:bookmarkStart w:name="z3019" w:id="2684"/>
    <w:p>
      <w:pPr>
        <w:spacing w:after="0"/>
        <w:ind w:left="0"/>
        <w:jc w:val="both"/>
      </w:pPr>
      <w:r>
        <w:rPr>
          <w:rFonts w:ascii="Times New Roman"/>
          <w:b w:val="false"/>
          <w:i w:val="false"/>
          <w:color w:val="000000"/>
          <w:sz w:val="28"/>
        </w:rPr>
        <w:t>
      Нысан</w:t>
      </w:r>
    </w:p>
    <w:bookmarkEnd w:id="2684"/>
    <w:bookmarkStart w:name="z3020" w:id="2685"/>
    <w:p>
      <w:pPr>
        <w:spacing w:after="0"/>
        <w:ind w:left="0"/>
        <w:jc w:val="both"/>
      </w:pPr>
      <w:r>
        <w:rPr>
          <w:rFonts w:ascii="Times New Roman"/>
          <w:b w:val="false"/>
          <w:i w:val="false"/>
          <w:color w:val="000000"/>
          <w:sz w:val="28"/>
        </w:rPr>
        <w:t>
      Кесте. Туынды қаржы құралдарын сатып алуға (сатуға) өтінімдер</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1" w:id="2686"/>
    <w:p>
      <w:pPr>
        <w:spacing w:after="0"/>
        <w:ind w:left="0"/>
        <w:jc w:val="both"/>
      </w:pPr>
      <w:r>
        <w:rPr>
          <w:rFonts w:ascii="Times New Roman"/>
          <w:b w:val="false"/>
          <w:i w:val="false"/>
          <w:color w:val="000000"/>
          <w:sz w:val="28"/>
        </w:rPr>
        <w:t>
      кестенің жалғасы:</w:t>
      </w:r>
    </w:p>
    <w:bookmarkEnd w:id="2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22" w:id="2687"/>
    <w:p>
      <w:pPr>
        <w:spacing w:after="0"/>
        <w:ind w:left="0"/>
        <w:jc w:val="both"/>
      </w:pPr>
      <w:r>
        <w:rPr>
          <w:rFonts w:ascii="Times New Roman"/>
          <w:b w:val="false"/>
          <w:i w:val="false"/>
          <w:color w:val="000000"/>
          <w:sz w:val="28"/>
        </w:rPr>
        <w:t>
      кестенің жалғасы:</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23" w:id="2688"/>
    <w:p>
      <w:pPr>
        <w:spacing w:after="0"/>
        <w:ind w:left="0"/>
        <w:jc w:val="both"/>
      </w:pPr>
      <w:r>
        <w:rPr>
          <w:rFonts w:ascii="Times New Roman"/>
          <w:b w:val="false"/>
          <w:i w:val="false"/>
          <w:color w:val="000000"/>
          <w:sz w:val="28"/>
        </w:rPr>
        <w:t xml:space="preserve">
      Атауы ______________________________________ </w:t>
      </w:r>
    </w:p>
    <w:bookmarkEnd w:id="2688"/>
    <w:bookmarkStart w:name="z3024" w:id="2689"/>
    <w:p>
      <w:pPr>
        <w:spacing w:after="0"/>
        <w:ind w:left="0"/>
        <w:jc w:val="both"/>
      </w:pPr>
      <w:r>
        <w:rPr>
          <w:rFonts w:ascii="Times New Roman"/>
          <w:b w:val="false"/>
          <w:i w:val="false"/>
          <w:color w:val="000000"/>
          <w:sz w:val="28"/>
        </w:rPr>
        <w:t xml:space="preserve">
      Мекенжайы __________________________________________________________ </w:t>
      </w:r>
    </w:p>
    <w:bookmarkEnd w:id="2689"/>
    <w:bookmarkStart w:name="z3025" w:id="2690"/>
    <w:p>
      <w:pPr>
        <w:spacing w:after="0"/>
        <w:ind w:left="0"/>
        <w:jc w:val="both"/>
      </w:pPr>
      <w:r>
        <w:rPr>
          <w:rFonts w:ascii="Times New Roman"/>
          <w:b w:val="false"/>
          <w:i w:val="false"/>
          <w:color w:val="000000"/>
          <w:sz w:val="28"/>
        </w:rPr>
        <w:t xml:space="preserve">
      Телефоны ________________________________________ </w:t>
      </w:r>
    </w:p>
    <w:bookmarkEnd w:id="2690"/>
    <w:bookmarkStart w:name="z3026" w:id="269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691"/>
    <w:bookmarkStart w:name="z3027" w:id="2692"/>
    <w:p>
      <w:pPr>
        <w:spacing w:after="0"/>
        <w:ind w:left="0"/>
        <w:jc w:val="both"/>
      </w:pPr>
      <w:r>
        <w:rPr>
          <w:rFonts w:ascii="Times New Roman"/>
          <w:b w:val="false"/>
          <w:i w:val="false"/>
          <w:color w:val="000000"/>
          <w:sz w:val="28"/>
        </w:rPr>
        <w:t xml:space="preserve">
      Орындаушы ______________________________________             ______________ </w:t>
      </w:r>
    </w:p>
    <w:bookmarkEnd w:id="2692"/>
    <w:bookmarkStart w:name="z3028" w:id="269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93"/>
    <w:bookmarkStart w:name="z3029" w:id="269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694"/>
    <w:bookmarkStart w:name="z3030" w:id="2695"/>
    <w:p>
      <w:pPr>
        <w:spacing w:after="0"/>
        <w:ind w:left="0"/>
        <w:jc w:val="both"/>
      </w:pPr>
      <w:r>
        <w:rPr>
          <w:rFonts w:ascii="Times New Roman"/>
          <w:b w:val="false"/>
          <w:i w:val="false"/>
          <w:color w:val="000000"/>
          <w:sz w:val="28"/>
        </w:rPr>
        <w:t xml:space="preserve">
      _______________________________________                         _____________ </w:t>
      </w:r>
    </w:p>
    <w:bookmarkEnd w:id="2695"/>
    <w:bookmarkStart w:name="z3031" w:id="2696"/>
    <w:p>
      <w:pPr>
        <w:spacing w:after="0"/>
        <w:ind w:left="0"/>
        <w:jc w:val="both"/>
      </w:pPr>
      <w:r>
        <w:rPr>
          <w:rFonts w:ascii="Times New Roman"/>
          <w:b w:val="false"/>
          <w:i w:val="false"/>
          <w:color w:val="000000"/>
          <w:sz w:val="28"/>
        </w:rPr>
        <w:t>
      тегі, аты және әкесінің аты (ол бар болса)                               қолы</w:t>
      </w:r>
    </w:p>
    <w:bookmarkEnd w:id="2696"/>
    <w:bookmarkStart w:name="z3032" w:id="2697"/>
    <w:p>
      <w:pPr>
        <w:spacing w:after="0"/>
        <w:ind w:left="0"/>
        <w:jc w:val="both"/>
      </w:pPr>
      <w:r>
        <w:rPr>
          <w:rFonts w:ascii="Times New Roman"/>
          <w:b w:val="false"/>
          <w:i w:val="false"/>
          <w:color w:val="000000"/>
          <w:sz w:val="28"/>
        </w:rPr>
        <w:t>
      Күні 20__ жылғы "____" ______________</w:t>
      </w:r>
    </w:p>
    <w:bookmarkEnd w:id="2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 (сатуға)</w:t>
            </w:r>
            <w:r>
              <w:br/>
            </w:r>
            <w:r>
              <w:rPr>
                <w:rFonts w:ascii="Times New Roman"/>
                <w:b w:val="false"/>
                <w:i w:val="false"/>
                <w:color w:val="000000"/>
                <w:sz w:val="20"/>
              </w:rPr>
              <w:t>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34" w:id="2698"/>
    <w:p>
      <w:pPr>
        <w:spacing w:after="0"/>
        <w:ind w:left="0"/>
        <w:jc w:val="left"/>
      </w:pPr>
      <w:r>
        <w:rPr>
          <w:rFonts w:ascii="Times New Roman"/>
          <w:b/>
          <w:i w:val="false"/>
          <w:color w:val="000000"/>
        </w:rPr>
        <w:t xml:space="preserve"> "Туынды қаржы құралдарын сатып алуға (сатуға) өтінімдер туралы есеп" (индексі – 1-KASE_ABD, кезеңділігі: күн сайын) әкімшілік деректер нысанын толтыру бойынша түсіндірме</w:t>
      </w:r>
    </w:p>
    <w:bookmarkEnd w:id="2698"/>
    <w:bookmarkStart w:name="z3035" w:id="2699"/>
    <w:p>
      <w:pPr>
        <w:spacing w:after="0"/>
        <w:ind w:left="0"/>
        <w:jc w:val="left"/>
      </w:pPr>
      <w:r>
        <w:rPr>
          <w:rFonts w:ascii="Times New Roman"/>
          <w:b/>
          <w:i w:val="false"/>
          <w:color w:val="000000"/>
        </w:rPr>
        <w:t xml:space="preserve"> 1-тарау. Жалпы ережелер</w:t>
      </w:r>
    </w:p>
    <w:bookmarkEnd w:id="2699"/>
    <w:bookmarkStart w:name="z3036" w:id="2700"/>
    <w:p>
      <w:pPr>
        <w:spacing w:after="0"/>
        <w:ind w:left="0"/>
        <w:jc w:val="both"/>
      </w:pPr>
      <w:r>
        <w:rPr>
          <w:rFonts w:ascii="Times New Roman"/>
          <w:b w:val="false"/>
          <w:i w:val="false"/>
          <w:color w:val="000000"/>
          <w:sz w:val="28"/>
        </w:rPr>
        <w:t>
      1. Осы түсіндірмеде "Туынды қаржы құралдарын сатып алуға (сатуға) өтінімдер туралы есеп" әкімшілік деректер нысанын (бұдан әрі – Нысан) толтыру бойынша бірыңғай талаптар айқындалады.</w:t>
      </w:r>
    </w:p>
    <w:bookmarkEnd w:id="2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038" w:id="2701"/>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701"/>
    <w:bookmarkStart w:name="z3039" w:id="270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02"/>
    <w:bookmarkStart w:name="z3040" w:id="2703"/>
    <w:p>
      <w:pPr>
        <w:spacing w:after="0"/>
        <w:ind w:left="0"/>
        <w:jc w:val="left"/>
      </w:pPr>
      <w:r>
        <w:rPr>
          <w:rFonts w:ascii="Times New Roman"/>
          <w:b/>
          <w:i w:val="false"/>
          <w:color w:val="000000"/>
        </w:rPr>
        <w:t xml:space="preserve"> 2-тарау. Нысанды толтыру бойынша түсіндірме</w:t>
      </w:r>
    </w:p>
    <w:bookmarkEnd w:id="2703"/>
    <w:bookmarkStart w:name="z3041" w:id="2704"/>
    <w:p>
      <w:pPr>
        <w:spacing w:after="0"/>
        <w:ind w:left="0"/>
        <w:jc w:val="both"/>
      </w:pPr>
      <w:r>
        <w:rPr>
          <w:rFonts w:ascii="Times New Roman"/>
          <w:b w:val="false"/>
          <w:i w:val="false"/>
          <w:color w:val="000000"/>
          <w:sz w:val="28"/>
        </w:rPr>
        <w:t>
      5. 1-бағанда өтінімнің реттік нөмірі көрсетіледі.</w:t>
      </w:r>
    </w:p>
    <w:bookmarkEnd w:id="2704"/>
    <w:bookmarkStart w:name="z3042" w:id="2705"/>
    <w:p>
      <w:pPr>
        <w:spacing w:after="0"/>
        <w:ind w:left="0"/>
        <w:jc w:val="both"/>
      </w:pPr>
      <w:r>
        <w:rPr>
          <w:rFonts w:ascii="Times New Roman"/>
          <w:b w:val="false"/>
          <w:i w:val="false"/>
          <w:color w:val="000000"/>
          <w:sz w:val="28"/>
        </w:rPr>
        <w:t>
      6. 2 және 17-бағандарда өтінімді беру күні мен алып тастау күні "жылы.күні.айы" форматында көрсетіледі.</w:t>
      </w:r>
    </w:p>
    <w:bookmarkEnd w:id="2705"/>
    <w:bookmarkStart w:name="z3043" w:id="2706"/>
    <w:p>
      <w:pPr>
        <w:spacing w:after="0"/>
        <w:ind w:left="0"/>
        <w:jc w:val="both"/>
      </w:pPr>
      <w:r>
        <w:rPr>
          <w:rFonts w:ascii="Times New Roman"/>
          <w:b w:val="false"/>
          <w:i w:val="false"/>
          <w:color w:val="000000"/>
          <w:sz w:val="28"/>
        </w:rPr>
        <w:t>
      7. 3 және 18-бағандарда өтінімді беру уақыты мен алып тастау уақыты "сағат:минут:секунд" форматында көрсетіледі.</w:t>
      </w:r>
    </w:p>
    <w:bookmarkEnd w:id="2706"/>
    <w:bookmarkStart w:name="z3044" w:id="2707"/>
    <w:p>
      <w:pPr>
        <w:spacing w:after="0"/>
        <w:ind w:left="0"/>
        <w:jc w:val="both"/>
      </w:pPr>
      <w:r>
        <w:rPr>
          <w:rFonts w:ascii="Times New Roman"/>
          <w:b w:val="false"/>
          <w:i w:val="false"/>
          <w:color w:val="000000"/>
          <w:sz w:val="28"/>
        </w:rPr>
        <w:t>
      8. 4-бағанда өтінімнің типі көрсетіледі: "limit" - лимиттелген өтінім, "nego" - тікелей өтінім.</w:t>
      </w:r>
    </w:p>
    <w:bookmarkEnd w:id="2707"/>
    <w:bookmarkStart w:name="z3045" w:id="2708"/>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2708"/>
    <w:bookmarkStart w:name="z3046" w:id="2709"/>
    <w:p>
      <w:pPr>
        <w:spacing w:after="0"/>
        <w:ind w:left="0"/>
        <w:jc w:val="both"/>
      </w:pPr>
      <w:r>
        <w:rPr>
          <w:rFonts w:ascii="Times New Roman"/>
          <w:b w:val="false"/>
          <w:i w:val="false"/>
          <w:color w:val="000000"/>
          <w:sz w:val="28"/>
        </w:rPr>
        <w:t>
      10. 7 және 11-бағандарда бір келісімшарттың бағасы және өтінім көлемі теңгемен көрсетіледі. 11-бағанда өтінімнің көлемі 7 ("Бір келісімшарттың бағасы") және 9 ("Келісімшарттардың саны") бағандардың көбейтіндісіне тең болады.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709"/>
    <w:bookmarkStart w:name="z3047" w:id="2710"/>
    <w:p>
      <w:pPr>
        <w:spacing w:after="0"/>
        <w:ind w:left="0"/>
        <w:jc w:val="both"/>
      </w:pPr>
      <w:r>
        <w:rPr>
          <w:rFonts w:ascii="Times New Roman"/>
          <w:b w:val="false"/>
          <w:i w:val="false"/>
          <w:color w:val="000000"/>
          <w:sz w:val="28"/>
        </w:rPr>
        <w:t>
      11. 8-бағанда өтінім валютасының атауы көрсетіледі.</w:t>
      </w:r>
    </w:p>
    <w:bookmarkEnd w:id="2710"/>
    <w:bookmarkStart w:name="z3048" w:id="2711"/>
    <w:p>
      <w:pPr>
        <w:spacing w:after="0"/>
        <w:ind w:left="0"/>
        <w:jc w:val="both"/>
      </w:pPr>
      <w:r>
        <w:rPr>
          <w:rFonts w:ascii="Times New Roman"/>
          <w:b w:val="false"/>
          <w:i w:val="false"/>
          <w:color w:val="000000"/>
          <w:sz w:val="28"/>
        </w:rPr>
        <w:t>
      12. 9 және 10-бағандарда өтінім келісімшарттарының саны мен бір келісімшарттағы базалық активтердің саны данамен көрсетіледі.</w:t>
      </w:r>
    </w:p>
    <w:bookmarkEnd w:id="2711"/>
    <w:bookmarkStart w:name="z3049" w:id="2712"/>
    <w:p>
      <w:pPr>
        <w:spacing w:after="0"/>
        <w:ind w:left="0"/>
        <w:jc w:val="both"/>
      </w:pPr>
      <w:r>
        <w:rPr>
          <w:rFonts w:ascii="Times New Roman"/>
          <w:b w:val="false"/>
          <w:i w:val="false"/>
          <w:color w:val="000000"/>
          <w:sz w:val="28"/>
        </w:rPr>
        <w:t>
      13. 14-бағанда сауда-саттыққа қатысушыны ақшалай қаражатпен қамтамасыз ету жөніндегі ақпаратты және (немесе) тарабы сауда-саттыққа қатысушы болатын мәміле бойынша міндеттемелерді есепке алуға арналған клиринг тіркелімі көрсетіледі.</w:t>
      </w:r>
    </w:p>
    <w:bookmarkEnd w:id="2712"/>
    <w:bookmarkStart w:name="z3050" w:id="2713"/>
    <w:p>
      <w:pPr>
        <w:spacing w:after="0"/>
        <w:ind w:left="0"/>
        <w:jc w:val="both"/>
      </w:pPr>
      <w:r>
        <w:rPr>
          <w:rFonts w:ascii="Times New Roman"/>
          <w:b w:val="false"/>
          <w:i w:val="false"/>
          <w:color w:val="000000"/>
          <w:sz w:val="28"/>
        </w:rPr>
        <w:t>
      14. 15-бағанда туынды қаржы құралдарымен мәміле жасасуға өтінім берген қор биржасы трейдерінің дербес сәйкестендіру нөмірі көрсетіледі.</w:t>
      </w:r>
    </w:p>
    <w:bookmarkEnd w:id="2713"/>
    <w:bookmarkStart w:name="z3051" w:id="2714"/>
    <w:p>
      <w:pPr>
        <w:spacing w:after="0"/>
        <w:ind w:left="0"/>
        <w:jc w:val="both"/>
      </w:pPr>
      <w:r>
        <w:rPr>
          <w:rFonts w:ascii="Times New Roman"/>
          <w:b w:val="false"/>
          <w:i w:val="false"/>
          <w:color w:val="000000"/>
          <w:sz w:val="28"/>
        </w:rPr>
        <w:t>
      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2714"/>
    <w:bookmarkStart w:name="z3052" w:id="2715"/>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өтінімнің мәртебесі көрсетіледі.</w:t>
      </w:r>
    </w:p>
    <w:bookmarkEnd w:id="2715"/>
    <w:bookmarkStart w:name="z3053" w:id="2716"/>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2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39-қосымша</w:t>
            </w:r>
          </w:p>
        </w:tc>
      </w:tr>
    </w:tbl>
    <w:bookmarkStart w:name="z3056" w:id="2717"/>
    <w:p>
      <w:pPr>
        <w:spacing w:after="0"/>
        <w:ind w:left="0"/>
        <w:jc w:val="left"/>
      </w:pPr>
      <w:r>
        <w:rPr>
          <w:rFonts w:ascii="Times New Roman"/>
          <w:b/>
          <w:i w:val="false"/>
          <w:color w:val="000000"/>
        </w:rPr>
        <w:t xml:space="preserve"> Әкімшілік деректерді жинауға арналған нысан</w:t>
      </w:r>
    </w:p>
    <w:bookmarkEnd w:id="2717"/>
    <w:bookmarkStart w:name="z3057" w:id="2718"/>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718"/>
    <w:bookmarkStart w:name="z3058" w:id="2719"/>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719"/>
    <w:bookmarkStart w:name="z3059" w:id="2720"/>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w:t>
      </w:r>
    </w:p>
    <w:bookmarkEnd w:id="2720"/>
    <w:bookmarkStart w:name="z3060" w:id="2721"/>
    <w:p>
      <w:pPr>
        <w:spacing w:after="0"/>
        <w:ind w:left="0"/>
        <w:jc w:val="both"/>
      </w:pPr>
      <w:r>
        <w:rPr>
          <w:rFonts w:ascii="Times New Roman"/>
          <w:b w:val="false"/>
          <w:i w:val="false"/>
          <w:color w:val="000000"/>
          <w:sz w:val="28"/>
        </w:rPr>
        <w:t>
      Әкімшілік деректер нысанының индексі: 1-KASE_DT</w:t>
      </w:r>
    </w:p>
    <w:bookmarkEnd w:id="2721"/>
    <w:bookmarkStart w:name="z3061" w:id="2722"/>
    <w:p>
      <w:pPr>
        <w:spacing w:after="0"/>
        <w:ind w:left="0"/>
        <w:jc w:val="both"/>
      </w:pPr>
      <w:r>
        <w:rPr>
          <w:rFonts w:ascii="Times New Roman"/>
          <w:b w:val="false"/>
          <w:i w:val="false"/>
          <w:color w:val="000000"/>
          <w:sz w:val="28"/>
        </w:rPr>
        <w:t>
      Кезеңділігі: күн сайын</w:t>
      </w:r>
    </w:p>
    <w:bookmarkEnd w:id="2722"/>
    <w:bookmarkStart w:name="z3062" w:id="2723"/>
    <w:p>
      <w:pPr>
        <w:spacing w:after="0"/>
        <w:ind w:left="0"/>
        <w:jc w:val="both"/>
      </w:pPr>
      <w:r>
        <w:rPr>
          <w:rFonts w:ascii="Times New Roman"/>
          <w:b w:val="false"/>
          <w:i w:val="false"/>
          <w:color w:val="000000"/>
          <w:sz w:val="28"/>
        </w:rPr>
        <w:t>
      Есепті кезеңі: 20 __ жылғы "_____" ______________ жағдай бойынша</w:t>
      </w:r>
    </w:p>
    <w:bookmarkEnd w:id="2723"/>
    <w:bookmarkStart w:name="z3063" w:id="2724"/>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724"/>
    <w:bookmarkStart w:name="z3064" w:id="2725"/>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725"/>
    <w:bookmarkStart w:name="z3065" w:id="2726"/>
    <w:p>
      <w:pPr>
        <w:spacing w:after="0"/>
        <w:ind w:left="0"/>
        <w:jc w:val="both"/>
      </w:pPr>
      <w:r>
        <w:rPr>
          <w:rFonts w:ascii="Times New Roman"/>
          <w:b w:val="false"/>
          <w:i w:val="false"/>
          <w:color w:val="000000"/>
          <w:sz w:val="28"/>
        </w:rPr>
        <w:t>
      Нысан</w:t>
      </w:r>
    </w:p>
    <w:bookmarkEnd w:id="2726"/>
    <w:bookmarkStart w:name="z3066" w:id="2727"/>
    <w:p>
      <w:pPr>
        <w:spacing w:after="0"/>
        <w:ind w:left="0"/>
        <w:jc w:val="both"/>
      </w:pPr>
      <w:r>
        <w:rPr>
          <w:rFonts w:ascii="Times New Roman"/>
          <w:b w:val="false"/>
          <w:i w:val="false"/>
          <w:color w:val="000000"/>
          <w:sz w:val="28"/>
        </w:rPr>
        <w:t>
      Кесте. Мәміле тараптарын көрсете отырып, туынды қаржы құралдарымен сауда-саттық нәтижелері</w:t>
      </w:r>
    </w:p>
    <w:bookmarkEnd w:id="2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2728"/>
    <w:p>
      <w:pPr>
        <w:spacing w:after="0"/>
        <w:ind w:left="0"/>
        <w:jc w:val="both"/>
      </w:pPr>
      <w:r>
        <w:rPr>
          <w:rFonts w:ascii="Times New Roman"/>
          <w:b w:val="false"/>
          <w:i w:val="false"/>
          <w:color w:val="000000"/>
          <w:sz w:val="28"/>
        </w:rPr>
        <w:t xml:space="preserve">
      кестенің жалғасы: </w:t>
      </w:r>
    </w:p>
    <w:bookmarkEnd w:id="2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 айырысу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68" w:id="2729"/>
    <w:p>
      <w:pPr>
        <w:spacing w:after="0"/>
        <w:ind w:left="0"/>
        <w:jc w:val="both"/>
      </w:pPr>
      <w:r>
        <w:rPr>
          <w:rFonts w:ascii="Times New Roman"/>
          <w:b w:val="false"/>
          <w:i w:val="false"/>
          <w:color w:val="000000"/>
          <w:sz w:val="28"/>
        </w:rPr>
        <w:t xml:space="preserve">
      кестенің жалғасы: </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табылатын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 айырысу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69" w:id="2730"/>
    <w:p>
      <w:pPr>
        <w:spacing w:after="0"/>
        <w:ind w:left="0"/>
        <w:jc w:val="both"/>
      </w:pPr>
      <w:r>
        <w:rPr>
          <w:rFonts w:ascii="Times New Roman"/>
          <w:b w:val="false"/>
          <w:i w:val="false"/>
          <w:color w:val="000000"/>
          <w:sz w:val="28"/>
        </w:rPr>
        <w:t xml:space="preserve">
      Атауы ______________________________________ </w:t>
      </w:r>
    </w:p>
    <w:bookmarkEnd w:id="2730"/>
    <w:bookmarkStart w:name="z3070" w:id="2731"/>
    <w:p>
      <w:pPr>
        <w:spacing w:after="0"/>
        <w:ind w:left="0"/>
        <w:jc w:val="both"/>
      </w:pPr>
      <w:r>
        <w:rPr>
          <w:rFonts w:ascii="Times New Roman"/>
          <w:b w:val="false"/>
          <w:i w:val="false"/>
          <w:color w:val="000000"/>
          <w:sz w:val="28"/>
        </w:rPr>
        <w:t xml:space="preserve">
      Мекенжайы __________________________________________________________ </w:t>
      </w:r>
    </w:p>
    <w:bookmarkEnd w:id="2731"/>
    <w:bookmarkStart w:name="z3071" w:id="2732"/>
    <w:p>
      <w:pPr>
        <w:spacing w:after="0"/>
        <w:ind w:left="0"/>
        <w:jc w:val="both"/>
      </w:pPr>
      <w:r>
        <w:rPr>
          <w:rFonts w:ascii="Times New Roman"/>
          <w:b w:val="false"/>
          <w:i w:val="false"/>
          <w:color w:val="000000"/>
          <w:sz w:val="28"/>
        </w:rPr>
        <w:t xml:space="preserve">
      Телефоны ________________________________________ </w:t>
      </w:r>
    </w:p>
    <w:bookmarkEnd w:id="2732"/>
    <w:bookmarkStart w:name="z3072" w:id="2733"/>
    <w:p>
      <w:pPr>
        <w:spacing w:after="0"/>
        <w:ind w:left="0"/>
        <w:jc w:val="both"/>
      </w:pPr>
      <w:r>
        <w:rPr>
          <w:rFonts w:ascii="Times New Roman"/>
          <w:b w:val="false"/>
          <w:i w:val="false"/>
          <w:color w:val="000000"/>
          <w:sz w:val="28"/>
        </w:rPr>
        <w:t xml:space="preserve">
      Электрондық пошта мекенжайы _________________________ </w:t>
      </w:r>
    </w:p>
    <w:bookmarkEnd w:id="2733"/>
    <w:bookmarkStart w:name="z3073" w:id="2734"/>
    <w:p>
      <w:pPr>
        <w:spacing w:after="0"/>
        <w:ind w:left="0"/>
        <w:jc w:val="both"/>
      </w:pPr>
      <w:r>
        <w:rPr>
          <w:rFonts w:ascii="Times New Roman"/>
          <w:b w:val="false"/>
          <w:i w:val="false"/>
          <w:color w:val="000000"/>
          <w:sz w:val="28"/>
        </w:rPr>
        <w:t xml:space="preserve">
      Орындаушы ______________________________________             ______________ </w:t>
      </w:r>
    </w:p>
    <w:bookmarkEnd w:id="2734"/>
    <w:bookmarkStart w:name="z3074" w:id="273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735"/>
    <w:bookmarkStart w:name="z3075" w:id="273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36"/>
    <w:bookmarkStart w:name="z3076" w:id="2737"/>
    <w:p>
      <w:pPr>
        <w:spacing w:after="0"/>
        <w:ind w:left="0"/>
        <w:jc w:val="both"/>
      </w:pPr>
      <w:r>
        <w:rPr>
          <w:rFonts w:ascii="Times New Roman"/>
          <w:b w:val="false"/>
          <w:i w:val="false"/>
          <w:color w:val="000000"/>
          <w:sz w:val="28"/>
        </w:rPr>
        <w:t xml:space="preserve">
      _______________________________________                         _____________ </w:t>
      </w:r>
    </w:p>
    <w:bookmarkEnd w:id="2737"/>
    <w:bookmarkStart w:name="z3077" w:id="2738"/>
    <w:p>
      <w:pPr>
        <w:spacing w:after="0"/>
        <w:ind w:left="0"/>
        <w:jc w:val="both"/>
      </w:pPr>
      <w:r>
        <w:rPr>
          <w:rFonts w:ascii="Times New Roman"/>
          <w:b w:val="false"/>
          <w:i w:val="false"/>
          <w:color w:val="000000"/>
          <w:sz w:val="28"/>
        </w:rPr>
        <w:t>
      тегі, аты және әкесінің аты (ол бар болса)                               қолы</w:t>
      </w:r>
    </w:p>
    <w:bookmarkEnd w:id="2738"/>
    <w:bookmarkStart w:name="z3078" w:id="2739"/>
    <w:p>
      <w:pPr>
        <w:spacing w:after="0"/>
        <w:ind w:left="0"/>
        <w:jc w:val="both"/>
      </w:pPr>
      <w:r>
        <w:rPr>
          <w:rFonts w:ascii="Times New Roman"/>
          <w:b w:val="false"/>
          <w:i w:val="false"/>
          <w:color w:val="000000"/>
          <w:sz w:val="28"/>
        </w:rPr>
        <w:t>
      Күні 20__ жылғы "____" ______________</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 тараптарын көрсете</w:t>
            </w:r>
            <w:r>
              <w:br/>
            </w:r>
            <w:r>
              <w:rPr>
                <w:rFonts w:ascii="Times New Roman"/>
                <w:b w:val="false"/>
                <w:i w:val="false"/>
                <w:color w:val="000000"/>
                <w:sz w:val="20"/>
              </w:rPr>
              <w:t>отырып, туынды қаржы</w:t>
            </w:r>
            <w:r>
              <w:br/>
            </w:r>
            <w:r>
              <w:rPr>
                <w:rFonts w:ascii="Times New Roman"/>
                <w:b w:val="false"/>
                <w:i w:val="false"/>
                <w:color w:val="000000"/>
                <w:sz w:val="20"/>
              </w:rPr>
              <w:t>құралдарымен сауда-саттық</w:t>
            </w:r>
            <w:r>
              <w:br/>
            </w:r>
            <w:r>
              <w:rPr>
                <w:rFonts w:ascii="Times New Roman"/>
                <w:b w:val="false"/>
                <w:i w:val="false"/>
                <w:color w:val="000000"/>
                <w:sz w:val="20"/>
              </w:rPr>
              <w:t>нәтижелері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80" w:id="2740"/>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 (индексі – 1-KASE_DT, кезеңділігі: күн сайын) әкімшілік деректер нысанын толтыру бойынша түсіндірме</w:t>
      </w:r>
    </w:p>
    <w:bookmarkEnd w:id="2740"/>
    <w:bookmarkStart w:name="z3081" w:id="2741"/>
    <w:p>
      <w:pPr>
        <w:spacing w:after="0"/>
        <w:ind w:left="0"/>
        <w:jc w:val="left"/>
      </w:pPr>
      <w:r>
        <w:rPr>
          <w:rFonts w:ascii="Times New Roman"/>
          <w:b/>
          <w:i w:val="false"/>
          <w:color w:val="000000"/>
        </w:rPr>
        <w:t xml:space="preserve"> 1-тарау. Жалпы ережелер</w:t>
      </w:r>
    </w:p>
    <w:bookmarkEnd w:id="2741"/>
    <w:bookmarkStart w:name="z3082" w:id="2742"/>
    <w:p>
      <w:pPr>
        <w:spacing w:after="0"/>
        <w:ind w:left="0"/>
        <w:jc w:val="both"/>
      </w:pPr>
      <w:r>
        <w:rPr>
          <w:rFonts w:ascii="Times New Roman"/>
          <w:b w:val="false"/>
          <w:i w:val="false"/>
          <w:color w:val="000000"/>
          <w:sz w:val="28"/>
        </w:rPr>
        <w:t>
      1. Осы түсіндірмеде "Мәміле тараптарын көрсете отырып, туынды қаржы құралдарымен сауда-саттық нәтижелері туралы есеп" әкімшілік деректер нысанын (бұдан әрі – Нысан) толтыру бойынша бірыңғай талаптар айқындалады.</w:t>
      </w:r>
    </w:p>
    <w:bookmarkEnd w:id="2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084" w:id="2743"/>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743"/>
    <w:bookmarkStart w:name="z3085" w:id="274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44"/>
    <w:bookmarkStart w:name="z3086" w:id="2745"/>
    <w:p>
      <w:pPr>
        <w:spacing w:after="0"/>
        <w:ind w:left="0"/>
        <w:jc w:val="left"/>
      </w:pPr>
      <w:r>
        <w:rPr>
          <w:rFonts w:ascii="Times New Roman"/>
          <w:b/>
          <w:i w:val="false"/>
          <w:color w:val="000000"/>
        </w:rPr>
        <w:t xml:space="preserve"> 2-тарау. Нысанды толтыру бойынша түсіндірме</w:t>
      </w:r>
    </w:p>
    <w:bookmarkEnd w:id="2745"/>
    <w:bookmarkStart w:name="z3087" w:id="2746"/>
    <w:p>
      <w:pPr>
        <w:spacing w:after="0"/>
        <w:ind w:left="0"/>
        <w:jc w:val="both"/>
      </w:pPr>
      <w:r>
        <w:rPr>
          <w:rFonts w:ascii="Times New Roman"/>
          <w:b w:val="false"/>
          <w:i w:val="false"/>
          <w:color w:val="000000"/>
          <w:sz w:val="28"/>
        </w:rPr>
        <w:t>
      5. 1-бағанда мәміленің реттік нөмірі көрсетіледі.</w:t>
      </w:r>
    </w:p>
    <w:bookmarkEnd w:id="2746"/>
    <w:bookmarkStart w:name="z3088" w:id="2747"/>
    <w:p>
      <w:pPr>
        <w:spacing w:after="0"/>
        <w:ind w:left="0"/>
        <w:jc w:val="both"/>
      </w:pPr>
      <w:r>
        <w:rPr>
          <w:rFonts w:ascii="Times New Roman"/>
          <w:b w:val="false"/>
          <w:i w:val="false"/>
          <w:color w:val="000000"/>
          <w:sz w:val="28"/>
        </w:rPr>
        <w:t>
      6. 2-бағанда мәміле жасалған күн "жылы.күні.айы" форматында көрсетіледі.</w:t>
      </w:r>
    </w:p>
    <w:bookmarkEnd w:id="2747"/>
    <w:bookmarkStart w:name="z3089" w:id="2748"/>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2748"/>
    <w:bookmarkStart w:name="z3090" w:id="2749"/>
    <w:p>
      <w:pPr>
        <w:spacing w:after="0"/>
        <w:ind w:left="0"/>
        <w:jc w:val="both"/>
      </w:pPr>
      <w:r>
        <w:rPr>
          <w:rFonts w:ascii="Times New Roman"/>
          <w:b w:val="false"/>
          <w:i w:val="false"/>
          <w:color w:val="000000"/>
          <w:sz w:val="28"/>
        </w:rPr>
        <w:t>
      8. 5-бағанда сауда-саттық әдісі ретінде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2749"/>
    <w:bookmarkStart w:name="z3091" w:id="2750"/>
    <w:p>
      <w:pPr>
        <w:spacing w:after="0"/>
        <w:ind w:left="0"/>
        <w:jc w:val="both"/>
      </w:pPr>
      <w:r>
        <w:rPr>
          <w:rFonts w:ascii="Times New Roman"/>
          <w:b w:val="false"/>
          <w:i w:val="false"/>
          <w:color w:val="000000"/>
          <w:sz w:val="28"/>
        </w:rPr>
        <w:t>
      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2750"/>
    <w:bookmarkStart w:name="z3092" w:id="2751"/>
    <w:p>
      <w:pPr>
        <w:spacing w:after="0"/>
        <w:ind w:left="0"/>
        <w:jc w:val="both"/>
      </w:pPr>
      <w:r>
        <w:rPr>
          <w:rFonts w:ascii="Times New Roman"/>
          <w:b w:val="false"/>
          <w:i w:val="false"/>
          <w:color w:val="000000"/>
          <w:sz w:val="28"/>
        </w:rPr>
        <w:t>
      10. 7-бағанда мәміле валютасының атауы көрсетіледі.</w:t>
      </w:r>
    </w:p>
    <w:bookmarkEnd w:id="2751"/>
    <w:bookmarkStart w:name="z3093" w:id="2752"/>
    <w:p>
      <w:pPr>
        <w:spacing w:after="0"/>
        <w:ind w:left="0"/>
        <w:jc w:val="both"/>
      </w:pPr>
      <w:r>
        <w:rPr>
          <w:rFonts w:ascii="Times New Roman"/>
          <w:b w:val="false"/>
          <w:i w:val="false"/>
          <w:color w:val="000000"/>
          <w:sz w:val="28"/>
        </w:rPr>
        <w:t>
      11. 8 және 9-бағандарда мәміле келісімшарттарының саны мен бір келісімшарттағы базалық активтердің саны дана түрінде көрсетіледі.</w:t>
      </w:r>
    </w:p>
    <w:bookmarkEnd w:id="2752"/>
    <w:bookmarkStart w:name="z3094" w:id="2753"/>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753"/>
    <w:bookmarkStart w:name="z3095" w:id="2754"/>
    <w:p>
      <w:pPr>
        <w:spacing w:after="0"/>
        <w:ind w:left="0"/>
        <w:jc w:val="both"/>
      </w:pPr>
      <w:r>
        <w:rPr>
          <w:rFonts w:ascii="Times New Roman"/>
          <w:b w:val="false"/>
          <w:i w:val="false"/>
          <w:color w:val="000000"/>
          <w:sz w:val="28"/>
        </w:rPr>
        <w:t>
      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2754"/>
    <w:bookmarkStart w:name="z3096" w:id="2755"/>
    <w:p>
      <w:pPr>
        <w:spacing w:after="0"/>
        <w:ind w:left="0"/>
        <w:jc w:val="both"/>
      </w:pPr>
      <w:r>
        <w:rPr>
          <w:rFonts w:ascii="Times New Roman"/>
          <w:b w:val="false"/>
          <w:i w:val="false"/>
          <w:color w:val="000000"/>
          <w:sz w:val="28"/>
        </w:rPr>
        <w:t>
      14. 17-бағанда сауда-саттыққа қатысушыны ақшалай қаражатпен қамтамасыз ету жөніндегі ақпаратты және (немесе)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2755"/>
    <w:bookmarkStart w:name="z3097" w:id="2756"/>
    <w:p>
      <w:pPr>
        <w:spacing w:after="0"/>
        <w:ind w:left="0"/>
        <w:jc w:val="both"/>
      </w:pPr>
      <w:r>
        <w:rPr>
          <w:rFonts w:ascii="Times New Roman"/>
          <w:b w:val="false"/>
          <w:i w:val="false"/>
          <w:color w:val="000000"/>
          <w:sz w:val="28"/>
        </w:rPr>
        <w:t>
      15. 19-бағанда мәмілені есептеудің нақты күні "жылы.күні.айы" форматында көрсетіледі.</w:t>
      </w:r>
    </w:p>
    <w:bookmarkEnd w:id="2756"/>
    <w:bookmarkStart w:name="z3098" w:id="2757"/>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2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bl>
    <w:bookmarkStart w:name="z3101" w:id="2758"/>
    <w:p>
      <w:pPr>
        <w:spacing w:after="0"/>
        <w:ind w:left="0"/>
        <w:jc w:val="left"/>
      </w:pPr>
      <w:r>
        <w:rPr>
          <w:rFonts w:ascii="Times New Roman"/>
          <w:b/>
          <w:i w:val="false"/>
          <w:color w:val="000000"/>
        </w:rPr>
        <w:t xml:space="preserve"> Әкімшілік деректерді жинауға арналған нысан</w:t>
      </w:r>
    </w:p>
    <w:bookmarkEnd w:id="2758"/>
    <w:bookmarkStart w:name="z3102" w:id="275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759"/>
    <w:bookmarkStart w:name="z3103" w:id="2760"/>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760"/>
    <w:bookmarkStart w:name="z3104" w:id="2761"/>
    <w:p>
      <w:pPr>
        <w:spacing w:after="0"/>
        <w:ind w:left="0"/>
        <w:jc w:val="left"/>
      </w:pPr>
      <w:r>
        <w:rPr>
          <w:rFonts w:ascii="Times New Roman"/>
          <w:b/>
          <w:i w:val="false"/>
          <w:color w:val="000000"/>
        </w:rPr>
        <w:t xml:space="preserve"> Шетел валюталарын сатып алуға (сатуға) өтінімдер туралы есеп</w:t>
      </w:r>
    </w:p>
    <w:bookmarkEnd w:id="2761"/>
    <w:bookmarkStart w:name="z3105" w:id="2762"/>
    <w:p>
      <w:pPr>
        <w:spacing w:after="0"/>
        <w:ind w:left="0"/>
        <w:jc w:val="both"/>
      </w:pPr>
      <w:r>
        <w:rPr>
          <w:rFonts w:ascii="Times New Roman"/>
          <w:b w:val="false"/>
          <w:i w:val="false"/>
          <w:color w:val="000000"/>
          <w:sz w:val="28"/>
        </w:rPr>
        <w:t>
      Әкімшілік деректер нысанының индексі: 1-KASE_FC</w:t>
      </w:r>
    </w:p>
    <w:bookmarkEnd w:id="2762"/>
    <w:bookmarkStart w:name="z3106" w:id="2763"/>
    <w:p>
      <w:pPr>
        <w:spacing w:after="0"/>
        <w:ind w:left="0"/>
        <w:jc w:val="both"/>
      </w:pPr>
      <w:r>
        <w:rPr>
          <w:rFonts w:ascii="Times New Roman"/>
          <w:b w:val="false"/>
          <w:i w:val="false"/>
          <w:color w:val="000000"/>
          <w:sz w:val="28"/>
        </w:rPr>
        <w:t>
      Кезеңділігі: ай сайын</w:t>
      </w:r>
    </w:p>
    <w:bookmarkEnd w:id="2763"/>
    <w:bookmarkStart w:name="z3107" w:id="2764"/>
    <w:p>
      <w:pPr>
        <w:spacing w:after="0"/>
        <w:ind w:left="0"/>
        <w:jc w:val="both"/>
      </w:pPr>
      <w:r>
        <w:rPr>
          <w:rFonts w:ascii="Times New Roman"/>
          <w:b w:val="false"/>
          <w:i w:val="false"/>
          <w:color w:val="000000"/>
          <w:sz w:val="28"/>
        </w:rPr>
        <w:t>
      Есепті кезеңі: 20 __ жылғы "_____" _______________ жағдай бойынша</w:t>
      </w:r>
    </w:p>
    <w:bookmarkEnd w:id="2764"/>
    <w:bookmarkStart w:name="z3108" w:id="2765"/>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765"/>
    <w:bookmarkStart w:name="z3109" w:id="2766"/>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766"/>
    <w:bookmarkStart w:name="z3110" w:id="2767"/>
    <w:p>
      <w:pPr>
        <w:spacing w:after="0"/>
        <w:ind w:left="0"/>
        <w:jc w:val="both"/>
      </w:pPr>
      <w:r>
        <w:rPr>
          <w:rFonts w:ascii="Times New Roman"/>
          <w:b w:val="false"/>
          <w:i w:val="false"/>
          <w:color w:val="000000"/>
          <w:sz w:val="28"/>
        </w:rPr>
        <w:t>
      Нысан</w:t>
      </w:r>
    </w:p>
    <w:bookmarkEnd w:id="2767"/>
    <w:bookmarkStart w:name="z3111" w:id="2768"/>
    <w:p>
      <w:pPr>
        <w:spacing w:after="0"/>
        <w:ind w:left="0"/>
        <w:jc w:val="both"/>
      </w:pPr>
      <w:r>
        <w:rPr>
          <w:rFonts w:ascii="Times New Roman"/>
          <w:b w:val="false"/>
          <w:i w:val="false"/>
          <w:color w:val="000000"/>
          <w:sz w:val="28"/>
        </w:rPr>
        <w:t>
      Кесте. Шетел валюталарын сатып алуға (сатуға) өтінімдер туралы есеп</w:t>
      </w:r>
    </w:p>
    <w:bookmarkEnd w:id="2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2" w:id="2769"/>
    <w:p>
      <w:pPr>
        <w:spacing w:after="0"/>
        <w:ind w:left="0"/>
        <w:jc w:val="both"/>
      </w:pPr>
      <w:r>
        <w:rPr>
          <w:rFonts w:ascii="Times New Roman"/>
          <w:b w:val="false"/>
          <w:i w:val="false"/>
          <w:color w:val="000000"/>
          <w:sz w:val="28"/>
        </w:rPr>
        <w:t>
      кестенің жалғасы:</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13" w:id="2770"/>
    <w:p>
      <w:pPr>
        <w:spacing w:after="0"/>
        <w:ind w:left="0"/>
        <w:jc w:val="both"/>
      </w:pPr>
      <w:r>
        <w:rPr>
          <w:rFonts w:ascii="Times New Roman"/>
          <w:b w:val="false"/>
          <w:i w:val="false"/>
          <w:color w:val="000000"/>
          <w:sz w:val="28"/>
        </w:rPr>
        <w:t xml:space="preserve">
      Атауы ______________________________________ </w:t>
      </w:r>
    </w:p>
    <w:bookmarkEnd w:id="2770"/>
    <w:bookmarkStart w:name="z3114" w:id="2771"/>
    <w:p>
      <w:pPr>
        <w:spacing w:after="0"/>
        <w:ind w:left="0"/>
        <w:jc w:val="both"/>
      </w:pPr>
      <w:r>
        <w:rPr>
          <w:rFonts w:ascii="Times New Roman"/>
          <w:b w:val="false"/>
          <w:i w:val="false"/>
          <w:color w:val="000000"/>
          <w:sz w:val="28"/>
        </w:rPr>
        <w:t xml:space="preserve">
      Мекенжайы __________________________________________________________ </w:t>
      </w:r>
    </w:p>
    <w:bookmarkEnd w:id="2771"/>
    <w:bookmarkStart w:name="z3115" w:id="2772"/>
    <w:p>
      <w:pPr>
        <w:spacing w:after="0"/>
        <w:ind w:left="0"/>
        <w:jc w:val="both"/>
      </w:pPr>
      <w:r>
        <w:rPr>
          <w:rFonts w:ascii="Times New Roman"/>
          <w:b w:val="false"/>
          <w:i w:val="false"/>
          <w:color w:val="000000"/>
          <w:sz w:val="28"/>
        </w:rPr>
        <w:t xml:space="preserve">
      Телефоны ________________________________________ </w:t>
      </w:r>
    </w:p>
    <w:bookmarkEnd w:id="2772"/>
    <w:bookmarkStart w:name="z3116" w:id="27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2773"/>
    <w:bookmarkStart w:name="z3117" w:id="2774"/>
    <w:p>
      <w:pPr>
        <w:spacing w:after="0"/>
        <w:ind w:left="0"/>
        <w:jc w:val="both"/>
      </w:pPr>
      <w:r>
        <w:rPr>
          <w:rFonts w:ascii="Times New Roman"/>
          <w:b w:val="false"/>
          <w:i w:val="false"/>
          <w:color w:val="000000"/>
          <w:sz w:val="28"/>
        </w:rPr>
        <w:t xml:space="preserve">
      Орындаушы ______________________________________             ______________ </w:t>
      </w:r>
    </w:p>
    <w:bookmarkEnd w:id="2774"/>
    <w:bookmarkStart w:name="z3118" w:id="27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775"/>
    <w:bookmarkStart w:name="z3119" w:id="27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76"/>
    <w:bookmarkStart w:name="z3120" w:id="2777"/>
    <w:p>
      <w:pPr>
        <w:spacing w:after="0"/>
        <w:ind w:left="0"/>
        <w:jc w:val="both"/>
      </w:pPr>
      <w:r>
        <w:rPr>
          <w:rFonts w:ascii="Times New Roman"/>
          <w:b w:val="false"/>
          <w:i w:val="false"/>
          <w:color w:val="000000"/>
          <w:sz w:val="28"/>
        </w:rPr>
        <w:t xml:space="preserve">
      _______________________________________                         _____________ </w:t>
      </w:r>
    </w:p>
    <w:bookmarkEnd w:id="2777"/>
    <w:bookmarkStart w:name="z3121" w:id="2778"/>
    <w:p>
      <w:pPr>
        <w:spacing w:after="0"/>
        <w:ind w:left="0"/>
        <w:jc w:val="both"/>
      </w:pPr>
      <w:r>
        <w:rPr>
          <w:rFonts w:ascii="Times New Roman"/>
          <w:b w:val="false"/>
          <w:i w:val="false"/>
          <w:color w:val="000000"/>
          <w:sz w:val="28"/>
        </w:rPr>
        <w:t>
      тегі, аты және әкесінің аты (ол бар болса)                               қолы</w:t>
      </w:r>
    </w:p>
    <w:bookmarkEnd w:id="2778"/>
    <w:bookmarkStart w:name="z3122" w:id="2779"/>
    <w:p>
      <w:pPr>
        <w:spacing w:after="0"/>
        <w:ind w:left="0"/>
        <w:jc w:val="both"/>
      </w:pPr>
      <w:r>
        <w:rPr>
          <w:rFonts w:ascii="Times New Roman"/>
          <w:b w:val="false"/>
          <w:i w:val="false"/>
          <w:color w:val="000000"/>
          <w:sz w:val="28"/>
        </w:rPr>
        <w:t>
      Күні 20__ жылғы "____" ______________</w:t>
      </w:r>
    </w:p>
    <w:bookmarkEnd w:id="2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 алуға</w:t>
            </w:r>
            <w:r>
              <w:br/>
            </w:r>
            <w:r>
              <w:rPr>
                <w:rFonts w:ascii="Times New Roman"/>
                <w:b w:val="false"/>
                <w:i w:val="false"/>
                <w:color w:val="000000"/>
                <w:sz w:val="20"/>
              </w:rPr>
              <w:t xml:space="preserve">(сатуға) өтінімдер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124" w:id="2780"/>
    <w:p>
      <w:pPr>
        <w:spacing w:after="0"/>
        <w:ind w:left="0"/>
        <w:jc w:val="left"/>
      </w:pPr>
      <w:r>
        <w:rPr>
          <w:rFonts w:ascii="Times New Roman"/>
          <w:b/>
          <w:i w:val="false"/>
          <w:color w:val="000000"/>
        </w:rPr>
        <w:t xml:space="preserve"> "Шетел валюталарын сатып алуға (сатуға) өтінімдер туралы есеп" (индексі – 1-KASE_FC, кезеңділігі: күн сайын) әкімшілік деректер нысанын толтыру бойынша түсіндірме</w:t>
      </w:r>
    </w:p>
    <w:bookmarkEnd w:id="2780"/>
    <w:bookmarkStart w:name="z3125" w:id="2781"/>
    <w:p>
      <w:pPr>
        <w:spacing w:after="0"/>
        <w:ind w:left="0"/>
        <w:jc w:val="left"/>
      </w:pPr>
      <w:r>
        <w:rPr>
          <w:rFonts w:ascii="Times New Roman"/>
          <w:b/>
          <w:i w:val="false"/>
          <w:color w:val="000000"/>
        </w:rPr>
        <w:t xml:space="preserve"> 1-тарау. Жалпы ережелер</w:t>
      </w:r>
    </w:p>
    <w:bookmarkEnd w:id="2781"/>
    <w:bookmarkStart w:name="z3126" w:id="2782"/>
    <w:p>
      <w:pPr>
        <w:spacing w:after="0"/>
        <w:ind w:left="0"/>
        <w:jc w:val="both"/>
      </w:pPr>
      <w:r>
        <w:rPr>
          <w:rFonts w:ascii="Times New Roman"/>
          <w:b w:val="false"/>
          <w:i w:val="false"/>
          <w:color w:val="000000"/>
          <w:sz w:val="28"/>
        </w:rPr>
        <w:t>
      1. Осы түсіндірмеде "Шетел валюталарын сатып алуға (сатуға) өтінімдер туралы есеп" әкімшілік деректер нысанын (бұдан әрі – Нысан) толтыру бойынша бірыңғай талаптар айқындалады.</w:t>
      </w:r>
    </w:p>
    <w:bookmarkEnd w:id="2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128" w:id="2783"/>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783"/>
    <w:bookmarkStart w:name="z3129" w:id="278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84"/>
    <w:bookmarkStart w:name="z3130" w:id="2785"/>
    <w:p>
      <w:pPr>
        <w:spacing w:after="0"/>
        <w:ind w:left="0"/>
        <w:jc w:val="left"/>
      </w:pPr>
      <w:r>
        <w:rPr>
          <w:rFonts w:ascii="Times New Roman"/>
          <w:b/>
          <w:i w:val="false"/>
          <w:color w:val="000000"/>
        </w:rPr>
        <w:t xml:space="preserve"> 2-тарау. Нысанды толтыру бойынша түсіндірме</w:t>
      </w:r>
    </w:p>
    <w:bookmarkEnd w:id="2785"/>
    <w:bookmarkStart w:name="z3131" w:id="2786"/>
    <w:p>
      <w:pPr>
        <w:spacing w:after="0"/>
        <w:ind w:left="0"/>
        <w:jc w:val="both"/>
      </w:pPr>
      <w:r>
        <w:rPr>
          <w:rFonts w:ascii="Times New Roman"/>
          <w:b w:val="false"/>
          <w:i w:val="false"/>
          <w:color w:val="000000"/>
          <w:sz w:val="28"/>
        </w:rPr>
        <w:t>
      5. 1-бағанда өтінімнің реттік нөмірі көрсетіледі.</w:t>
      </w:r>
    </w:p>
    <w:bookmarkEnd w:id="2786"/>
    <w:bookmarkStart w:name="z3132" w:id="2787"/>
    <w:p>
      <w:pPr>
        <w:spacing w:after="0"/>
        <w:ind w:left="0"/>
        <w:jc w:val="both"/>
      </w:pPr>
      <w:r>
        <w:rPr>
          <w:rFonts w:ascii="Times New Roman"/>
          <w:b w:val="false"/>
          <w:i w:val="false"/>
          <w:color w:val="000000"/>
          <w:sz w:val="28"/>
        </w:rPr>
        <w:t>
      6. 2-бағанда өтінімді беру күні "жылы.күні.айы" форматында көрсетіледі</w:t>
      </w:r>
    </w:p>
    <w:bookmarkEnd w:id="2787"/>
    <w:bookmarkStart w:name="z3133" w:id="2788"/>
    <w:p>
      <w:pPr>
        <w:spacing w:after="0"/>
        <w:ind w:left="0"/>
        <w:jc w:val="both"/>
      </w:pPr>
      <w:r>
        <w:rPr>
          <w:rFonts w:ascii="Times New Roman"/>
          <w:b w:val="false"/>
          <w:i w:val="false"/>
          <w:color w:val="000000"/>
          <w:sz w:val="28"/>
        </w:rPr>
        <w:t>
      7. 3-бағанда өтінімді беру уақыты "сағат: минут: секунд" форматында көрсетіледі.</w:t>
      </w:r>
    </w:p>
    <w:bookmarkEnd w:id="2788"/>
    <w:bookmarkStart w:name="z3134" w:id="2789"/>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789"/>
    <w:bookmarkStart w:name="z3135" w:id="2790"/>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қаржы құралының коды көрсетіледі.</w:t>
      </w:r>
    </w:p>
    <w:bookmarkEnd w:id="2790"/>
    <w:bookmarkStart w:name="z3136" w:id="2791"/>
    <w:p>
      <w:pPr>
        <w:spacing w:after="0"/>
        <w:ind w:left="0"/>
        <w:jc w:val="both"/>
      </w:pPr>
      <w:r>
        <w:rPr>
          <w:rFonts w:ascii="Times New Roman"/>
          <w:b w:val="false"/>
          <w:i w:val="false"/>
          <w:color w:val="000000"/>
          <w:sz w:val="28"/>
        </w:rPr>
        <w:t>
      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9 ("Саны") бағандардың көбейтіндісі танылады. 8-бағанда сауда-саттыққа қатысушының қаржы құралын сатып алуға (сатуға) дайын бағасы көрсетіледі.</w:t>
      </w:r>
    </w:p>
    <w:bookmarkEnd w:id="2791"/>
    <w:bookmarkStart w:name="z3137" w:id="2792"/>
    <w:p>
      <w:pPr>
        <w:spacing w:after="0"/>
        <w:ind w:left="0"/>
        <w:jc w:val="both"/>
      </w:pPr>
      <w:r>
        <w:rPr>
          <w:rFonts w:ascii="Times New Roman"/>
          <w:b w:val="false"/>
          <w:i w:val="false"/>
          <w:color w:val="000000"/>
          <w:sz w:val="28"/>
        </w:rPr>
        <w:t>
      11. 7-бағанда өтінімнің қаржы құралдарының саны дана түрінде көрсетіледі.</w:t>
      </w:r>
    </w:p>
    <w:bookmarkEnd w:id="2792"/>
    <w:bookmarkStart w:name="z3138" w:id="2793"/>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cауда-саттықты ұйымдастырушы мүшесінің коды көрсетіледі.</w:t>
      </w:r>
    </w:p>
    <w:bookmarkEnd w:id="2793"/>
    <w:bookmarkStart w:name="z3139" w:id="2794"/>
    <w:p>
      <w:pPr>
        <w:spacing w:after="0"/>
        <w:ind w:left="0"/>
        <w:jc w:val="both"/>
      </w:pPr>
      <w:r>
        <w:rPr>
          <w:rFonts w:ascii="Times New Roman"/>
          <w:b w:val="false"/>
          <w:i w:val="false"/>
          <w:color w:val="000000"/>
          <w:sz w:val="28"/>
        </w:rPr>
        <w:t>
      13.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bookmarkEnd w:id="2794"/>
    <w:bookmarkStart w:name="z3140" w:id="2795"/>
    <w:p>
      <w:pPr>
        <w:spacing w:after="0"/>
        <w:ind w:left="0"/>
        <w:jc w:val="both"/>
      </w:pPr>
      <w:r>
        <w:rPr>
          <w:rFonts w:ascii="Times New Roman"/>
          <w:b w:val="false"/>
          <w:i w:val="false"/>
          <w:color w:val="000000"/>
          <w:sz w:val="28"/>
        </w:rPr>
        <w:t>
      14. 12-бағанда өтінімнің түрі көрсетіледі: "limit" - лимиттелген өтінім, "market" - нарықтық өтінім, "nego" - тікелей өтінім.</w:t>
      </w:r>
    </w:p>
    <w:bookmarkEnd w:id="2795"/>
    <w:bookmarkStart w:name="z3141" w:id="2796"/>
    <w:p>
      <w:pPr>
        <w:spacing w:after="0"/>
        <w:ind w:left="0"/>
        <w:jc w:val="both"/>
      </w:pPr>
      <w:r>
        <w:rPr>
          <w:rFonts w:ascii="Times New Roman"/>
          <w:b w:val="false"/>
          <w:i w:val="false"/>
          <w:color w:val="000000"/>
          <w:sz w:val="28"/>
        </w:rPr>
        <w:t>
      15. 13-бағанда сауда-саттықты ұйымдастырушының ішкі құжаттарында көзделген өтінімнің мәртебесі көрсетіледі.</w:t>
      </w:r>
    </w:p>
    <w:bookmarkEnd w:id="2796"/>
    <w:bookmarkStart w:name="z3142" w:id="2797"/>
    <w:p>
      <w:pPr>
        <w:spacing w:after="0"/>
        <w:ind w:left="0"/>
        <w:jc w:val="both"/>
      </w:pPr>
      <w:r>
        <w:rPr>
          <w:rFonts w:ascii="Times New Roman"/>
          <w:b w:val="false"/>
          <w:i w:val="false"/>
          <w:color w:val="000000"/>
          <w:sz w:val="28"/>
        </w:rPr>
        <w:t>
      16. 14-бағанда 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bookmarkEnd w:id="2797"/>
    <w:bookmarkStart w:name="z3143" w:id="2798"/>
    <w:p>
      <w:pPr>
        <w:spacing w:after="0"/>
        <w:ind w:left="0"/>
        <w:jc w:val="both"/>
      </w:pPr>
      <w:r>
        <w:rPr>
          <w:rFonts w:ascii="Times New Roman"/>
          <w:b w:val="false"/>
          <w:i w:val="false"/>
          <w:color w:val="000000"/>
          <w:sz w:val="28"/>
        </w:rPr>
        <w:t>
      17. 15-бағанда сауда жүйесінде көзделген сауда-саттық режимі көрсетіледі.</w:t>
      </w:r>
    </w:p>
    <w:bookmarkEnd w:id="2798"/>
    <w:bookmarkStart w:name="z3144" w:id="2799"/>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2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bl>
    <w:bookmarkStart w:name="z3147" w:id="2800"/>
    <w:p>
      <w:pPr>
        <w:spacing w:after="0"/>
        <w:ind w:left="0"/>
        <w:jc w:val="left"/>
      </w:pPr>
      <w:r>
        <w:rPr>
          <w:rFonts w:ascii="Times New Roman"/>
          <w:b/>
          <w:i w:val="false"/>
          <w:color w:val="000000"/>
        </w:rPr>
        <w:t xml:space="preserve"> Әкімшілік деректерді жинауға арналған нысан</w:t>
      </w:r>
    </w:p>
    <w:bookmarkEnd w:id="2800"/>
    <w:bookmarkStart w:name="z3148" w:id="280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801"/>
    <w:bookmarkStart w:name="z3149" w:id="2802"/>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802"/>
    <w:bookmarkStart w:name="z3150" w:id="2803"/>
    <w:p>
      <w:pPr>
        <w:spacing w:after="0"/>
        <w:ind w:left="0"/>
        <w:jc w:val="left"/>
      </w:pPr>
      <w:r>
        <w:rPr>
          <w:rFonts w:ascii="Times New Roman"/>
          <w:b/>
          <w:i w:val="false"/>
          <w:color w:val="000000"/>
        </w:rPr>
        <w:t xml:space="preserve"> Шетел валюталарымен сауда-саттық нәтижелері туралы есеп</w:t>
      </w:r>
    </w:p>
    <w:bookmarkEnd w:id="2803"/>
    <w:bookmarkStart w:name="z3151" w:id="2804"/>
    <w:p>
      <w:pPr>
        <w:spacing w:after="0"/>
        <w:ind w:left="0"/>
        <w:jc w:val="both"/>
      </w:pPr>
      <w:r>
        <w:rPr>
          <w:rFonts w:ascii="Times New Roman"/>
          <w:b w:val="false"/>
          <w:i w:val="false"/>
          <w:color w:val="000000"/>
          <w:sz w:val="28"/>
        </w:rPr>
        <w:t>
      Әкімшілік деректер нысанының индексі: 1-KASE_RFC</w:t>
      </w:r>
    </w:p>
    <w:bookmarkEnd w:id="2804"/>
    <w:bookmarkStart w:name="z3152" w:id="2805"/>
    <w:p>
      <w:pPr>
        <w:spacing w:after="0"/>
        <w:ind w:left="0"/>
        <w:jc w:val="both"/>
      </w:pPr>
      <w:r>
        <w:rPr>
          <w:rFonts w:ascii="Times New Roman"/>
          <w:b w:val="false"/>
          <w:i w:val="false"/>
          <w:color w:val="000000"/>
          <w:sz w:val="28"/>
        </w:rPr>
        <w:t>
      Кезеңділігі: күн сайын</w:t>
      </w:r>
    </w:p>
    <w:bookmarkEnd w:id="2805"/>
    <w:bookmarkStart w:name="z3153" w:id="2806"/>
    <w:p>
      <w:pPr>
        <w:spacing w:after="0"/>
        <w:ind w:left="0"/>
        <w:jc w:val="both"/>
      </w:pPr>
      <w:r>
        <w:rPr>
          <w:rFonts w:ascii="Times New Roman"/>
          <w:b w:val="false"/>
          <w:i w:val="false"/>
          <w:color w:val="000000"/>
          <w:sz w:val="28"/>
        </w:rPr>
        <w:t>
      Есепті кезеңі: 20 __ жылғы "_____" ______________ жағдай бойынша</w:t>
      </w:r>
    </w:p>
    <w:bookmarkEnd w:id="2806"/>
    <w:bookmarkStart w:name="z3154" w:id="2807"/>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807"/>
    <w:bookmarkStart w:name="z3155" w:id="2808"/>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808"/>
    <w:bookmarkStart w:name="z3156" w:id="2809"/>
    <w:p>
      <w:pPr>
        <w:spacing w:after="0"/>
        <w:ind w:left="0"/>
        <w:jc w:val="both"/>
      </w:pPr>
      <w:r>
        <w:rPr>
          <w:rFonts w:ascii="Times New Roman"/>
          <w:b w:val="false"/>
          <w:i w:val="false"/>
          <w:color w:val="000000"/>
          <w:sz w:val="28"/>
        </w:rPr>
        <w:t>
      Нысан</w:t>
      </w:r>
    </w:p>
    <w:bookmarkEnd w:id="2809"/>
    <w:bookmarkStart w:name="z3157" w:id="2810"/>
    <w:p>
      <w:pPr>
        <w:spacing w:after="0"/>
        <w:ind w:left="0"/>
        <w:jc w:val="both"/>
      </w:pPr>
      <w:r>
        <w:rPr>
          <w:rFonts w:ascii="Times New Roman"/>
          <w:b w:val="false"/>
          <w:i w:val="false"/>
          <w:color w:val="000000"/>
          <w:sz w:val="28"/>
        </w:rPr>
        <w:t>
      Кесте. Шетел валюталарымен сауда-саттық нәтижелері</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8" w:id="2811"/>
    <w:p>
      <w:pPr>
        <w:spacing w:after="0"/>
        <w:ind w:left="0"/>
        <w:jc w:val="both"/>
      </w:pPr>
      <w:r>
        <w:rPr>
          <w:rFonts w:ascii="Times New Roman"/>
          <w:b w:val="false"/>
          <w:i w:val="false"/>
          <w:color w:val="000000"/>
          <w:sz w:val="28"/>
        </w:rPr>
        <w:t xml:space="preserve">
      кестенің жалғасы: </w:t>
      </w:r>
    </w:p>
    <w:bookmarkEnd w:id="2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59" w:id="2812"/>
    <w:p>
      <w:pPr>
        <w:spacing w:after="0"/>
        <w:ind w:left="0"/>
        <w:jc w:val="both"/>
      </w:pPr>
      <w:r>
        <w:rPr>
          <w:rFonts w:ascii="Times New Roman"/>
          <w:b w:val="false"/>
          <w:i w:val="false"/>
          <w:color w:val="000000"/>
          <w:sz w:val="28"/>
        </w:rPr>
        <w:t xml:space="preserve">
      кестенің жалғасы: </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160" w:id="2813"/>
    <w:p>
      <w:pPr>
        <w:spacing w:after="0"/>
        <w:ind w:left="0"/>
        <w:jc w:val="both"/>
      </w:pPr>
      <w:r>
        <w:rPr>
          <w:rFonts w:ascii="Times New Roman"/>
          <w:b w:val="false"/>
          <w:i w:val="false"/>
          <w:color w:val="000000"/>
          <w:sz w:val="28"/>
        </w:rPr>
        <w:t xml:space="preserve">
      Атауы ______________________________________ </w:t>
      </w:r>
    </w:p>
    <w:bookmarkEnd w:id="2813"/>
    <w:bookmarkStart w:name="z3161" w:id="2814"/>
    <w:p>
      <w:pPr>
        <w:spacing w:after="0"/>
        <w:ind w:left="0"/>
        <w:jc w:val="both"/>
      </w:pPr>
      <w:r>
        <w:rPr>
          <w:rFonts w:ascii="Times New Roman"/>
          <w:b w:val="false"/>
          <w:i w:val="false"/>
          <w:color w:val="000000"/>
          <w:sz w:val="28"/>
        </w:rPr>
        <w:t xml:space="preserve">
      Мекенжайы __________________________________________________________ </w:t>
      </w:r>
    </w:p>
    <w:bookmarkEnd w:id="2814"/>
    <w:bookmarkStart w:name="z3162" w:id="2815"/>
    <w:p>
      <w:pPr>
        <w:spacing w:after="0"/>
        <w:ind w:left="0"/>
        <w:jc w:val="both"/>
      </w:pPr>
      <w:r>
        <w:rPr>
          <w:rFonts w:ascii="Times New Roman"/>
          <w:b w:val="false"/>
          <w:i w:val="false"/>
          <w:color w:val="000000"/>
          <w:sz w:val="28"/>
        </w:rPr>
        <w:t xml:space="preserve">
      Телефоны ________________________________________ </w:t>
      </w:r>
    </w:p>
    <w:bookmarkEnd w:id="2815"/>
    <w:bookmarkStart w:name="z3163" w:id="281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816"/>
    <w:bookmarkStart w:name="z3164" w:id="2817"/>
    <w:p>
      <w:pPr>
        <w:spacing w:after="0"/>
        <w:ind w:left="0"/>
        <w:jc w:val="both"/>
      </w:pPr>
      <w:r>
        <w:rPr>
          <w:rFonts w:ascii="Times New Roman"/>
          <w:b w:val="false"/>
          <w:i w:val="false"/>
          <w:color w:val="000000"/>
          <w:sz w:val="28"/>
        </w:rPr>
        <w:t xml:space="preserve">
      Орындаушы ______________________________________             ______________ </w:t>
      </w:r>
    </w:p>
    <w:bookmarkEnd w:id="2817"/>
    <w:bookmarkStart w:name="z3165" w:id="281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818"/>
    <w:bookmarkStart w:name="z3166" w:id="281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19"/>
    <w:bookmarkStart w:name="z3167" w:id="2820"/>
    <w:p>
      <w:pPr>
        <w:spacing w:after="0"/>
        <w:ind w:left="0"/>
        <w:jc w:val="both"/>
      </w:pPr>
      <w:r>
        <w:rPr>
          <w:rFonts w:ascii="Times New Roman"/>
          <w:b w:val="false"/>
          <w:i w:val="false"/>
          <w:color w:val="000000"/>
          <w:sz w:val="28"/>
        </w:rPr>
        <w:t xml:space="preserve">
      _______________________________________                         _____________ </w:t>
      </w:r>
    </w:p>
    <w:bookmarkEnd w:id="2820"/>
    <w:bookmarkStart w:name="z3168" w:id="2821"/>
    <w:p>
      <w:pPr>
        <w:spacing w:after="0"/>
        <w:ind w:left="0"/>
        <w:jc w:val="both"/>
      </w:pPr>
      <w:r>
        <w:rPr>
          <w:rFonts w:ascii="Times New Roman"/>
          <w:b w:val="false"/>
          <w:i w:val="false"/>
          <w:color w:val="000000"/>
          <w:sz w:val="28"/>
        </w:rPr>
        <w:t>
      тегі, аты және әкесінің аты (ол бар болса)                               қолы</w:t>
      </w:r>
    </w:p>
    <w:bookmarkEnd w:id="2821"/>
    <w:bookmarkStart w:name="z3169" w:id="2822"/>
    <w:p>
      <w:pPr>
        <w:spacing w:after="0"/>
        <w:ind w:left="0"/>
        <w:jc w:val="both"/>
      </w:pPr>
      <w:r>
        <w:rPr>
          <w:rFonts w:ascii="Times New Roman"/>
          <w:b w:val="false"/>
          <w:i w:val="false"/>
          <w:color w:val="000000"/>
          <w:sz w:val="28"/>
        </w:rPr>
        <w:t>
      Күні 20__ жылғы "____" ______________</w:t>
      </w:r>
    </w:p>
    <w:bookmarkEnd w:id="2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w:t>
            </w:r>
            <w:r>
              <w:br/>
            </w:r>
            <w:r>
              <w:rPr>
                <w:rFonts w:ascii="Times New Roman"/>
                <w:b w:val="false"/>
                <w:i w:val="false"/>
                <w:color w:val="000000"/>
                <w:sz w:val="20"/>
              </w:rPr>
              <w:t>сауда-саттық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71" w:id="2823"/>
    <w:p>
      <w:pPr>
        <w:spacing w:after="0"/>
        <w:ind w:left="0"/>
        <w:jc w:val="left"/>
      </w:pPr>
      <w:r>
        <w:rPr>
          <w:rFonts w:ascii="Times New Roman"/>
          <w:b/>
          <w:i w:val="false"/>
          <w:color w:val="000000"/>
        </w:rPr>
        <w:t xml:space="preserve"> "Шетел валюталарымен сауда-саттық нәтижелері туралы есеп" (индексі – 1-KASE_RFC, кезеңділігі: күн сайын) әкімшілік деректер нысанын толтыру бойынша түсіндірме</w:t>
      </w:r>
    </w:p>
    <w:bookmarkEnd w:id="2823"/>
    <w:bookmarkStart w:name="z3172" w:id="2824"/>
    <w:p>
      <w:pPr>
        <w:spacing w:after="0"/>
        <w:ind w:left="0"/>
        <w:jc w:val="left"/>
      </w:pPr>
      <w:r>
        <w:rPr>
          <w:rFonts w:ascii="Times New Roman"/>
          <w:b/>
          <w:i w:val="false"/>
          <w:color w:val="000000"/>
        </w:rPr>
        <w:t xml:space="preserve"> 1-тарау. Жалпы ережелер</w:t>
      </w:r>
    </w:p>
    <w:bookmarkEnd w:id="2824"/>
    <w:bookmarkStart w:name="z3173" w:id="2825"/>
    <w:p>
      <w:pPr>
        <w:spacing w:after="0"/>
        <w:ind w:left="0"/>
        <w:jc w:val="both"/>
      </w:pPr>
      <w:r>
        <w:rPr>
          <w:rFonts w:ascii="Times New Roman"/>
          <w:b w:val="false"/>
          <w:i w:val="false"/>
          <w:color w:val="000000"/>
          <w:sz w:val="28"/>
        </w:rPr>
        <w:t>
      1. Осы түсіндірмеде "Шетел валюталарымен сауда-саттық нәтижелері туралы есеп" әкімшілік деректер нысанын (бұдан әрі – Нысан) толтыру бойынша бірыңғай талаптар айқындалады.</w:t>
      </w:r>
    </w:p>
    <w:bookmarkEnd w:id="2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175" w:id="2826"/>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826"/>
    <w:bookmarkStart w:name="z3176" w:id="282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827"/>
    <w:bookmarkStart w:name="z3177" w:id="2828"/>
    <w:p>
      <w:pPr>
        <w:spacing w:after="0"/>
        <w:ind w:left="0"/>
        <w:jc w:val="left"/>
      </w:pPr>
      <w:r>
        <w:rPr>
          <w:rFonts w:ascii="Times New Roman"/>
          <w:b/>
          <w:i w:val="false"/>
          <w:color w:val="000000"/>
        </w:rPr>
        <w:t xml:space="preserve"> 2-тарау. Нысанды толтыру бойынша түсіндірме</w:t>
      </w:r>
    </w:p>
    <w:bookmarkEnd w:id="2828"/>
    <w:bookmarkStart w:name="z3178" w:id="2829"/>
    <w:p>
      <w:pPr>
        <w:spacing w:after="0"/>
        <w:ind w:left="0"/>
        <w:jc w:val="both"/>
      </w:pPr>
      <w:r>
        <w:rPr>
          <w:rFonts w:ascii="Times New Roman"/>
          <w:b w:val="false"/>
          <w:i w:val="false"/>
          <w:color w:val="000000"/>
          <w:sz w:val="28"/>
        </w:rPr>
        <w:t>
      5. 1-бағанда мәміленің реттік нөмірі көрсетіледі.</w:t>
      </w:r>
    </w:p>
    <w:bookmarkEnd w:id="2829"/>
    <w:bookmarkStart w:name="z3179" w:id="2830"/>
    <w:p>
      <w:pPr>
        <w:spacing w:after="0"/>
        <w:ind w:left="0"/>
        <w:jc w:val="both"/>
      </w:pPr>
      <w:r>
        <w:rPr>
          <w:rFonts w:ascii="Times New Roman"/>
          <w:b w:val="false"/>
          <w:i w:val="false"/>
          <w:color w:val="000000"/>
          <w:sz w:val="28"/>
        </w:rPr>
        <w:t>
      6. 2 және 18-бағандарда мәміле жасалған күн және мәміле бойынша есеп нақты айырысу күні "жылы.күні.айы" форматында көрсетіледі.</w:t>
      </w:r>
    </w:p>
    <w:bookmarkEnd w:id="2830"/>
    <w:bookmarkStart w:name="z3180" w:id="2831"/>
    <w:p>
      <w:pPr>
        <w:spacing w:after="0"/>
        <w:ind w:left="0"/>
        <w:jc w:val="both"/>
      </w:pPr>
      <w:r>
        <w:rPr>
          <w:rFonts w:ascii="Times New Roman"/>
          <w:b w:val="false"/>
          <w:i w:val="false"/>
          <w:color w:val="000000"/>
          <w:sz w:val="28"/>
        </w:rPr>
        <w:t>
      7. 3-бағанда мәмілені жасау уақыты және мәміле бойынша нақты есеп айырысу уақыты "сағат:минут:секунд" форматында көрсетіледі.</w:t>
      </w:r>
    </w:p>
    <w:bookmarkEnd w:id="2831"/>
    <w:bookmarkStart w:name="z3181" w:id="2832"/>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2832"/>
    <w:bookmarkStart w:name="z3182" w:id="2833"/>
    <w:p>
      <w:pPr>
        <w:spacing w:after="0"/>
        <w:ind w:left="0"/>
        <w:jc w:val="both"/>
      </w:pPr>
      <w:r>
        <w:rPr>
          <w:rFonts w:ascii="Times New Roman"/>
          <w:b w:val="false"/>
          <w:i w:val="false"/>
          <w:color w:val="000000"/>
          <w:sz w:val="28"/>
        </w:rPr>
        <w:t>
      9.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Мәміленің көлемі ретінде 5 ("Бағасы") және 7-бағандардың ("Саны") көбейтіндісі танылады.</w:t>
      </w:r>
    </w:p>
    <w:bookmarkEnd w:id="2833"/>
    <w:bookmarkStart w:name="z3183" w:id="2834"/>
    <w:p>
      <w:pPr>
        <w:spacing w:after="0"/>
        <w:ind w:left="0"/>
        <w:jc w:val="both"/>
      </w:pPr>
      <w:r>
        <w:rPr>
          <w:rFonts w:ascii="Times New Roman"/>
          <w:b w:val="false"/>
          <w:i w:val="false"/>
          <w:color w:val="000000"/>
          <w:sz w:val="28"/>
        </w:rPr>
        <w:t>
      10. 6-бағанда сауда-саттыққа қатысушылар валюталық своп бойынша мәміле жасасқан, сауда-саттықты ұйымдастырушы өзінің ішкі құжаттарына сәйкес айқындаған баға белгілеу дәлдігімен кірістілік пайызбен көрсетіледі.</w:t>
      </w:r>
    </w:p>
    <w:bookmarkEnd w:id="2834"/>
    <w:bookmarkStart w:name="z3184" w:id="2835"/>
    <w:p>
      <w:pPr>
        <w:spacing w:after="0"/>
        <w:ind w:left="0"/>
        <w:jc w:val="both"/>
      </w:pPr>
      <w:r>
        <w:rPr>
          <w:rFonts w:ascii="Times New Roman"/>
          <w:b w:val="false"/>
          <w:i w:val="false"/>
          <w:color w:val="000000"/>
          <w:sz w:val="28"/>
        </w:rPr>
        <w:t>
      11. 7-бағанда дана қаржы құралдарының саны данамен көрсетіледі.</w:t>
      </w:r>
    </w:p>
    <w:bookmarkEnd w:id="2835"/>
    <w:bookmarkStart w:name="z3185" w:id="2836"/>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кодтары көрсетіледі.</w:t>
      </w:r>
    </w:p>
    <w:bookmarkEnd w:id="2836"/>
    <w:bookmarkStart w:name="z3186" w:id="2837"/>
    <w:p>
      <w:pPr>
        <w:spacing w:after="0"/>
        <w:ind w:left="0"/>
        <w:jc w:val="both"/>
      </w:pPr>
      <w:r>
        <w:rPr>
          <w:rFonts w:ascii="Times New Roman"/>
          <w:b w:val="false"/>
          <w:i w:val="false"/>
          <w:color w:val="000000"/>
          <w:sz w:val="28"/>
        </w:rPr>
        <w:t>
      13. 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bookmarkEnd w:id="2837"/>
    <w:bookmarkStart w:name="z3187" w:id="2838"/>
    <w:p>
      <w:pPr>
        <w:spacing w:after="0"/>
        <w:ind w:left="0"/>
        <w:jc w:val="both"/>
      </w:pPr>
      <w:r>
        <w:rPr>
          <w:rFonts w:ascii="Times New Roman"/>
          <w:b w:val="false"/>
          <w:i w:val="false"/>
          <w:color w:val="000000"/>
          <w:sz w:val="28"/>
        </w:rPr>
        <w:t>
      14. 17-бағанда сауда-саттықты ұйымдастырушының ішкі құжаттарында көзделген мәміленің мәртебесі көрсетіледі.</w:t>
      </w:r>
    </w:p>
    <w:bookmarkEnd w:id="2838"/>
    <w:bookmarkStart w:name="z3188" w:id="2839"/>
    <w:p>
      <w:pPr>
        <w:spacing w:after="0"/>
        <w:ind w:left="0"/>
        <w:jc w:val="both"/>
      </w:pPr>
      <w:r>
        <w:rPr>
          <w:rFonts w:ascii="Times New Roman"/>
          <w:b w:val="false"/>
          <w:i w:val="false"/>
          <w:color w:val="000000"/>
          <w:sz w:val="28"/>
        </w:rPr>
        <w:t>
      15. 19-бағанда своп негізгі мәмілесінің нөмірі көрсетіледі. 19-баған валюталық своп операциялары үшін толтырылады.</w:t>
      </w:r>
    </w:p>
    <w:bookmarkEnd w:id="2839"/>
    <w:bookmarkStart w:name="z3189" w:id="2840"/>
    <w:p>
      <w:pPr>
        <w:spacing w:after="0"/>
        <w:ind w:left="0"/>
        <w:jc w:val="both"/>
      </w:pPr>
      <w:r>
        <w:rPr>
          <w:rFonts w:ascii="Times New Roman"/>
          <w:b w:val="false"/>
          <w:i w:val="false"/>
          <w:color w:val="000000"/>
          <w:sz w:val="28"/>
        </w:rPr>
        <w:t>
      16. 20-бағанда сауда жүйесінде көзделген сауда-саттық режимі көрсетіледі.</w:t>
      </w:r>
    </w:p>
    <w:bookmarkEnd w:id="2840"/>
    <w:bookmarkStart w:name="z3190" w:id="2841"/>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2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44-қосымша</w:t>
            </w:r>
          </w:p>
        </w:tc>
      </w:tr>
    </w:tbl>
    <w:bookmarkStart w:name="z3193" w:id="2842"/>
    <w:p>
      <w:pPr>
        <w:spacing w:after="0"/>
        <w:ind w:left="0"/>
        <w:jc w:val="left"/>
      </w:pPr>
      <w:r>
        <w:rPr>
          <w:rFonts w:ascii="Times New Roman"/>
          <w:b/>
          <w:i w:val="false"/>
          <w:color w:val="000000"/>
        </w:rPr>
        <w:t xml:space="preserve"> Әкімшілік деректерді жинауға арналған нысан</w:t>
      </w:r>
    </w:p>
    <w:bookmarkEnd w:id="2842"/>
    <w:bookmarkStart w:name="z3194" w:id="284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843"/>
    <w:bookmarkStart w:name="z3195" w:id="2844"/>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844"/>
    <w:bookmarkStart w:name="z3196" w:id="2845"/>
    <w:p>
      <w:pPr>
        <w:spacing w:after="0"/>
        <w:ind w:left="0"/>
        <w:jc w:val="left"/>
      </w:pPr>
      <w:r>
        <w:rPr>
          <w:rFonts w:ascii="Times New Roman"/>
          <w:b/>
          <w:i w:val="false"/>
          <w:color w:val="000000"/>
        </w:rPr>
        <w:t xml:space="preserve"> Сауда-саттықты ұйымдастырушының мүшелерi туралы есеп </w:t>
      </w:r>
    </w:p>
    <w:bookmarkEnd w:id="2845"/>
    <w:bookmarkStart w:name="z3197" w:id="2846"/>
    <w:p>
      <w:pPr>
        <w:spacing w:after="0"/>
        <w:ind w:left="0"/>
        <w:jc w:val="both"/>
      </w:pPr>
      <w:r>
        <w:rPr>
          <w:rFonts w:ascii="Times New Roman"/>
          <w:b w:val="false"/>
          <w:i w:val="false"/>
          <w:color w:val="000000"/>
          <w:sz w:val="28"/>
        </w:rPr>
        <w:t>
      Әкімшілік деректер нысанының индексі: 1-KASE_SEM</w:t>
      </w:r>
    </w:p>
    <w:bookmarkEnd w:id="2846"/>
    <w:bookmarkStart w:name="z3198" w:id="2847"/>
    <w:p>
      <w:pPr>
        <w:spacing w:after="0"/>
        <w:ind w:left="0"/>
        <w:jc w:val="both"/>
      </w:pPr>
      <w:r>
        <w:rPr>
          <w:rFonts w:ascii="Times New Roman"/>
          <w:b w:val="false"/>
          <w:i w:val="false"/>
          <w:color w:val="000000"/>
          <w:sz w:val="28"/>
        </w:rPr>
        <w:t>
      Кезеңділігі: ай сайын</w:t>
      </w:r>
    </w:p>
    <w:bookmarkEnd w:id="2847"/>
    <w:bookmarkStart w:name="z3199" w:id="2848"/>
    <w:p>
      <w:pPr>
        <w:spacing w:after="0"/>
        <w:ind w:left="0"/>
        <w:jc w:val="both"/>
      </w:pPr>
      <w:r>
        <w:rPr>
          <w:rFonts w:ascii="Times New Roman"/>
          <w:b w:val="false"/>
          <w:i w:val="false"/>
          <w:color w:val="000000"/>
          <w:sz w:val="28"/>
        </w:rPr>
        <w:t>
      Есепті кезеңі: 20 __ жылғы ___________ жағдай бойынша</w:t>
      </w:r>
    </w:p>
    <w:bookmarkEnd w:id="2848"/>
    <w:bookmarkStart w:name="z3200" w:id="2849"/>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849"/>
    <w:bookmarkStart w:name="z3201" w:id="285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850"/>
    <w:bookmarkStart w:name="z3202" w:id="2851"/>
    <w:p>
      <w:pPr>
        <w:spacing w:after="0"/>
        <w:ind w:left="0"/>
        <w:jc w:val="both"/>
      </w:pPr>
      <w:r>
        <w:rPr>
          <w:rFonts w:ascii="Times New Roman"/>
          <w:b w:val="false"/>
          <w:i w:val="false"/>
          <w:color w:val="000000"/>
          <w:sz w:val="28"/>
        </w:rPr>
        <w:t>
      Нысан</w:t>
      </w:r>
    </w:p>
    <w:bookmarkEnd w:id="2851"/>
    <w:bookmarkStart w:name="z3203" w:id="2852"/>
    <w:p>
      <w:pPr>
        <w:spacing w:after="0"/>
        <w:ind w:left="0"/>
        <w:jc w:val="both"/>
      </w:pPr>
      <w:r>
        <w:rPr>
          <w:rFonts w:ascii="Times New Roman"/>
          <w:b w:val="false"/>
          <w:i w:val="false"/>
          <w:color w:val="000000"/>
          <w:sz w:val="28"/>
        </w:rPr>
        <w:t>
      1-кесте. Сауда-саттықты ұйымдастырушының мүшелері туралы мәліметтер</w:t>
      </w:r>
    </w:p>
    <w:bookmarkEnd w:id="2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ету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сауда-саттықты ұйымдастырушы мүшелерінің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және қаржы құралдарымен мәмілелер жасағандары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4" w:id="2853"/>
    <w:p>
      <w:pPr>
        <w:spacing w:after="0"/>
        <w:ind w:left="0"/>
        <w:jc w:val="both"/>
      </w:pPr>
      <w:r>
        <w:rPr>
          <w:rFonts w:ascii="Times New Roman"/>
          <w:b w:val="false"/>
          <w:i w:val="false"/>
          <w:color w:val="000000"/>
          <w:sz w:val="28"/>
        </w:rPr>
        <w:t>
      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bookmarkEnd w:id="2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 (Бағалы қағаздың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(бағалы қағаздардың) міндетті баға белгілеуінің ең аз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(бағалы қағаздарға) сұраныс пен ұсыныстың баға белгілеулері арасындағы айырма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жоғалту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854"/>
          <w:p>
            <w:pPr>
              <w:spacing w:after="20"/>
              <w:ind w:left="20"/>
              <w:jc w:val="both"/>
            </w:pPr>
            <w:r>
              <w:rPr>
                <w:rFonts w:ascii="Times New Roman"/>
                <w:b w:val="false"/>
                <w:i w:val="false"/>
                <w:color w:val="000000"/>
                <w:sz w:val="20"/>
              </w:rPr>
              <w:t>
Жиынтығында маркет-мейкер мәртебесіне ие сауда-саттықты ұйымдастырушы мүшелерiнің саны, олардың ішінде:</w:t>
            </w:r>
          </w:p>
          <w:bookmarkEnd w:id="2854"/>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бойынша;</w:t>
            </w:r>
          </w:p>
          <w:p>
            <w:pPr>
              <w:spacing w:after="20"/>
              <w:ind w:left="20"/>
              <w:jc w:val="both"/>
            </w:pPr>
            <w:r>
              <w:rPr>
                <w:rFonts w:ascii="Times New Roman"/>
                <w:b w:val="false"/>
                <w:i w:val="false"/>
                <w:color w:val="000000"/>
                <w:sz w:val="20"/>
              </w:rPr>
              <w:t>
бағалы қағаздар болып табылмайтын өзге қаржы құралдары бойынша.</w:t>
            </w:r>
          </w:p>
        </w:tc>
      </w:tr>
    </w:tbl>
    <w:bookmarkStart w:name="z3207" w:id="2855"/>
    <w:p>
      <w:pPr>
        <w:spacing w:after="0"/>
        <w:ind w:left="0"/>
        <w:jc w:val="both"/>
      </w:pPr>
      <w:r>
        <w:rPr>
          <w:rFonts w:ascii="Times New Roman"/>
          <w:b w:val="false"/>
          <w:i w:val="false"/>
          <w:color w:val="000000"/>
          <w:sz w:val="28"/>
        </w:rPr>
        <w:t xml:space="preserve">
      Атауы ______________________________________ </w:t>
      </w:r>
    </w:p>
    <w:bookmarkEnd w:id="2855"/>
    <w:bookmarkStart w:name="z3208" w:id="2856"/>
    <w:p>
      <w:pPr>
        <w:spacing w:after="0"/>
        <w:ind w:left="0"/>
        <w:jc w:val="both"/>
      </w:pPr>
      <w:r>
        <w:rPr>
          <w:rFonts w:ascii="Times New Roman"/>
          <w:b w:val="false"/>
          <w:i w:val="false"/>
          <w:color w:val="000000"/>
          <w:sz w:val="28"/>
        </w:rPr>
        <w:t xml:space="preserve">
      Мекенжайы __________________________________________________________ </w:t>
      </w:r>
    </w:p>
    <w:bookmarkEnd w:id="2856"/>
    <w:bookmarkStart w:name="z3209" w:id="2857"/>
    <w:p>
      <w:pPr>
        <w:spacing w:after="0"/>
        <w:ind w:left="0"/>
        <w:jc w:val="both"/>
      </w:pPr>
      <w:r>
        <w:rPr>
          <w:rFonts w:ascii="Times New Roman"/>
          <w:b w:val="false"/>
          <w:i w:val="false"/>
          <w:color w:val="000000"/>
          <w:sz w:val="28"/>
        </w:rPr>
        <w:t xml:space="preserve">
      Телефоны ________________________________________ </w:t>
      </w:r>
    </w:p>
    <w:bookmarkEnd w:id="2857"/>
    <w:bookmarkStart w:name="z3210" w:id="2858"/>
    <w:p>
      <w:pPr>
        <w:spacing w:after="0"/>
        <w:ind w:left="0"/>
        <w:jc w:val="both"/>
      </w:pPr>
      <w:r>
        <w:rPr>
          <w:rFonts w:ascii="Times New Roman"/>
          <w:b w:val="false"/>
          <w:i w:val="false"/>
          <w:color w:val="000000"/>
          <w:sz w:val="28"/>
        </w:rPr>
        <w:t xml:space="preserve">
      Электрондық пошта мекенжайы _________________________ </w:t>
      </w:r>
    </w:p>
    <w:bookmarkEnd w:id="2858"/>
    <w:bookmarkStart w:name="z3211" w:id="2859"/>
    <w:p>
      <w:pPr>
        <w:spacing w:after="0"/>
        <w:ind w:left="0"/>
        <w:jc w:val="both"/>
      </w:pPr>
      <w:r>
        <w:rPr>
          <w:rFonts w:ascii="Times New Roman"/>
          <w:b w:val="false"/>
          <w:i w:val="false"/>
          <w:color w:val="000000"/>
          <w:sz w:val="28"/>
        </w:rPr>
        <w:t xml:space="preserve">
      Орындаушы ______________________________________             ______________ </w:t>
      </w:r>
    </w:p>
    <w:bookmarkEnd w:id="2859"/>
    <w:bookmarkStart w:name="z3212" w:id="286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860"/>
    <w:bookmarkStart w:name="z3213" w:id="286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61"/>
    <w:bookmarkStart w:name="z3214" w:id="2862"/>
    <w:p>
      <w:pPr>
        <w:spacing w:after="0"/>
        <w:ind w:left="0"/>
        <w:jc w:val="both"/>
      </w:pPr>
      <w:r>
        <w:rPr>
          <w:rFonts w:ascii="Times New Roman"/>
          <w:b w:val="false"/>
          <w:i w:val="false"/>
          <w:color w:val="000000"/>
          <w:sz w:val="28"/>
        </w:rPr>
        <w:t xml:space="preserve">
      _______________________________________                         _____________ </w:t>
      </w:r>
    </w:p>
    <w:bookmarkEnd w:id="2862"/>
    <w:bookmarkStart w:name="z3215" w:id="2863"/>
    <w:p>
      <w:pPr>
        <w:spacing w:after="0"/>
        <w:ind w:left="0"/>
        <w:jc w:val="both"/>
      </w:pPr>
      <w:r>
        <w:rPr>
          <w:rFonts w:ascii="Times New Roman"/>
          <w:b w:val="false"/>
          <w:i w:val="false"/>
          <w:color w:val="000000"/>
          <w:sz w:val="28"/>
        </w:rPr>
        <w:t>
      тегі, аты және әкесінің аты (ол бар болса)                               қолы</w:t>
      </w:r>
    </w:p>
    <w:bookmarkEnd w:id="2863"/>
    <w:bookmarkStart w:name="z3216" w:id="2864"/>
    <w:p>
      <w:pPr>
        <w:spacing w:after="0"/>
        <w:ind w:left="0"/>
        <w:jc w:val="both"/>
      </w:pPr>
      <w:r>
        <w:rPr>
          <w:rFonts w:ascii="Times New Roman"/>
          <w:b w:val="false"/>
          <w:i w:val="false"/>
          <w:color w:val="000000"/>
          <w:sz w:val="28"/>
        </w:rPr>
        <w:t>
      Күні 20__ жылғы "____" ______________</w:t>
      </w:r>
    </w:p>
    <w:bookmarkEnd w:id="2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мүшелерi туралы есеп нысанына</w:t>
            </w:r>
            <w:r>
              <w:br/>
            </w:r>
            <w:r>
              <w:rPr>
                <w:rFonts w:ascii="Times New Roman"/>
                <w:b w:val="false"/>
                <w:i w:val="false"/>
                <w:color w:val="000000"/>
                <w:sz w:val="20"/>
              </w:rPr>
              <w:t>қосымша</w:t>
            </w:r>
          </w:p>
        </w:tc>
      </w:tr>
    </w:tbl>
    <w:bookmarkStart w:name="z3218" w:id="2865"/>
    <w:p>
      <w:pPr>
        <w:spacing w:after="0"/>
        <w:ind w:left="0"/>
        <w:jc w:val="left"/>
      </w:pPr>
      <w:r>
        <w:rPr>
          <w:rFonts w:ascii="Times New Roman"/>
          <w:b/>
          <w:i w:val="false"/>
          <w:color w:val="000000"/>
        </w:rPr>
        <w:t xml:space="preserve"> "Сауда-саттықты ұйымдастырушының мүшелерi туралы есеп" (индексі – 1-KASE_SEM, кезеңділігі: ай сайын) әкімшілік деректер нысанын толтыру бойынша түсіндірме</w:t>
      </w:r>
    </w:p>
    <w:bookmarkEnd w:id="2865"/>
    <w:bookmarkStart w:name="z3219" w:id="2866"/>
    <w:p>
      <w:pPr>
        <w:spacing w:after="0"/>
        <w:ind w:left="0"/>
        <w:jc w:val="left"/>
      </w:pPr>
      <w:r>
        <w:rPr>
          <w:rFonts w:ascii="Times New Roman"/>
          <w:b/>
          <w:i w:val="false"/>
          <w:color w:val="000000"/>
        </w:rPr>
        <w:t xml:space="preserve"> 1-тарау. Жалпы ережелер</w:t>
      </w:r>
    </w:p>
    <w:bookmarkEnd w:id="2866"/>
    <w:bookmarkStart w:name="z3220" w:id="2867"/>
    <w:p>
      <w:pPr>
        <w:spacing w:after="0"/>
        <w:ind w:left="0"/>
        <w:jc w:val="both"/>
      </w:pPr>
      <w:r>
        <w:rPr>
          <w:rFonts w:ascii="Times New Roman"/>
          <w:b w:val="false"/>
          <w:i w:val="false"/>
          <w:color w:val="000000"/>
          <w:sz w:val="28"/>
        </w:rPr>
        <w:t>
      1. Осы түсіндірмеде "Сауда-саттықты ұйымдастырушының мүшелерi туралы есеп" әкімшілік деректер нысанын (бұдан әрі – Нысан) толтыру бойынша бірыңғай талаптар айқындалады.</w:t>
      </w:r>
    </w:p>
    <w:bookmarkEnd w:id="2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222" w:id="2868"/>
    <w:p>
      <w:pPr>
        <w:spacing w:after="0"/>
        <w:ind w:left="0"/>
        <w:jc w:val="both"/>
      </w:pPr>
      <w:r>
        <w:rPr>
          <w:rFonts w:ascii="Times New Roman"/>
          <w:b w:val="false"/>
          <w:i w:val="false"/>
          <w:color w:val="000000"/>
          <w:sz w:val="28"/>
        </w:rPr>
        <w:t xml:space="preserve">
      3. Нысанды ай сайын сауда-саттықты ұйымдастырушы жасайды және есепті кезеңнің соңындағы жағдай бойынша толтырады. </w:t>
      </w:r>
    </w:p>
    <w:bookmarkEnd w:id="2868"/>
    <w:bookmarkStart w:name="z3223" w:id="286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869"/>
    <w:bookmarkStart w:name="z3224" w:id="2870"/>
    <w:p>
      <w:pPr>
        <w:spacing w:after="0"/>
        <w:ind w:left="0"/>
        <w:jc w:val="left"/>
      </w:pPr>
      <w:r>
        <w:rPr>
          <w:rFonts w:ascii="Times New Roman"/>
          <w:b/>
          <w:i w:val="false"/>
          <w:color w:val="000000"/>
        </w:rPr>
        <w:t xml:space="preserve"> 2-тарау. Нысанды толтыру бойынша түсіндірме</w:t>
      </w:r>
    </w:p>
    <w:bookmarkEnd w:id="2870"/>
    <w:bookmarkStart w:name="z3225" w:id="2871"/>
    <w:p>
      <w:pPr>
        <w:spacing w:after="0"/>
        <w:ind w:left="0"/>
        <w:jc w:val="both"/>
      </w:pPr>
      <w:r>
        <w:rPr>
          <w:rFonts w:ascii="Times New Roman"/>
          <w:b w:val="false"/>
          <w:i w:val="false"/>
          <w:color w:val="000000"/>
          <w:sz w:val="28"/>
        </w:rPr>
        <w:t>
      5. 1-кесте бойынша:</w:t>
      </w:r>
    </w:p>
    <w:bookmarkEnd w:id="2871"/>
    <w:bookmarkStart w:name="z3226" w:id="2872"/>
    <w:p>
      <w:pPr>
        <w:spacing w:after="0"/>
        <w:ind w:left="0"/>
        <w:jc w:val="both"/>
      </w:pPr>
      <w:r>
        <w:rPr>
          <w:rFonts w:ascii="Times New Roman"/>
          <w:b w:val="false"/>
          <w:i w:val="false"/>
          <w:color w:val="000000"/>
          <w:sz w:val="28"/>
        </w:rPr>
        <w:t>
      1) Нысан сауда-саттықты ұйымдастырушының мүшелерін қабылдаудың хронологиялық тәртібі бойынша толтырылады;</w:t>
      </w:r>
    </w:p>
    <w:bookmarkEnd w:id="2872"/>
    <w:bookmarkStart w:name="z3227" w:id="2873"/>
    <w:p>
      <w:pPr>
        <w:spacing w:after="0"/>
        <w:ind w:left="0"/>
        <w:jc w:val="both"/>
      </w:pPr>
      <w:r>
        <w:rPr>
          <w:rFonts w:ascii="Times New Roman"/>
          <w:b w:val="false"/>
          <w:i w:val="false"/>
          <w:color w:val="000000"/>
          <w:sz w:val="28"/>
        </w:rPr>
        <w:t>
      2) 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bookmarkEnd w:id="2873"/>
    <w:bookmarkStart w:name="z3228" w:id="2874"/>
    <w:p>
      <w:pPr>
        <w:spacing w:after="0"/>
        <w:ind w:left="0"/>
        <w:jc w:val="both"/>
      </w:pPr>
      <w:r>
        <w:rPr>
          <w:rFonts w:ascii="Times New Roman"/>
          <w:b w:val="false"/>
          <w:i w:val="false"/>
          <w:color w:val="000000"/>
          <w:sz w:val="28"/>
        </w:rPr>
        <w:t>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874"/>
    <w:bookmarkStart w:name="z3229" w:id="2875"/>
    <w:p>
      <w:pPr>
        <w:spacing w:after="0"/>
        <w:ind w:left="0"/>
        <w:jc w:val="both"/>
      </w:pPr>
      <w:r>
        <w:rPr>
          <w:rFonts w:ascii="Times New Roman"/>
          <w:b w:val="false"/>
          <w:i w:val="false"/>
          <w:color w:val="000000"/>
          <w:sz w:val="28"/>
        </w:rPr>
        <w:t>
      4) 7, 8-бағандарда және одан кейінгі бағандарда сауда-саттықты ұйымдастырушының ішкі құжаттарында анықталған мүшелік санаттары көрсетіледі.</w:t>
      </w:r>
    </w:p>
    <w:bookmarkEnd w:id="2875"/>
    <w:bookmarkStart w:name="z3230" w:id="2876"/>
    <w:p>
      <w:pPr>
        <w:spacing w:after="0"/>
        <w:ind w:left="0"/>
        <w:jc w:val="both"/>
      </w:pPr>
      <w:r>
        <w:rPr>
          <w:rFonts w:ascii="Times New Roman"/>
          <w:b w:val="false"/>
          <w:i w:val="false"/>
          <w:color w:val="000000"/>
          <w:sz w:val="28"/>
        </w:rPr>
        <w:t>
      6. 2-кесте бойынша:</w:t>
      </w:r>
    </w:p>
    <w:bookmarkEnd w:id="2876"/>
    <w:bookmarkStart w:name="z3231" w:id="2877"/>
    <w:p>
      <w:pPr>
        <w:spacing w:after="0"/>
        <w:ind w:left="0"/>
        <w:jc w:val="both"/>
      </w:pPr>
      <w:r>
        <w:rPr>
          <w:rFonts w:ascii="Times New Roman"/>
          <w:b w:val="false"/>
          <w:i w:val="false"/>
          <w:color w:val="000000"/>
          <w:sz w:val="28"/>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877"/>
    <w:bookmarkStart w:name="z3232" w:id="2878"/>
    <w:p>
      <w:pPr>
        <w:spacing w:after="0"/>
        <w:ind w:left="0"/>
        <w:jc w:val="both"/>
      </w:pPr>
      <w:r>
        <w:rPr>
          <w:rFonts w:ascii="Times New Roman"/>
          <w:b w:val="false"/>
          <w:i w:val="false"/>
          <w:color w:val="000000"/>
          <w:sz w:val="28"/>
        </w:rPr>
        <w:t>
      2) 4 және 5-бағандарда маркет-мейкер мәртебесін беру және жоғалту күні "жылы.күні.айы" форматында көрсетіледі;</w:t>
      </w:r>
    </w:p>
    <w:bookmarkEnd w:id="2878"/>
    <w:bookmarkStart w:name="z3233" w:id="2879"/>
    <w:p>
      <w:pPr>
        <w:spacing w:after="0"/>
        <w:ind w:left="0"/>
        <w:jc w:val="both"/>
      </w:pPr>
      <w:r>
        <w:rPr>
          <w:rFonts w:ascii="Times New Roman"/>
          <w:b w:val="false"/>
          <w:i w:val="false"/>
          <w:color w:val="000000"/>
          <w:sz w:val="28"/>
        </w:rPr>
        <w:t>
      3) 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bookmarkEnd w:id="2879"/>
    <w:bookmarkStart w:name="z3234" w:id="288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2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45-қосымша</w:t>
            </w:r>
          </w:p>
        </w:tc>
      </w:tr>
    </w:tbl>
    <w:bookmarkStart w:name="z3237" w:id="2881"/>
    <w:p>
      <w:pPr>
        <w:spacing w:after="0"/>
        <w:ind w:left="0"/>
        <w:jc w:val="left"/>
      </w:pPr>
      <w:r>
        <w:rPr>
          <w:rFonts w:ascii="Times New Roman"/>
          <w:b/>
          <w:i w:val="false"/>
          <w:color w:val="000000"/>
        </w:rPr>
        <w:t xml:space="preserve"> Әкімшілік деректерді жинауға арналған нысан</w:t>
      </w:r>
    </w:p>
    <w:bookmarkEnd w:id="2881"/>
    <w:bookmarkStart w:name="z3238" w:id="288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882"/>
    <w:bookmarkStart w:name="z3239" w:id="2883"/>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883"/>
    <w:bookmarkStart w:name="z3240" w:id="2884"/>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w:t>
      </w:r>
    </w:p>
    <w:bookmarkEnd w:id="2884"/>
    <w:bookmarkStart w:name="z3241" w:id="2885"/>
    <w:p>
      <w:pPr>
        <w:spacing w:after="0"/>
        <w:ind w:left="0"/>
        <w:jc w:val="both"/>
      </w:pPr>
      <w:r>
        <w:rPr>
          <w:rFonts w:ascii="Times New Roman"/>
          <w:b w:val="false"/>
          <w:i w:val="false"/>
          <w:color w:val="000000"/>
          <w:sz w:val="28"/>
        </w:rPr>
        <w:t>
      Әкімшілік деректер нысанының индексі: 1-KASE_S</w:t>
      </w:r>
    </w:p>
    <w:bookmarkEnd w:id="2885"/>
    <w:bookmarkStart w:name="z3242" w:id="2886"/>
    <w:p>
      <w:pPr>
        <w:spacing w:after="0"/>
        <w:ind w:left="0"/>
        <w:jc w:val="both"/>
      </w:pPr>
      <w:r>
        <w:rPr>
          <w:rFonts w:ascii="Times New Roman"/>
          <w:b w:val="false"/>
          <w:i w:val="false"/>
          <w:color w:val="000000"/>
          <w:sz w:val="28"/>
        </w:rPr>
        <w:t>
      Кезеңділігі: ай сайын</w:t>
      </w:r>
    </w:p>
    <w:bookmarkEnd w:id="2886"/>
    <w:bookmarkStart w:name="z3243" w:id="2887"/>
    <w:p>
      <w:pPr>
        <w:spacing w:after="0"/>
        <w:ind w:left="0"/>
        <w:jc w:val="both"/>
      </w:pPr>
      <w:r>
        <w:rPr>
          <w:rFonts w:ascii="Times New Roman"/>
          <w:b w:val="false"/>
          <w:i w:val="false"/>
          <w:color w:val="000000"/>
          <w:sz w:val="28"/>
        </w:rPr>
        <w:t>
      Есепті кезеңі: 20 __ жылғы "_____" _______________ жағдай бойынша</w:t>
      </w:r>
    </w:p>
    <w:bookmarkEnd w:id="2887"/>
    <w:bookmarkStart w:name="z3244" w:id="2888"/>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888"/>
    <w:bookmarkStart w:name="z3245" w:id="288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889"/>
    <w:bookmarkStart w:name="z3246" w:id="2890"/>
    <w:p>
      <w:pPr>
        <w:spacing w:after="0"/>
        <w:ind w:left="0"/>
        <w:jc w:val="both"/>
      </w:pPr>
      <w:r>
        <w:rPr>
          <w:rFonts w:ascii="Times New Roman"/>
          <w:b w:val="false"/>
          <w:i w:val="false"/>
          <w:color w:val="000000"/>
          <w:sz w:val="28"/>
        </w:rPr>
        <w:t>
      Нысан</w:t>
      </w:r>
    </w:p>
    <w:bookmarkEnd w:id="2890"/>
    <w:bookmarkStart w:name="z3247" w:id="2891"/>
    <w:p>
      <w:pPr>
        <w:spacing w:after="0"/>
        <w:ind w:left="0"/>
        <w:jc w:val="both"/>
      </w:pPr>
      <w:r>
        <w:rPr>
          <w:rFonts w:ascii="Times New Roman"/>
          <w:b w:val="false"/>
          <w:i w:val="false"/>
          <w:color w:val="000000"/>
          <w:sz w:val="28"/>
        </w:rPr>
        <w:t xml:space="preserve">
      Кесте. Сауда-саттықты ұйымдастырушы тiзiмiнiң жекелеген секторларына (санаттарына) кiретiн </w:t>
      </w:r>
    </w:p>
    <w:bookmarkEnd w:id="2891"/>
    <w:bookmarkStart w:name="z3248" w:id="2892"/>
    <w:p>
      <w:pPr>
        <w:spacing w:after="0"/>
        <w:ind w:left="0"/>
        <w:jc w:val="both"/>
      </w:pPr>
      <w:r>
        <w:rPr>
          <w:rFonts w:ascii="Times New Roman"/>
          <w:b w:val="false"/>
          <w:i w:val="false"/>
          <w:color w:val="000000"/>
          <w:sz w:val="28"/>
        </w:rPr>
        <w:t>
      бағалы қағаздар туралы есеп</w:t>
      </w:r>
    </w:p>
    <w:bookmarkEnd w:id="2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w:t>
            </w:r>
          </w:p>
        </w:tc>
      </w:tr>
    </w:tbl>
    <w:bookmarkStart w:name="z3249" w:id="2893"/>
    <w:p>
      <w:pPr>
        <w:spacing w:after="0"/>
        <w:ind w:left="0"/>
        <w:jc w:val="both"/>
      </w:pPr>
      <w:r>
        <w:rPr>
          <w:rFonts w:ascii="Times New Roman"/>
          <w:b w:val="false"/>
          <w:i w:val="false"/>
          <w:color w:val="000000"/>
          <w:sz w:val="28"/>
        </w:rPr>
        <w:t>
      кестенің жалғасы:</w:t>
      </w:r>
    </w:p>
    <w:bookmarkEnd w:id="2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250" w:id="2894"/>
    <w:p>
      <w:pPr>
        <w:spacing w:after="0"/>
        <w:ind w:left="0"/>
        <w:jc w:val="both"/>
      </w:pPr>
      <w:r>
        <w:rPr>
          <w:rFonts w:ascii="Times New Roman"/>
          <w:b w:val="false"/>
          <w:i w:val="false"/>
          <w:color w:val="000000"/>
          <w:sz w:val="28"/>
        </w:rPr>
        <w:t xml:space="preserve">
      Атауы ______________________________________ </w:t>
      </w:r>
    </w:p>
    <w:bookmarkEnd w:id="2894"/>
    <w:bookmarkStart w:name="z3251" w:id="2895"/>
    <w:p>
      <w:pPr>
        <w:spacing w:after="0"/>
        <w:ind w:left="0"/>
        <w:jc w:val="both"/>
      </w:pPr>
      <w:r>
        <w:rPr>
          <w:rFonts w:ascii="Times New Roman"/>
          <w:b w:val="false"/>
          <w:i w:val="false"/>
          <w:color w:val="000000"/>
          <w:sz w:val="28"/>
        </w:rPr>
        <w:t xml:space="preserve">
      Мекенжайы __________________________________________________________ </w:t>
      </w:r>
    </w:p>
    <w:bookmarkEnd w:id="2895"/>
    <w:bookmarkStart w:name="z3252" w:id="2896"/>
    <w:p>
      <w:pPr>
        <w:spacing w:after="0"/>
        <w:ind w:left="0"/>
        <w:jc w:val="both"/>
      </w:pPr>
      <w:r>
        <w:rPr>
          <w:rFonts w:ascii="Times New Roman"/>
          <w:b w:val="false"/>
          <w:i w:val="false"/>
          <w:color w:val="000000"/>
          <w:sz w:val="28"/>
        </w:rPr>
        <w:t xml:space="preserve">
      Телефоны ________________________________________ </w:t>
      </w:r>
    </w:p>
    <w:bookmarkEnd w:id="2896"/>
    <w:bookmarkStart w:name="z3253" w:id="289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897"/>
    <w:bookmarkStart w:name="z3254" w:id="2898"/>
    <w:p>
      <w:pPr>
        <w:spacing w:after="0"/>
        <w:ind w:left="0"/>
        <w:jc w:val="both"/>
      </w:pPr>
      <w:r>
        <w:rPr>
          <w:rFonts w:ascii="Times New Roman"/>
          <w:b w:val="false"/>
          <w:i w:val="false"/>
          <w:color w:val="000000"/>
          <w:sz w:val="28"/>
        </w:rPr>
        <w:t xml:space="preserve">
      Орындаушы ______________________________________             ______________ </w:t>
      </w:r>
    </w:p>
    <w:bookmarkEnd w:id="2898"/>
    <w:bookmarkStart w:name="z3255" w:id="289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899"/>
    <w:bookmarkStart w:name="z3256" w:id="290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00"/>
    <w:bookmarkStart w:name="z3257" w:id="2901"/>
    <w:p>
      <w:pPr>
        <w:spacing w:after="0"/>
        <w:ind w:left="0"/>
        <w:jc w:val="both"/>
      </w:pPr>
      <w:r>
        <w:rPr>
          <w:rFonts w:ascii="Times New Roman"/>
          <w:b w:val="false"/>
          <w:i w:val="false"/>
          <w:color w:val="000000"/>
          <w:sz w:val="28"/>
        </w:rPr>
        <w:t xml:space="preserve">
      _______________________________________                         _____________ </w:t>
      </w:r>
    </w:p>
    <w:bookmarkEnd w:id="2901"/>
    <w:bookmarkStart w:name="z3258" w:id="2902"/>
    <w:p>
      <w:pPr>
        <w:spacing w:after="0"/>
        <w:ind w:left="0"/>
        <w:jc w:val="both"/>
      </w:pPr>
      <w:r>
        <w:rPr>
          <w:rFonts w:ascii="Times New Roman"/>
          <w:b w:val="false"/>
          <w:i w:val="false"/>
          <w:color w:val="000000"/>
          <w:sz w:val="28"/>
        </w:rPr>
        <w:t>
      тегі, аты және әкесінің аты (ол бар болса)                               қолы</w:t>
      </w:r>
    </w:p>
    <w:bookmarkEnd w:id="2902"/>
    <w:bookmarkStart w:name="z3259" w:id="2903"/>
    <w:p>
      <w:pPr>
        <w:spacing w:after="0"/>
        <w:ind w:left="0"/>
        <w:jc w:val="both"/>
      </w:pPr>
      <w:r>
        <w:rPr>
          <w:rFonts w:ascii="Times New Roman"/>
          <w:b w:val="false"/>
          <w:i w:val="false"/>
          <w:color w:val="000000"/>
          <w:sz w:val="28"/>
        </w:rPr>
        <w:t>
      Күні 20__ жылғы "____" ______________</w:t>
      </w:r>
    </w:p>
    <w:bookmarkEnd w:id="2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w:t>
            </w:r>
            <w:r>
              <w:br/>
            </w:r>
            <w:r>
              <w:rPr>
                <w:rFonts w:ascii="Times New Roman"/>
                <w:b w:val="false"/>
                <w:i w:val="false"/>
                <w:color w:val="000000"/>
                <w:sz w:val="20"/>
              </w:rPr>
              <w:t xml:space="preserve">тiзiмiнiң жекелеген </w:t>
            </w:r>
            <w:r>
              <w:br/>
            </w:r>
            <w:r>
              <w:rPr>
                <w:rFonts w:ascii="Times New Roman"/>
                <w:b w:val="false"/>
                <w:i w:val="false"/>
                <w:color w:val="000000"/>
                <w:sz w:val="20"/>
              </w:rPr>
              <w:t>секторларына</w:t>
            </w:r>
            <w:r>
              <w:br/>
            </w:r>
            <w:r>
              <w:rPr>
                <w:rFonts w:ascii="Times New Roman"/>
                <w:b w:val="false"/>
                <w:i w:val="false"/>
                <w:color w:val="000000"/>
                <w:sz w:val="20"/>
              </w:rPr>
              <w:t>(санаттарына) кiретiн</w:t>
            </w:r>
            <w:r>
              <w:br/>
            </w: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261" w:id="2904"/>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ай сайын) әкімшілік деректер нысанын толтыру бойынша түсіндірме</w:t>
      </w:r>
    </w:p>
    <w:bookmarkEnd w:id="2904"/>
    <w:bookmarkStart w:name="z3262" w:id="2905"/>
    <w:p>
      <w:pPr>
        <w:spacing w:after="0"/>
        <w:ind w:left="0"/>
        <w:jc w:val="left"/>
      </w:pPr>
      <w:r>
        <w:rPr>
          <w:rFonts w:ascii="Times New Roman"/>
          <w:b/>
          <w:i w:val="false"/>
          <w:color w:val="000000"/>
        </w:rPr>
        <w:t xml:space="preserve"> 1-тарау. Жалпы ережелер</w:t>
      </w:r>
    </w:p>
    <w:bookmarkEnd w:id="2905"/>
    <w:bookmarkStart w:name="z3263" w:id="2906"/>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 нысанын (бұдан әрі – Нысан) толтыру бойынша бірыңғай талаптар айқындалады.</w:t>
      </w:r>
    </w:p>
    <w:bookmarkEnd w:id="2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265" w:id="2907"/>
    <w:p>
      <w:pPr>
        <w:spacing w:after="0"/>
        <w:ind w:left="0"/>
        <w:jc w:val="both"/>
      </w:pPr>
      <w:r>
        <w:rPr>
          <w:rFonts w:ascii="Times New Roman"/>
          <w:b w:val="false"/>
          <w:i w:val="false"/>
          <w:color w:val="000000"/>
          <w:sz w:val="28"/>
        </w:rPr>
        <w:t>
      3. Нысанды ай сайын сауда-саттықты ұйымдастырушы жасайды және есепті айдың соңғы күніндегі жағдай бойынша толтырылады.</w:t>
      </w:r>
    </w:p>
    <w:bookmarkEnd w:id="2907"/>
    <w:bookmarkStart w:name="z3266" w:id="290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908"/>
    <w:bookmarkStart w:name="z3267" w:id="2909"/>
    <w:p>
      <w:pPr>
        <w:spacing w:after="0"/>
        <w:ind w:left="0"/>
        <w:jc w:val="left"/>
      </w:pPr>
      <w:r>
        <w:rPr>
          <w:rFonts w:ascii="Times New Roman"/>
          <w:b/>
          <w:i w:val="false"/>
          <w:color w:val="000000"/>
        </w:rPr>
        <w:t xml:space="preserve"> 2-тарау. Нысанды толтыру бойынша түсіндірме</w:t>
      </w:r>
    </w:p>
    <w:bookmarkEnd w:id="2909"/>
    <w:bookmarkStart w:name="z3268" w:id="2910"/>
    <w:p>
      <w:pPr>
        <w:spacing w:after="0"/>
        <w:ind w:left="0"/>
        <w:jc w:val="both"/>
      </w:pPr>
      <w:r>
        <w:rPr>
          <w:rFonts w:ascii="Times New Roman"/>
          <w:b w:val="false"/>
          <w:i w:val="false"/>
          <w:color w:val="000000"/>
          <w:sz w:val="28"/>
        </w:rPr>
        <w:t>
      5. 3-бағанда резиденттік белгісі ретінде бағалы қағаздар эмитентінің резиденттік елі көрсетіледі.</w:t>
      </w:r>
    </w:p>
    <w:bookmarkEnd w:id="2910"/>
    <w:bookmarkStart w:name="z3269" w:id="2911"/>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911"/>
    <w:bookmarkStart w:name="z3270" w:id="2912"/>
    <w:p>
      <w:pPr>
        <w:spacing w:after="0"/>
        <w:ind w:left="0"/>
        <w:jc w:val="both"/>
      </w:pPr>
      <w:r>
        <w:rPr>
          <w:rFonts w:ascii="Times New Roman"/>
          <w:b w:val="false"/>
          <w:i w:val="false"/>
          <w:color w:val="000000"/>
          <w:sz w:val="28"/>
        </w:rPr>
        <w:t>
      7. 5-бағанда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2912"/>
    <w:bookmarkStart w:name="z3271" w:id="2913"/>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"жылы.күні.айы" форматында көрсетіледі.</w:t>
      </w:r>
    </w:p>
    <w:bookmarkEnd w:id="2913"/>
    <w:bookmarkStart w:name="z3272" w:id="2914"/>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2914"/>
    <w:bookmarkStart w:name="z3273" w:id="2915"/>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2915"/>
    <w:bookmarkStart w:name="z3274" w:id="2916"/>
    <w:p>
      <w:pPr>
        <w:spacing w:after="0"/>
        <w:ind w:left="0"/>
        <w:jc w:val="both"/>
      </w:pPr>
      <w:r>
        <w:rPr>
          <w:rFonts w:ascii="Times New Roman"/>
          <w:b w:val="false"/>
          <w:i w:val="false"/>
          <w:color w:val="000000"/>
          <w:sz w:val="28"/>
        </w:rPr>
        <w:t>
      11. Тізімнің секторы ретінде мыналар көрсетіледі: "Акциялар", "Борыштық бағалы қағаздар", "Исламдық бағалы қағаздар", "Инвестициялық қорлардың бағалы қағаздары", "Туынды бағалы қағаздар", "Халықаралық қаржы ұйымдарының бағалы қағаздары", "Мемлекеттік бағалы қағаздар", сауда-саттықты ұйымдастырушының ішкі құжаттарында көзделген өзге секторлар.</w:t>
      </w:r>
    </w:p>
    <w:bookmarkEnd w:id="2916"/>
    <w:bookmarkStart w:name="z3275" w:id="2917"/>
    <w:p>
      <w:pPr>
        <w:spacing w:after="0"/>
        <w:ind w:left="0"/>
        <w:jc w:val="both"/>
      </w:pPr>
      <w:r>
        <w:rPr>
          <w:rFonts w:ascii="Times New Roman"/>
          <w:b w:val="false"/>
          <w:i w:val="false"/>
          <w:color w:val="000000"/>
          <w:sz w:val="28"/>
        </w:rPr>
        <w:t>
      12. Тізімнің санаты ретінде мыналар көрсетіледі: "Акциялар" секторы үшін - бірінші, екінші санаттар, "Борыштық бағалы қағаздар" секторы үшін – квазимемлекеттік сектор субъектілерінің борыштық бағалы қағаздары, өзге борыштық бағалы қағаздар, буферлік санаттың борыштық бағалы қағаздары, "Мемлекеттік бағалы қағаздар" секторы үшін – Қазақстан Республикасының және басқа мемлекеттердің заңнамасына сәйкес шығарылған мемлекеттік бағалы қағаздар, жергілікті атқару органдарының облигациялары.</w:t>
      </w:r>
    </w:p>
    <w:bookmarkEnd w:id="2917"/>
    <w:bookmarkStart w:name="z3276" w:id="2918"/>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46-қосымша</w:t>
            </w:r>
          </w:p>
        </w:tc>
      </w:tr>
    </w:tbl>
    <w:bookmarkStart w:name="z3279" w:id="2919"/>
    <w:p>
      <w:pPr>
        <w:spacing w:after="0"/>
        <w:ind w:left="0"/>
        <w:jc w:val="left"/>
      </w:pPr>
      <w:r>
        <w:rPr>
          <w:rFonts w:ascii="Times New Roman"/>
          <w:b/>
          <w:i w:val="false"/>
          <w:color w:val="000000"/>
        </w:rPr>
        <w:t xml:space="preserve"> Әкімшілік деректерді жинауға арналған нысан</w:t>
      </w:r>
    </w:p>
    <w:bookmarkEnd w:id="2919"/>
    <w:bookmarkStart w:name="z3280" w:id="292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920"/>
    <w:bookmarkStart w:name="z3281" w:id="2921"/>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921"/>
    <w:bookmarkStart w:name="z3282" w:id="2922"/>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w:t>
      </w:r>
    </w:p>
    <w:bookmarkEnd w:id="2922"/>
    <w:bookmarkStart w:name="z3283" w:id="2923"/>
    <w:p>
      <w:pPr>
        <w:spacing w:after="0"/>
        <w:ind w:left="0"/>
        <w:jc w:val="both"/>
      </w:pPr>
      <w:r>
        <w:rPr>
          <w:rFonts w:ascii="Times New Roman"/>
          <w:b w:val="false"/>
          <w:i w:val="false"/>
          <w:color w:val="000000"/>
          <w:sz w:val="28"/>
        </w:rPr>
        <w:t>
      Әкімшілік деректер нысанының индексі: 1-KASE_FI</w:t>
      </w:r>
    </w:p>
    <w:bookmarkEnd w:id="2923"/>
    <w:bookmarkStart w:name="z3284" w:id="2924"/>
    <w:p>
      <w:pPr>
        <w:spacing w:after="0"/>
        <w:ind w:left="0"/>
        <w:jc w:val="both"/>
      </w:pPr>
      <w:r>
        <w:rPr>
          <w:rFonts w:ascii="Times New Roman"/>
          <w:b w:val="false"/>
          <w:i w:val="false"/>
          <w:color w:val="000000"/>
          <w:sz w:val="28"/>
        </w:rPr>
        <w:t>
      Кезеңділігі: ай сайын</w:t>
      </w:r>
    </w:p>
    <w:bookmarkEnd w:id="2924"/>
    <w:bookmarkStart w:name="z3285" w:id="2925"/>
    <w:p>
      <w:pPr>
        <w:spacing w:after="0"/>
        <w:ind w:left="0"/>
        <w:jc w:val="both"/>
      </w:pPr>
      <w:r>
        <w:rPr>
          <w:rFonts w:ascii="Times New Roman"/>
          <w:b w:val="false"/>
          <w:i w:val="false"/>
          <w:color w:val="000000"/>
          <w:sz w:val="28"/>
        </w:rPr>
        <w:t>
      Есепті кезеңі: 20 __ жылғы "_____" _______________ жағдай бойынша</w:t>
      </w:r>
    </w:p>
    <w:bookmarkEnd w:id="2925"/>
    <w:bookmarkStart w:name="z3286" w:id="2926"/>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926"/>
    <w:bookmarkStart w:name="z3287" w:id="292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927"/>
    <w:bookmarkStart w:name="z3288" w:id="2928"/>
    <w:p>
      <w:pPr>
        <w:spacing w:after="0"/>
        <w:ind w:left="0"/>
        <w:jc w:val="both"/>
      </w:pPr>
      <w:r>
        <w:rPr>
          <w:rFonts w:ascii="Times New Roman"/>
          <w:b w:val="false"/>
          <w:i w:val="false"/>
          <w:color w:val="000000"/>
          <w:sz w:val="28"/>
        </w:rPr>
        <w:t>
      Нысан</w:t>
      </w:r>
    </w:p>
    <w:bookmarkEnd w:id="2928"/>
    <w:bookmarkStart w:name="z3289" w:id="2929"/>
    <w:p>
      <w:pPr>
        <w:spacing w:after="0"/>
        <w:ind w:left="0"/>
        <w:jc w:val="both"/>
      </w:pPr>
      <w:r>
        <w:rPr>
          <w:rFonts w:ascii="Times New Roman"/>
          <w:b w:val="false"/>
          <w:i w:val="false"/>
          <w:color w:val="000000"/>
          <w:sz w:val="28"/>
        </w:rPr>
        <w:t xml:space="preserve">
      Кесте. Сауда-саттықты ұйымдастырушының тiзiмiне кiретiн бағалы қағаздарды қоспағанда, қаржы құралдары </w:t>
      </w:r>
    </w:p>
    <w:bookmarkEnd w:id="2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жалпы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саудаға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фьючерсті орындау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жиынтығы</w:t>
            </w:r>
          </w:p>
        </w:tc>
      </w:tr>
    </w:tbl>
    <w:bookmarkStart w:name="z3290" w:id="2930"/>
    <w:p>
      <w:pPr>
        <w:spacing w:after="0"/>
        <w:ind w:left="0"/>
        <w:jc w:val="both"/>
      </w:pPr>
      <w:r>
        <w:rPr>
          <w:rFonts w:ascii="Times New Roman"/>
          <w:b w:val="false"/>
          <w:i w:val="false"/>
          <w:color w:val="000000"/>
          <w:sz w:val="28"/>
        </w:rPr>
        <w:t xml:space="preserve">
      Атауы ______________________________________ </w:t>
      </w:r>
    </w:p>
    <w:bookmarkEnd w:id="2930"/>
    <w:bookmarkStart w:name="z3291" w:id="2931"/>
    <w:p>
      <w:pPr>
        <w:spacing w:after="0"/>
        <w:ind w:left="0"/>
        <w:jc w:val="both"/>
      </w:pPr>
      <w:r>
        <w:rPr>
          <w:rFonts w:ascii="Times New Roman"/>
          <w:b w:val="false"/>
          <w:i w:val="false"/>
          <w:color w:val="000000"/>
          <w:sz w:val="28"/>
        </w:rPr>
        <w:t xml:space="preserve">
      Мекенжайы __________________________________________________________ </w:t>
      </w:r>
    </w:p>
    <w:bookmarkEnd w:id="2931"/>
    <w:bookmarkStart w:name="z3292" w:id="2932"/>
    <w:p>
      <w:pPr>
        <w:spacing w:after="0"/>
        <w:ind w:left="0"/>
        <w:jc w:val="both"/>
      </w:pPr>
      <w:r>
        <w:rPr>
          <w:rFonts w:ascii="Times New Roman"/>
          <w:b w:val="false"/>
          <w:i w:val="false"/>
          <w:color w:val="000000"/>
          <w:sz w:val="28"/>
        </w:rPr>
        <w:t xml:space="preserve">
      Телефоны ________________________________________ </w:t>
      </w:r>
    </w:p>
    <w:bookmarkEnd w:id="2932"/>
    <w:bookmarkStart w:name="z3293" w:id="2933"/>
    <w:p>
      <w:pPr>
        <w:spacing w:after="0"/>
        <w:ind w:left="0"/>
        <w:jc w:val="both"/>
      </w:pPr>
      <w:r>
        <w:rPr>
          <w:rFonts w:ascii="Times New Roman"/>
          <w:b w:val="false"/>
          <w:i w:val="false"/>
          <w:color w:val="000000"/>
          <w:sz w:val="28"/>
        </w:rPr>
        <w:t xml:space="preserve">
      Электрондық пошта мекенжайы _________________________ </w:t>
      </w:r>
    </w:p>
    <w:bookmarkEnd w:id="2933"/>
    <w:bookmarkStart w:name="z3294" w:id="2934"/>
    <w:p>
      <w:pPr>
        <w:spacing w:after="0"/>
        <w:ind w:left="0"/>
        <w:jc w:val="both"/>
      </w:pPr>
      <w:r>
        <w:rPr>
          <w:rFonts w:ascii="Times New Roman"/>
          <w:b w:val="false"/>
          <w:i w:val="false"/>
          <w:color w:val="000000"/>
          <w:sz w:val="28"/>
        </w:rPr>
        <w:t xml:space="preserve">
      Орындаушы ______________________________________             ______________ </w:t>
      </w:r>
    </w:p>
    <w:bookmarkEnd w:id="2934"/>
    <w:bookmarkStart w:name="z3295" w:id="293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935"/>
    <w:bookmarkStart w:name="z3296" w:id="293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36"/>
    <w:bookmarkStart w:name="z3297" w:id="2937"/>
    <w:p>
      <w:pPr>
        <w:spacing w:after="0"/>
        <w:ind w:left="0"/>
        <w:jc w:val="both"/>
      </w:pPr>
      <w:r>
        <w:rPr>
          <w:rFonts w:ascii="Times New Roman"/>
          <w:b w:val="false"/>
          <w:i w:val="false"/>
          <w:color w:val="000000"/>
          <w:sz w:val="28"/>
        </w:rPr>
        <w:t xml:space="preserve">
      _______________________________________                         _____________ </w:t>
      </w:r>
    </w:p>
    <w:bookmarkEnd w:id="2937"/>
    <w:bookmarkStart w:name="z3298" w:id="2938"/>
    <w:p>
      <w:pPr>
        <w:spacing w:after="0"/>
        <w:ind w:left="0"/>
        <w:jc w:val="both"/>
      </w:pPr>
      <w:r>
        <w:rPr>
          <w:rFonts w:ascii="Times New Roman"/>
          <w:b w:val="false"/>
          <w:i w:val="false"/>
          <w:color w:val="000000"/>
          <w:sz w:val="28"/>
        </w:rPr>
        <w:t>
      тегі, аты және әкесінің аты (ол бар болса)                               қолы</w:t>
      </w:r>
    </w:p>
    <w:bookmarkEnd w:id="2938"/>
    <w:bookmarkStart w:name="z3299" w:id="2939"/>
    <w:p>
      <w:pPr>
        <w:spacing w:after="0"/>
        <w:ind w:left="0"/>
        <w:jc w:val="both"/>
      </w:pPr>
      <w:r>
        <w:rPr>
          <w:rFonts w:ascii="Times New Roman"/>
          <w:b w:val="false"/>
          <w:i w:val="false"/>
          <w:color w:val="000000"/>
          <w:sz w:val="28"/>
        </w:rPr>
        <w:t>
      Күні 20__ жылғы "____" ______________</w:t>
      </w:r>
    </w:p>
    <w:bookmarkEnd w:id="2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 xml:space="preserve">тiзiмiне кiретiн бағалы </w:t>
            </w:r>
            <w:r>
              <w:br/>
            </w:r>
            <w:r>
              <w:rPr>
                <w:rFonts w:ascii="Times New Roman"/>
                <w:b w:val="false"/>
                <w:i w:val="false"/>
                <w:color w:val="000000"/>
                <w:sz w:val="20"/>
              </w:rPr>
              <w:t xml:space="preserve">қағаздарды қоспағанда, </w:t>
            </w:r>
            <w:r>
              <w:br/>
            </w:r>
            <w:r>
              <w:rPr>
                <w:rFonts w:ascii="Times New Roman"/>
                <w:b w:val="false"/>
                <w:i w:val="false"/>
                <w:color w:val="000000"/>
                <w:sz w:val="20"/>
              </w:rPr>
              <w:t>қаржы құралдары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01" w:id="2940"/>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 (индексі – 1-KASE_FI, кезеңділігі: ай сайын) әкімшілік деректер нысанын толтыру бойынша түсіндірме</w:t>
      </w:r>
    </w:p>
    <w:bookmarkEnd w:id="2940"/>
    <w:bookmarkStart w:name="z3302" w:id="2941"/>
    <w:p>
      <w:pPr>
        <w:spacing w:after="0"/>
        <w:ind w:left="0"/>
        <w:jc w:val="left"/>
      </w:pPr>
      <w:r>
        <w:rPr>
          <w:rFonts w:ascii="Times New Roman"/>
          <w:b/>
          <w:i w:val="false"/>
          <w:color w:val="000000"/>
        </w:rPr>
        <w:t xml:space="preserve"> 1-тарау. Жалпы ережелер</w:t>
      </w:r>
    </w:p>
    <w:bookmarkEnd w:id="2941"/>
    <w:bookmarkStart w:name="z3303" w:id="2942"/>
    <w:p>
      <w:pPr>
        <w:spacing w:after="0"/>
        <w:ind w:left="0"/>
        <w:jc w:val="both"/>
      </w:pPr>
      <w:r>
        <w:rPr>
          <w:rFonts w:ascii="Times New Roman"/>
          <w:b w:val="false"/>
          <w:i w:val="false"/>
          <w:color w:val="000000"/>
          <w:sz w:val="28"/>
        </w:rPr>
        <w:t>
      1. Осы түсіндірмеде "Сауда-саттықты ұйымдастырушының тiзiмiне кiретiн бағалы қағаздарды қоспағанда, қаржы құралдары туралы есеп" әкімшілік деректер нысанын (бұдан әрі – Нысан) толтыру бойынша бірыңғай талаптар айқындалады.</w:t>
      </w:r>
    </w:p>
    <w:bookmarkEnd w:id="2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305" w:id="2943"/>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теңгемен толтырылады. Нысанда бағалы қағаздар олардың тізімге енгізілуінің хронологиялық тәртібімен толтырылады.</w:t>
      </w:r>
    </w:p>
    <w:bookmarkEnd w:id="2943"/>
    <w:bookmarkStart w:name="z3306" w:id="294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944"/>
    <w:bookmarkStart w:name="z3307" w:id="2945"/>
    <w:p>
      <w:pPr>
        <w:spacing w:after="0"/>
        <w:ind w:left="0"/>
        <w:jc w:val="left"/>
      </w:pPr>
      <w:r>
        <w:rPr>
          <w:rFonts w:ascii="Times New Roman"/>
          <w:b/>
          <w:i w:val="false"/>
          <w:color w:val="000000"/>
        </w:rPr>
        <w:t xml:space="preserve"> 2-тарау. Нысанды толтыру бойынша түсіндірме</w:t>
      </w:r>
    </w:p>
    <w:bookmarkEnd w:id="2945"/>
    <w:bookmarkStart w:name="z3308" w:id="2946"/>
    <w:p>
      <w:pPr>
        <w:spacing w:after="0"/>
        <w:ind w:left="0"/>
        <w:jc w:val="both"/>
      </w:pPr>
      <w:r>
        <w:rPr>
          <w:rFonts w:ascii="Times New Roman"/>
          <w:b w:val="false"/>
          <w:i w:val="false"/>
          <w:color w:val="000000"/>
          <w:sz w:val="28"/>
        </w:rPr>
        <w:t>
      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946"/>
    <w:bookmarkStart w:name="z3309" w:id="2947"/>
    <w:p>
      <w:pPr>
        <w:spacing w:after="0"/>
        <w:ind w:left="0"/>
        <w:jc w:val="both"/>
      </w:pPr>
      <w:r>
        <w:rPr>
          <w:rFonts w:ascii="Times New Roman"/>
          <w:b w:val="false"/>
          <w:i w:val="false"/>
          <w:color w:val="000000"/>
          <w:sz w:val="28"/>
        </w:rPr>
        <w:t>
      6. 4 және 5-бағандарда қаржы құралын саудаға шығару және тізімнен шығару күні (оның ішінде фьючерсті орындау кезінде) "жылы.күні.айы" форматында көрсетіледі.</w:t>
      </w:r>
    </w:p>
    <w:bookmarkEnd w:id="2947"/>
    <w:bookmarkStart w:name="z3310" w:id="2948"/>
    <w:p>
      <w:pPr>
        <w:spacing w:after="0"/>
        <w:ind w:left="0"/>
        <w:jc w:val="both"/>
      </w:pPr>
      <w:r>
        <w:rPr>
          <w:rFonts w:ascii="Times New Roman"/>
          <w:b w:val="false"/>
          <w:i w:val="false"/>
          <w:color w:val="000000"/>
          <w:sz w:val="28"/>
        </w:rPr>
        <w:t>
      7. 6-бағанда есепті кезеңде қаржы құралымен жасалған мәмілелердің саны данамен көрсетіледі.</w:t>
      </w:r>
    </w:p>
    <w:bookmarkEnd w:id="2948"/>
    <w:bookmarkStart w:name="z3311" w:id="2949"/>
    <w:p>
      <w:pPr>
        <w:spacing w:after="0"/>
        <w:ind w:left="0"/>
        <w:jc w:val="both"/>
      </w:pPr>
      <w:r>
        <w:rPr>
          <w:rFonts w:ascii="Times New Roman"/>
          <w:b w:val="false"/>
          <w:i w:val="false"/>
          <w:color w:val="000000"/>
          <w:sz w:val="28"/>
        </w:rPr>
        <w:t>
      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bookmarkEnd w:id="2949"/>
    <w:bookmarkStart w:name="z3312" w:id="2950"/>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47-қосымша</w:t>
            </w:r>
          </w:p>
        </w:tc>
      </w:tr>
    </w:tbl>
    <w:bookmarkStart w:name="z3315" w:id="2951"/>
    <w:p>
      <w:pPr>
        <w:spacing w:after="0"/>
        <w:ind w:left="0"/>
        <w:jc w:val="left"/>
      </w:pPr>
      <w:r>
        <w:rPr>
          <w:rFonts w:ascii="Times New Roman"/>
          <w:b/>
          <w:i w:val="false"/>
          <w:color w:val="000000"/>
        </w:rPr>
        <w:t xml:space="preserve"> Әкімшілік деректерді жинауға арналған нысан</w:t>
      </w:r>
    </w:p>
    <w:bookmarkEnd w:id="2951"/>
    <w:bookmarkStart w:name="z3316" w:id="29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52"/>
    <w:bookmarkStart w:name="z3317" w:id="295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2953"/>
    <w:bookmarkStart w:name="z3318" w:id="2954"/>
    <w:p>
      <w:pPr>
        <w:spacing w:after="0"/>
        <w:ind w:left="0"/>
        <w:jc w:val="left"/>
      </w:pPr>
      <w:r>
        <w:rPr>
          <w:rFonts w:ascii="Times New Roman"/>
          <w:b/>
          <w:i w:val="false"/>
          <w:color w:val="000000"/>
        </w:rPr>
        <w:t xml:space="preserve"> Мәмілелер көлемі туралы есеп </w:t>
      </w:r>
    </w:p>
    <w:bookmarkEnd w:id="2954"/>
    <w:bookmarkStart w:name="z3319" w:id="2955"/>
    <w:p>
      <w:pPr>
        <w:spacing w:after="0"/>
        <w:ind w:left="0"/>
        <w:jc w:val="both"/>
      </w:pPr>
      <w:r>
        <w:rPr>
          <w:rFonts w:ascii="Times New Roman"/>
          <w:b w:val="false"/>
          <w:i w:val="false"/>
          <w:color w:val="000000"/>
          <w:sz w:val="28"/>
        </w:rPr>
        <w:t>
      Әкімшілік деректер нысанының индексі: 1-VOLUME_DEALINGS</w:t>
      </w:r>
    </w:p>
    <w:bookmarkEnd w:id="2955"/>
    <w:bookmarkStart w:name="z3320" w:id="2956"/>
    <w:p>
      <w:pPr>
        <w:spacing w:after="0"/>
        <w:ind w:left="0"/>
        <w:jc w:val="both"/>
      </w:pPr>
      <w:r>
        <w:rPr>
          <w:rFonts w:ascii="Times New Roman"/>
          <w:b w:val="false"/>
          <w:i w:val="false"/>
          <w:color w:val="000000"/>
          <w:sz w:val="28"/>
        </w:rPr>
        <w:t>
      Кезеңділігі: ай сайын</w:t>
      </w:r>
    </w:p>
    <w:bookmarkEnd w:id="2956"/>
    <w:bookmarkStart w:name="z3321" w:id="2957"/>
    <w:p>
      <w:pPr>
        <w:spacing w:after="0"/>
        <w:ind w:left="0"/>
        <w:jc w:val="both"/>
      </w:pPr>
      <w:r>
        <w:rPr>
          <w:rFonts w:ascii="Times New Roman"/>
          <w:b w:val="false"/>
          <w:i w:val="false"/>
          <w:color w:val="000000"/>
          <w:sz w:val="28"/>
        </w:rPr>
        <w:t>
      Есепті кезеңі: 20__жылғы "___" ________ жағдай бойынша</w:t>
      </w:r>
    </w:p>
    <w:bookmarkEnd w:id="2957"/>
    <w:bookmarkStart w:name="z3322" w:id="2958"/>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2958"/>
    <w:bookmarkStart w:name="z3323" w:id="295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959"/>
    <w:bookmarkStart w:name="z3324" w:id="2960"/>
    <w:p>
      <w:pPr>
        <w:spacing w:after="0"/>
        <w:ind w:left="0"/>
        <w:jc w:val="both"/>
      </w:pPr>
      <w:r>
        <w:rPr>
          <w:rFonts w:ascii="Times New Roman"/>
          <w:b w:val="false"/>
          <w:i w:val="false"/>
          <w:color w:val="000000"/>
          <w:sz w:val="28"/>
        </w:rPr>
        <w:t>
      Нысан</w:t>
      </w:r>
    </w:p>
    <w:bookmarkEnd w:id="2960"/>
    <w:bookmarkStart w:name="z3325" w:id="2961"/>
    <w:p>
      <w:pPr>
        <w:spacing w:after="0"/>
        <w:ind w:left="0"/>
        <w:jc w:val="both"/>
      </w:pPr>
      <w:r>
        <w:rPr>
          <w:rFonts w:ascii="Times New Roman"/>
          <w:b w:val="false"/>
          <w:i w:val="false"/>
          <w:color w:val="000000"/>
          <w:sz w:val="28"/>
        </w:rPr>
        <w:t>
      Кесте. Мәмілелердің көлемі</w:t>
      </w:r>
    </w:p>
    <w:bookmarkEnd w:id="2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6" w:id="2962"/>
    <w:p>
      <w:pPr>
        <w:spacing w:after="0"/>
        <w:ind w:left="0"/>
        <w:jc w:val="both"/>
      </w:pPr>
      <w:r>
        <w:rPr>
          <w:rFonts w:ascii="Times New Roman"/>
          <w:b w:val="false"/>
          <w:i w:val="false"/>
          <w:color w:val="000000"/>
          <w:sz w:val="28"/>
        </w:rPr>
        <w:t xml:space="preserve">
      Атауы ______________________________________ </w:t>
      </w:r>
    </w:p>
    <w:bookmarkEnd w:id="2962"/>
    <w:bookmarkStart w:name="z3327" w:id="2963"/>
    <w:p>
      <w:pPr>
        <w:spacing w:after="0"/>
        <w:ind w:left="0"/>
        <w:jc w:val="both"/>
      </w:pPr>
      <w:r>
        <w:rPr>
          <w:rFonts w:ascii="Times New Roman"/>
          <w:b w:val="false"/>
          <w:i w:val="false"/>
          <w:color w:val="000000"/>
          <w:sz w:val="28"/>
        </w:rPr>
        <w:t xml:space="preserve">
      Мекенжайы __________________________________________________________ </w:t>
      </w:r>
    </w:p>
    <w:bookmarkEnd w:id="2963"/>
    <w:bookmarkStart w:name="z3328" w:id="2964"/>
    <w:p>
      <w:pPr>
        <w:spacing w:after="0"/>
        <w:ind w:left="0"/>
        <w:jc w:val="both"/>
      </w:pPr>
      <w:r>
        <w:rPr>
          <w:rFonts w:ascii="Times New Roman"/>
          <w:b w:val="false"/>
          <w:i w:val="false"/>
          <w:color w:val="000000"/>
          <w:sz w:val="28"/>
        </w:rPr>
        <w:t xml:space="preserve">
      Телефоны ________________________________________ </w:t>
      </w:r>
    </w:p>
    <w:bookmarkEnd w:id="2964"/>
    <w:bookmarkStart w:name="z3329" w:id="2965"/>
    <w:p>
      <w:pPr>
        <w:spacing w:after="0"/>
        <w:ind w:left="0"/>
        <w:jc w:val="both"/>
      </w:pPr>
      <w:r>
        <w:rPr>
          <w:rFonts w:ascii="Times New Roman"/>
          <w:b w:val="false"/>
          <w:i w:val="false"/>
          <w:color w:val="000000"/>
          <w:sz w:val="28"/>
        </w:rPr>
        <w:t xml:space="preserve">
      Электрондық пошта мекенжайы _________________________ </w:t>
      </w:r>
    </w:p>
    <w:bookmarkEnd w:id="2965"/>
    <w:bookmarkStart w:name="z3330" w:id="2966"/>
    <w:p>
      <w:pPr>
        <w:spacing w:after="0"/>
        <w:ind w:left="0"/>
        <w:jc w:val="both"/>
      </w:pPr>
      <w:r>
        <w:rPr>
          <w:rFonts w:ascii="Times New Roman"/>
          <w:b w:val="false"/>
          <w:i w:val="false"/>
          <w:color w:val="000000"/>
          <w:sz w:val="28"/>
        </w:rPr>
        <w:t xml:space="preserve">
      Орындаушы ______________________________________             ______________ </w:t>
      </w:r>
    </w:p>
    <w:bookmarkEnd w:id="2966"/>
    <w:bookmarkStart w:name="z3331" w:id="296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967"/>
    <w:bookmarkStart w:name="z3332" w:id="296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68"/>
    <w:bookmarkStart w:name="z3333" w:id="2969"/>
    <w:p>
      <w:pPr>
        <w:spacing w:after="0"/>
        <w:ind w:left="0"/>
        <w:jc w:val="both"/>
      </w:pPr>
      <w:r>
        <w:rPr>
          <w:rFonts w:ascii="Times New Roman"/>
          <w:b w:val="false"/>
          <w:i w:val="false"/>
          <w:color w:val="000000"/>
          <w:sz w:val="28"/>
        </w:rPr>
        <w:t xml:space="preserve">
      _______________________________________                         _____________ </w:t>
      </w:r>
    </w:p>
    <w:bookmarkEnd w:id="2969"/>
    <w:bookmarkStart w:name="z3334" w:id="2970"/>
    <w:p>
      <w:pPr>
        <w:spacing w:after="0"/>
        <w:ind w:left="0"/>
        <w:jc w:val="both"/>
      </w:pPr>
      <w:r>
        <w:rPr>
          <w:rFonts w:ascii="Times New Roman"/>
          <w:b w:val="false"/>
          <w:i w:val="false"/>
          <w:color w:val="000000"/>
          <w:sz w:val="28"/>
        </w:rPr>
        <w:t>
      тегі, аты және әкесінің аты (ол бар болса)                               қолы</w:t>
      </w:r>
    </w:p>
    <w:bookmarkEnd w:id="2970"/>
    <w:bookmarkStart w:name="z3335" w:id="2971"/>
    <w:p>
      <w:pPr>
        <w:spacing w:after="0"/>
        <w:ind w:left="0"/>
        <w:jc w:val="both"/>
      </w:pPr>
      <w:r>
        <w:rPr>
          <w:rFonts w:ascii="Times New Roman"/>
          <w:b w:val="false"/>
          <w:i w:val="false"/>
          <w:color w:val="000000"/>
          <w:sz w:val="28"/>
        </w:rPr>
        <w:t>
      Күні 20__ жылғы "____" ______________</w:t>
      </w:r>
    </w:p>
    <w:bookmarkEnd w:id="2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көлемі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37" w:id="2972"/>
    <w:p>
      <w:pPr>
        <w:spacing w:after="0"/>
        <w:ind w:left="0"/>
        <w:jc w:val="left"/>
      </w:pPr>
      <w:r>
        <w:rPr>
          <w:rFonts w:ascii="Times New Roman"/>
          <w:b/>
          <w:i w:val="false"/>
          <w:color w:val="000000"/>
        </w:rPr>
        <w:t xml:space="preserve"> "Мәмілелер көлемі туралы есеп" (индексі – 1-VOLUME_DEALINGS, кезеңділігі: ай сайын) әкімшілік деректер нысанын толтыру бойынша түсіндірме</w:t>
      </w:r>
    </w:p>
    <w:bookmarkEnd w:id="2972"/>
    <w:bookmarkStart w:name="z3338" w:id="2973"/>
    <w:p>
      <w:pPr>
        <w:spacing w:after="0"/>
        <w:ind w:left="0"/>
        <w:jc w:val="left"/>
      </w:pPr>
      <w:r>
        <w:rPr>
          <w:rFonts w:ascii="Times New Roman"/>
          <w:b/>
          <w:i w:val="false"/>
          <w:color w:val="000000"/>
        </w:rPr>
        <w:t xml:space="preserve"> 1-тарау. Жалпы ережелер</w:t>
      </w:r>
    </w:p>
    <w:bookmarkEnd w:id="2973"/>
    <w:bookmarkStart w:name="z3339" w:id="2974"/>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 нысанын (бұдан әрі – Нысан) толтыру бойынша бірыңғай талаптар айқындалады.</w:t>
      </w:r>
    </w:p>
    <w:bookmarkEnd w:id="2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341" w:id="2975"/>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w:t>
      </w:r>
    </w:p>
    <w:bookmarkEnd w:id="2975"/>
    <w:bookmarkStart w:name="z3342" w:id="297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976"/>
    <w:bookmarkStart w:name="z3343" w:id="2977"/>
    <w:p>
      <w:pPr>
        <w:spacing w:after="0"/>
        <w:ind w:left="0"/>
        <w:jc w:val="left"/>
      </w:pPr>
      <w:r>
        <w:rPr>
          <w:rFonts w:ascii="Times New Roman"/>
          <w:b/>
          <w:i w:val="false"/>
          <w:color w:val="000000"/>
        </w:rPr>
        <w:t xml:space="preserve"> 2-тарау. Нысанды толтыру бойынша түсіндірме</w:t>
      </w:r>
    </w:p>
    <w:bookmarkEnd w:id="2977"/>
    <w:bookmarkStart w:name="z3344" w:id="2978"/>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bookmarkEnd w:id="2978"/>
    <w:bookmarkStart w:name="z3345" w:id="2979"/>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bookmarkEnd w:id="2979"/>
    <w:bookmarkStart w:name="z3346" w:id="2980"/>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bookmarkEnd w:id="2980"/>
    <w:bookmarkStart w:name="z3347" w:id="2981"/>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48-қосымша</w:t>
            </w:r>
          </w:p>
        </w:tc>
      </w:tr>
    </w:tbl>
    <w:bookmarkStart w:name="z3350" w:id="2982"/>
    <w:p>
      <w:pPr>
        <w:spacing w:after="0"/>
        <w:ind w:left="0"/>
        <w:jc w:val="left"/>
      </w:pPr>
      <w:r>
        <w:rPr>
          <w:rFonts w:ascii="Times New Roman"/>
          <w:b/>
          <w:i w:val="false"/>
          <w:color w:val="000000"/>
        </w:rPr>
        <w:t xml:space="preserve"> Әкімшілік деректерді жинауға арналған нысан</w:t>
      </w:r>
    </w:p>
    <w:bookmarkEnd w:id="2982"/>
    <w:bookmarkStart w:name="z3351" w:id="298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83"/>
    <w:bookmarkStart w:name="z3352" w:id="2984"/>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2984"/>
    <w:bookmarkStart w:name="z3353" w:id="2985"/>
    <w:p>
      <w:pPr>
        <w:spacing w:after="0"/>
        <w:ind w:left="0"/>
        <w:jc w:val="left"/>
      </w:pPr>
      <w:r>
        <w:rPr>
          <w:rFonts w:ascii="Times New Roman"/>
          <w:b/>
          <w:i w:val="false"/>
          <w:color w:val="000000"/>
        </w:rPr>
        <w:t xml:space="preserve"> Бағалы қағаздар нарығын капиталдандыру туралы есеп </w:t>
      </w:r>
    </w:p>
    <w:bookmarkEnd w:id="2985"/>
    <w:bookmarkStart w:name="z3354" w:id="2986"/>
    <w:p>
      <w:pPr>
        <w:spacing w:after="0"/>
        <w:ind w:left="0"/>
        <w:jc w:val="both"/>
      </w:pPr>
      <w:r>
        <w:rPr>
          <w:rFonts w:ascii="Times New Roman"/>
          <w:b w:val="false"/>
          <w:i w:val="false"/>
          <w:color w:val="000000"/>
          <w:sz w:val="28"/>
        </w:rPr>
        <w:t>
      Әкімшілік деректер нысанының индексі: 1-KASE_С</w:t>
      </w:r>
    </w:p>
    <w:bookmarkEnd w:id="2986"/>
    <w:bookmarkStart w:name="z3355" w:id="2987"/>
    <w:p>
      <w:pPr>
        <w:spacing w:after="0"/>
        <w:ind w:left="0"/>
        <w:jc w:val="both"/>
      </w:pPr>
      <w:r>
        <w:rPr>
          <w:rFonts w:ascii="Times New Roman"/>
          <w:b w:val="false"/>
          <w:i w:val="false"/>
          <w:color w:val="000000"/>
          <w:sz w:val="28"/>
        </w:rPr>
        <w:t>
      Кезеңділігі: ай сайын</w:t>
      </w:r>
    </w:p>
    <w:bookmarkEnd w:id="2987"/>
    <w:bookmarkStart w:name="z3356" w:id="2988"/>
    <w:p>
      <w:pPr>
        <w:spacing w:after="0"/>
        <w:ind w:left="0"/>
        <w:jc w:val="both"/>
      </w:pPr>
      <w:r>
        <w:rPr>
          <w:rFonts w:ascii="Times New Roman"/>
          <w:b w:val="false"/>
          <w:i w:val="false"/>
          <w:color w:val="000000"/>
          <w:sz w:val="28"/>
        </w:rPr>
        <w:t>
      Есепті кезеңі: 20__жылғы "___" ________ жағдай бойынша</w:t>
      </w:r>
    </w:p>
    <w:bookmarkEnd w:id="2988"/>
    <w:bookmarkStart w:name="z3357" w:id="2989"/>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2989"/>
    <w:bookmarkStart w:name="z3358" w:id="299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990"/>
    <w:bookmarkStart w:name="z3359" w:id="2991"/>
    <w:p>
      <w:pPr>
        <w:spacing w:after="0"/>
        <w:ind w:left="0"/>
        <w:jc w:val="both"/>
      </w:pPr>
      <w:r>
        <w:rPr>
          <w:rFonts w:ascii="Times New Roman"/>
          <w:b w:val="false"/>
          <w:i w:val="false"/>
          <w:color w:val="000000"/>
          <w:sz w:val="28"/>
        </w:rPr>
        <w:t>
      Нысан</w:t>
      </w:r>
    </w:p>
    <w:bookmarkEnd w:id="2991"/>
    <w:bookmarkStart w:name="z3360" w:id="2992"/>
    <w:p>
      <w:pPr>
        <w:spacing w:after="0"/>
        <w:ind w:left="0"/>
        <w:jc w:val="both"/>
      </w:pPr>
      <w:r>
        <w:rPr>
          <w:rFonts w:ascii="Times New Roman"/>
          <w:b w:val="false"/>
          <w:i w:val="false"/>
          <w:color w:val="000000"/>
          <w:sz w:val="28"/>
        </w:rPr>
        <w:t>
      Кесте. Бағалы қағаздар нарығын капиталдандыру</w:t>
      </w:r>
    </w:p>
    <w:bookmarkEnd w:id="2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993"/>
          <w:p>
            <w:pPr>
              <w:spacing w:after="20"/>
              <w:ind w:left="20"/>
              <w:jc w:val="both"/>
            </w:pPr>
            <w:r>
              <w:rPr>
                <w:rFonts w:ascii="Times New Roman"/>
                <w:b w:val="false"/>
                <w:i w:val="false"/>
                <w:color w:val="000000"/>
                <w:sz w:val="20"/>
              </w:rPr>
              <w:t>
Нарықты капиталдандыру</w:t>
            </w:r>
          </w:p>
          <w:bookmarkEnd w:id="2993"/>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2" w:id="2994"/>
    <w:p>
      <w:pPr>
        <w:spacing w:after="0"/>
        <w:ind w:left="0"/>
        <w:jc w:val="both"/>
      </w:pPr>
      <w:r>
        <w:rPr>
          <w:rFonts w:ascii="Times New Roman"/>
          <w:b w:val="false"/>
          <w:i w:val="false"/>
          <w:color w:val="000000"/>
          <w:sz w:val="28"/>
        </w:rPr>
        <w:t xml:space="preserve">
      Атауы ______________________________________ </w:t>
      </w:r>
    </w:p>
    <w:bookmarkEnd w:id="2994"/>
    <w:bookmarkStart w:name="z3363" w:id="2995"/>
    <w:p>
      <w:pPr>
        <w:spacing w:after="0"/>
        <w:ind w:left="0"/>
        <w:jc w:val="both"/>
      </w:pPr>
      <w:r>
        <w:rPr>
          <w:rFonts w:ascii="Times New Roman"/>
          <w:b w:val="false"/>
          <w:i w:val="false"/>
          <w:color w:val="000000"/>
          <w:sz w:val="28"/>
        </w:rPr>
        <w:t xml:space="preserve">
      Мекенжайы __________________________________________________________ </w:t>
      </w:r>
    </w:p>
    <w:bookmarkEnd w:id="2995"/>
    <w:bookmarkStart w:name="z3364" w:id="2996"/>
    <w:p>
      <w:pPr>
        <w:spacing w:after="0"/>
        <w:ind w:left="0"/>
        <w:jc w:val="both"/>
      </w:pPr>
      <w:r>
        <w:rPr>
          <w:rFonts w:ascii="Times New Roman"/>
          <w:b w:val="false"/>
          <w:i w:val="false"/>
          <w:color w:val="000000"/>
          <w:sz w:val="28"/>
        </w:rPr>
        <w:t xml:space="preserve">
      Телефоны ________________________________________ </w:t>
      </w:r>
    </w:p>
    <w:bookmarkEnd w:id="2996"/>
    <w:bookmarkStart w:name="z3365" w:id="299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997"/>
    <w:bookmarkStart w:name="z3366" w:id="2998"/>
    <w:p>
      <w:pPr>
        <w:spacing w:after="0"/>
        <w:ind w:left="0"/>
        <w:jc w:val="both"/>
      </w:pPr>
      <w:r>
        <w:rPr>
          <w:rFonts w:ascii="Times New Roman"/>
          <w:b w:val="false"/>
          <w:i w:val="false"/>
          <w:color w:val="000000"/>
          <w:sz w:val="28"/>
        </w:rPr>
        <w:t xml:space="preserve">
      Орындаушы ______________________________________             ______________ </w:t>
      </w:r>
    </w:p>
    <w:bookmarkEnd w:id="2998"/>
    <w:bookmarkStart w:name="z3367" w:id="299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999"/>
    <w:bookmarkStart w:name="z3368" w:id="300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00"/>
    <w:bookmarkStart w:name="z3369" w:id="3001"/>
    <w:p>
      <w:pPr>
        <w:spacing w:after="0"/>
        <w:ind w:left="0"/>
        <w:jc w:val="both"/>
      </w:pPr>
      <w:r>
        <w:rPr>
          <w:rFonts w:ascii="Times New Roman"/>
          <w:b w:val="false"/>
          <w:i w:val="false"/>
          <w:color w:val="000000"/>
          <w:sz w:val="28"/>
        </w:rPr>
        <w:t xml:space="preserve">
      _______________________________________                         _____________ </w:t>
      </w:r>
    </w:p>
    <w:bookmarkEnd w:id="3001"/>
    <w:bookmarkStart w:name="z3370" w:id="3002"/>
    <w:p>
      <w:pPr>
        <w:spacing w:after="0"/>
        <w:ind w:left="0"/>
        <w:jc w:val="both"/>
      </w:pPr>
      <w:r>
        <w:rPr>
          <w:rFonts w:ascii="Times New Roman"/>
          <w:b w:val="false"/>
          <w:i w:val="false"/>
          <w:color w:val="000000"/>
          <w:sz w:val="28"/>
        </w:rPr>
        <w:t>
      тегі, аты және әкесінің аты (ол бар болса)                               қолы</w:t>
      </w:r>
    </w:p>
    <w:bookmarkEnd w:id="3002"/>
    <w:bookmarkStart w:name="z3371" w:id="3003"/>
    <w:p>
      <w:pPr>
        <w:spacing w:after="0"/>
        <w:ind w:left="0"/>
        <w:jc w:val="both"/>
      </w:pPr>
      <w:r>
        <w:rPr>
          <w:rFonts w:ascii="Times New Roman"/>
          <w:b w:val="false"/>
          <w:i w:val="false"/>
          <w:color w:val="000000"/>
          <w:sz w:val="28"/>
        </w:rPr>
        <w:t>
      Күні 20__ жылғы "____" ______________</w:t>
      </w:r>
    </w:p>
    <w:bookmarkEnd w:id="3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капиталдандыру есеп нысанына</w:t>
            </w:r>
            <w:r>
              <w:br/>
            </w:r>
            <w:r>
              <w:rPr>
                <w:rFonts w:ascii="Times New Roman"/>
                <w:b w:val="false"/>
                <w:i w:val="false"/>
                <w:color w:val="000000"/>
                <w:sz w:val="20"/>
              </w:rPr>
              <w:t xml:space="preserve">қосымша </w:t>
            </w:r>
          </w:p>
        </w:tc>
      </w:tr>
    </w:tbl>
    <w:bookmarkStart w:name="z3373" w:id="3004"/>
    <w:p>
      <w:pPr>
        <w:spacing w:after="0"/>
        <w:ind w:left="0"/>
        <w:jc w:val="left"/>
      </w:pPr>
      <w:r>
        <w:rPr>
          <w:rFonts w:ascii="Times New Roman"/>
          <w:b/>
          <w:i w:val="false"/>
          <w:color w:val="000000"/>
        </w:rPr>
        <w:t xml:space="preserve"> "Бағалы қағаздар нарығын капиталдандыру туралы есеп" (индексі – 1-KASE_С, кезеңділігі: ай сайын) әкімшілік деректер нысанын толтыру бойынша түсіндірме</w:t>
      </w:r>
    </w:p>
    <w:bookmarkEnd w:id="3004"/>
    <w:bookmarkStart w:name="z3374" w:id="3005"/>
    <w:p>
      <w:pPr>
        <w:spacing w:after="0"/>
        <w:ind w:left="0"/>
        <w:jc w:val="left"/>
      </w:pPr>
      <w:r>
        <w:rPr>
          <w:rFonts w:ascii="Times New Roman"/>
          <w:b/>
          <w:i w:val="false"/>
          <w:color w:val="000000"/>
        </w:rPr>
        <w:t xml:space="preserve"> 1-тарау. Жалпы ережелер</w:t>
      </w:r>
    </w:p>
    <w:bookmarkEnd w:id="3005"/>
    <w:bookmarkStart w:name="z3375" w:id="3006"/>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 нысанын (бұдан әрі – Нысан) толтыру бойынша бірыңғай талаптар айқындалады.</w:t>
      </w:r>
    </w:p>
    <w:bookmarkEnd w:id="3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377" w:id="3007"/>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w:t>
      </w:r>
    </w:p>
    <w:bookmarkEnd w:id="3007"/>
    <w:bookmarkStart w:name="z3378" w:id="300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008"/>
    <w:bookmarkStart w:name="z3379" w:id="3009"/>
    <w:p>
      <w:pPr>
        <w:spacing w:after="0"/>
        <w:ind w:left="0"/>
        <w:jc w:val="left"/>
      </w:pPr>
      <w:r>
        <w:rPr>
          <w:rFonts w:ascii="Times New Roman"/>
          <w:b/>
          <w:i w:val="false"/>
          <w:color w:val="000000"/>
        </w:rPr>
        <w:t xml:space="preserve"> 2-тарау. Нысанды толтыру бойынша түсіндірме</w:t>
      </w:r>
    </w:p>
    <w:bookmarkEnd w:id="3009"/>
    <w:bookmarkStart w:name="z3380" w:id="3010"/>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bookmarkEnd w:id="3010"/>
    <w:bookmarkStart w:name="z3381" w:id="3011"/>
    <w:p>
      <w:pPr>
        <w:spacing w:after="0"/>
        <w:ind w:left="0"/>
        <w:jc w:val="both"/>
      </w:pPr>
      <w:r>
        <w:rPr>
          <w:rFonts w:ascii="Times New Roman"/>
          <w:b w:val="false"/>
          <w:i w:val="false"/>
          <w:color w:val="000000"/>
          <w:sz w:val="28"/>
        </w:rPr>
        <w:t>
      6. 3-бағанда сауда-саттықты ұйымдастырушының ресми тізіміне енгізілген бағалы қағаздар шығарылымдарының саны көрсетіледі.</w:t>
      </w:r>
    </w:p>
    <w:bookmarkEnd w:id="3011"/>
    <w:bookmarkStart w:name="z3382" w:id="3012"/>
    <w:p>
      <w:pPr>
        <w:spacing w:after="0"/>
        <w:ind w:left="0"/>
        <w:jc w:val="both"/>
      </w:pPr>
      <w:r>
        <w:rPr>
          <w:rFonts w:ascii="Times New Roman"/>
          <w:b w:val="false"/>
          <w:i w:val="false"/>
          <w:color w:val="000000"/>
          <w:sz w:val="28"/>
        </w:rPr>
        <w:t>
      7. 4-бағанда бағалы қағаздары сауда-саттықты ұйымдастырушының ресми тізіміне енгізілген эмитенттердің саны көрсетіледі.</w:t>
      </w:r>
    </w:p>
    <w:bookmarkEnd w:id="3012"/>
    <w:bookmarkStart w:name="z3383" w:id="3013"/>
    <w:p>
      <w:pPr>
        <w:spacing w:after="0"/>
        <w:ind w:left="0"/>
        <w:jc w:val="both"/>
      </w:pPr>
      <w:r>
        <w:rPr>
          <w:rFonts w:ascii="Times New Roman"/>
          <w:b w:val="false"/>
          <w:i w:val="false"/>
          <w:color w:val="000000"/>
          <w:sz w:val="28"/>
        </w:rPr>
        <w:t>
      8. 5-бағанда ресми тізімде (облигациялар бойынша) саудаланатын орналастырылған облигациялардың жиынтық Номиналдық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End w:id="3013"/>
    <w:bookmarkStart w:name="z3384" w:id="3014"/>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49-қосымша</w:t>
            </w:r>
          </w:p>
        </w:tc>
      </w:tr>
    </w:tbl>
    <w:bookmarkStart w:name="z3387" w:id="3015"/>
    <w:p>
      <w:pPr>
        <w:spacing w:after="0"/>
        <w:ind w:left="0"/>
        <w:jc w:val="left"/>
      </w:pPr>
      <w:r>
        <w:rPr>
          <w:rFonts w:ascii="Times New Roman"/>
          <w:b/>
          <w:i w:val="false"/>
          <w:color w:val="000000"/>
        </w:rPr>
        <w:t xml:space="preserve"> Әкімшілік деректерді жинауға арналған нысан</w:t>
      </w:r>
    </w:p>
    <w:bookmarkEnd w:id="3015"/>
    <w:bookmarkStart w:name="z3388" w:id="301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16"/>
    <w:bookmarkStart w:name="z3389" w:id="3017"/>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17"/>
    <w:bookmarkStart w:name="z3390" w:id="3018"/>
    <w:p>
      <w:pPr>
        <w:spacing w:after="0"/>
        <w:ind w:left="0"/>
        <w:jc w:val="left"/>
      </w:pPr>
      <w:r>
        <w:rPr>
          <w:rFonts w:ascii="Times New Roman"/>
          <w:b/>
          <w:i w:val="false"/>
          <w:color w:val="000000"/>
        </w:rPr>
        <w:t xml:space="preserve"> Клиенттердің шоттары туралы есеп </w:t>
      </w:r>
    </w:p>
    <w:bookmarkEnd w:id="3018"/>
    <w:bookmarkStart w:name="z3391" w:id="3019"/>
    <w:p>
      <w:pPr>
        <w:spacing w:after="0"/>
        <w:ind w:left="0"/>
        <w:jc w:val="both"/>
      </w:pPr>
      <w:r>
        <w:rPr>
          <w:rFonts w:ascii="Times New Roman"/>
          <w:b w:val="false"/>
          <w:i w:val="false"/>
          <w:color w:val="000000"/>
          <w:sz w:val="28"/>
        </w:rPr>
        <w:t>
      Әкімшілік деректер нысанының индексі: 1-KASE_SK</w:t>
      </w:r>
    </w:p>
    <w:bookmarkEnd w:id="3019"/>
    <w:bookmarkStart w:name="z3392" w:id="3020"/>
    <w:p>
      <w:pPr>
        <w:spacing w:after="0"/>
        <w:ind w:left="0"/>
        <w:jc w:val="both"/>
      </w:pPr>
      <w:r>
        <w:rPr>
          <w:rFonts w:ascii="Times New Roman"/>
          <w:b w:val="false"/>
          <w:i w:val="false"/>
          <w:color w:val="000000"/>
          <w:sz w:val="28"/>
        </w:rPr>
        <w:t>
      Кезеңділігі: ай сайын</w:t>
      </w:r>
    </w:p>
    <w:bookmarkEnd w:id="3020"/>
    <w:bookmarkStart w:name="z3393" w:id="3021"/>
    <w:p>
      <w:pPr>
        <w:spacing w:after="0"/>
        <w:ind w:left="0"/>
        <w:jc w:val="both"/>
      </w:pPr>
      <w:r>
        <w:rPr>
          <w:rFonts w:ascii="Times New Roman"/>
          <w:b w:val="false"/>
          <w:i w:val="false"/>
          <w:color w:val="000000"/>
          <w:sz w:val="28"/>
        </w:rPr>
        <w:t>
      Есепті кезеңі: 20__жылғы "___" ________ жағдай бойынша</w:t>
      </w:r>
    </w:p>
    <w:bookmarkEnd w:id="3021"/>
    <w:bookmarkStart w:name="z3394" w:id="3022"/>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022"/>
    <w:bookmarkStart w:name="z3395" w:id="302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023"/>
    <w:bookmarkStart w:name="z3396" w:id="3024"/>
    <w:p>
      <w:pPr>
        <w:spacing w:after="0"/>
        <w:ind w:left="0"/>
        <w:jc w:val="both"/>
      </w:pPr>
      <w:r>
        <w:rPr>
          <w:rFonts w:ascii="Times New Roman"/>
          <w:b w:val="false"/>
          <w:i w:val="false"/>
          <w:color w:val="000000"/>
          <w:sz w:val="28"/>
        </w:rPr>
        <w:t>
      Нысан</w:t>
      </w:r>
    </w:p>
    <w:bookmarkEnd w:id="3024"/>
    <w:bookmarkStart w:name="z3397" w:id="3025"/>
    <w:p>
      <w:pPr>
        <w:spacing w:after="0"/>
        <w:ind w:left="0"/>
        <w:jc w:val="both"/>
      </w:pPr>
      <w:r>
        <w:rPr>
          <w:rFonts w:ascii="Times New Roman"/>
          <w:b w:val="false"/>
          <w:i w:val="false"/>
          <w:color w:val="000000"/>
          <w:sz w:val="28"/>
        </w:rPr>
        <w:t>
      Кесте. Клиенттердің шоттары</w:t>
      </w:r>
    </w:p>
    <w:bookmarkEnd w:id="3025"/>
    <w:bookmarkStart w:name="z3398" w:id="3026"/>
    <w:p>
      <w:pPr>
        <w:spacing w:after="0"/>
        <w:ind w:left="0"/>
        <w:jc w:val="both"/>
      </w:pPr>
      <w:r>
        <w:rPr>
          <w:rFonts w:ascii="Times New Roman"/>
          <w:b w:val="false"/>
          <w:i w:val="false"/>
          <w:color w:val="000000"/>
          <w:sz w:val="28"/>
        </w:rPr>
        <w:t>
      (мың теңгемен)</w:t>
      </w:r>
    </w:p>
    <w:bookmarkEnd w:id="3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9" w:id="3027"/>
    <w:p>
      <w:pPr>
        <w:spacing w:after="0"/>
        <w:ind w:left="0"/>
        <w:jc w:val="both"/>
      </w:pPr>
      <w:r>
        <w:rPr>
          <w:rFonts w:ascii="Times New Roman"/>
          <w:b w:val="false"/>
          <w:i w:val="false"/>
          <w:color w:val="000000"/>
          <w:sz w:val="28"/>
        </w:rPr>
        <w:t xml:space="preserve">
      Атауы ______________________________________ </w:t>
      </w:r>
    </w:p>
    <w:bookmarkEnd w:id="3027"/>
    <w:bookmarkStart w:name="z3400" w:id="3028"/>
    <w:p>
      <w:pPr>
        <w:spacing w:after="0"/>
        <w:ind w:left="0"/>
        <w:jc w:val="both"/>
      </w:pPr>
      <w:r>
        <w:rPr>
          <w:rFonts w:ascii="Times New Roman"/>
          <w:b w:val="false"/>
          <w:i w:val="false"/>
          <w:color w:val="000000"/>
          <w:sz w:val="28"/>
        </w:rPr>
        <w:t xml:space="preserve">
      Мекенжайы __________________________________________________________ </w:t>
      </w:r>
    </w:p>
    <w:bookmarkEnd w:id="3028"/>
    <w:bookmarkStart w:name="z3401" w:id="3029"/>
    <w:p>
      <w:pPr>
        <w:spacing w:after="0"/>
        <w:ind w:left="0"/>
        <w:jc w:val="both"/>
      </w:pPr>
      <w:r>
        <w:rPr>
          <w:rFonts w:ascii="Times New Roman"/>
          <w:b w:val="false"/>
          <w:i w:val="false"/>
          <w:color w:val="000000"/>
          <w:sz w:val="28"/>
        </w:rPr>
        <w:t xml:space="preserve">
      Телефоны ________________________________________ </w:t>
      </w:r>
    </w:p>
    <w:bookmarkEnd w:id="3029"/>
    <w:bookmarkStart w:name="z3402" w:id="3030"/>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30"/>
    <w:bookmarkStart w:name="z3403" w:id="3031"/>
    <w:p>
      <w:pPr>
        <w:spacing w:after="0"/>
        <w:ind w:left="0"/>
        <w:jc w:val="both"/>
      </w:pPr>
      <w:r>
        <w:rPr>
          <w:rFonts w:ascii="Times New Roman"/>
          <w:b w:val="false"/>
          <w:i w:val="false"/>
          <w:color w:val="000000"/>
          <w:sz w:val="28"/>
        </w:rPr>
        <w:t xml:space="preserve">
      Орындаушы ______________________________________             ______________ </w:t>
      </w:r>
    </w:p>
    <w:bookmarkEnd w:id="3031"/>
    <w:bookmarkStart w:name="z3404" w:id="303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32"/>
    <w:bookmarkStart w:name="z3405" w:id="303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33"/>
    <w:bookmarkStart w:name="z3406" w:id="3034"/>
    <w:p>
      <w:pPr>
        <w:spacing w:after="0"/>
        <w:ind w:left="0"/>
        <w:jc w:val="both"/>
      </w:pPr>
      <w:r>
        <w:rPr>
          <w:rFonts w:ascii="Times New Roman"/>
          <w:b w:val="false"/>
          <w:i w:val="false"/>
          <w:color w:val="000000"/>
          <w:sz w:val="28"/>
        </w:rPr>
        <w:t xml:space="preserve">
      _______________________________________                         _____________ </w:t>
      </w:r>
    </w:p>
    <w:bookmarkEnd w:id="3034"/>
    <w:bookmarkStart w:name="z3407" w:id="3035"/>
    <w:p>
      <w:pPr>
        <w:spacing w:after="0"/>
        <w:ind w:left="0"/>
        <w:jc w:val="both"/>
      </w:pPr>
      <w:r>
        <w:rPr>
          <w:rFonts w:ascii="Times New Roman"/>
          <w:b w:val="false"/>
          <w:i w:val="false"/>
          <w:color w:val="000000"/>
          <w:sz w:val="28"/>
        </w:rPr>
        <w:t>
      тегі, аты және әкесінің аты (ол бар болса)                               қолы</w:t>
      </w:r>
    </w:p>
    <w:bookmarkEnd w:id="3035"/>
    <w:bookmarkStart w:name="z3408" w:id="3036"/>
    <w:p>
      <w:pPr>
        <w:spacing w:after="0"/>
        <w:ind w:left="0"/>
        <w:jc w:val="both"/>
      </w:pPr>
      <w:r>
        <w:rPr>
          <w:rFonts w:ascii="Times New Roman"/>
          <w:b w:val="false"/>
          <w:i w:val="false"/>
          <w:color w:val="000000"/>
          <w:sz w:val="28"/>
        </w:rPr>
        <w:t>
      Күні 20__ жылғы "____" ______________</w:t>
      </w:r>
    </w:p>
    <w:bookmarkEnd w:id="3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410" w:id="3037"/>
    <w:p>
      <w:pPr>
        <w:spacing w:after="0"/>
        <w:ind w:left="0"/>
        <w:jc w:val="left"/>
      </w:pPr>
      <w:r>
        <w:rPr>
          <w:rFonts w:ascii="Times New Roman"/>
          <w:b/>
          <w:i w:val="false"/>
          <w:color w:val="000000"/>
        </w:rPr>
        <w:t xml:space="preserve"> "Клиенттердің шоттары туралы есеп" (индексі – 1-KASE_SK, кезеңділігі: ай сайын) әкімшілік деректер нысанын толтыру бойынша түсіндірме</w:t>
      </w:r>
    </w:p>
    <w:bookmarkEnd w:id="3037"/>
    <w:bookmarkStart w:name="z3411" w:id="3038"/>
    <w:p>
      <w:pPr>
        <w:spacing w:after="0"/>
        <w:ind w:left="0"/>
        <w:jc w:val="left"/>
      </w:pPr>
      <w:r>
        <w:rPr>
          <w:rFonts w:ascii="Times New Roman"/>
          <w:b/>
          <w:i w:val="false"/>
          <w:color w:val="000000"/>
        </w:rPr>
        <w:t xml:space="preserve"> 1-тарау. Жалпы ережелер</w:t>
      </w:r>
    </w:p>
    <w:bookmarkEnd w:id="3038"/>
    <w:bookmarkStart w:name="z3412" w:id="3039"/>
    <w:p>
      <w:pPr>
        <w:spacing w:after="0"/>
        <w:ind w:left="0"/>
        <w:jc w:val="both"/>
      </w:pPr>
      <w:r>
        <w:rPr>
          <w:rFonts w:ascii="Times New Roman"/>
          <w:b w:val="false"/>
          <w:i w:val="false"/>
          <w:color w:val="000000"/>
          <w:sz w:val="28"/>
        </w:rPr>
        <w:t>
      1. Осы түсіндірмеде "Клиенттердің шоттары туралы есеп" әкімшілік деректер нысанын (бұдан әрі – Нысан) толтыру бойынша бірыңғай талаптар айқындалады.</w:t>
      </w:r>
    </w:p>
    <w:bookmarkEnd w:id="3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414" w:id="3040"/>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040"/>
    <w:bookmarkStart w:name="z3415" w:id="304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041"/>
    <w:bookmarkStart w:name="z3416" w:id="3042"/>
    <w:p>
      <w:pPr>
        <w:spacing w:after="0"/>
        <w:ind w:left="0"/>
        <w:jc w:val="left"/>
      </w:pPr>
      <w:r>
        <w:rPr>
          <w:rFonts w:ascii="Times New Roman"/>
          <w:b/>
          <w:i w:val="false"/>
          <w:color w:val="000000"/>
        </w:rPr>
        <w:t xml:space="preserve"> 2-тарау. Нысанды толтыру бойынша түсіндірме</w:t>
      </w:r>
    </w:p>
    <w:bookmarkEnd w:id="3042"/>
    <w:bookmarkStart w:name="z3417" w:id="3043"/>
    <w:p>
      <w:pPr>
        <w:spacing w:after="0"/>
        <w:ind w:left="0"/>
        <w:jc w:val="both"/>
      </w:pPr>
      <w:r>
        <w:rPr>
          <w:rFonts w:ascii="Times New Roman"/>
          <w:b w:val="false"/>
          <w:i w:val="false"/>
          <w:color w:val="000000"/>
          <w:sz w:val="28"/>
        </w:rPr>
        <w:t>
      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bookmarkEnd w:id="3043"/>
    <w:bookmarkStart w:name="z3418" w:id="3044"/>
    <w:p>
      <w:pPr>
        <w:spacing w:after="0"/>
        <w:ind w:left="0"/>
        <w:jc w:val="both"/>
      </w:pPr>
      <w:r>
        <w:rPr>
          <w:rFonts w:ascii="Times New Roman"/>
          <w:b w:val="false"/>
          <w:i w:val="false"/>
          <w:color w:val="000000"/>
          <w:sz w:val="28"/>
        </w:rPr>
        <w:t>
      6. 3, 4 және 5-бағандарда шоттардағы ақша қалдықтары көрсетіледі.</w:t>
      </w:r>
    </w:p>
    <w:bookmarkEnd w:id="3044"/>
    <w:bookmarkStart w:name="z3419" w:id="3045"/>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3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50-қосымша</w:t>
            </w:r>
          </w:p>
        </w:tc>
      </w:tr>
    </w:tbl>
    <w:bookmarkStart w:name="z3422" w:id="3046"/>
    <w:p>
      <w:pPr>
        <w:spacing w:after="0"/>
        <w:ind w:left="0"/>
        <w:jc w:val="left"/>
      </w:pPr>
      <w:r>
        <w:rPr>
          <w:rFonts w:ascii="Times New Roman"/>
          <w:b/>
          <w:i w:val="false"/>
          <w:color w:val="000000"/>
        </w:rPr>
        <w:t xml:space="preserve"> Әкімшілік деректерді жинауға арналған нысан</w:t>
      </w:r>
    </w:p>
    <w:bookmarkEnd w:id="3046"/>
    <w:bookmarkStart w:name="z3423" w:id="30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47"/>
    <w:bookmarkStart w:name="z3424" w:id="3048"/>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48"/>
    <w:bookmarkStart w:name="z3425" w:id="3049"/>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3049"/>
    <w:bookmarkStart w:name="z3426" w:id="3050"/>
    <w:p>
      <w:pPr>
        <w:spacing w:after="0"/>
        <w:ind w:left="0"/>
        <w:jc w:val="both"/>
      </w:pPr>
      <w:r>
        <w:rPr>
          <w:rFonts w:ascii="Times New Roman"/>
          <w:b w:val="false"/>
          <w:i w:val="false"/>
          <w:color w:val="000000"/>
          <w:sz w:val="28"/>
        </w:rPr>
        <w:t>
      Әкімшілік деректер нысанының индексі: 1-KASE_DEALING_REGISTER</w:t>
      </w:r>
    </w:p>
    <w:bookmarkEnd w:id="3050"/>
    <w:bookmarkStart w:name="z3427" w:id="3051"/>
    <w:p>
      <w:pPr>
        <w:spacing w:after="0"/>
        <w:ind w:left="0"/>
        <w:jc w:val="both"/>
      </w:pPr>
      <w:r>
        <w:rPr>
          <w:rFonts w:ascii="Times New Roman"/>
          <w:b w:val="false"/>
          <w:i w:val="false"/>
          <w:color w:val="000000"/>
          <w:sz w:val="28"/>
        </w:rPr>
        <w:t>
      Кезеңділігі: ай сайын</w:t>
      </w:r>
    </w:p>
    <w:bookmarkEnd w:id="3051"/>
    <w:bookmarkStart w:name="z3428" w:id="3052"/>
    <w:p>
      <w:pPr>
        <w:spacing w:after="0"/>
        <w:ind w:left="0"/>
        <w:jc w:val="both"/>
      </w:pPr>
      <w:r>
        <w:rPr>
          <w:rFonts w:ascii="Times New Roman"/>
          <w:b w:val="false"/>
          <w:i w:val="false"/>
          <w:color w:val="000000"/>
          <w:sz w:val="28"/>
        </w:rPr>
        <w:t>
      Есепті кезеңі: 20__жылғы "___" ________ жағдай бойынша</w:t>
      </w:r>
    </w:p>
    <w:bookmarkEnd w:id="3052"/>
    <w:bookmarkStart w:name="z3429" w:id="3053"/>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053"/>
    <w:bookmarkStart w:name="z3430" w:id="305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054"/>
    <w:bookmarkStart w:name="z3431" w:id="3055"/>
    <w:p>
      <w:pPr>
        <w:spacing w:after="0"/>
        <w:ind w:left="0"/>
        <w:jc w:val="both"/>
      </w:pPr>
      <w:r>
        <w:rPr>
          <w:rFonts w:ascii="Times New Roman"/>
          <w:b w:val="false"/>
          <w:i w:val="false"/>
          <w:color w:val="000000"/>
          <w:sz w:val="28"/>
        </w:rPr>
        <w:t>
      Нысан</w:t>
      </w:r>
    </w:p>
    <w:bookmarkEnd w:id="3055"/>
    <w:bookmarkStart w:name="z3432" w:id="3056"/>
    <w:p>
      <w:pPr>
        <w:spacing w:after="0"/>
        <w:ind w:left="0"/>
        <w:jc w:val="both"/>
      </w:pPr>
      <w:r>
        <w:rPr>
          <w:rFonts w:ascii="Times New Roman"/>
          <w:b w:val="false"/>
          <w:i w:val="false"/>
          <w:color w:val="000000"/>
          <w:sz w:val="28"/>
        </w:rPr>
        <w:t>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bookmarkEnd w:id="3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жеке тұлғаның тегі, аты, әкесінің аты (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3" w:id="3057"/>
    <w:p>
      <w:pPr>
        <w:spacing w:after="0"/>
        <w:ind w:left="0"/>
        <w:jc w:val="both"/>
      </w:pPr>
      <w:r>
        <w:rPr>
          <w:rFonts w:ascii="Times New Roman"/>
          <w:b w:val="false"/>
          <w:i w:val="false"/>
          <w:color w:val="000000"/>
          <w:sz w:val="28"/>
        </w:rPr>
        <w:t>
      кестенің жалғасы:</w:t>
      </w:r>
    </w:p>
    <w:bookmarkEnd w:id="3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34" w:id="3058"/>
    <w:p>
      <w:pPr>
        <w:spacing w:after="0"/>
        <w:ind w:left="0"/>
        <w:jc w:val="both"/>
      </w:pPr>
      <w:r>
        <w:rPr>
          <w:rFonts w:ascii="Times New Roman"/>
          <w:b w:val="false"/>
          <w:i w:val="false"/>
          <w:color w:val="000000"/>
          <w:sz w:val="28"/>
        </w:rPr>
        <w:t>
      кестенің жалғасы:</w:t>
      </w:r>
    </w:p>
    <w:bookmarkEnd w:id="3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435" w:id="3059"/>
    <w:p>
      <w:pPr>
        <w:spacing w:after="0"/>
        <w:ind w:left="0"/>
        <w:jc w:val="both"/>
      </w:pPr>
      <w:r>
        <w:rPr>
          <w:rFonts w:ascii="Times New Roman"/>
          <w:b w:val="false"/>
          <w:i w:val="false"/>
          <w:color w:val="000000"/>
          <w:sz w:val="28"/>
        </w:rPr>
        <w:t>
      кестенің жалғасы:</w:t>
      </w:r>
    </w:p>
    <w:bookmarkEnd w:id="3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436" w:id="3060"/>
    <w:p>
      <w:pPr>
        <w:spacing w:after="0"/>
        <w:ind w:left="0"/>
        <w:jc w:val="both"/>
      </w:pPr>
      <w:r>
        <w:rPr>
          <w:rFonts w:ascii="Times New Roman"/>
          <w:b w:val="false"/>
          <w:i w:val="false"/>
          <w:color w:val="000000"/>
          <w:sz w:val="28"/>
        </w:rPr>
        <w:t>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bookmarkEnd w:id="3060"/>
    <w:bookmarkStart w:name="z3437" w:id="3061"/>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bookmarkEnd w:id="3061"/>
    <w:bookmarkStart w:name="z3438" w:id="3062"/>
    <w:p>
      <w:pPr>
        <w:spacing w:after="0"/>
        <w:ind w:left="0"/>
        <w:jc w:val="both"/>
      </w:pPr>
      <w:r>
        <w:rPr>
          <w:rFonts w:ascii="Times New Roman"/>
          <w:b w:val="false"/>
          <w:i w:val="false"/>
          <w:color w:val="000000"/>
          <w:sz w:val="28"/>
        </w:rPr>
        <w:t xml:space="preserve">
      2-кесте. 20__жылғы "___" ________ жағдай бойынша сауда-саттықты ұйымдастырушымен ерекше қатынастармен байланысты тұлғалардың тізілімі </w:t>
      </w:r>
    </w:p>
    <w:bookmarkEnd w:id="3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9" w:id="3063"/>
    <w:p>
      <w:pPr>
        <w:spacing w:after="0"/>
        <w:ind w:left="0"/>
        <w:jc w:val="both"/>
      </w:pPr>
      <w:r>
        <w:rPr>
          <w:rFonts w:ascii="Times New Roman"/>
          <w:b w:val="false"/>
          <w:i w:val="false"/>
          <w:color w:val="000000"/>
          <w:sz w:val="28"/>
        </w:rPr>
        <w:t xml:space="preserve">
      Атауы ______________________________________ </w:t>
      </w:r>
    </w:p>
    <w:bookmarkEnd w:id="3063"/>
    <w:bookmarkStart w:name="z3440" w:id="3064"/>
    <w:p>
      <w:pPr>
        <w:spacing w:after="0"/>
        <w:ind w:left="0"/>
        <w:jc w:val="both"/>
      </w:pPr>
      <w:r>
        <w:rPr>
          <w:rFonts w:ascii="Times New Roman"/>
          <w:b w:val="false"/>
          <w:i w:val="false"/>
          <w:color w:val="000000"/>
          <w:sz w:val="28"/>
        </w:rPr>
        <w:t xml:space="preserve">
      Мекенжайы __________________________________________________________ </w:t>
      </w:r>
    </w:p>
    <w:bookmarkEnd w:id="3064"/>
    <w:bookmarkStart w:name="z3441" w:id="3065"/>
    <w:p>
      <w:pPr>
        <w:spacing w:after="0"/>
        <w:ind w:left="0"/>
        <w:jc w:val="both"/>
      </w:pPr>
      <w:r>
        <w:rPr>
          <w:rFonts w:ascii="Times New Roman"/>
          <w:b w:val="false"/>
          <w:i w:val="false"/>
          <w:color w:val="000000"/>
          <w:sz w:val="28"/>
        </w:rPr>
        <w:t xml:space="preserve">
      Телефоны ________________________________________ </w:t>
      </w:r>
    </w:p>
    <w:bookmarkEnd w:id="3065"/>
    <w:bookmarkStart w:name="z3442" w:id="3066"/>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66"/>
    <w:bookmarkStart w:name="z3443" w:id="3067"/>
    <w:p>
      <w:pPr>
        <w:spacing w:after="0"/>
        <w:ind w:left="0"/>
        <w:jc w:val="both"/>
      </w:pPr>
      <w:r>
        <w:rPr>
          <w:rFonts w:ascii="Times New Roman"/>
          <w:b w:val="false"/>
          <w:i w:val="false"/>
          <w:color w:val="000000"/>
          <w:sz w:val="28"/>
        </w:rPr>
        <w:t xml:space="preserve">
      Орындаушы ______________________________________             ______________ </w:t>
      </w:r>
    </w:p>
    <w:bookmarkEnd w:id="3067"/>
    <w:bookmarkStart w:name="z3444" w:id="306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68"/>
    <w:bookmarkStart w:name="z3445" w:id="306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69"/>
    <w:bookmarkStart w:name="z3446" w:id="3070"/>
    <w:p>
      <w:pPr>
        <w:spacing w:after="0"/>
        <w:ind w:left="0"/>
        <w:jc w:val="both"/>
      </w:pPr>
      <w:r>
        <w:rPr>
          <w:rFonts w:ascii="Times New Roman"/>
          <w:b w:val="false"/>
          <w:i w:val="false"/>
          <w:color w:val="000000"/>
          <w:sz w:val="28"/>
        </w:rPr>
        <w:t xml:space="preserve">
      _______________________________________                         _____________ </w:t>
      </w:r>
    </w:p>
    <w:bookmarkEnd w:id="3070"/>
    <w:bookmarkStart w:name="z3447" w:id="3071"/>
    <w:p>
      <w:pPr>
        <w:spacing w:after="0"/>
        <w:ind w:left="0"/>
        <w:jc w:val="both"/>
      </w:pPr>
      <w:r>
        <w:rPr>
          <w:rFonts w:ascii="Times New Roman"/>
          <w:b w:val="false"/>
          <w:i w:val="false"/>
          <w:color w:val="000000"/>
          <w:sz w:val="28"/>
        </w:rPr>
        <w:t>
      тегі, аты және әкесінің аты (ол бар болса)                               қолы</w:t>
      </w:r>
    </w:p>
    <w:bookmarkEnd w:id="3071"/>
    <w:bookmarkStart w:name="z3448" w:id="3072"/>
    <w:p>
      <w:pPr>
        <w:spacing w:after="0"/>
        <w:ind w:left="0"/>
        <w:jc w:val="both"/>
      </w:pPr>
      <w:r>
        <w:rPr>
          <w:rFonts w:ascii="Times New Roman"/>
          <w:b w:val="false"/>
          <w:i w:val="false"/>
          <w:color w:val="000000"/>
          <w:sz w:val="28"/>
        </w:rPr>
        <w:t>
      Күні 20__ жылғы "____" ______________</w:t>
      </w:r>
    </w:p>
    <w:bookmarkEnd w:id="3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 xml:space="preserve">ай ішінде жасалған, сондай-ақ </w:t>
            </w:r>
            <w:r>
              <w:br/>
            </w:r>
            <w:r>
              <w:rPr>
                <w:rFonts w:ascii="Times New Roman"/>
                <w:b w:val="false"/>
                <w:i w:val="false"/>
                <w:color w:val="000000"/>
                <w:sz w:val="20"/>
              </w:rPr>
              <w:t xml:space="preserve">есепті күні қолданыстағы </w:t>
            </w:r>
            <w:r>
              <w:br/>
            </w:r>
            <w:r>
              <w:rPr>
                <w:rFonts w:ascii="Times New Roman"/>
                <w:b w:val="false"/>
                <w:i w:val="false"/>
                <w:color w:val="000000"/>
                <w:sz w:val="20"/>
              </w:rPr>
              <w:t xml:space="preserve">мәмілелер туралы есеп және </w:t>
            </w:r>
            <w:r>
              <w:br/>
            </w: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тізілімі нысанына</w:t>
            </w:r>
            <w:r>
              <w:br/>
            </w:r>
            <w:r>
              <w:rPr>
                <w:rFonts w:ascii="Times New Roman"/>
                <w:b w:val="false"/>
                <w:i w:val="false"/>
                <w:color w:val="000000"/>
                <w:sz w:val="20"/>
              </w:rPr>
              <w:t>қосымша</w:t>
            </w:r>
          </w:p>
        </w:tc>
      </w:tr>
    </w:tbl>
    <w:bookmarkStart w:name="z3450" w:id="3073"/>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(индексі – -KASE_DEALING_REGISTER, кезеңділігі: ай сайын) әкімшілік деректер нысанын толтыру бойынша түсіндірме</w:t>
      </w:r>
    </w:p>
    <w:bookmarkEnd w:id="3073"/>
    <w:bookmarkStart w:name="z3451" w:id="3074"/>
    <w:p>
      <w:pPr>
        <w:spacing w:after="0"/>
        <w:ind w:left="0"/>
        <w:jc w:val="left"/>
      </w:pPr>
      <w:r>
        <w:rPr>
          <w:rFonts w:ascii="Times New Roman"/>
          <w:b/>
          <w:i w:val="false"/>
          <w:color w:val="000000"/>
        </w:rPr>
        <w:t xml:space="preserve"> 1-тарау. Жалпы ережелер</w:t>
      </w:r>
    </w:p>
    <w:bookmarkEnd w:id="3074"/>
    <w:bookmarkStart w:name="z3452" w:id="3075"/>
    <w:p>
      <w:pPr>
        <w:spacing w:after="0"/>
        <w:ind w:left="0"/>
        <w:jc w:val="both"/>
      </w:pPr>
      <w:r>
        <w:rPr>
          <w:rFonts w:ascii="Times New Roman"/>
          <w:b w:val="false"/>
          <w:i w:val="false"/>
          <w:color w:val="000000"/>
          <w:sz w:val="28"/>
        </w:rPr>
        <w:t>
      1. Осы түсіндірмеде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әкімшілік деректер нысанын (бұдан әрі – Нысан) толтыру бойынша бірыңғай талаптар айқындалады.</w:t>
      </w:r>
    </w:p>
    <w:bookmarkEnd w:id="3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454" w:id="3076"/>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076"/>
    <w:bookmarkStart w:name="z3455" w:id="307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077"/>
    <w:bookmarkStart w:name="z3456" w:id="3078"/>
    <w:p>
      <w:pPr>
        <w:spacing w:after="0"/>
        <w:ind w:left="0"/>
        <w:jc w:val="left"/>
      </w:pPr>
      <w:r>
        <w:rPr>
          <w:rFonts w:ascii="Times New Roman"/>
          <w:b/>
          <w:i w:val="false"/>
          <w:color w:val="000000"/>
        </w:rPr>
        <w:t xml:space="preserve"> 2-тарау. Нысанды толтыру бойынша түсіндірме</w:t>
      </w:r>
    </w:p>
    <w:bookmarkEnd w:id="3078"/>
    <w:bookmarkStart w:name="z3457" w:id="3079"/>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туралы (2-кесте) мәліметтер көрсетіледі.</w:t>
      </w:r>
    </w:p>
    <w:bookmarkEnd w:id="3079"/>
    <w:bookmarkStart w:name="z3458" w:id="3080"/>
    <w:p>
      <w:pPr>
        <w:spacing w:after="0"/>
        <w:ind w:left="0"/>
        <w:jc w:val="both"/>
      </w:pPr>
      <w:r>
        <w:rPr>
          <w:rFonts w:ascii="Times New Roman"/>
          <w:b w:val="false"/>
          <w:i w:val="false"/>
          <w:color w:val="000000"/>
          <w:sz w:val="28"/>
        </w:rPr>
        <w:t>
      6. Тұлғаның сауда-саттықты ұйымдастырушымен ерекше қатынастармен байланыстылық белгісі "Қазақстан Республикасындағы банктер және банк қызметі туралы" Қазақстан Республикасы Заңының 40-бабымен және "Акционерлік қоғамдар туралы" Қазақстан Республикасы Заңының 64-бабымен айқындалады.</w:t>
      </w:r>
    </w:p>
    <w:bookmarkEnd w:id="3080"/>
    <w:bookmarkStart w:name="z3459" w:id="3081"/>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bookmarkEnd w:id="3081"/>
    <w:bookmarkStart w:name="z3460" w:id="3082"/>
    <w:p>
      <w:pPr>
        <w:spacing w:after="0"/>
        <w:ind w:left="0"/>
        <w:jc w:val="both"/>
      </w:pPr>
      <w:r>
        <w:rPr>
          <w:rFonts w:ascii="Times New Roman"/>
          <w:b w:val="false"/>
          <w:i w:val="false"/>
          <w:color w:val="000000"/>
          <w:sz w:val="28"/>
        </w:rPr>
        <w:t>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082"/>
    <w:bookmarkStart w:name="z3461" w:id="3083"/>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083"/>
    <w:bookmarkStart w:name="z3462" w:id="3084"/>
    <w:p>
      <w:pPr>
        <w:spacing w:after="0"/>
        <w:ind w:left="0"/>
        <w:jc w:val="both"/>
      </w:pPr>
      <w:r>
        <w:rPr>
          <w:rFonts w:ascii="Times New Roman"/>
          <w:b w:val="false"/>
          <w:i w:val="false"/>
          <w:color w:val="000000"/>
          <w:sz w:val="28"/>
        </w:rPr>
        <w:t>
      10. 1-кестенің 2-бағанында және 2-кестенің 3-бағанында заңды тұлға үшін – атауы, жеке тұлға үшін – тегі, аты әкесінің аты (ол бар болса) көрсетіледі.</w:t>
      </w:r>
    </w:p>
    <w:bookmarkEnd w:id="3084"/>
    <w:bookmarkStart w:name="z3463" w:id="3085"/>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3085"/>
    <w:bookmarkStart w:name="z3464" w:id="3086"/>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3086"/>
    <w:bookmarkStart w:name="z3465" w:id="3087"/>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3087"/>
    <w:bookmarkStart w:name="z3466" w:id="3088"/>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bookmarkEnd w:id="3088"/>
    <w:bookmarkStart w:name="z3467" w:id="3089"/>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bookmarkEnd w:id="3089"/>
    <w:bookmarkStart w:name="z3468" w:id="3090"/>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3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51-қосымша</w:t>
            </w:r>
          </w:p>
        </w:tc>
      </w:tr>
    </w:tbl>
    <w:bookmarkStart w:name="z3471" w:id="3091"/>
    <w:p>
      <w:pPr>
        <w:spacing w:after="0"/>
        <w:ind w:left="0"/>
        <w:jc w:val="left"/>
      </w:pPr>
      <w:r>
        <w:rPr>
          <w:rFonts w:ascii="Times New Roman"/>
          <w:b/>
          <w:i w:val="false"/>
          <w:color w:val="000000"/>
        </w:rPr>
        <w:t xml:space="preserve"> Әкімшілік деректерді жинауға арналған нысан</w:t>
      </w:r>
    </w:p>
    <w:bookmarkEnd w:id="3091"/>
    <w:bookmarkStart w:name="z3472" w:id="309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92"/>
    <w:bookmarkStart w:name="z3473" w:id="309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93"/>
    <w:bookmarkStart w:name="z3474" w:id="3094"/>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w:t>
      </w:r>
    </w:p>
    <w:bookmarkEnd w:id="3094"/>
    <w:bookmarkStart w:name="z3475" w:id="3095"/>
    <w:p>
      <w:pPr>
        <w:spacing w:after="0"/>
        <w:ind w:left="0"/>
        <w:jc w:val="both"/>
      </w:pPr>
      <w:r>
        <w:rPr>
          <w:rFonts w:ascii="Times New Roman"/>
          <w:b w:val="false"/>
          <w:i w:val="false"/>
          <w:color w:val="000000"/>
          <w:sz w:val="28"/>
        </w:rPr>
        <w:t>
      Әкімшілік деректер нысанының индексі: 1-KASE_Dealings_SA</w:t>
      </w:r>
    </w:p>
    <w:bookmarkEnd w:id="3095"/>
    <w:bookmarkStart w:name="z3476" w:id="3096"/>
    <w:p>
      <w:pPr>
        <w:spacing w:after="0"/>
        <w:ind w:left="0"/>
        <w:jc w:val="both"/>
      </w:pPr>
      <w:r>
        <w:rPr>
          <w:rFonts w:ascii="Times New Roman"/>
          <w:b w:val="false"/>
          <w:i w:val="false"/>
          <w:color w:val="000000"/>
          <w:sz w:val="28"/>
        </w:rPr>
        <w:t>
      Кезеңділігі: ай сайын</w:t>
      </w:r>
    </w:p>
    <w:bookmarkEnd w:id="3096"/>
    <w:bookmarkStart w:name="z3477" w:id="3097"/>
    <w:p>
      <w:pPr>
        <w:spacing w:after="0"/>
        <w:ind w:left="0"/>
        <w:jc w:val="both"/>
      </w:pPr>
      <w:r>
        <w:rPr>
          <w:rFonts w:ascii="Times New Roman"/>
          <w:b w:val="false"/>
          <w:i w:val="false"/>
          <w:color w:val="000000"/>
          <w:sz w:val="28"/>
        </w:rPr>
        <w:t>
      Есепті кезеңі: 20__жылғы "___" ________ жағдай бойынша</w:t>
      </w:r>
    </w:p>
    <w:bookmarkEnd w:id="3097"/>
    <w:bookmarkStart w:name="z3478" w:id="3098"/>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098"/>
    <w:bookmarkStart w:name="z3479" w:id="309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099"/>
    <w:bookmarkStart w:name="z3480" w:id="3100"/>
    <w:p>
      <w:pPr>
        <w:spacing w:after="0"/>
        <w:ind w:left="0"/>
        <w:jc w:val="both"/>
      </w:pPr>
      <w:r>
        <w:rPr>
          <w:rFonts w:ascii="Times New Roman"/>
          <w:b w:val="false"/>
          <w:i w:val="false"/>
          <w:color w:val="000000"/>
          <w:sz w:val="28"/>
        </w:rPr>
        <w:t>
      Нысан</w:t>
      </w:r>
    </w:p>
    <w:bookmarkEnd w:id="3100"/>
    <w:bookmarkStart w:name="z3481" w:id="3101"/>
    <w:p>
      <w:pPr>
        <w:spacing w:after="0"/>
        <w:ind w:left="0"/>
        <w:jc w:val="both"/>
      </w:pPr>
      <w:r>
        <w:rPr>
          <w:rFonts w:ascii="Times New Roman"/>
          <w:b w:val="false"/>
          <w:i w:val="false"/>
          <w:color w:val="000000"/>
          <w:sz w:val="28"/>
        </w:rPr>
        <w:t xml:space="preserve">
      Кесте. Меншікті активтерді инвестициялау бойынша жасалған мәмілелер </w:t>
      </w:r>
    </w:p>
    <w:bookmarkEnd w:id="3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көрсетулерге ақы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2" w:id="3102"/>
    <w:p>
      <w:pPr>
        <w:spacing w:after="0"/>
        <w:ind w:left="0"/>
        <w:jc w:val="both"/>
      </w:pPr>
      <w:r>
        <w:rPr>
          <w:rFonts w:ascii="Times New Roman"/>
          <w:b w:val="false"/>
          <w:i w:val="false"/>
          <w:color w:val="000000"/>
          <w:sz w:val="28"/>
        </w:rPr>
        <w:t>
      кестенің жалғасы:</w:t>
      </w:r>
    </w:p>
    <w:bookmarkEnd w:id="3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103"/>
          <w:p>
            <w:pPr>
              <w:spacing w:after="20"/>
              <w:ind w:left="20"/>
              <w:jc w:val="both"/>
            </w:pPr>
            <w:r>
              <w:rPr>
                <w:rFonts w:ascii="Times New Roman"/>
                <w:b w:val="false"/>
                <w:i w:val="false"/>
                <w:color w:val="000000"/>
                <w:sz w:val="20"/>
              </w:rPr>
              <w:t>
Бір бағалы қағаздың номиналды құны</w:t>
            </w:r>
          </w:p>
          <w:bookmarkEnd w:id="3103"/>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484" w:id="3104"/>
    <w:p>
      <w:pPr>
        <w:spacing w:after="0"/>
        <w:ind w:left="0"/>
        <w:jc w:val="both"/>
      </w:pPr>
      <w:r>
        <w:rPr>
          <w:rFonts w:ascii="Times New Roman"/>
          <w:b w:val="false"/>
          <w:i w:val="false"/>
          <w:color w:val="000000"/>
          <w:sz w:val="28"/>
        </w:rPr>
        <w:t xml:space="preserve">
      Атауы ______________________________________ </w:t>
      </w:r>
    </w:p>
    <w:bookmarkEnd w:id="3104"/>
    <w:bookmarkStart w:name="z3485" w:id="3105"/>
    <w:p>
      <w:pPr>
        <w:spacing w:after="0"/>
        <w:ind w:left="0"/>
        <w:jc w:val="both"/>
      </w:pPr>
      <w:r>
        <w:rPr>
          <w:rFonts w:ascii="Times New Roman"/>
          <w:b w:val="false"/>
          <w:i w:val="false"/>
          <w:color w:val="000000"/>
          <w:sz w:val="28"/>
        </w:rPr>
        <w:t xml:space="preserve">
      Мекенжайы __________________________________________________________ </w:t>
      </w:r>
    </w:p>
    <w:bookmarkEnd w:id="3105"/>
    <w:bookmarkStart w:name="z3486" w:id="3106"/>
    <w:p>
      <w:pPr>
        <w:spacing w:after="0"/>
        <w:ind w:left="0"/>
        <w:jc w:val="both"/>
      </w:pPr>
      <w:r>
        <w:rPr>
          <w:rFonts w:ascii="Times New Roman"/>
          <w:b w:val="false"/>
          <w:i w:val="false"/>
          <w:color w:val="000000"/>
          <w:sz w:val="28"/>
        </w:rPr>
        <w:t xml:space="preserve">
      Телефоны ________________________________________ </w:t>
      </w:r>
    </w:p>
    <w:bookmarkEnd w:id="3106"/>
    <w:bookmarkStart w:name="z3487" w:id="310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107"/>
    <w:bookmarkStart w:name="z3488" w:id="3108"/>
    <w:p>
      <w:pPr>
        <w:spacing w:after="0"/>
        <w:ind w:left="0"/>
        <w:jc w:val="both"/>
      </w:pPr>
      <w:r>
        <w:rPr>
          <w:rFonts w:ascii="Times New Roman"/>
          <w:b w:val="false"/>
          <w:i w:val="false"/>
          <w:color w:val="000000"/>
          <w:sz w:val="28"/>
        </w:rPr>
        <w:t xml:space="preserve">
      Орындаушы ______________________________________             ______________ </w:t>
      </w:r>
    </w:p>
    <w:bookmarkEnd w:id="3108"/>
    <w:bookmarkStart w:name="z3489" w:id="310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109"/>
    <w:bookmarkStart w:name="z3490" w:id="311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10"/>
    <w:bookmarkStart w:name="z3491" w:id="3111"/>
    <w:p>
      <w:pPr>
        <w:spacing w:after="0"/>
        <w:ind w:left="0"/>
        <w:jc w:val="both"/>
      </w:pPr>
      <w:r>
        <w:rPr>
          <w:rFonts w:ascii="Times New Roman"/>
          <w:b w:val="false"/>
          <w:i w:val="false"/>
          <w:color w:val="000000"/>
          <w:sz w:val="28"/>
        </w:rPr>
        <w:t xml:space="preserve">
      _______________________________________                         _____________ </w:t>
      </w:r>
    </w:p>
    <w:bookmarkEnd w:id="3111"/>
    <w:bookmarkStart w:name="z3492" w:id="3112"/>
    <w:p>
      <w:pPr>
        <w:spacing w:after="0"/>
        <w:ind w:left="0"/>
        <w:jc w:val="both"/>
      </w:pPr>
      <w:r>
        <w:rPr>
          <w:rFonts w:ascii="Times New Roman"/>
          <w:b w:val="false"/>
          <w:i w:val="false"/>
          <w:color w:val="000000"/>
          <w:sz w:val="28"/>
        </w:rPr>
        <w:t>
      тегі, аты және әкесінің аты (ол бар болса)                               қолы</w:t>
      </w:r>
    </w:p>
    <w:bookmarkEnd w:id="3112"/>
    <w:bookmarkStart w:name="z3493" w:id="3113"/>
    <w:p>
      <w:pPr>
        <w:spacing w:after="0"/>
        <w:ind w:left="0"/>
        <w:jc w:val="both"/>
      </w:pPr>
      <w:r>
        <w:rPr>
          <w:rFonts w:ascii="Times New Roman"/>
          <w:b w:val="false"/>
          <w:i w:val="false"/>
          <w:color w:val="000000"/>
          <w:sz w:val="28"/>
        </w:rPr>
        <w:t>
      Күні 20__ жылғы "____" ______________</w:t>
      </w:r>
    </w:p>
    <w:bookmarkEnd w:id="3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495" w:id="3114"/>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ай сайын) әкімшілік деректер нысанын толтыру бойынша түсіндірме</w:t>
      </w:r>
    </w:p>
    <w:bookmarkEnd w:id="3114"/>
    <w:bookmarkStart w:name="z3496" w:id="3115"/>
    <w:p>
      <w:pPr>
        <w:spacing w:after="0"/>
        <w:ind w:left="0"/>
        <w:jc w:val="left"/>
      </w:pPr>
      <w:r>
        <w:rPr>
          <w:rFonts w:ascii="Times New Roman"/>
          <w:b/>
          <w:i w:val="false"/>
          <w:color w:val="000000"/>
        </w:rPr>
        <w:t xml:space="preserve"> 1-тарау. Жалпы ережелер</w:t>
      </w:r>
    </w:p>
    <w:bookmarkEnd w:id="3115"/>
    <w:bookmarkStart w:name="z3497" w:id="3116"/>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3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499" w:id="3117"/>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 Нысанның 13, 15 және 17-бағандарындағы деректер теңгемен толтырылады.</w:t>
      </w:r>
    </w:p>
    <w:bookmarkEnd w:id="3117"/>
    <w:bookmarkStart w:name="z3500" w:id="311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18"/>
    <w:bookmarkStart w:name="z3501" w:id="3119"/>
    <w:p>
      <w:pPr>
        <w:spacing w:after="0"/>
        <w:ind w:left="0"/>
        <w:jc w:val="left"/>
      </w:pPr>
      <w:r>
        <w:rPr>
          <w:rFonts w:ascii="Times New Roman"/>
          <w:b/>
          <w:i w:val="false"/>
          <w:color w:val="000000"/>
        </w:rPr>
        <w:t xml:space="preserve"> 2-тарау. Нысанды толтыру бойынша түсіндірме</w:t>
      </w:r>
    </w:p>
    <w:bookmarkEnd w:id="3119"/>
    <w:bookmarkStart w:name="z3502" w:id="3120"/>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bookmarkEnd w:id="3120"/>
    <w:bookmarkStart w:name="z3503" w:id="3121"/>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3121"/>
    <w:bookmarkStart w:name="z3504" w:id="3122"/>
    <w:p>
      <w:pPr>
        <w:spacing w:after="0"/>
        <w:ind w:left="0"/>
        <w:jc w:val="both"/>
      </w:pPr>
      <w:r>
        <w:rPr>
          <w:rFonts w:ascii="Times New Roman"/>
          <w:b w:val="false"/>
          <w:i w:val="false"/>
          <w:color w:val="000000"/>
          <w:sz w:val="28"/>
        </w:rPr>
        <w:t>
      7. 12 және 15-бағандарда валюта кодтары "Валюталар мен қорларды белгілеуге арналған кодтар" ҚР ҰС 07 ISO 4217 Қазақстан Республикасының мемлекеттік сыныптаушысына сәйкес көрсетіледі.</w:t>
      </w:r>
    </w:p>
    <w:bookmarkEnd w:id="3122"/>
    <w:bookmarkStart w:name="z3505" w:id="3123"/>
    <w:p>
      <w:pPr>
        <w:spacing w:after="0"/>
        <w:ind w:left="0"/>
        <w:jc w:val="both"/>
      </w:pPr>
      <w:r>
        <w:rPr>
          <w:rFonts w:ascii="Times New Roman"/>
          <w:b w:val="false"/>
          <w:i w:val="false"/>
          <w:color w:val="000000"/>
          <w:sz w:val="28"/>
        </w:rPr>
        <w:t>
      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СВИФТ (SWIFT) халықаралық банкаралық ақпарат беру және төлемдер жасау жүйесі бойынша алынған растау қамтылатын баға үтірден кейін төрт таңбаға дейінгі дәлдікпен көрсетіледі.</w:t>
      </w:r>
    </w:p>
    <w:bookmarkEnd w:id="3123"/>
    <w:bookmarkStart w:name="z3506" w:id="3124"/>
    <w:p>
      <w:pPr>
        <w:spacing w:after="0"/>
        <w:ind w:left="0"/>
        <w:jc w:val="both"/>
      </w:pPr>
      <w:r>
        <w:rPr>
          <w:rFonts w:ascii="Times New Roman"/>
          <w:b w:val="false"/>
          <w:i w:val="false"/>
          <w:color w:val="000000"/>
          <w:sz w:val="28"/>
        </w:rPr>
        <w:t>
      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bookmarkEnd w:id="3124"/>
    <w:bookmarkStart w:name="z3507" w:id="3125"/>
    <w:p>
      <w:pPr>
        <w:spacing w:after="0"/>
        <w:ind w:left="0"/>
        <w:jc w:val="both"/>
      </w:pPr>
      <w:r>
        <w:rPr>
          <w:rFonts w:ascii="Times New Roman"/>
          <w:b w:val="false"/>
          <w:i w:val="false"/>
          <w:color w:val="000000"/>
          <w:sz w:val="28"/>
        </w:rPr>
        <w:t>
      10. 18-бағанда мәмілені орындауға байланысты шығыстарды ескермегендегі сома үтірден кейін екі таңбаға дейінгі дәлдікпен көрсетіледі.</w:t>
      </w:r>
    </w:p>
    <w:bookmarkEnd w:id="3125"/>
    <w:bookmarkStart w:name="z3508" w:id="312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55-қосымша</w:t>
            </w:r>
          </w:p>
        </w:tc>
      </w:tr>
    </w:tbl>
    <w:bookmarkStart w:name="z3511" w:id="3127"/>
    <w:p>
      <w:pPr>
        <w:spacing w:after="0"/>
        <w:ind w:left="0"/>
        <w:jc w:val="left"/>
      </w:pPr>
      <w:r>
        <w:rPr>
          <w:rFonts w:ascii="Times New Roman"/>
          <w:b/>
          <w:i w:val="false"/>
          <w:color w:val="000000"/>
        </w:rPr>
        <w:t xml:space="preserve"> Әкімшілік деректерді жинауға арналған нысан</w:t>
      </w:r>
    </w:p>
    <w:bookmarkEnd w:id="3127"/>
    <w:bookmarkStart w:name="z3512" w:id="31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28"/>
    <w:bookmarkStart w:name="z3513" w:id="3129"/>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129"/>
    <w:bookmarkStart w:name="z3514" w:id="3130"/>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w:t>
      </w:r>
    </w:p>
    <w:bookmarkEnd w:id="3130"/>
    <w:bookmarkStart w:name="z3515" w:id="3131"/>
    <w:p>
      <w:pPr>
        <w:spacing w:after="0"/>
        <w:ind w:left="0"/>
        <w:jc w:val="both"/>
      </w:pPr>
      <w:r>
        <w:rPr>
          <w:rFonts w:ascii="Times New Roman"/>
          <w:b w:val="false"/>
          <w:i w:val="false"/>
          <w:color w:val="000000"/>
          <w:sz w:val="28"/>
        </w:rPr>
        <w:t>
      Әкімшілік деректер нысанының индексі: Clearing_TO</w:t>
      </w:r>
    </w:p>
    <w:bookmarkEnd w:id="3131"/>
    <w:bookmarkStart w:name="z3516" w:id="3132"/>
    <w:p>
      <w:pPr>
        <w:spacing w:after="0"/>
        <w:ind w:left="0"/>
        <w:jc w:val="both"/>
      </w:pPr>
      <w:r>
        <w:rPr>
          <w:rFonts w:ascii="Times New Roman"/>
          <w:b w:val="false"/>
          <w:i w:val="false"/>
          <w:color w:val="000000"/>
          <w:sz w:val="28"/>
        </w:rPr>
        <w:t>
      Кезеңділігі: ай сайын</w:t>
      </w:r>
    </w:p>
    <w:bookmarkEnd w:id="3132"/>
    <w:bookmarkStart w:name="z3517" w:id="3133"/>
    <w:p>
      <w:pPr>
        <w:spacing w:after="0"/>
        <w:ind w:left="0"/>
        <w:jc w:val="both"/>
      </w:pPr>
      <w:r>
        <w:rPr>
          <w:rFonts w:ascii="Times New Roman"/>
          <w:b w:val="false"/>
          <w:i w:val="false"/>
          <w:color w:val="000000"/>
          <w:sz w:val="28"/>
        </w:rPr>
        <w:t>
      Отчетный период: 20__жылғы __________ үшін</w:t>
      </w:r>
    </w:p>
    <w:bookmarkEnd w:id="3133"/>
    <w:bookmarkStart w:name="z3518" w:id="3134"/>
    <w:p>
      <w:pPr>
        <w:spacing w:after="0"/>
        <w:ind w:left="0"/>
        <w:jc w:val="both"/>
      </w:pPr>
      <w:r>
        <w:rPr>
          <w:rFonts w:ascii="Times New Roman"/>
          <w:b w:val="false"/>
          <w:i w:val="false"/>
          <w:color w:val="000000"/>
          <w:sz w:val="28"/>
        </w:rPr>
        <w:t>
      Ақпарат ұсынатын тұлғалар тобы: клиринг ұйымы</w:t>
      </w:r>
    </w:p>
    <w:bookmarkEnd w:id="3134"/>
    <w:bookmarkStart w:name="z3519" w:id="3135"/>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3135"/>
    <w:bookmarkStart w:name="z3520" w:id="3136"/>
    <w:p>
      <w:pPr>
        <w:spacing w:after="0"/>
        <w:ind w:left="0"/>
        <w:jc w:val="both"/>
      </w:pPr>
      <w:r>
        <w:rPr>
          <w:rFonts w:ascii="Times New Roman"/>
          <w:b w:val="false"/>
          <w:i w:val="false"/>
          <w:color w:val="000000"/>
          <w:sz w:val="28"/>
        </w:rPr>
        <w:t>
      Нысан</w:t>
      </w:r>
    </w:p>
    <w:bookmarkEnd w:id="3136"/>
    <w:bookmarkStart w:name="z3521" w:id="3137"/>
    <w:p>
      <w:pPr>
        <w:spacing w:after="0"/>
        <w:ind w:left="0"/>
        <w:jc w:val="both"/>
      </w:pPr>
      <w:r>
        <w:rPr>
          <w:rFonts w:ascii="Times New Roman"/>
          <w:b w:val="false"/>
          <w:i w:val="false"/>
          <w:color w:val="000000"/>
          <w:sz w:val="28"/>
        </w:rPr>
        <w:t>
      Кесте. Клиринг ұйымының қызметтерін пайдаланатын субъектілердің нетто-талаптары мен нетто-міндеттемелері</w:t>
      </w:r>
    </w:p>
    <w:bookmarkEnd w:id="3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2" w:id="3138"/>
    <w:p>
      <w:pPr>
        <w:spacing w:after="0"/>
        <w:ind w:left="0"/>
        <w:jc w:val="both"/>
      </w:pPr>
      <w:r>
        <w:rPr>
          <w:rFonts w:ascii="Times New Roman"/>
          <w:b w:val="false"/>
          <w:i w:val="false"/>
          <w:color w:val="000000"/>
          <w:sz w:val="28"/>
        </w:rPr>
        <w:t>
      кестенің жалғасы:</w:t>
      </w:r>
    </w:p>
    <w:bookmarkEnd w:id="3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нетто-позициясы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мәмілелер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жарналардың (маржалық қамтамасыз етудің)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23" w:id="3139"/>
    <w:p>
      <w:pPr>
        <w:spacing w:after="0"/>
        <w:ind w:left="0"/>
        <w:jc w:val="both"/>
      </w:pPr>
      <w:r>
        <w:rPr>
          <w:rFonts w:ascii="Times New Roman"/>
          <w:b w:val="false"/>
          <w:i w:val="false"/>
          <w:color w:val="000000"/>
          <w:sz w:val="28"/>
        </w:rPr>
        <w:t xml:space="preserve">
      Атауы ______________________________________ </w:t>
      </w:r>
    </w:p>
    <w:bookmarkEnd w:id="3139"/>
    <w:bookmarkStart w:name="z3524" w:id="3140"/>
    <w:p>
      <w:pPr>
        <w:spacing w:after="0"/>
        <w:ind w:left="0"/>
        <w:jc w:val="both"/>
      </w:pPr>
      <w:r>
        <w:rPr>
          <w:rFonts w:ascii="Times New Roman"/>
          <w:b w:val="false"/>
          <w:i w:val="false"/>
          <w:color w:val="000000"/>
          <w:sz w:val="28"/>
        </w:rPr>
        <w:t xml:space="preserve">
      Мекенжайы __________________________________________________________ </w:t>
      </w:r>
    </w:p>
    <w:bookmarkEnd w:id="3140"/>
    <w:bookmarkStart w:name="z3525" w:id="3141"/>
    <w:p>
      <w:pPr>
        <w:spacing w:after="0"/>
        <w:ind w:left="0"/>
        <w:jc w:val="both"/>
      </w:pPr>
      <w:r>
        <w:rPr>
          <w:rFonts w:ascii="Times New Roman"/>
          <w:b w:val="false"/>
          <w:i w:val="false"/>
          <w:color w:val="000000"/>
          <w:sz w:val="28"/>
        </w:rPr>
        <w:t xml:space="preserve">
      Телефоны ________________________________________ </w:t>
      </w:r>
    </w:p>
    <w:bookmarkEnd w:id="3141"/>
    <w:bookmarkStart w:name="z3526" w:id="3142"/>
    <w:p>
      <w:pPr>
        <w:spacing w:after="0"/>
        <w:ind w:left="0"/>
        <w:jc w:val="both"/>
      </w:pPr>
      <w:r>
        <w:rPr>
          <w:rFonts w:ascii="Times New Roman"/>
          <w:b w:val="false"/>
          <w:i w:val="false"/>
          <w:color w:val="000000"/>
          <w:sz w:val="28"/>
        </w:rPr>
        <w:t xml:space="preserve">
      Электрондық пошта мекенжайы _________________________ </w:t>
      </w:r>
    </w:p>
    <w:bookmarkEnd w:id="3142"/>
    <w:bookmarkStart w:name="z3527" w:id="3143"/>
    <w:p>
      <w:pPr>
        <w:spacing w:after="0"/>
        <w:ind w:left="0"/>
        <w:jc w:val="both"/>
      </w:pPr>
      <w:r>
        <w:rPr>
          <w:rFonts w:ascii="Times New Roman"/>
          <w:b w:val="false"/>
          <w:i w:val="false"/>
          <w:color w:val="000000"/>
          <w:sz w:val="28"/>
        </w:rPr>
        <w:t xml:space="preserve">
      Орындаушы ______________________________________             ______________ </w:t>
      </w:r>
    </w:p>
    <w:bookmarkEnd w:id="3143"/>
    <w:bookmarkStart w:name="z3528" w:id="314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144"/>
    <w:bookmarkStart w:name="z3529" w:id="314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45"/>
    <w:bookmarkStart w:name="z3530" w:id="3146"/>
    <w:p>
      <w:pPr>
        <w:spacing w:after="0"/>
        <w:ind w:left="0"/>
        <w:jc w:val="both"/>
      </w:pPr>
      <w:r>
        <w:rPr>
          <w:rFonts w:ascii="Times New Roman"/>
          <w:b w:val="false"/>
          <w:i w:val="false"/>
          <w:color w:val="000000"/>
          <w:sz w:val="28"/>
        </w:rPr>
        <w:t xml:space="preserve">
      _______________________________________                         _____________ </w:t>
      </w:r>
    </w:p>
    <w:bookmarkEnd w:id="3146"/>
    <w:bookmarkStart w:name="z3531" w:id="3147"/>
    <w:p>
      <w:pPr>
        <w:spacing w:after="0"/>
        <w:ind w:left="0"/>
        <w:jc w:val="both"/>
      </w:pPr>
      <w:r>
        <w:rPr>
          <w:rFonts w:ascii="Times New Roman"/>
          <w:b w:val="false"/>
          <w:i w:val="false"/>
          <w:color w:val="000000"/>
          <w:sz w:val="28"/>
        </w:rPr>
        <w:t>
      тегі, аты және әкесінің аты (ол бар болса)                               қолы</w:t>
      </w:r>
    </w:p>
    <w:bookmarkEnd w:id="3147"/>
    <w:bookmarkStart w:name="z3532" w:id="3148"/>
    <w:p>
      <w:pPr>
        <w:spacing w:after="0"/>
        <w:ind w:left="0"/>
        <w:jc w:val="both"/>
      </w:pPr>
      <w:r>
        <w:rPr>
          <w:rFonts w:ascii="Times New Roman"/>
          <w:b w:val="false"/>
          <w:i w:val="false"/>
          <w:color w:val="000000"/>
          <w:sz w:val="28"/>
        </w:rPr>
        <w:t>
      Күні 20__ жылғы "____" ______________</w:t>
      </w:r>
    </w:p>
    <w:bookmarkEnd w:id="3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Клиринг ұйымының </w:t>
            </w:r>
            <w:r>
              <w:br/>
            </w:r>
            <w:r>
              <w:rPr>
                <w:rFonts w:ascii="Times New Roman"/>
                <w:b w:val="false"/>
                <w:i w:val="false"/>
                <w:color w:val="000000"/>
                <w:sz w:val="20"/>
              </w:rPr>
              <w:t xml:space="preserve">қызметтерін пайдаланатын </w:t>
            </w:r>
            <w:r>
              <w:br/>
            </w:r>
            <w:r>
              <w:rPr>
                <w:rFonts w:ascii="Times New Roman"/>
                <w:b w:val="false"/>
                <w:i w:val="false"/>
                <w:color w:val="000000"/>
                <w:sz w:val="20"/>
              </w:rPr>
              <w:t xml:space="preserve">субъектілердің нетто-талаптары </w:t>
            </w:r>
            <w:r>
              <w:br/>
            </w:r>
            <w:r>
              <w:rPr>
                <w:rFonts w:ascii="Times New Roman"/>
                <w:b w:val="false"/>
                <w:i w:val="false"/>
                <w:color w:val="000000"/>
                <w:sz w:val="20"/>
              </w:rPr>
              <w:t>мен нетто-міндеттемелері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34" w:id="3149"/>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 (индексі – Clearing_TO, кезеңділігі: күн сайын) әкімшілік деректер нысанын толтыру бойынша түсіндірме</w:t>
      </w:r>
    </w:p>
    <w:bookmarkEnd w:id="3149"/>
    <w:bookmarkStart w:name="z3535" w:id="3150"/>
    <w:p>
      <w:pPr>
        <w:spacing w:after="0"/>
        <w:ind w:left="0"/>
        <w:jc w:val="left"/>
      </w:pPr>
      <w:r>
        <w:rPr>
          <w:rFonts w:ascii="Times New Roman"/>
          <w:b/>
          <w:i w:val="false"/>
          <w:color w:val="000000"/>
        </w:rPr>
        <w:t xml:space="preserve"> 1-тарау. Жалпы ережелер</w:t>
      </w:r>
    </w:p>
    <w:bookmarkEnd w:id="3150"/>
    <w:bookmarkStart w:name="z3536" w:id="3151"/>
    <w:p>
      <w:pPr>
        <w:spacing w:after="0"/>
        <w:ind w:left="0"/>
        <w:jc w:val="both"/>
      </w:pPr>
      <w:r>
        <w:rPr>
          <w:rFonts w:ascii="Times New Roman"/>
          <w:b w:val="false"/>
          <w:i w:val="false"/>
          <w:color w:val="000000"/>
          <w:sz w:val="28"/>
        </w:rPr>
        <w:t>
      1. Осы түсіндірмеде "Клиринг ұйымының қызметтерін пайдаланатын субъектілердің нетто-талаптары мен нетто-міндеттемелері туралы есеп" әкімшілік деректер нысанын (бұдан әрі – Нысан) толтыру бойынша бірыңғай талаптар айқындалады.</w:t>
      </w:r>
    </w:p>
    <w:bookmarkEnd w:id="3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538" w:id="3152"/>
    <w:p>
      <w:pPr>
        <w:spacing w:after="0"/>
        <w:ind w:left="0"/>
        <w:jc w:val="both"/>
      </w:pPr>
      <w:r>
        <w:rPr>
          <w:rFonts w:ascii="Times New Roman"/>
          <w:b w:val="false"/>
          <w:i w:val="false"/>
          <w:color w:val="000000"/>
          <w:sz w:val="28"/>
        </w:rPr>
        <w:t>
      3. Нысанды клиринг ұйымы күн сайын жасайды.</w:t>
      </w:r>
    </w:p>
    <w:bookmarkEnd w:id="3152"/>
    <w:bookmarkStart w:name="z3539" w:id="315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53"/>
    <w:bookmarkStart w:name="z3540" w:id="3154"/>
    <w:p>
      <w:pPr>
        <w:spacing w:after="0"/>
        <w:ind w:left="0"/>
        <w:jc w:val="both"/>
      </w:pPr>
      <w:r>
        <w:rPr>
          <w:rFonts w:ascii="Times New Roman"/>
          <w:b w:val="false"/>
          <w:i w:val="false"/>
          <w:color w:val="000000"/>
          <w:sz w:val="28"/>
        </w:rPr>
        <w:t>
      5. Есеп нысаны тек клиринг қызметін көрсетуге қабылданған қаржы құралдарымен мәмілелер бойынша ұсынылады.</w:t>
      </w:r>
    </w:p>
    <w:bookmarkEnd w:id="3154"/>
    <w:bookmarkStart w:name="z3541" w:id="3155"/>
    <w:p>
      <w:pPr>
        <w:spacing w:after="0"/>
        <w:ind w:left="0"/>
        <w:jc w:val="left"/>
      </w:pPr>
      <w:r>
        <w:rPr>
          <w:rFonts w:ascii="Times New Roman"/>
          <w:b/>
          <w:i w:val="false"/>
          <w:color w:val="000000"/>
        </w:rPr>
        <w:t xml:space="preserve"> 2-тарау. Нысанды толтыру бойынша түсіндірме</w:t>
      </w:r>
    </w:p>
    <w:bookmarkEnd w:id="3155"/>
    <w:bookmarkStart w:name="z3542" w:id="3156"/>
    <w:p>
      <w:pPr>
        <w:spacing w:after="0"/>
        <w:ind w:left="0"/>
        <w:jc w:val="both"/>
      </w:pPr>
      <w:r>
        <w:rPr>
          <w:rFonts w:ascii="Times New Roman"/>
          <w:b w:val="false"/>
          <w:i w:val="false"/>
          <w:color w:val="000000"/>
          <w:sz w:val="28"/>
        </w:rPr>
        <w:t>
      6. 2-бағанда клиринг ұйымының қызметтерін пайдаланатын субъектінің атауы көрсетіледі.</w:t>
      </w:r>
    </w:p>
    <w:bookmarkEnd w:id="3156"/>
    <w:bookmarkStart w:name="z3543" w:id="3157"/>
    <w:p>
      <w:pPr>
        <w:spacing w:after="0"/>
        <w:ind w:left="0"/>
        <w:jc w:val="both"/>
      </w:pPr>
      <w:r>
        <w:rPr>
          <w:rFonts w:ascii="Times New Roman"/>
          <w:b w:val="false"/>
          <w:i w:val="false"/>
          <w:color w:val="000000"/>
          <w:sz w:val="28"/>
        </w:rPr>
        <w:t>
      7. 3-бағанда клиринг ұйымының қызметтерін пайдаланатын субъектінің коды көрсетіледі.</w:t>
      </w:r>
    </w:p>
    <w:bookmarkEnd w:id="3157"/>
    <w:bookmarkStart w:name="z3544" w:id="3158"/>
    <w:p>
      <w:pPr>
        <w:spacing w:after="0"/>
        <w:ind w:left="0"/>
        <w:jc w:val="both"/>
      </w:pPr>
      <w:r>
        <w:rPr>
          <w:rFonts w:ascii="Times New Roman"/>
          <w:b w:val="false"/>
          <w:i w:val="false"/>
          <w:color w:val="000000"/>
          <w:sz w:val="28"/>
        </w:rPr>
        <w:t>
      8. 4-бағанда клиринг ұйымының қызметтерін пайдаланатын субъектінің міндеттемелері тиісті валютада көрсетіледі.</w:t>
      </w:r>
    </w:p>
    <w:bookmarkEnd w:id="3158"/>
    <w:bookmarkStart w:name="z3545" w:id="3159"/>
    <w:p>
      <w:pPr>
        <w:spacing w:after="0"/>
        <w:ind w:left="0"/>
        <w:jc w:val="both"/>
      </w:pPr>
      <w:r>
        <w:rPr>
          <w:rFonts w:ascii="Times New Roman"/>
          <w:b w:val="false"/>
          <w:i w:val="false"/>
          <w:color w:val="000000"/>
          <w:sz w:val="28"/>
        </w:rPr>
        <w:t>
      9. 5-бағанда клиринг ұйымының қызметтерін пайдаланатын субъектінің талаптары тиісті валютада көрсетіледі.</w:t>
      </w:r>
    </w:p>
    <w:bookmarkEnd w:id="3159"/>
    <w:bookmarkStart w:name="z3546" w:id="3160"/>
    <w:p>
      <w:pPr>
        <w:spacing w:after="0"/>
        <w:ind w:left="0"/>
        <w:jc w:val="both"/>
      </w:pPr>
      <w:r>
        <w:rPr>
          <w:rFonts w:ascii="Times New Roman"/>
          <w:b w:val="false"/>
          <w:i w:val="false"/>
          <w:color w:val="000000"/>
          <w:sz w:val="28"/>
        </w:rPr>
        <w:t>
      10. 6-бағанда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bookmarkEnd w:id="3160"/>
    <w:bookmarkStart w:name="z3547" w:id="3161"/>
    <w:p>
      <w:pPr>
        <w:spacing w:after="0"/>
        <w:ind w:left="0"/>
        <w:jc w:val="both"/>
      </w:pPr>
      <w:r>
        <w:rPr>
          <w:rFonts w:ascii="Times New Roman"/>
          <w:b w:val="false"/>
          <w:i w:val="false"/>
          <w:color w:val="000000"/>
          <w:sz w:val="28"/>
        </w:rPr>
        <w:t>
      11. 7-бағанда клиринг ұйымының қызметтерін пайдаланатын субъекті мәмілелерінің саны көрсетіледі.</w:t>
      </w:r>
    </w:p>
    <w:bookmarkEnd w:id="3161"/>
    <w:bookmarkStart w:name="z3548" w:id="3162"/>
    <w:p>
      <w:pPr>
        <w:spacing w:after="0"/>
        <w:ind w:left="0"/>
        <w:jc w:val="both"/>
      </w:pPr>
      <w:r>
        <w:rPr>
          <w:rFonts w:ascii="Times New Roman"/>
          <w:b w:val="false"/>
          <w:i w:val="false"/>
          <w:color w:val="000000"/>
          <w:sz w:val="28"/>
        </w:rPr>
        <w:t>
      12. 8-бағанда клиринг ұйымының қызметтерін пайдаланатын кепілдік жарнаның сомасы тиісті валютада көрсетіледі.</w:t>
      </w:r>
    </w:p>
    <w:bookmarkEnd w:id="3162"/>
    <w:bookmarkStart w:name="z3549" w:id="3163"/>
    <w:p>
      <w:pPr>
        <w:spacing w:after="0"/>
        <w:ind w:left="0"/>
        <w:jc w:val="both"/>
      </w:pPr>
      <w:r>
        <w:rPr>
          <w:rFonts w:ascii="Times New Roman"/>
          <w:b w:val="false"/>
          <w:i w:val="false"/>
          <w:color w:val="000000"/>
          <w:sz w:val="28"/>
        </w:rPr>
        <w:t>
      13. 9-бағанда клиринг клиринг ұйымының қызметтерін пайдаланатын субъектінің маржалық жарналардың (маржалық қамтамасыз етудің) сомасы тиісті валютада көрсетіледі.</w:t>
      </w:r>
    </w:p>
    <w:bookmarkEnd w:id="3163"/>
    <w:bookmarkStart w:name="z3550" w:id="3164"/>
    <w:p>
      <w:pPr>
        <w:spacing w:after="0"/>
        <w:ind w:left="0"/>
        <w:jc w:val="both"/>
      </w:pPr>
      <w:r>
        <w:rPr>
          <w:rFonts w:ascii="Times New Roman"/>
          <w:b w:val="false"/>
          <w:i w:val="false"/>
          <w:color w:val="000000"/>
          <w:sz w:val="28"/>
        </w:rPr>
        <w:t>
      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bookmarkEnd w:id="3164"/>
    <w:bookmarkStart w:name="z3551" w:id="3165"/>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3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56-қосымша</w:t>
            </w:r>
          </w:p>
        </w:tc>
      </w:tr>
    </w:tbl>
    <w:bookmarkStart w:name="z3554" w:id="3166"/>
    <w:p>
      <w:pPr>
        <w:spacing w:after="0"/>
        <w:ind w:left="0"/>
        <w:jc w:val="left"/>
      </w:pPr>
      <w:r>
        <w:rPr>
          <w:rFonts w:ascii="Times New Roman"/>
          <w:b/>
          <w:i w:val="false"/>
          <w:color w:val="000000"/>
        </w:rPr>
        <w:t xml:space="preserve"> Әкімшілік деректерді жинауға арналған нысан</w:t>
      </w:r>
    </w:p>
    <w:bookmarkEnd w:id="3166"/>
    <w:bookmarkStart w:name="z3555" w:id="31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67"/>
    <w:bookmarkStart w:name="z3556" w:id="3168"/>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168"/>
    <w:bookmarkStart w:name="z3557" w:id="3169"/>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3169"/>
    <w:bookmarkStart w:name="z3558" w:id="3170"/>
    <w:p>
      <w:pPr>
        <w:spacing w:after="0"/>
        <w:ind w:left="0"/>
        <w:jc w:val="both"/>
      </w:pPr>
      <w:r>
        <w:rPr>
          <w:rFonts w:ascii="Times New Roman"/>
          <w:b w:val="false"/>
          <w:i w:val="false"/>
          <w:color w:val="000000"/>
          <w:sz w:val="28"/>
        </w:rPr>
        <w:t>
      Әкімшілік деректер нысанының индексі: 1-DNPF-AL(OA)</w:t>
      </w:r>
    </w:p>
    <w:bookmarkEnd w:id="3170"/>
    <w:bookmarkStart w:name="z3559" w:id="3171"/>
    <w:p>
      <w:pPr>
        <w:spacing w:after="0"/>
        <w:ind w:left="0"/>
        <w:jc w:val="both"/>
      </w:pPr>
      <w:r>
        <w:rPr>
          <w:rFonts w:ascii="Times New Roman"/>
          <w:b w:val="false"/>
          <w:i w:val="false"/>
          <w:color w:val="000000"/>
          <w:sz w:val="28"/>
        </w:rPr>
        <w:t>
      Кезеңділігі: тоқсан сайын</w:t>
      </w:r>
    </w:p>
    <w:bookmarkEnd w:id="3171"/>
    <w:bookmarkStart w:name="z3560" w:id="3172"/>
    <w:p>
      <w:pPr>
        <w:spacing w:after="0"/>
        <w:ind w:left="0"/>
        <w:jc w:val="both"/>
      </w:pPr>
      <w:r>
        <w:rPr>
          <w:rFonts w:ascii="Times New Roman"/>
          <w:b w:val="false"/>
          <w:i w:val="false"/>
          <w:color w:val="000000"/>
          <w:sz w:val="28"/>
        </w:rPr>
        <w:t>
      Есепті кезеңі: 20__жылғы "___" ________ жағдай бойынша</w:t>
      </w:r>
    </w:p>
    <w:bookmarkEnd w:id="3172"/>
    <w:bookmarkStart w:name="z3561" w:id="3173"/>
    <w:p>
      <w:pPr>
        <w:spacing w:after="0"/>
        <w:ind w:left="0"/>
        <w:jc w:val="both"/>
      </w:pPr>
      <w:r>
        <w:rPr>
          <w:rFonts w:ascii="Times New Roman"/>
          <w:b w:val="false"/>
          <w:i w:val="false"/>
          <w:color w:val="000000"/>
          <w:sz w:val="28"/>
        </w:rPr>
        <w:t>
      Ақпарат ұсынатын тұлғалар тобы: ерікті жинақтаушы зейнетақы қоры</w:t>
      </w:r>
    </w:p>
    <w:bookmarkEnd w:id="3173"/>
    <w:bookmarkStart w:name="z3562" w:id="3174"/>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жұмыс күнінен кешіктірмей, тоқсан сайын</w:t>
      </w:r>
    </w:p>
    <w:bookmarkEnd w:id="3174"/>
    <w:bookmarkStart w:name="z3563" w:id="3175"/>
    <w:p>
      <w:pPr>
        <w:spacing w:after="0"/>
        <w:ind w:left="0"/>
        <w:jc w:val="both"/>
      </w:pPr>
      <w:r>
        <w:rPr>
          <w:rFonts w:ascii="Times New Roman"/>
          <w:b w:val="false"/>
          <w:i w:val="false"/>
          <w:color w:val="000000"/>
          <w:sz w:val="28"/>
        </w:rPr>
        <w:t>
      Нысан</w:t>
      </w:r>
    </w:p>
    <w:bookmarkEnd w:id="3175"/>
    <w:bookmarkStart w:name="z3564" w:id="3176"/>
    <w:p>
      <w:pPr>
        <w:spacing w:after="0"/>
        <w:ind w:left="0"/>
        <w:jc w:val="both"/>
      </w:pPr>
      <w:r>
        <w:rPr>
          <w:rFonts w:ascii="Times New Roman"/>
          <w:b w:val="false"/>
          <w:i w:val="false"/>
          <w:color w:val="000000"/>
          <w:sz w:val="28"/>
        </w:rPr>
        <w:t>
      1-кесте. Активтер</w:t>
      </w:r>
    </w:p>
    <w:bookmarkEnd w:id="3176"/>
    <w:bookmarkStart w:name="z3565" w:id="3177"/>
    <w:p>
      <w:pPr>
        <w:spacing w:after="0"/>
        <w:ind w:left="0"/>
        <w:jc w:val="both"/>
      </w:pPr>
      <w:r>
        <w:rPr>
          <w:rFonts w:ascii="Times New Roman"/>
          <w:b w:val="false"/>
          <w:i w:val="false"/>
          <w:color w:val="000000"/>
          <w:sz w:val="28"/>
        </w:rPr>
        <w:t>
       (мың теңгемен)</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178"/>
          <w:p>
            <w:pPr>
              <w:spacing w:after="20"/>
              <w:ind w:left="20"/>
              <w:jc w:val="both"/>
            </w:pPr>
            <w:r>
              <w:rPr>
                <w:rFonts w:ascii="Times New Roman"/>
                <w:b w:val="false"/>
                <w:i w:val="false"/>
                <w:color w:val="000000"/>
                <w:sz w:val="20"/>
              </w:rPr>
              <w:t>
ұлттық</w:t>
            </w:r>
          </w:p>
          <w:bookmarkEnd w:id="3178"/>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179"/>
          <w:p>
            <w:pPr>
              <w:spacing w:after="20"/>
              <w:ind w:left="20"/>
              <w:jc w:val="both"/>
            </w:pPr>
            <w:r>
              <w:rPr>
                <w:rFonts w:ascii="Times New Roman"/>
                <w:b w:val="false"/>
                <w:i w:val="false"/>
                <w:color w:val="000000"/>
                <w:sz w:val="20"/>
              </w:rPr>
              <w:t>
ұлттық</w:t>
            </w:r>
          </w:p>
          <w:bookmarkEnd w:id="3179"/>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қаражаттардың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металл шоттарында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бір түнге орналастырылған қысқа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өңірлік және жергілікті басқару органдары берген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емес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қызметті көрсетуге қызмет көрсететін коммерциялық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берген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бейрезидент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8" w:id="3180"/>
    <w:p>
      <w:pPr>
        <w:spacing w:after="0"/>
        <w:ind w:left="0"/>
        <w:jc w:val="both"/>
      </w:pPr>
      <w:r>
        <w:rPr>
          <w:rFonts w:ascii="Times New Roman"/>
          <w:b w:val="false"/>
          <w:i w:val="false"/>
          <w:color w:val="000000"/>
          <w:sz w:val="28"/>
        </w:rPr>
        <w:t>
      2-кесте. Міндеттемелер</w:t>
      </w:r>
    </w:p>
    <w:bookmarkEnd w:id="3180"/>
    <w:bookmarkStart w:name="z3569" w:id="3181"/>
    <w:p>
      <w:pPr>
        <w:spacing w:after="0"/>
        <w:ind w:left="0"/>
        <w:jc w:val="both"/>
      </w:pPr>
      <w:r>
        <w:rPr>
          <w:rFonts w:ascii="Times New Roman"/>
          <w:b w:val="false"/>
          <w:i w:val="false"/>
          <w:color w:val="000000"/>
          <w:sz w:val="28"/>
        </w:rPr>
        <w:t>
       (мың теңгемен)</w:t>
      </w:r>
    </w:p>
    <w:bookmarkEnd w:id="3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182"/>
          <w:p>
            <w:pPr>
              <w:spacing w:after="20"/>
              <w:ind w:left="20"/>
              <w:jc w:val="both"/>
            </w:pPr>
            <w:r>
              <w:rPr>
                <w:rFonts w:ascii="Times New Roman"/>
                <w:b w:val="false"/>
                <w:i w:val="false"/>
                <w:color w:val="000000"/>
                <w:sz w:val="20"/>
              </w:rPr>
              <w:t>
ұлттық</w:t>
            </w:r>
          </w:p>
          <w:bookmarkEnd w:id="3182"/>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183"/>
          <w:p>
            <w:pPr>
              <w:spacing w:after="20"/>
              <w:ind w:left="20"/>
              <w:jc w:val="both"/>
            </w:pPr>
            <w:r>
              <w:rPr>
                <w:rFonts w:ascii="Times New Roman"/>
                <w:b w:val="false"/>
                <w:i w:val="false"/>
                <w:color w:val="000000"/>
                <w:sz w:val="20"/>
              </w:rPr>
              <w:t>
ұлттық</w:t>
            </w:r>
          </w:p>
          <w:bookmarkEnd w:id="3183"/>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(Қазақстан Республикасының Үкіметі)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(өңірлік және жергілікті басқару органдары)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шаруашылықтарына қызмет көрсететін коммерциялық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(бейрезиденттер)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(басқа қаржы ұйымдары)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талап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қатысты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Үкіметімен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Ұлттық Банкімен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депозиттік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қаржы ұйымдарымен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емес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шаруашылықтарына қызмет көрсететін коммерциялық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бейрезиденттермен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(бейрезиденттермен)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2" w:id="3184"/>
    <w:p>
      <w:pPr>
        <w:spacing w:after="0"/>
        <w:ind w:left="0"/>
        <w:jc w:val="both"/>
      </w:pPr>
      <w:r>
        <w:rPr>
          <w:rFonts w:ascii="Times New Roman"/>
          <w:b w:val="false"/>
          <w:i w:val="false"/>
          <w:color w:val="000000"/>
          <w:sz w:val="28"/>
        </w:rPr>
        <w:t xml:space="preserve">
      Атауы ______________________________________ </w:t>
      </w:r>
    </w:p>
    <w:bookmarkEnd w:id="3184"/>
    <w:bookmarkStart w:name="z3573" w:id="3185"/>
    <w:p>
      <w:pPr>
        <w:spacing w:after="0"/>
        <w:ind w:left="0"/>
        <w:jc w:val="both"/>
      </w:pPr>
      <w:r>
        <w:rPr>
          <w:rFonts w:ascii="Times New Roman"/>
          <w:b w:val="false"/>
          <w:i w:val="false"/>
          <w:color w:val="000000"/>
          <w:sz w:val="28"/>
        </w:rPr>
        <w:t xml:space="preserve">
      Мекенжайы __________________________________________________________ </w:t>
      </w:r>
    </w:p>
    <w:bookmarkEnd w:id="3185"/>
    <w:bookmarkStart w:name="z3574" w:id="3186"/>
    <w:p>
      <w:pPr>
        <w:spacing w:after="0"/>
        <w:ind w:left="0"/>
        <w:jc w:val="both"/>
      </w:pPr>
      <w:r>
        <w:rPr>
          <w:rFonts w:ascii="Times New Roman"/>
          <w:b w:val="false"/>
          <w:i w:val="false"/>
          <w:color w:val="000000"/>
          <w:sz w:val="28"/>
        </w:rPr>
        <w:t xml:space="preserve">
      Телефоны ________________________________________ </w:t>
      </w:r>
    </w:p>
    <w:bookmarkEnd w:id="3186"/>
    <w:bookmarkStart w:name="z3575" w:id="318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187"/>
    <w:bookmarkStart w:name="z3576" w:id="3188"/>
    <w:p>
      <w:pPr>
        <w:spacing w:after="0"/>
        <w:ind w:left="0"/>
        <w:jc w:val="both"/>
      </w:pPr>
      <w:r>
        <w:rPr>
          <w:rFonts w:ascii="Times New Roman"/>
          <w:b w:val="false"/>
          <w:i w:val="false"/>
          <w:color w:val="000000"/>
          <w:sz w:val="28"/>
        </w:rPr>
        <w:t xml:space="preserve">
      Орындаушы ______________________________________             ______________ </w:t>
      </w:r>
    </w:p>
    <w:bookmarkEnd w:id="3188"/>
    <w:bookmarkStart w:name="z3577" w:id="318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189"/>
    <w:bookmarkStart w:name="z3578" w:id="319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90"/>
    <w:bookmarkStart w:name="z3579" w:id="3191"/>
    <w:p>
      <w:pPr>
        <w:spacing w:after="0"/>
        <w:ind w:left="0"/>
        <w:jc w:val="both"/>
      </w:pPr>
      <w:r>
        <w:rPr>
          <w:rFonts w:ascii="Times New Roman"/>
          <w:b w:val="false"/>
          <w:i w:val="false"/>
          <w:color w:val="000000"/>
          <w:sz w:val="28"/>
        </w:rPr>
        <w:t xml:space="preserve">
      _______________________________________                         _____________ </w:t>
      </w:r>
    </w:p>
    <w:bookmarkEnd w:id="3191"/>
    <w:bookmarkStart w:name="z3580" w:id="3192"/>
    <w:p>
      <w:pPr>
        <w:spacing w:after="0"/>
        <w:ind w:left="0"/>
        <w:jc w:val="both"/>
      </w:pPr>
      <w:r>
        <w:rPr>
          <w:rFonts w:ascii="Times New Roman"/>
          <w:b w:val="false"/>
          <w:i w:val="false"/>
          <w:color w:val="000000"/>
          <w:sz w:val="28"/>
        </w:rPr>
        <w:t>
      тегі, аты және әкесінің аты (ол бар болса)                               қолы</w:t>
      </w:r>
    </w:p>
    <w:bookmarkEnd w:id="3192"/>
    <w:bookmarkStart w:name="z3581" w:id="3193"/>
    <w:p>
      <w:pPr>
        <w:spacing w:after="0"/>
        <w:ind w:left="0"/>
        <w:jc w:val="both"/>
      </w:pPr>
      <w:r>
        <w:rPr>
          <w:rFonts w:ascii="Times New Roman"/>
          <w:b w:val="false"/>
          <w:i w:val="false"/>
          <w:color w:val="000000"/>
          <w:sz w:val="28"/>
        </w:rPr>
        <w:t>
      Күні 20__ жылғы "____" ______________</w:t>
      </w:r>
    </w:p>
    <w:bookmarkEnd w:id="3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3" w:id="3194"/>
    <w:p>
      <w:pPr>
        <w:spacing w:after="0"/>
        <w:ind w:left="0"/>
        <w:jc w:val="left"/>
      </w:pPr>
      <w:r>
        <w:rPr>
          <w:rFonts w:ascii="Times New Roman"/>
          <w:b/>
          <w:i w:val="false"/>
          <w:color w:val="000000"/>
        </w:rPr>
        <w:t xml:space="preserve"> "Экономика секторлары бойынша (ерікті жинақтаушы зейнетақы қорының меншікті активтері бойынша) сыныпталған активтер мен міндеттемелер туралы есеп" (индексі – 1-DNPF-AL(OA), кезеңділігі – тоқсан сайын) әкімшілік деректер нысанын толтыру бойынша түсіндірме</w:t>
      </w:r>
    </w:p>
    <w:bookmarkEnd w:id="3194"/>
    <w:bookmarkStart w:name="z3584" w:id="3195"/>
    <w:p>
      <w:pPr>
        <w:spacing w:after="0"/>
        <w:ind w:left="0"/>
        <w:jc w:val="left"/>
      </w:pPr>
      <w:r>
        <w:rPr>
          <w:rFonts w:ascii="Times New Roman"/>
          <w:b/>
          <w:i w:val="false"/>
          <w:color w:val="000000"/>
        </w:rPr>
        <w:t xml:space="preserve"> 1-тарау. Жалпы ережелер</w:t>
      </w:r>
    </w:p>
    <w:bookmarkEnd w:id="3195"/>
    <w:bookmarkStart w:name="z3585" w:id="3196"/>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3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587" w:id="3197"/>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197"/>
    <w:bookmarkStart w:name="z3588" w:id="319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98"/>
    <w:bookmarkStart w:name="z3589" w:id="3199"/>
    <w:p>
      <w:pPr>
        <w:spacing w:after="0"/>
        <w:ind w:left="0"/>
        <w:jc w:val="left"/>
      </w:pPr>
      <w:r>
        <w:rPr>
          <w:rFonts w:ascii="Times New Roman"/>
          <w:b/>
          <w:i w:val="false"/>
          <w:color w:val="000000"/>
        </w:rPr>
        <w:t xml:space="preserve"> 2-тарау. Нысанды толтыру бойынша түсіндірме</w:t>
      </w:r>
    </w:p>
    <w:bookmarkEnd w:id="3199"/>
    <w:bookmarkStart w:name="z3590" w:id="3200"/>
    <w:p>
      <w:pPr>
        <w:spacing w:after="0"/>
        <w:ind w:left="0"/>
        <w:jc w:val="both"/>
      </w:pPr>
      <w:r>
        <w:rPr>
          <w:rFonts w:ascii="Times New Roman"/>
          <w:b w:val="false"/>
          <w:i w:val="false"/>
          <w:color w:val="000000"/>
          <w:sz w:val="28"/>
        </w:rPr>
        <w:t xml:space="preserve">
      5.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мешікті активтері бойынша деректерді қамтиды. </w:t>
      </w:r>
    </w:p>
    <w:bookmarkEnd w:id="3200"/>
    <w:bookmarkStart w:name="z3591" w:id="3201"/>
    <w:p>
      <w:pPr>
        <w:spacing w:after="0"/>
        <w:ind w:left="0"/>
        <w:jc w:val="both"/>
      </w:pPr>
      <w:r>
        <w:rPr>
          <w:rFonts w:ascii="Times New Roman"/>
          <w:b w:val="false"/>
          <w:i w:val="false"/>
          <w:color w:val="000000"/>
          <w:sz w:val="28"/>
        </w:rPr>
        <w:t>
      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w:t>
      </w:r>
    </w:p>
    <w:bookmarkEnd w:id="3201"/>
    <w:bookmarkStart w:name="z3592" w:id="3202"/>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w:t>
      </w:r>
    </w:p>
    <w:bookmarkEnd w:id="3202"/>
    <w:bookmarkStart w:name="z3593" w:id="3203"/>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3203"/>
    <w:bookmarkStart w:name="z3594" w:id="3204"/>
    <w:p>
      <w:pPr>
        <w:spacing w:after="0"/>
        <w:ind w:left="0"/>
        <w:jc w:val="both"/>
      </w:pPr>
      <w:r>
        <w:rPr>
          <w:rFonts w:ascii="Times New Roman"/>
          <w:b w:val="false"/>
          <w:i w:val="false"/>
          <w:color w:val="000000"/>
          <w:sz w:val="28"/>
        </w:rPr>
        <w:t>
      1) бірінші бөлім бухгалтерлік баланстың негізгі бабының нөміріне сәйкес келеді;</w:t>
      </w:r>
    </w:p>
    <w:bookmarkEnd w:id="3204"/>
    <w:bookmarkStart w:name="z3595" w:id="3205"/>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3205"/>
    <w:bookmarkStart w:name="z3596" w:id="3206"/>
    <w:p>
      <w:pPr>
        <w:spacing w:after="0"/>
        <w:ind w:left="0"/>
        <w:jc w:val="both"/>
      </w:pPr>
      <w:r>
        <w:rPr>
          <w:rFonts w:ascii="Times New Roman"/>
          <w:b w:val="false"/>
          <w:i w:val="false"/>
          <w:color w:val="000000"/>
          <w:sz w:val="28"/>
        </w:rPr>
        <w:t>
      3) үшінші бөлім – көрсеткіштің реттік нөмірі.</w:t>
      </w:r>
    </w:p>
    <w:bookmarkEnd w:id="3206"/>
    <w:bookmarkStart w:name="z3597" w:id="3207"/>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3207"/>
    <w:bookmarkStart w:name="z3598" w:id="3208"/>
    <w:p>
      <w:pPr>
        <w:spacing w:after="0"/>
        <w:ind w:left="0"/>
        <w:jc w:val="both"/>
      </w:pPr>
      <w:r>
        <w:rPr>
          <w:rFonts w:ascii="Times New Roman"/>
          <w:b w:val="false"/>
          <w:i w:val="false"/>
          <w:color w:val="000000"/>
          <w:sz w:val="28"/>
        </w:rPr>
        <w:t xml:space="preserve">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bookmarkEnd w:id="3208"/>
    <w:bookmarkStart w:name="z3599" w:id="3209"/>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3209"/>
    <w:bookmarkStart w:name="z3600" w:id="3210"/>
    <w:p>
      <w:pPr>
        <w:spacing w:after="0"/>
        <w:ind w:left="0"/>
        <w:jc w:val="both"/>
      </w:pPr>
      <w:r>
        <w:rPr>
          <w:rFonts w:ascii="Times New Roman"/>
          <w:b w:val="false"/>
          <w:i w:val="false"/>
          <w:color w:val="000000"/>
          <w:sz w:val="28"/>
        </w:rPr>
        <w:t>
      7. Арифметикалық-логикалық бақылау:</w:t>
      </w:r>
    </w:p>
    <w:bookmarkEnd w:id="3210"/>
    <w:bookmarkStart w:name="z3601" w:id="3211"/>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3211"/>
    <w:bookmarkStart w:name="z3602" w:id="3212"/>
    <w:p>
      <w:pPr>
        <w:spacing w:after="0"/>
        <w:ind w:left="0"/>
        <w:jc w:val="both"/>
      </w:pPr>
      <w:r>
        <w:rPr>
          <w:rFonts w:ascii="Times New Roman"/>
          <w:b w:val="false"/>
          <w:i w:val="false"/>
          <w:color w:val="000000"/>
          <w:sz w:val="28"/>
        </w:rPr>
        <w:t>
      2) "24" кодымен жол бойынша "активтер жиынтығы" көрсеткіші "1", "2", "3", "4", "5", "6", "7", "8", "9", "10", "11", "12", "13", "14", "15", "16", "17", "18", "19", "20", "21", "22", және "23" кодтарымен жолдар бойынша көрсеткіштер сомасына тең;</w:t>
      </w:r>
    </w:p>
    <w:bookmarkEnd w:id="3212"/>
    <w:bookmarkStart w:name="z3603" w:id="3213"/>
    <w:p>
      <w:pPr>
        <w:spacing w:after="0"/>
        <w:ind w:left="0"/>
        <w:jc w:val="both"/>
      </w:pPr>
      <w:r>
        <w:rPr>
          <w:rFonts w:ascii="Times New Roman"/>
          <w:b w:val="false"/>
          <w:i w:val="false"/>
          <w:color w:val="000000"/>
          <w:sz w:val="28"/>
        </w:rPr>
        <w:t>
      3) "38" кодымен жол бойынша "мендеттемелер жиынтығы" көрсеткіші "25", "26", "27", "28", "29", "30", "31", "32", "33", "34", "35", "36" және "37" кодтарымен жолдар бойынша көрсеткіштер сомасына тең.</w:t>
      </w:r>
    </w:p>
    <w:bookmarkEnd w:id="3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57-қосымша</w:t>
            </w:r>
          </w:p>
        </w:tc>
      </w:tr>
    </w:tbl>
    <w:bookmarkStart w:name="z3606" w:id="3214"/>
    <w:p>
      <w:pPr>
        <w:spacing w:after="0"/>
        <w:ind w:left="0"/>
        <w:jc w:val="left"/>
      </w:pPr>
      <w:r>
        <w:rPr>
          <w:rFonts w:ascii="Times New Roman"/>
          <w:b/>
          <w:i w:val="false"/>
          <w:color w:val="000000"/>
        </w:rPr>
        <w:t xml:space="preserve"> Әкімшілік деректерді жинауға арналған нысан</w:t>
      </w:r>
    </w:p>
    <w:bookmarkEnd w:id="3214"/>
    <w:bookmarkStart w:name="z3607" w:id="321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15"/>
    <w:bookmarkStart w:name="z3608" w:id="321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216"/>
    <w:bookmarkStart w:name="z3609" w:id="3217"/>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3217"/>
    <w:bookmarkStart w:name="z3610" w:id="3218"/>
    <w:p>
      <w:pPr>
        <w:spacing w:after="0"/>
        <w:ind w:left="0"/>
        <w:jc w:val="both"/>
      </w:pPr>
      <w:r>
        <w:rPr>
          <w:rFonts w:ascii="Times New Roman"/>
          <w:b w:val="false"/>
          <w:i w:val="false"/>
          <w:color w:val="000000"/>
          <w:sz w:val="28"/>
        </w:rPr>
        <w:t>
      Әкімшілік деректер нысанының индексі: 2-DNPF-AL(PA)</w:t>
      </w:r>
    </w:p>
    <w:bookmarkEnd w:id="3218"/>
    <w:bookmarkStart w:name="z3611" w:id="3219"/>
    <w:p>
      <w:pPr>
        <w:spacing w:after="0"/>
        <w:ind w:left="0"/>
        <w:jc w:val="both"/>
      </w:pPr>
      <w:r>
        <w:rPr>
          <w:rFonts w:ascii="Times New Roman"/>
          <w:b w:val="false"/>
          <w:i w:val="false"/>
          <w:color w:val="000000"/>
          <w:sz w:val="28"/>
        </w:rPr>
        <w:t>
      Кезеңділігі: тоқсан сайын</w:t>
      </w:r>
    </w:p>
    <w:bookmarkEnd w:id="3219"/>
    <w:bookmarkStart w:name="z3612" w:id="3220"/>
    <w:p>
      <w:pPr>
        <w:spacing w:after="0"/>
        <w:ind w:left="0"/>
        <w:jc w:val="both"/>
      </w:pPr>
      <w:r>
        <w:rPr>
          <w:rFonts w:ascii="Times New Roman"/>
          <w:b w:val="false"/>
          <w:i w:val="false"/>
          <w:color w:val="000000"/>
          <w:sz w:val="28"/>
        </w:rPr>
        <w:t>
      Есепті кезеңі: 20__жылғы "___" ________ жағдай бойынша</w:t>
      </w:r>
    </w:p>
    <w:bookmarkEnd w:id="3220"/>
    <w:bookmarkStart w:name="z3613" w:id="3221"/>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3221"/>
    <w:bookmarkStart w:name="z3614" w:id="322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бесінші) жұмыс күнінен кешіктірмей, тоқсан сайын</w:t>
      </w:r>
    </w:p>
    <w:bookmarkEnd w:id="3222"/>
    <w:bookmarkStart w:name="z3615" w:id="3223"/>
    <w:p>
      <w:pPr>
        <w:spacing w:after="0"/>
        <w:ind w:left="0"/>
        <w:jc w:val="both"/>
      </w:pPr>
      <w:r>
        <w:rPr>
          <w:rFonts w:ascii="Times New Roman"/>
          <w:b w:val="false"/>
          <w:i w:val="false"/>
          <w:color w:val="000000"/>
          <w:sz w:val="28"/>
        </w:rPr>
        <w:t>
      Нысан</w:t>
      </w:r>
    </w:p>
    <w:bookmarkEnd w:id="3223"/>
    <w:bookmarkStart w:name="z3616" w:id="3224"/>
    <w:p>
      <w:pPr>
        <w:spacing w:after="0"/>
        <w:ind w:left="0"/>
        <w:jc w:val="both"/>
      </w:pPr>
      <w:r>
        <w:rPr>
          <w:rFonts w:ascii="Times New Roman"/>
          <w:b w:val="false"/>
          <w:i w:val="false"/>
          <w:color w:val="000000"/>
          <w:sz w:val="28"/>
        </w:rPr>
        <w:t>
      1-кесте. Активтер</w:t>
      </w:r>
    </w:p>
    <w:bookmarkEnd w:id="3224"/>
    <w:bookmarkStart w:name="z3617" w:id="3225"/>
    <w:p>
      <w:pPr>
        <w:spacing w:after="0"/>
        <w:ind w:left="0"/>
        <w:jc w:val="both"/>
      </w:pPr>
      <w:r>
        <w:rPr>
          <w:rFonts w:ascii="Times New Roman"/>
          <w:b w:val="false"/>
          <w:i w:val="false"/>
          <w:color w:val="000000"/>
          <w:sz w:val="28"/>
        </w:rPr>
        <w:t>
       (мың теңгемен)</w:t>
      </w:r>
    </w:p>
    <w:bookmarkEnd w:id="3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226"/>
          <w:p>
            <w:pPr>
              <w:spacing w:after="20"/>
              <w:ind w:left="20"/>
              <w:jc w:val="both"/>
            </w:pPr>
            <w:r>
              <w:rPr>
                <w:rFonts w:ascii="Times New Roman"/>
                <w:b w:val="false"/>
                <w:i w:val="false"/>
                <w:color w:val="000000"/>
                <w:sz w:val="20"/>
              </w:rPr>
              <w:t>
ұлттық</w:t>
            </w:r>
          </w:p>
          <w:bookmarkEnd w:id="3226"/>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227"/>
          <w:p>
            <w:pPr>
              <w:spacing w:after="20"/>
              <w:ind w:left="20"/>
              <w:jc w:val="both"/>
            </w:pPr>
            <w:r>
              <w:rPr>
                <w:rFonts w:ascii="Times New Roman"/>
                <w:b w:val="false"/>
                <w:i w:val="false"/>
                <w:color w:val="000000"/>
                <w:sz w:val="20"/>
              </w:rPr>
              <w:t>
ұлттық</w:t>
            </w:r>
          </w:p>
          <w:bookmarkEnd w:id="3227"/>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(салымдар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0" w:id="3228"/>
    <w:p>
      <w:pPr>
        <w:spacing w:after="0"/>
        <w:ind w:left="0"/>
        <w:jc w:val="both"/>
      </w:pPr>
      <w:r>
        <w:rPr>
          <w:rFonts w:ascii="Times New Roman"/>
          <w:b w:val="false"/>
          <w:i w:val="false"/>
          <w:color w:val="000000"/>
          <w:sz w:val="28"/>
        </w:rPr>
        <w:t>
      2-кесте. Міндеттемелер</w:t>
      </w:r>
    </w:p>
    <w:bookmarkEnd w:id="3228"/>
    <w:bookmarkStart w:name="z3621" w:id="3229"/>
    <w:p>
      <w:pPr>
        <w:spacing w:after="0"/>
        <w:ind w:left="0"/>
        <w:jc w:val="both"/>
      </w:pPr>
      <w:r>
        <w:rPr>
          <w:rFonts w:ascii="Times New Roman"/>
          <w:b w:val="false"/>
          <w:i w:val="false"/>
          <w:color w:val="000000"/>
          <w:sz w:val="28"/>
        </w:rPr>
        <w:t>
       (мың теңгемен)</w:t>
      </w:r>
    </w:p>
    <w:bookmarkEnd w:id="3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230"/>
          <w:p>
            <w:pPr>
              <w:spacing w:after="20"/>
              <w:ind w:left="20"/>
              <w:jc w:val="both"/>
            </w:pPr>
            <w:r>
              <w:rPr>
                <w:rFonts w:ascii="Times New Roman"/>
                <w:b w:val="false"/>
                <w:i w:val="false"/>
                <w:color w:val="000000"/>
                <w:sz w:val="20"/>
              </w:rPr>
              <w:t>
ұлттық</w:t>
            </w:r>
          </w:p>
          <w:bookmarkEnd w:id="3230"/>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3" w:id="3231"/>
    <w:p>
      <w:pPr>
        <w:spacing w:after="0"/>
        <w:ind w:left="0"/>
        <w:jc w:val="both"/>
      </w:pPr>
      <w:r>
        <w:rPr>
          <w:rFonts w:ascii="Times New Roman"/>
          <w:b w:val="false"/>
          <w:i w:val="false"/>
          <w:color w:val="000000"/>
          <w:sz w:val="28"/>
        </w:rPr>
        <w:t xml:space="preserve">
      Атауы ______________________________________ </w:t>
      </w:r>
    </w:p>
    <w:bookmarkEnd w:id="3231"/>
    <w:bookmarkStart w:name="z3624" w:id="3232"/>
    <w:p>
      <w:pPr>
        <w:spacing w:after="0"/>
        <w:ind w:left="0"/>
        <w:jc w:val="both"/>
      </w:pPr>
      <w:r>
        <w:rPr>
          <w:rFonts w:ascii="Times New Roman"/>
          <w:b w:val="false"/>
          <w:i w:val="false"/>
          <w:color w:val="000000"/>
          <w:sz w:val="28"/>
        </w:rPr>
        <w:t xml:space="preserve">
      Мекенжайы __________________________________________________________ </w:t>
      </w:r>
    </w:p>
    <w:bookmarkEnd w:id="3232"/>
    <w:bookmarkStart w:name="z3625" w:id="3233"/>
    <w:p>
      <w:pPr>
        <w:spacing w:after="0"/>
        <w:ind w:left="0"/>
        <w:jc w:val="both"/>
      </w:pPr>
      <w:r>
        <w:rPr>
          <w:rFonts w:ascii="Times New Roman"/>
          <w:b w:val="false"/>
          <w:i w:val="false"/>
          <w:color w:val="000000"/>
          <w:sz w:val="28"/>
        </w:rPr>
        <w:t xml:space="preserve">
      Телефоны ________________________________________ </w:t>
      </w:r>
    </w:p>
    <w:bookmarkEnd w:id="3233"/>
    <w:bookmarkStart w:name="z3626" w:id="3234"/>
    <w:p>
      <w:pPr>
        <w:spacing w:after="0"/>
        <w:ind w:left="0"/>
        <w:jc w:val="both"/>
      </w:pPr>
      <w:r>
        <w:rPr>
          <w:rFonts w:ascii="Times New Roman"/>
          <w:b w:val="false"/>
          <w:i w:val="false"/>
          <w:color w:val="000000"/>
          <w:sz w:val="28"/>
        </w:rPr>
        <w:t xml:space="preserve">
      Электрондық пошта мекенжайы _________________________ </w:t>
      </w:r>
    </w:p>
    <w:bookmarkEnd w:id="3234"/>
    <w:bookmarkStart w:name="z3627" w:id="3235"/>
    <w:p>
      <w:pPr>
        <w:spacing w:after="0"/>
        <w:ind w:left="0"/>
        <w:jc w:val="both"/>
      </w:pPr>
      <w:r>
        <w:rPr>
          <w:rFonts w:ascii="Times New Roman"/>
          <w:b w:val="false"/>
          <w:i w:val="false"/>
          <w:color w:val="000000"/>
          <w:sz w:val="28"/>
        </w:rPr>
        <w:t xml:space="preserve">
      Орындаушы ______________________________________             ______________ </w:t>
      </w:r>
    </w:p>
    <w:bookmarkEnd w:id="3235"/>
    <w:bookmarkStart w:name="z3628" w:id="323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236"/>
    <w:bookmarkStart w:name="z3629" w:id="323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237"/>
    <w:bookmarkStart w:name="z3630" w:id="3238"/>
    <w:p>
      <w:pPr>
        <w:spacing w:after="0"/>
        <w:ind w:left="0"/>
        <w:jc w:val="both"/>
      </w:pPr>
      <w:r>
        <w:rPr>
          <w:rFonts w:ascii="Times New Roman"/>
          <w:b w:val="false"/>
          <w:i w:val="false"/>
          <w:color w:val="000000"/>
          <w:sz w:val="28"/>
        </w:rPr>
        <w:t xml:space="preserve">
      _______________________________________                         _____________ </w:t>
      </w:r>
    </w:p>
    <w:bookmarkEnd w:id="3238"/>
    <w:bookmarkStart w:name="z3631" w:id="3239"/>
    <w:p>
      <w:pPr>
        <w:spacing w:after="0"/>
        <w:ind w:left="0"/>
        <w:jc w:val="both"/>
      </w:pPr>
      <w:r>
        <w:rPr>
          <w:rFonts w:ascii="Times New Roman"/>
          <w:b w:val="false"/>
          <w:i w:val="false"/>
          <w:color w:val="000000"/>
          <w:sz w:val="28"/>
        </w:rPr>
        <w:t>
      тегі, аты және әкесінің аты (ол бар болса)                               қолы</w:t>
      </w:r>
    </w:p>
    <w:bookmarkEnd w:id="3239"/>
    <w:bookmarkStart w:name="z3632" w:id="3240"/>
    <w:p>
      <w:pPr>
        <w:spacing w:after="0"/>
        <w:ind w:left="0"/>
        <w:jc w:val="both"/>
      </w:pPr>
      <w:r>
        <w:rPr>
          <w:rFonts w:ascii="Times New Roman"/>
          <w:b w:val="false"/>
          <w:i w:val="false"/>
          <w:color w:val="000000"/>
          <w:sz w:val="28"/>
        </w:rPr>
        <w:t>
      Күні 20__ жылғы "____" ______________</w:t>
      </w:r>
    </w:p>
    <w:bookmarkEnd w:id="3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34" w:id="3241"/>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(индексі – 2-DNPF-AL(PA), кезеңділігі – тоқсан сайын) әкімшілік деректер нысанын толтыру бойынша түсіндірме</w:t>
      </w:r>
    </w:p>
    <w:bookmarkEnd w:id="3241"/>
    <w:bookmarkStart w:name="z3635" w:id="3242"/>
    <w:p>
      <w:pPr>
        <w:spacing w:after="0"/>
        <w:ind w:left="0"/>
        <w:jc w:val="left"/>
      </w:pPr>
      <w:r>
        <w:rPr>
          <w:rFonts w:ascii="Times New Roman"/>
          <w:b/>
          <w:i w:val="false"/>
          <w:color w:val="000000"/>
        </w:rPr>
        <w:t xml:space="preserve"> 1-тарау. Жалпы ережелер</w:t>
      </w:r>
    </w:p>
    <w:bookmarkEnd w:id="3242"/>
    <w:bookmarkStart w:name="z3636" w:id="3243"/>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3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3638" w:id="3244"/>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244"/>
    <w:bookmarkStart w:name="z3639" w:id="324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245"/>
    <w:bookmarkStart w:name="z3640" w:id="3246"/>
    <w:p>
      <w:pPr>
        <w:spacing w:after="0"/>
        <w:ind w:left="0"/>
        <w:jc w:val="left"/>
      </w:pPr>
      <w:r>
        <w:rPr>
          <w:rFonts w:ascii="Times New Roman"/>
          <w:b/>
          <w:i w:val="false"/>
          <w:color w:val="000000"/>
        </w:rPr>
        <w:t xml:space="preserve"> 2-тарау. Нысанды толтыру бойынша түсіндірме</w:t>
      </w:r>
    </w:p>
    <w:bookmarkEnd w:id="3246"/>
    <w:bookmarkStart w:name="z3641" w:id="3247"/>
    <w:p>
      <w:pPr>
        <w:spacing w:after="0"/>
        <w:ind w:left="0"/>
        <w:jc w:val="both"/>
      </w:pPr>
      <w:r>
        <w:rPr>
          <w:rFonts w:ascii="Times New Roman"/>
          <w:b w:val="false"/>
          <w:i w:val="false"/>
          <w:color w:val="000000"/>
          <w:sz w:val="28"/>
        </w:rPr>
        <w:t xml:space="preserve">
      5.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 </w:t>
      </w:r>
    </w:p>
    <w:bookmarkEnd w:id="3247"/>
    <w:bookmarkStart w:name="z3642" w:id="3248"/>
    <w:p>
      <w:pPr>
        <w:spacing w:after="0"/>
        <w:ind w:left="0"/>
        <w:jc w:val="both"/>
      </w:pPr>
      <w:r>
        <w:rPr>
          <w:rFonts w:ascii="Times New Roman"/>
          <w:b w:val="false"/>
          <w:i w:val="false"/>
          <w:color w:val="000000"/>
          <w:sz w:val="28"/>
        </w:rPr>
        <w:t>
      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bookmarkEnd w:id="3248"/>
    <w:bookmarkStart w:name="z3643" w:id="3249"/>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bookmarkEnd w:id="3249"/>
    <w:bookmarkStart w:name="z3644" w:id="3250"/>
    <w:p>
      <w:pPr>
        <w:spacing w:after="0"/>
        <w:ind w:left="0"/>
        <w:jc w:val="both"/>
      </w:pPr>
      <w:r>
        <w:rPr>
          <w:rFonts w:ascii="Times New Roman"/>
          <w:b w:val="false"/>
          <w:i w:val="false"/>
          <w:color w:val="000000"/>
          <w:sz w:val="28"/>
        </w:rPr>
        <w:t>
      "Таза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bookmarkEnd w:id="3250"/>
    <w:bookmarkStart w:name="z3645" w:id="3251"/>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3251"/>
    <w:bookmarkStart w:name="z3646" w:id="3252"/>
    <w:p>
      <w:pPr>
        <w:spacing w:after="0"/>
        <w:ind w:left="0"/>
        <w:jc w:val="both"/>
      </w:pPr>
      <w:r>
        <w:rPr>
          <w:rFonts w:ascii="Times New Roman"/>
          <w:b w:val="false"/>
          <w:i w:val="false"/>
          <w:color w:val="000000"/>
          <w:sz w:val="28"/>
        </w:rPr>
        <w:t>
      1) бірінші бөлім таза зейнетақы активтері туралы есептің негізгі бабының нөміріне сәйкес келеді;</w:t>
      </w:r>
    </w:p>
    <w:bookmarkEnd w:id="3252"/>
    <w:bookmarkStart w:name="z3647" w:id="3253"/>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3253"/>
    <w:bookmarkStart w:name="z3648" w:id="3254"/>
    <w:p>
      <w:pPr>
        <w:spacing w:after="0"/>
        <w:ind w:left="0"/>
        <w:jc w:val="both"/>
      </w:pPr>
      <w:r>
        <w:rPr>
          <w:rFonts w:ascii="Times New Roman"/>
          <w:b w:val="false"/>
          <w:i w:val="false"/>
          <w:color w:val="000000"/>
          <w:sz w:val="28"/>
        </w:rPr>
        <w:t>
      3) үшінші бөлім – көрсеткіштің реттік нөмірі.</w:t>
      </w:r>
    </w:p>
    <w:bookmarkEnd w:id="3254"/>
    <w:bookmarkStart w:name="z3649" w:id="3255"/>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3255"/>
    <w:bookmarkStart w:name="z3650" w:id="3256"/>
    <w:p>
      <w:pPr>
        <w:spacing w:after="0"/>
        <w:ind w:left="0"/>
        <w:jc w:val="both"/>
      </w:pPr>
      <w:r>
        <w:rPr>
          <w:rFonts w:ascii="Times New Roman"/>
          <w:b w:val="false"/>
          <w:i w:val="false"/>
          <w:color w:val="000000"/>
          <w:sz w:val="28"/>
        </w:rPr>
        <w:t>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bookmarkEnd w:id="3256"/>
    <w:bookmarkStart w:name="z3651" w:id="3257"/>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3257"/>
    <w:bookmarkStart w:name="z3652" w:id="3258"/>
    <w:p>
      <w:pPr>
        <w:spacing w:after="0"/>
        <w:ind w:left="0"/>
        <w:jc w:val="both"/>
      </w:pPr>
      <w:r>
        <w:rPr>
          <w:rFonts w:ascii="Times New Roman"/>
          <w:b w:val="false"/>
          <w:i w:val="false"/>
          <w:color w:val="000000"/>
          <w:sz w:val="28"/>
        </w:rPr>
        <w:t>
      9. Арифметикалық-логикалық бақылау:</w:t>
      </w:r>
    </w:p>
    <w:bookmarkEnd w:id="3258"/>
    <w:bookmarkStart w:name="z3653" w:id="3259"/>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3259"/>
    <w:bookmarkStart w:name="z3654" w:id="3260"/>
    <w:p>
      <w:pPr>
        <w:spacing w:after="0"/>
        <w:ind w:left="0"/>
        <w:jc w:val="both"/>
      </w:pPr>
      <w:r>
        <w:rPr>
          <w:rFonts w:ascii="Times New Roman"/>
          <w:b w:val="false"/>
          <w:i w:val="false"/>
          <w:color w:val="000000"/>
          <w:sz w:val="28"/>
        </w:rPr>
        <w:t>
      2) "12" кодымен жол бойынша "активтер жиынтығы" көрсеткіші "1", "2", "3", "4", "5", "6", "7", "8", "9", "10" және "11" кодтарымен жолдар бойынша көрсеткіштер сомасына тең;</w:t>
      </w:r>
    </w:p>
    <w:bookmarkEnd w:id="3260"/>
    <w:bookmarkStart w:name="z3655" w:id="3261"/>
    <w:p>
      <w:pPr>
        <w:spacing w:after="0"/>
        <w:ind w:left="0"/>
        <w:jc w:val="both"/>
      </w:pPr>
      <w:r>
        <w:rPr>
          <w:rFonts w:ascii="Times New Roman"/>
          <w:b w:val="false"/>
          <w:i w:val="false"/>
          <w:color w:val="000000"/>
          <w:sz w:val="28"/>
        </w:rPr>
        <w:t>
      3) "18" кодымен жол бойынша "мендеттемелер жиынтығы" көрсеткіші "13", "14", "15", "16" және "17" кодтарымен жолдар бойынша көрсеткіштер сомасына тең;</w:t>
      </w:r>
    </w:p>
    <w:bookmarkEnd w:id="3261"/>
    <w:bookmarkStart w:name="z3656" w:id="3262"/>
    <w:p>
      <w:pPr>
        <w:spacing w:after="0"/>
        <w:ind w:left="0"/>
        <w:jc w:val="both"/>
      </w:pPr>
      <w:r>
        <w:rPr>
          <w:rFonts w:ascii="Times New Roman"/>
          <w:b w:val="false"/>
          <w:i w:val="false"/>
          <w:color w:val="000000"/>
          <w:sz w:val="28"/>
        </w:rPr>
        <w:t>
      4) "19" кодымен жол бойынша "активтер жиынтығы" көрсеткіші "12" және "18" кодтарымен жолдар бойынша көрсеткіштер сомасына тең.</w:t>
      </w:r>
    </w:p>
    <w:bookmarkEnd w:id="3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59-қосымша</w:t>
            </w:r>
          </w:p>
        </w:tc>
      </w:tr>
    </w:tbl>
    <w:bookmarkStart w:name="z3659" w:id="3263"/>
    <w:p>
      <w:pPr>
        <w:spacing w:after="0"/>
        <w:ind w:left="0"/>
        <w:jc w:val="left"/>
      </w:pPr>
      <w:r>
        <w:rPr>
          <w:rFonts w:ascii="Times New Roman"/>
          <w:b/>
          <w:i w:val="false"/>
          <w:color w:val="000000"/>
        </w:rPr>
        <w:t xml:space="preserve"> Бағалы қағаздар нарығында қызметті жүзеге асыратын лицензиаттардың, бірыңғай оператордың есептілікті ұсыну қағидалары</w:t>
      </w:r>
    </w:p>
    <w:bookmarkEnd w:id="3263"/>
    <w:p>
      <w:pPr>
        <w:spacing w:after="0"/>
        <w:ind w:left="0"/>
        <w:jc w:val="left"/>
      </w:pPr>
    </w:p>
    <w:p>
      <w:pPr>
        <w:spacing w:after="0"/>
        <w:ind w:left="0"/>
        <w:jc w:val="both"/>
      </w:pPr>
      <w:r>
        <w:rPr>
          <w:rFonts w:ascii="Times New Roman"/>
          <w:b w:val="false"/>
          <w:i w:val="false"/>
          <w:color w:val="000000"/>
          <w:sz w:val="28"/>
        </w:rPr>
        <w:t xml:space="preserve">
      1. Осы Бағалы қағаздар нарығында қызметті жүзеге асыратын лицензиаттардың, бірыңғай оператордың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айқындайды.</w:t>
      </w:r>
    </w:p>
    <w:bookmarkStart w:name="z3661" w:id="3264"/>
    <w:p>
      <w:pPr>
        <w:spacing w:after="0"/>
        <w:ind w:left="0"/>
        <w:jc w:val="both"/>
      </w:pPr>
      <w:r>
        <w:rPr>
          <w:rFonts w:ascii="Times New Roman"/>
          <w:b w:val="false"/>
          <w:i w:val="false"/>
          <w:color w:val="000000"/>
          <w:sz w:val="28"/>
        </w:rPr>
        <w:t>
      2. Ұйым есептілікті "Қазақстан Республикасы Ұлттық Банкінің Веб-порталы" ақпараттық жүйесін пайдалану арқылы электрондық түрде ұсынады.</w:t>
      </w:r>
    </w:p>
    <w:bookmarkEnd w:id="3264"/>
    <w:bookmarkStart w:name="z3662" w:id="3265"/>
    <w:p>
      <w:pPr>
        <w:spacing w:after="0"/>
        <w:ind w:left="0"/>
        <w:jc w:val="both"/>
      </w:pPr>
      <w:r>
        <w:rPr>
          <w:rFonts w:ascii="Times New Roman"/>
          <w:b w:val="false"/>
          <w:i w:val="false"/>
          <w:color w:val="000000"/>
          <w:sz w:val="28"/>
        </w:rPr>
        <w:t>
      3. Ұйымның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bookmarkEnd w:id="3265"/>
    <w:bookmarkStart w:name="z3663" w:id="3266"/>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функциясы жүктелген адам қамтамасыз етеді.</w:t>
      </w:r>
    </w:p>
    <w:bookmarkEnd w:id="3266"/>
    <w:bookmarkStart w:name="z3664" w:id="3267"/>
    <w:p>
      <w:pPr>
        <w:spacing w:after="0"/>
        <w:ind w:left="0"/>
        <w:jc w:val="both"/>
      </w:pPr>
      <w:r>
        <w:rPr>
          <w:rFonts w:ascii="Times New Roman"/>
          <w:b w:val="false"/>
          <w:i w:val="false"/>
          <w:color w:val="000000"/>
          <w:sz w:val="28"/>
        </w:rPr>
        <w:t>
      5. Есептегі деректер Қазақстан Республикасының ұлттық валютасы – теңгемен көрсетіледі.</w:t>
      </w:r>
    </w:p>
    <w:bookmarkEnd w:id="3267"/>
    <w:bookmarkStart w:name="z3665" w:id="3268"/>
    <w:p>
      <w:pPr>
        <w:spacing w:after="0"/>
        <w:ind w:left="0"/>
        <w:jc w:val="both"/>
      </w:pPr>
      <w:r>
        <w:rPr>
          <w:rFonts w:ascii="Times New Roman"/>
          <w:b w:val="false"/>
          <w:i w:val="false"/>
          <w:color w:val="000000"/>
          <w:sz w:val="28"/>
        </w:rPr>
        <w:t>
      6. Есепті қалыптастыру мақсатында шетел валютасындағы активтер Нормативтік құқықтық актілерді мемлекеттік тіркеу тізілімінде № 8378 болып тіркелген Қазақстан Республикасының Ұлттық Банкі Басқармасының 2013 жылғы 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бұйрығымен белгіленген тәртіпке сәйкес айқындалған валюта айырбастаудың нарықтық бағамы бойынша қайта есептегенде көрсетіледі.</w:t>
      </w:r>
    </w:p>
    <w:bookmarkEnd w:id="3268"/>
    <w:bookmarkStart w:name="z3666" w:id="3269"/>
    <w:p>
      <w:pPr>
        <w:spacing w:after="0"/>
        <w:ind w:left="0"/>
        <w:jc w:val="both"/>
      </w:pPr>
      <w:r>
        <w:rPr>
          <w:rFonts w:ascii="Times New Roman"/>
          <w:b w:val="false"/>
          <w:i w:val="false"/>
          <w:color w:val="000000"/>
          <w:sz w:val="28"/>
        </w:rPr>
        <w:t>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bookmarkEnd w:id="3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