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0fb2" w14:textId="11a0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тізбесін бекіту туралы" Қазақстан Республикасы Білім және ғылым министрінің 2010 жылғы 8 ақпандағы № 40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5 шiлдедегi № 196 бұйрығы. Қазақстан Республикасының Әділет министрлігінде 2023 жылғы 11 шiлдеде № 33055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тізбесін бекіту туралы" Қазақстан Республикасы Білім және ғылым министрінің 2010 жылғы 8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6111)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