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4896" w14:textId="c914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 шiлдедегi № 194 бұйрығы. Қазақстан Республикасының Әділет министрлігінде 2023 жылғы 10 шiлдеде № 33044 болып тіркелді.</w:t>
      </w:r>
    </w:p>
    <w:p>
      <w:pPr>
        <w:spacing w:after="0"/>
        <w:ind w:left="0"/>
        <w:jc w:val="both"/>
      </w:pPr>
      <w:bookmarkStart w:name="z8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8170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2. "Орта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2014 жылғы 26 желтоқсандағы № 544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10178 болып тіркелген):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"7. Конкурс екі кезеңде өткізіледі:</w:t>
      </w:r>
    </w:p>
    <w:bookmarkEnd w:id="15"/>
    <w:bookmarkStart w:name="z21" w:id="16"/>
    <w:p>
      <w:pPr>
        <w:spacing w:after="0"/>
        <w:ind w:left="0"/>
        <w:jc w:val="both"/>
      </w:pP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p>
    <w:bookmarkEnd w:id="16"/>
    <w:bookmarkStart w:name="z22" w:id="17"/>
    <w:p>
      <w:pPr>
        <w:spacing w:after="0"/>
        <w:ind w:left="0"/>
        <w:jc w:val="both"/>
      </w:pPr>
      <w:r>
        <w:rPr>
          <w:rFonts w:ascii="Times New Roman"/>
          <w:b w:val="false"/>
          <w:i w:val="false"/>
          <w:color w:val="000000"/>
          <w:sz w:val="28"/>
        </w:rPr>
        <w:t>
      2) II кезең – облыстық, Астана, Алматы және Шымкент қалалары, жыл сайын мамыр айында өткізіледі, онда Конкурстың жеңімпазы анықталады.";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"12. Конкурстың I кезеңінің қорытындысы бойынша конкурстық комиссия облыстық (Астана, Алматы және Шымкент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Оқу-ағарту министрінің 02.05.2025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4.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13288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36" w:id="21"/>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8" w:id="22"/>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қағидалары (бұдан әрі - Қағидалар)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мемлекеттік тапсырыс негізінде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мемлекеттік білім беру ұйымдарының (бұдан әрі - білім беру ұйымдары) білім алушыларын оқулықтармен және оқу-әдістемелік кешендермен (бұдан әрі - ОӘК) уақытылы және толық қамтамасыз ету мақсатында әзірленді.";</w:t>
      </w:r>
    </w:p>
    <w:bookmarkEnd w:id="22"/>
    <w:bookmarkStart w:name="z39" w:id="2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3"/>
    <w:bookmarkStart w:name="z40" w:id="24"/>
    <w:p>
      <w:pPr>
        <w:spacing w:after="0"/>
        <w:ind w:left="0"/>
        <w:jc w:val="both"/>
      </w:pPr>
      <w:r>
        <w:rPr>
          <w:rFonts w:ascii="Times New Roman"/>
          <w:b w:val="false"/>
          <w:i w:val="false"/>
          <w:color w:val="000000"/>
          <w:sz w:val="28"/>
        </w:rPr>
        <w:t>
      "1)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2" w:id="25"/>
    <w:p>
      <w:pPr>
        <w:spacing w:after="0"/>
        <w:ind w:left="0"/>
        <w:jc w:val="both"/>
      </w:pPr>
      <w:r>
        <w:rPr>
          <w:rFonts w:ascii="Times New Roman"/>
          <w:b w:val="false"/>
          <w:i w:val="false"/>
          <w:color w:val="000000"/>
          <w:sz w:val="28"/>
        </w:rPr>
        <w:t>
      "7. Білім беру ұйымдары жыл сайын 31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5" w:id="26"/>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End w:id="26"/>
    <w:bookmarkStart w:name="z46" w:id="27"/>
    <w:p>
      <w:pPr>
        <w:spacing w:after="0"/>
        <w:ind w:left="0"/>
        <w:jc w:val="both"/>
      </w:pPr>
      <w:r>
        <w:rPr>
          <w:rFonts w:ascii="Times New Roman"/>
          <w:b w:val="false"/>
          <w:i w:val="false"/>
          <w:color w:val="000000"/>
          <w:sz w:val="28"/>
        </w:rPr>
        <w:t xml:space="preserve">
      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 Қазақстан Республикасы Білім және ғылым министрінің 2016 жылғы 29 қаңтардағы № 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13307 болып тіркелген):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8"/>
    <w:bookmarkStart w:name="z49" w:id="29"/>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1" w:id="30"/>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 (бұдан әрі – Әдістеме)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w:t>
      </w:r>
    </w:p>
    <w:bookmarkEnd w:id="30"/>
    <w:bookmarkStart w:name="z52" w:id="31"/>
    <w:p>
      <w:pPr>
        <w:spacing w:after="0"/>
        <w:ind w:left="0"/>
        <w:jc w:val="both"/>
      </w:pPr>
      <w:r>
        <w:rPr>
          <w:rFonts w:ascii="Times New Roman"/>
          <w:b w:val="false"/>
          <w:i w:val="false"/>
          <w:color w:val="000000"/>
          <w:sz w:val="28"/>
        </w:rPr>
        <w:t xml:space="preserve">
      6.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2016 жылғы 22 мамырдағы № 216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20708 болып тіркелген):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4" w:id="32"/>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2"/>
    <w:bookmarkStart w:name="z55" w:id="33"/>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bookmarkStart w:name="z56" w:id="34"/>
    <w:p>
      <w:pPr>
        <w:spacing w:after="0"/>
        <w:ind w:left="0"/>
        <w:jc w:val="both"/>
      </w:pPr>
      <w:r>
        <w:rPr>
          <w:rFonts w:ascii="Times New Roman"/>
          <w:b w:val="false"/>
          <w:i w:val="false"/>
          <w:color w:val="000000"/>
          <w:sz w:val="28"/>
        </w:rPr>
        <w:t xml:space="preserve">
      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 Қазақстан Республикасы Білім және ғылым министрінің 2021 жылғы 18 мамырдағы № 221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22776 болып тіркелген):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5"/>
    <w:bookmarkStart w:name="z59" w:id="36"/>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1" w:id="37"/>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тәртібін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 </w:t>
      </w:r>
    </w:p>
    <w:bookmarkStart w:name="z63" w:id="38"/>
    <w:p>
      <w:pPr>
        <w:spacing w:after="0"/>
        <w:ind w:left="0"/>
        <w:jc w:val="both"/>
      </w:pPr>
      <w:r>
        <w:rPr>
          <w:rFonts w:ascii="Times New Roman"/>
          <w:b w:val="false"/>
          <w:i w:val="false"/>
          <w:color w:val="000000"/>
          <w:sz w:val="28"/>
        </w:rPr>
        <w:t xml:space="preserve">
      "1) үлгілік оқу жоспарларының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(бұдан әрі – МЖМБС) сәйкестігі;".</w:t>
      </w:r>
    </w:p>
    <w:bookmarkEnd w:id="38"/>
    <w:bookmarkStart w:name="z64" w:id="39"/>
    <w:p>
      <w:pPr>
        <w:spacing w:after="0"/>
        <w:ind w:left="0"/>
        <w:jc w:val="both"/>
      </w:pPr>
      <w:r>
        <w:rPr>
          <w:rFonts w:ascii="Times New Roman"/>
          <w:b w:val="false"/>
          <w:i w:val="false"/>
          <w:color w:val="000000"/>
          <w:sz w:val="28"/>
        </w:rPr>
        <w:t xml:space="preserve">
      8.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Қазақстан Республикасы Білім және ғылым министрінің 2022 жылғы 5 сәуірдегі № 132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27415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67" w:id="41"/>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1"/>
    <w:bookmarkStart w:name="z68" w:id="4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2"/>
    <w:bookmarkStart w:name="z69" w:id="43"/>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29767 болып тіркелген) бастауыш, негізгі орта және жалпы орта білім берудің үлгілік оқу бағдарламаларына (бұдан әрі – үлгілік оқу бағдарламасы) сәйкес келуі;".</w:t>
      </w:r>
    </w:p>
    <w:bookmarkEnd w:id="43"/>
    <w:bookmarkStart w:name="z70" w:id="44"/>
    <w:p>
      <w:pPr>
        <w:spacing w:after="0"/>
        <w:ind w:left="0"/>
        <w:jc w:val="both"/>
      </w:pPr>
      <w:r>
        <w:rPr>
          <w:rFonts w:ascii="Times New Roman"/>
          <w:b w:val="false"/>
          <w:i w:val="false"/>
          <w:color w:val="000000"/>
          <w:sz w:val="28"/>
        </w:rPr>
        <w:t xml:space="preserve">
      9.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27968 болып тіркелген):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2" w:id="4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5"/>
    <w:bookmarkStart w:name="z73" w:id="46"/>
    <w:p>
      <w:pPr>
        <w:spacing w:after="0"/>
        <w:ind w:left="0"/>
        <w:jc w:val="both"/>
      </w:pPr>
      <w:r>
        <w:rPr>
          <w:rFonts w:ascii="Times New Roman"/>
          <w:b w:val="false"/>
          <w:i w:val="false"/>
          <w:color w:val="000000"/>
          <w:sz w:val="28"/>
        </w:rPr>
        <w:t xml:space="preserve">
      10. "Мемлекеттік білім беру ұйымдары педагогтерінің оқулықтар мен оқу-әдістемелік кешендерді таңдау қағидаларын бекіту туралы" Қазақстан Республикасы Оқу-ағарту министрінің 2022 жылғы 9 желтоқсандағы № 491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31060 болып тіркелген):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5" w:id="47"/>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
    <w:bookmarkStart w:name="z76" w:id="48"/>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8" w:id="49"/>
    <w:p>
      <w:pPr>
        <w:spacing w:after="0"/>
        <w:ind w:left="0"/>
        <w:jc w:val="both"/>
      </w:pPr>
      <w:r>
        <w:rPr>
          <w:rFonts w:ascii="Times New Roman"/>
          <w:b w:val="false"/>
          <w:i w:val="false"/>
          <w:color w:val="000000"/>
          <w:sz w:val="28"/>
        </w:rPr>
        <w:t xml:space="preserve">
      "1. Осы Мемлекеттік білім беру ұйымдары педагогтерінің оқулықтар мен оқу-әдістемелік кешендерді таңдау қағидалары (бұдан әрі – Қағидалар)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мемлекеттік білім беру ұйымдары педагогтерінің оқулықтар мен оқу-әдістемелік кешендерді таңдау тәртібін айқындайды.".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"22" мамырдағы 2020 жылғы</w:t>
            </w:r>
            <w:r>
              <w:br/>
            </w:r>
            <w:r>
              <w:rPr>
                <w:rFonts w:ascii="Times New Roman"/>
                <w:b w:val="false"/>
                <w:i w:val="false"/>
                <w:color w:val="000000"/>
                <w:sz w:val="20"/>
              </w:rPr>
              <w:t>№ 216 бұйрығына</w:t>
            </w:r>
            <w:r>
              <w:br/>
            </w:r>
            <w:r>
              <w:rPr>
                <w:rFonts w:ascii="Times New Roman"/>
                <w:b w:val="false"/>
                <w:i w:val="false"/>
                <w:color w:val="000000"/>
                <w:sz w:val="20"/>
              </w:rPr>
              <w:t>қосымша</w:t>
            </w:r>
          </w:p>
        </w:tc>
      </w:tr>
    </w:tbl>
    <w:bookmarkStart w:name="z82" w:id="50"/>
    <w:p>
      <w:pPr>
        <w:spacing w:after="0"/>
        <w:ind w:left="0"/>
        <w:jc w:val="left"/>
      </w:pPr>
      <w:r>
        <w:rPr>
          <w:rFonts w:ascii="Times New Roman"/>
          <w:b/>
          <w:i w:val="false"/>
          <w:color w:val="00000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білім беру ұйымдарына арналған 1-11-сыныптарының оқулықтары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Н. Құрман,</w:t>
            </w:r>
          </w:p>
          <w:p>
            <w:pPr>
              <w:spacing w:after="20"/>
              <w:ind w:left="20"/>
              <w:jc w:val="both"/>
            </w:pPr>
            <w:r>
              <w:rPr>
                <w:rFonts w:ascii="Times New Roman"/>
                <w:b w:val="false"/>
                <w:i w:val="false"/>
                <w:color w:val="000000"/>
                <w:sz w:val="20"/>
              </w:rPr>
              <w:t>
Б. Сабденова</w:t>
            </w:r>
          </w:p>
          <w:p>
            <w:pPr>
              <w:spacing w:after="20"/>
              <w:ind w:left="20"/>
              <w:jc w:val="both"/>
            </w:pPr>
            <w:r>
              <w:rPr>
                <w:rFonts w:ascii="Times New Roman"/>
                <w:b w:val="false"/>
                <w:i w:val="false"/>
                <w:color w:val="000000"/>
                <w:sz w:val="20"/>
              </w:rPr>
              <w:t>
(Үнтаспа:</w:t>
            </w:r>
          </w:p>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Б. 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w:t>
            </w:r>
          </w:p>
          <w:p>
            <w:pPr>
              <w:spacing w:after="20"/>
              <w:ind w:left="20"/>
              <w:jc w:val="both"/>
            </w:pPr>
            <w:r>
              <w:rPr>
                <w:rFonts w:ascii="Times New Roman"/>
                <w:b w:val="false"/>
                <w:i w:val="false"/>
                <w:color w:val="000000"/>
                <w:sz w:val="20"/>
              </w:rPr>
              <w:t>
Рахметова Т.,</w:t>
            </w:r>
          </w:p>
          <w:p>
            <w:pPr>
              <w:spacing w:after="20"/>
              <w:ind w:left="20"/>
              <w:jc w:val="both"/>
            </w:pPr>
            <w:r>
              <w:rPr>
                <w:rFonts w:ascii="Times New Roman"/>
                <w:b w:val="false"/>
                <w:i w:val="false"/>
                <w:color w:val="000000"/>
                <w:sz w:val="20"/>
              </w:rPr>
              <w:t>
Ыбышева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 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xml:space="preserve">
 Г. Сәдуақас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xml:space="preserve">
В. Қалиева, </w:t>
            </w:r>
          </w:p>
          <w:p>
            <w:pPr>
              <w:spacing w:after="20"/>
              <w:ind w:left="20"/>
              <w:jc w:val="both"/>
            </w:pPr>
            <w:r>
              <w:rPr>
                <w:rFonts w:ascii="Times New Roman"/>
                <w:b w:val="false"/>
                <w:i w:val="false"/>
                <w:color w:val="000000"/>
                <w:sz w:val="20"/>
              </w:rPr>
              <w:t>
Ү. Зейнетоллина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Оқулық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К. Сейсенбаева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Оқулық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Л. Нургожина,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Карпыкова Г.,</w:t>
            </w:r>
          </w:p>
          <w:p>
            <w:pPr>
              <w:spacing w:after="20"/>
              <w:ind w:left="20"/>
              <w:jc w:val="both"/>
            </w:pPr>
            <w:r>
              <w:rPr>
                <w:rFonts w:ascii="Times New Roman"/>
                <w:b w:val="false"/>
                <w:i w:val="false"/>
                <w:color w:val="000000"/>
                <w:sz w:val="20"/>
              </w:rPr>
              <w:t xml:space="preserve">
Беспалова Р., </w:t>
            </w:r>
          </w:p>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p>
          <w:p>
            <w:pPr>
              <w:spacing w:after="20"/>
              <w:ind w:left="20"/>
              <w:jc w:val="both"/>
            </w:pPr>
            <w:r>
              <w:rPr>
                <w:rFonts w:ascii="Times New Roman"/>
                <w:b w:val="false"/>
                <w:i w:val="false"/>
                <w:color w:val="000000"/>
                <w:sz w:val="20"/>
              </w:rPr>
              <w:t>
Г. Нұрмұханбетова,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p>
            <w:pPr>
              <w:spacing w:after="20"/>
              <w:ind w:left="20"/>
              <w:jc w:val="both"/>
            </w:pPr>
            <w:r>
              <w:rPr>
                <w:rFonts w:ascii="Times New Roman"/>
                <w:b w:val="false"/>
                <w:i w:val="false"/>
                <w:color w:val="000000"/>
                <w:sz w:val="20"/>
              </w:rPr>
              <w:t>
Г. Тәшенова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xml:space="preserve">
О. Лауто, </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xml:space="preserve">
Б. Аушахманова, </w:t>
            </w:r>
          </w:p>
          <w:p>
            <w:pPr>
              <w:spacing w:after="20"/>
              <w:ind w:left="20"/>
              <w:jc w:val="both"/>
            </w:pPr>
            <w:r>
              <w:rPr>
                <w:rFonts w:ascii="Times New Roman"/>
                <w:b w:val="false"/>
                <w:i w:val="false"/>
                <w:color w:val="000000"/>
                <w:sz w:val="20"/>
              </w:rPr>
              <w:t xml:space="preserve">
К. Жомартова, </w:t>
            </w:r>
          </w:p>
          <w:p>
            <w:pPr>
              <w:spacing w:after="20"/>
              <w:ind w:left="20"/>
              <w:jc w:val="both"/>
            </w:pPr>
            <w:r>
              <w:rPr>
                <w:rFonts w:ascii="Times New Roman"/>
                <w:b w:val="false"/>
                <w:i w:val="false"/>
                <w:color w:val="000000"/>
                <w:sz w:val="20"/>
              </w:rPr>
              <w:t>
С. Қараева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Кажигалиева,</w:t>
            </w:r>
          </w:p>
          <w:p>
            <w:pPr>
              <w:spacing w:after="20"/>
              <w:ind w:left="20"/>
              <w:jc w:val="both"/>
            </w:pPr>
            <w:r>
              <w:rPr>
                <w:rFonts w:ascii="Times New Roman"/>
                <w:b w:val="false"/>
                <w:i w:val="false"/>
                <w:color w:val="000000"/>
                <w:sz w:val="20"/>
              </w:rPr>
              <w:t xml:space="preserve">
Н. Орехова.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А. 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Г. Жарымбетова.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w:t>
            </w:r>
          </w:p>
          <w:p>
            <w:pPr>
              <w:spacing w:after="20"/>
              <w:ind w:left="20"/>
              <w:jc w:val="both"/>
            </w:pPr>
            <w:r>
              <w:rPr>
                <w:rFonts w:ascii="Times New Roman"/>
                <w:b w:val="false"/>
                <w:i w:val="false"/>
                <w:color w:val="000000"/>
                <w:sz w:val="20"/>
              </w:rPr>
              <w:t>
М. 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 + CD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(CD - Б.Сабденова)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 1, 2 -бөлім +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У. Зейнетоллина,</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Карпыкова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 3,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1, 2 бөлім.</w:t>
            </w:r>
          </w:p>
          <w:p>
            <w:pPr>
              <w:spacing w:after="20"/>
              <w:ind w:left="20"/>
              <w:jc w:val="both"/>
            </w:pPr>
            <w:r>
              <w:rPr>
                <w:rFonts w:ascii="Times New Roman"/>
                <w:b w:val="false"/>
                <w:i w:val="false"/>
                <w:color w:val="000000"/>
                <w:sz w:val="20"/>
              </w:rPr>
              <w:t>
+ Үнтаспа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(Үнтаспа-Б.Сабденова)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w:t>
            </w:r>
          </w:p>
          <w:p>
            <w:pPr>
              <w:spacing w:after="20"/>
              <w:ind w:left="20"/>
              <w:jc w:val="both"/>
            </w:pPr>
            <w:r>
              <w:rPr>
                <w:rFonts w:ascii="Times New Roman"/>
                <w:b w:val="false"/>
                <w:i w:val="false"/>
                <w:color w:val="000000"/>
                <w:sz w:val="20"/>
              </w:rPr>
              <w:t>
1, 2, 3-бөлім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Гунько Н.,</w:t>
            </w:r>
          </w:p>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Бектурганова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 3,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w:t>
            </w:r>
          </w:p>
          <w:p>
            <w:pPr>
              <w:spacing w:after="20"/>
              <w:ind w:left="20"/>
              <w:jc w:val="both"/>
            </w:pPr>
            <w:r>
              <w:rPr>
                <w:rFonts w:ascii="Times New Roman"/>
                <w:b w:val="false"/>
                <w:i w:val="false"/>
                <w:color w:val="000000"/>
                <w:sz w:val="20"/>
              </w:rPr>
              <w:t>
технологиялар.</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А.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w:t>
            </w:r>
          </w:p>
          <w:p>
            <w:pPr>
              <w:spacing w:after="20"/>
              <w:ind w:left="20"/>
              <w:jc w:val="both"/>
            </w:pPr>
            <w:r>
              <w:rPr>
                <w:rFonts w:ascii="Times New Roman"/>
                <w:b w:val="false"/>
                <w:i w:val="false"/>
                <w:color w:val="000000"/>
                <w:sz w:val="20"/>
              </w:rPr>
              <w:t>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p>
            <w:pPr>
              <w:spacing w:after="20"/>
              <w:ind w:left="20"/>
              <w:jc w:val="both"/>
            </w:pPr>
            <w:r>
              <w:rPr>
                <w:rFonts w:ascii="Times New Roman"/>
                <w:b w:val="false"/>
                <w:i w:val="false"/>
                <w:color w:val="000000"/>
                <w:sz w:val="20"/>
              </w:rPr>
              <w:t>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А. Әбілғазиев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М. Ерғали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w:t>
            </w:r>
          </w:p>
          <w:p>
            <w:pPr>
              <w:spacing w:after="20"/>
              <w:ind w:left="20"/>
              <w:jc w:val="both"/>
            </w:pPr>
            <w:r>
              <w:rPr>
                <w:rFonts w:ascii="Times New Roman"/>
                <w:b w:val="false"/>
                <w:i w:val="false"/>
                <w:color w:val="000000"/>
                <w:sz w:val="20"/>
              </w:rPr>
              <w:t>
Г.Көпеева,</w:t>
            </w:r>
          </w:p>
          <w:p>
            <w:pPr>
              <w:spacing w:after="20"/>
              <w:ind w:left="20"/>
              <w:jc w:val="both"/>
            </w:pPr>
            <w:r>
              <w:rPr>
                <w:rFonts w:ascii="Times New Roman"/>
                <w:b w:val="false"/>
                <w:i w:val="false"/>
                <w:color w:val="000000"/>
                <w:sz w:val="20"/>
              </w:rPr>
              <w:t>
Ә.Қаптағаева,</w:t>
            </w:r>
          </w:p>
          <w:p>
            <w:pPr>
              <w:spacing w:after="20"/>
              <w:ind w:left="20"/>
              <w:jc w:val="both"/>
            </w:pPr>
            <w:r>
              <w:rPr>
                <w:rFonts w:ascii="Times New Roman"/>
                <w:b w:val="false"/>
                <w:i w:val="false"/>
                <w:color w:val="000000"/>
                <w:sz w:val="20"/>
              </w:rPr>
              <w:t>
А.Юсупова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(Ежелгі дүние).</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А. Құлымбетова,</w:t>
            </w:r>
          </w:p>
          <w:p>
            <w:pPr>
              <w:spacing w:after="20"/>
              <w:ind w:left="20"/>
              <w:jc w:val="both"/>
            </w:pPr>
            <w:r>
              <w:rPr>
                <w:rFonts w:ascii="Times New Roman"/>
                <w:b w:val="false"/>
                <w:i w:val="false"/>
                <w:color w:val="000000"/>
                <w:sz w:val="20"/>
              </w:rPr>
              <w:t>
А. Мағзұмова,</w:t>
            </w:r>
          </w:p>
          <w:p>
            <w:pPr>
              <w:spacing w:after="20"/>
              <w:ind w:left="20"/>
              <w:jc w:val="both"/>
            </w:pPr>
            <w:r>
              <w:rPr>
                <w:rFonts w:ascii="Times New Roman"/>
                <w:b w:val="false"/>
                <w:i w:val="false"/>
                <w:color w:val="000000"/>
                <w:sz w:val="20"/>
              </w:rPr>
              <w:t>
А. Марқабаева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p>
          <w:p>
            <w:pPr>
              <w:spacing w:after="20"/>
              <w:ind w:left="20"/>
              <w:jc w:val="both"/>
            </w:pPr>
            <w:r>
              <w:rPr>
                <w:rFonts w:ascii="Times New Roman"/>
                <w:b w:val="false"/>
                <w:i w:val="false"/>
                <w:color w:val="000000"/>
                <w:sz w:val="20"/>
              </w:rPr>
              <w:t>
Г. Зикирина,</w:t>
            </w:r>
          </w:p>
          <w:p>
            <w:pPr>
              <w:spacing w:after="20"/>
              <w:ind w:left="20"/>
              <w:jc w:val="both"/>
            </w:pPr>
            <w:r>
              <w:rPr>
                <w:rFonts w:ascii="Times New Roman"/>
                <w:b w:val="false"/>
                <w:i w:val="false"/>
                <w:color w:val="000000"/>
                <w:sz w:val="20"/>
              </w:rPr>
              <w:t>
Ж. Макашева,</w:t>
            </w:r>
          </w:p>
          <w:p>
            <w:pPr>
              <w:spacing w:after="20"/>
              <w:ind w:left="20"/>
              <w:jc w:val="both"/>
            </w:pPr>
            <w:r>
              <w:rPr>
                <w:rFonts w:ascii="Times New Roman"/>
                <w:b w:val="false"/>
                <w:i w:val="false"/>
                <w:color w:val="000000"/>
                <w:sz w:val="20"/>
              </w:rPr>
              <w:t>
Д. Мукатаева,</w:t>
            </w:r>
          </w:p>
          <w:p>
            <w:pPr>
              <w:spacing w:after="20"/>
              <w:ind w:left="20"/>
              <w:jc w:val="both"/>
            </w:pPr>
            <w:r>
              <w:rPr>
                <w:rFonts w:ascii="Times New Roman"/>
                <w:b w:val="false"/>
                <w:i w:val="false"/>
                <w:color w:val="000000"/>
                <w:sz w:val="20"/>
              </w:rPr>
              <w:t>
И.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Оқулық+CD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Ғ. Отарбаева,</w:t>
            </w:r>
          </w:p>
          <w:p>
            <w:pPr>
              <w:spacing w:after="20"/>
              <w:ind w:left="20"/>
              <w:jc w:val="both"/>
            </w:pPr>
            <w:r>
              <w:rPr>
                <w:rFonts w:ascii="Times New Roman"/>
                <w:b w:val="false"/>
                <w:i w:val="false"/>
                <w:color w:val="000000"/>
                <w:sz w:val="20"/>
              </w:rPr>
              <w:t>
Г.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Есетова А.,</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Ерболатова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w:t>
            </w:r>
          </w:p>
          <w:p>
            <w:pPr>
              <w:spacing w:after="20"/>
              <w:ind w:left="20"/>
              <w:jc w:val="both"/>
            </w:pPr>
            <w:r>
              <w:rPr>
                <w:rFonts w:ascii="Times New Roman"/>
                <w:b w:val="false"/>
                <w:i w:val="false"/>
                <w:color w:val="000000"/>
                <w:sz w:val="20"/>
              </w:rPr>
              <w:t>
И. Комова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К.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w:t>
            </w:r>
          </w:p>
          <w:p>
            <w:pPr>
              <w:spacing w:after="20"/>
              <w:ind w:left="20"/>
              <w:jc w:val="both"/>
            </w:pPr>
            <w:r>
              <w:rPr>
                <w:rFonts w:ascii="Times New Roman"/>
                <w:b w:val="false"/>
                <w:i w:val="false"/>
                <w:color w:val="000000"/>
                <w:sz w:val="20"/>
              </w:rPr>
              <w:t>
Ә. Қасымова,</w:t>
            </w:r>
          </w:p>
          <w:p>
            <w:pPr>
              <w:spacing w:after="20"/>
              <w:ind w:left="20"/>
              <w:jc w:val="both"/>
            </w:pPr>
            <w:r>
              <w:rPr>
                <w:rFonts w:ascii="Times New Roman"/>
                <w:b w:val="false"/>
                <w:i w:val="false"/>
                <w:color w:val="000000"/>
                <w:sz w:val="20"/>
              </w:rPr>
              <w:t>
А. Ешмұқамбетов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А. Әбілғазиев,</w:t>
            </w:r>
          </w:p>
          <w:p>
            <w:pPr>
              <w:spacing w:after="20"/>
              <w:ind w:left="20"/>
              <w:jc w:val="both"/>
            </w:pPr>
            <w:r>
              <w:rPr>
                <w:rFonts w:ascii="Times New Roman"/>
                <w:b w:val="false"/>
                <w:i w:val="false"/>
                <w:color w:val="000000"/>
                <w:sz w:val="20"/>
              </w:rPr>
              <w:t>
Г. Әуезова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Н. Паимцева,</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М. Мұсабаева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+СD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СD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w:t>
            </w:r>
          </w:p>
          <w:p>
            <w:pPr>
              <w:spacing w:after="20"/>
              <w:ind w:left="20"/>
              <w:jc w:val="both"/>
            </w:pPr>
            <w:r>
              <w:rPr>
                <w:rFonts w:ascii="Times New Roman"/>
                <w:b w:val="false"/>
                <w:i w:val="false"/>
                <w:color w:val="000000"/>
                <w:sz w:val="20"/>
              </w:rPr>
              <w:t>
Ә. Сабырова,</w:t>
            </w:r>
          </w:p>
          <w:p>
            <w:pPr>
              <w:spacing w:after="20"/>
              <w:ind w:left="20"/>
              <w:jc w:val="both"/>
            </w:pPr>
            <w:r>
              <w:rPr>
                <w:rFonts w:ascii="Times New Roman"/>
                <w:b w:val="false"/>
                <w:i w:val="false"/>
                <w:color w:val="000000"/>
                <w:sz w:val="20"/>
              </w:rPr>
              <w:t>
М. Әбуғазы,</w:t>
            </w:r>
          </w:p>
          <w:p>
            <w:pPr>
              <w:spacing w:after="20"/>
              <w:ind w:left="20"/>
              <w:jc w:val="both"/>
            </w:pPr>
            <w:r>
              <w:rPr>
                <w:rFonts w:ascii="Times New Roman"/>
                <w:b w:val="false"/>
                <w:i w:val="false"/>
                <w:color w:val="000000"/>
                <w:sz w:val="20"/>
              </w:rPr>
              <w:t>
Г. Ғизатова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С. Жантасова,</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Р. Рахметова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А. Рысқұлбекова,</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Е. Шимина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Ж. 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xml:space="preserve">
Б. Зейнулла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xml:space="preserve">
Д. Калиев, </w:t>
            </w:r>
          </w:p>
          <w:p>
            <w:pPr>
              <w:spacing w:after="20"/>
              <w:ind w:left="20"/>
              <w:jc w:val="both"/>
            </w:pPr>
            <w:r>
              <w:rPr>
                <w:rFonts w:ascii="Times New Roman"/>
                <w:b w:val="false"/>
                <w:i w:val="false"/>
                <w:color w:val="000000"/>
                <w:sz w:val="20"/>
              </w:rPr>
              <w:t xml:space="preserve">
А. Саматов, </w:t>
            </w:r>
          </w:p>
          <w:p>
            <w:pPr>
              <w:spacing w:after="20"/>
              <w:ind w:left="20"/>
              <w:jc w:val="both"/>
            </w:pPr>
            <w:r>
              <w:rPr>
                <w:rFonts w:ascii="Times New Roman"/>
                <w:b w:val="false"/>
                <w:i w:val="false"/>
                <w:color w:val="000000"/>
                <w:sz w:val="20"/>
              </w:rPr>
              <w:t xml:space="preserve">
К. Байкенов, </w:t>
            </w:r>
          </w:p>
          <w:p>
            <w:pPr>
              <w:spacing w:after="20"/>
              <w:ind w:left="20"/>
              <w:jc w:val="both"/>
            </w:pPr>
            <w:r>
              <w:rPr>
                <w:rFonts w:ascii="Times New Roman"/>
                <w:b w:val="false"/>
                <w:i w:val="false"/>
                <w:color w:val="000000"/>
                <w:sz w:val="20"/>
              </w:rPr>
              <w:t xml:space="preserve">
Т. Хасен, </w:t>
            </w:r>
          </w:p>
          <w:p>
            <w:pPr>
              <w:spacing w:after="20"/>
              <w:ind w:left="20"/>
              <w:jc w:val="both"/>
            </w:pPr>
            <w:r>
              <w:rPr>
                <w:rFonts w:ascii="Times New Roman"/>
                <w:b w:val="false"/>
                <w:i w:val="false"/>
                <w:color w:val="000000"/>
                <w:sz w:val="20"/>
              </w:rPr>
              <w:t>
М. Мейрамов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Grade 7. </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xml:space="preserve">
Б. Эрметов, </w:t>
            </w:r>
          </w:p>
          <w:p>
            <w:pPr>
              <w:spacing w:after="20"/>
              <w:ind w:left="20"/>
              <w:jc w:val="both"/>
            </w:pPr>
            <w:r>
              <w:rPr>
                <w:rFonts w:ascii="Times New Roman"/>
                <w:b w:val="false"/>
                <w:i w:val="false"/>
                <w:color w:val="000000"/>
                <w:sz w:val="20"/>
              </w:rPr>
              <w:t>
Б. Кенджи,</w:t>
            </w:r>
          </w:p>
          <w:p>
            <w:pPr>
              <w:spacing w:after="20"/>
              <w:ind w:left="20"/>
              <w:jc w:val="both"/>
            </w:pPr>
            <w:r>
              <w:rPr>
                <w:rFonts w:ascii="Times New Roman"/>
                <w:b w:val="false"/>
                <w:i w:val="false"/>
                <w:color w:val="000000"/>
                <w:sz w:val="20"/>
              </w:rPr>
              <w:t xml:space="preserve">
Н. Кәрімова, </w:t>
            </w:r>
          </w:p>
          <w:p>
            <w:pPr>
              <w:spacing w:after="20"/>
              <w:ind w:left="20"/>
              <w:jc w:val="both"/>
            </w:pPr>
            <w:r>
              <w:rPr>
                <w:rFonts w:ascii="Times New Roman"/>
                <w:b w:val="false"/>
                <w:i w:val="false"/>
                <w:color w:val="000000"/>
                <w:sz w:val="20"/>
              </w:rPr>
              <w:t>
Т. Жигитбаев,</w:t>
            </w:r>
          </w:p>
          <w:p>
            <w:pPr>
              <w:spacing w:after="20"/>
              <w:ind w:left="20"/>
              <w:jc w:val="both"/>
            </w:pPr>
            <w:r>
              <w:rPr>
                <w:rFonts w:ascii="Times New Roman"/>
                <w:b w:val="false"/>
                <w:i w:val="false"/>
                <w:color w:val="000000"/>
                <w:sz w:val="20"/>
              </w:rPr>
              <w:t xml:space="preserve">
Қ. Жанасова, </w:t>
            </w:r>
          </w:p>
          <w:p>
            <w:pPr>
              <w:spacing w:after="20"/>
              <w:ind w:left="20"/>
              <w:jc w:val="both"/>
            </w:pPr>
            <w:r>
              <w:rPr>
                <w:rFonts w:ascii="Times New Roman"/>
                <w:b w:val="false"/>
                <w:i w:val="false"/>
                <w:color w:val="000000"/>
                <w:sz w:val="20"/>
              </w:rPr>
              <w:t>
Б. Аяш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Ж.Калиев,</w:t>
            </w:r>
          </w:p>
          <w:p>
            <w:pPr>
              <w:spacing w:after="20"/>
              <w:ind w:left="20"/>
              <w:jc w:val="both"/>
            </w:pPr>
            <w:r>
              <w:rPr>
                <w:rFonts w:ascii="Times New Roman"/>
                <w:b w:val="false"/>
                <w:i w:val="false"/>
                <w:color w:val="000000"/>
                <w:sz w:val="20"/>
              </w:rPr>
              <w:t>
А.Бейсембаева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Оқулық+CD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З.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Ф. Құрабаева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Қ. Молдасан,</w:t>
            </w:r>
          </w:p>
          <w:p>
            <w:pPr>
              <w:spacing w:after="20"/>
              <w:ind w:left="20"/>
              <w:jc w:val="both"/>
            </w:pPr>
            <w:r>
              <w:rPr>
                <w:rFonts w:ascii="Times New Roman"/>
                <w:b w:val="false"/>
                <w:i w:val="false"/>
                <w:color w:val="000000"/>
                <w:sz w:val="20"/>
              </w:rPr>
              <w:t>
А. Байшағырова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А. Омарова,</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Г. Абнасырова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Тоқбаева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 Тұрсынғалиева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Даркембаева Р.,</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А. Рысқұлбекова,</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Бекежанова,</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К. Каймулдинова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 Қуанышева,</w:t>
            </w:r>
          </w:p>
          <w:p>
            <w:pPr>
              <w:spacing w:after="20"/>
              <w:ind w:left="20"/>
              <w:jc w:val="both"/>
            </w:pPr>
            <w:r>
              <w:rPr>
                <w:rFonts w:ascii="Times New Roman"/>
                <w:b w:val="false"/>
                <w:i w:val="false"/>
                <w:color w:val="000000"/>
                <w:sz w:val="20"/>
              </w:rPr>
              <w:t>
Ж. Байметова,</w:t>
            </w:r>
          </w:p>
          <w:p>
            <w:pPr>
              <w:spacing w:after="20"/>
              <w:ind w:left="20"/>
              <w:jc w:val="both"/>
            </w:pPr>
            <w:r>
              <w:rPr>
                <w:rFonts w:ascii="Times New Roman"/>
                <w:b w:val="false"/>
                <w:i w:val="false"/>
                <w:color w:val="000000"/>
                <w:sz w:val="20"/>
              </w:rPr>
              <w:t>
К. Джаналеева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9(8), (ХХ ғасырдың басынаң Екінші дүниежүзілік соғыс аяқталғанға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М. Шаймерденова,</w:t>
            </w:r>
          </w:p>
          <w:p>
            <w:pPr>
              <w:spacing w:after="20"/>
              <w:ind w:left="20"/>
              <w:jc w:val="both"/>
            </w:pPr>
            <w:r>
              <w:rPr>
                <w:rFonts w:ascii="Times New Roman"/>
                <w:b w:val="false"/>
                <w:i w:val="false"/>
                <w:color w:val="000000"/>
                <w:sz w:val="20"/>
              </w:rPr>
              <w:t>
Е.Куркеев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Абишева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w:t>
            </w:r>
          </w:p>
          <w:p>
            <w:pPr>
              <w:spacing w:after="20"/>
              <w:ind w:left="20"/>
              <w:jc w:val="both"/>
            </w:pPr>
            <w:r>
              <w:rPr>
                <w:rFonts w:ascii="Times New Roman"/>
                <w:b w:val="false"/>
                <w:i w:val="false"/>
                <w:color w:val="000000"/>
                <w:sz w:val="20"/>
              </w:rPr>
              <w:t>
Ж. Мукашова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М. Дусимбаева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Г. Рыскелдиева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Майбалаева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p>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Нурмухаметова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Н. Голикова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Э. 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Г.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p>
            <w:pPr>
              <w:spacing w:after="20"/>
              <w:ind w:left="20"/>
              <w:jc w:val="both"/>
            </w:pPr>
            <w:r>
              <w:rPr>
                <w:rFonts w:ascii="Times New Roman"/>
                <w:b w:val="false"/>
                <w:i w:val="false"/>
                <w:color w:val="000000"/>
                <w:sz w:val="20"/>
              </w:rPr>
              <w:t>
Е.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А.Усикова,</w:t>
            </w:r>
          </w:p>
          <w:p>
            <w:pPr>
              <w:spacing w:after="20"/>
              <w:ind w:left="20"/>
              <w:jc w:val="both"/>
            </w:pPr>
            <w:r>
              <w:rPr>
                <w:rFonts w:ascii="Times New Roman"/>
                <w:b w:val="false"/>
                <w:i w:val="false"/>
                <w:color w:val="000000"/>
                <w:sz w:val="20"/>
              </w:rPr>
              <w:t>
Г. Зәбенова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А. Саипов,</w:t>
            </w:r>
          </w:p>
          <w:p>
            <w:pPr>
              <w:spacing w:after="20"/>
              <w:ind w:left="20"/>
              <w:jc w:val="both"/>
            </w:pPr>
            <w:r>
              <w:rPr>
                <w:rFonts w:ascii="Times New Roman"/>
                <w:b w:val="false"/>
                <w:i w:val="false"/>
                <w:color w:val="000000"/>
                <w:sz w:val="20"/>
              </w:rPr>
              <w:t>
Б. Балғабаева,</w:t>
            </w:r>
          </w:p>
          <w:p>
            <w:pPr>
              <w:spacing w:after="20"/>
              <w:ind w:left="20"/>
              <w:jc w:val="both"/>
            </w:pPr>
            <w:r>
              <w:rPr>
                <w:rFonts w:ascii="Times New Roman"/>
                <w:b w:val="false"/>
                <w:i w:val="false"/>
                <w:color w:val="000000"/>
                <w:sz w:val="20"/>
              </w:rPr>
              <w:t>
Қ. Сапаров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Н. Бекбасар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8-9 Оқулық. </w:t>
            </w:r>
          </w:p>
          <w:p>
            <w:pPr>
              <w:spacing w:after="20"/>
              <w:ind w:left="20"/>
              <w:jc w:val="both"/>
            </w:pPr>
            <w:r>
              <w:rPr>
                <w:rFonts w:ascii="Times New Roman"/>
                <w:b w:val="false"/>
                <w:i w:val="false"/>
                <w:color w:val="000000"/>
                <w:sz w:val="20"/>
              </w:rPr>
              <w:t>
1-бөлім (XX ғ. басы – 1945 ж.</w:t>
            </w:r>
          </w:p>
          <w:p>
            <w:pPr>
              <w:spacing w:after="20"/>
              <w:ind w:left="20"/>
              <w:jc w:val="both"/>
            </w:pPr>
            <w:r>
              <w:rPr>
                <w:rFonts w:ascii="Times New Roman"/>
                <w:b w:val="false"/>
                <w:i w:val="false"/>
                <w:color w:val="000000"/>
                <w:sz w:val="20"/>
              </w:rPr>
              <w:t>
2-бөлім. (1945 жылдан бүгінгі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З. Сақтағанова,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Ғ. Мұхтарұлы</w:t>
            </w:r>
          </w:p>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З. Сақтағанова,</w:t>
            </w:r>
          </w:p>
          <w:p>
            <w:pPr>
              <w:spacing w:after="20"/>
              <w:ind w:left="20"/>
              <w:jc w:val="both"/>
            </w:pPr>
            <w:r>
              <w:rPr>
                <w:rFonts w:ascii="Times New Roman"/>
                <w:b w:val="false"/>
                <w:i w:val="false"/>
                <w:color w:val="000000"/>
                <w:sz w:val="20"/>
              </w:rPr>
              <w:t>
Ғ. Мұхтарұлы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Әбуов, </w:t>
            </w:r>
          </w:p>
          <w:p>
            <w:pPr>
              <w:spacing w:after="20"/>
              <w:ind w:left="20"/>
              <w:jc w:val="both"/>
            </w:pPr>
            <w:r>
              <w:rPr>
                <w:rFonts w:ascii="Times New Roman"/>
                <w:b w:val="false"/>
                <w:i w:val="false"/>
                <w:color w:val="000000"/>
                <w:sz w:val="20"/>
              </w:rPr>
              <w:t xml:space="preserve">
Қ. Қалилаханова, </w:t>
            </w:r>
          </w:p>
          <w:p>
            <w:pPr>
              <w:spacing w:after="20"/>
              <w:ind w:left="20"/>
              <w:jc w:val="both"/>
            </w:pPr>
            <w:r>
              <w:rPr>
                <w:rFonts w:ascii="Times New Roman"/>
                <w:b w:val="false"/>
                <w:i w:val="false"/>
                <w:color w:val="000000"/>
                <w:sz w:val="20"/>
              </w:rPr>
              <w:t xml:space="preserve">
С. Әлімқұлова, </w:t>
            </w:r>
          </w:p>
          <w:p>
            <w:pPr>
              <w:spacing w:after="20"/>
              <w:ind w:left="20"/>
              <w:jc w:val="both"/>
            </w:pPr>
            <w:r>
              <w:rPr>
                <w:rFonts w:ascii="Times New Roman"/>
                <w:b w:val="false"/>
                <w:i w:val="false"/>
                <w:color w:val="000000"/>
                <w:sz w:val="20"/>
              </w:rPr>
              <w:t xml:space="preserve">
Г. Жанұзақова, </w:t>
            </w:r>
          </w:p>
          <w:p>
            <w:pPr>
              <w:spacing w:after="20"/>
              <w:ind w:left="20"/>
              <w:jc w:val="both"/>
            </w:pPr>
            <w:r>
              <w:rPr>
                <w:rFonts w:ascii="Times New Roman"/>
                <w:b w:val="false"/>
                <w:i w:val="false"/>
                <w:color w:val="000000"/>
                <w:sz w:val="20"/>
              </w:rPr>
              <w:t>
Ш. Закарьянова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w:t>
            </w:r>
          </w:p>
          <w:p>
            <w:pPr>
              <w:spacing w:after="20"/>
              <w:ind w:left="20"/>
              <w:jc w:val="both"/>
            </w:pPr>
            <w:r>
              <w:rPr>
                <w:rFonts w:ascii="Times New Roman"/>
                <w:b w:val="false"/>
                <w:i w:val="false"/>
                <w:color w:val="000000"/>
                <w:sz w:val="20"/>
              </w:rPr>
              <w:t xml:space="preserve">
Ә. Сайлыбаев, </w:t>
            </w:r>
          </w:p>
          <w:p>
            <w:pPr>
              <w:spacing w:after="20"/>
              <w:ind w:left="20"/>
              <w:jc w:val="both"/>
            </w:pPr>
            <w:r>
              <w:rPr>
                <w:rFonts w:ascii="Times New Roman"/>
                <w:b w:val="false"/>
                <w:i w:val="false"/>
                <w:color w:val="000000"/>
                <w:sz w:val="20"/>
              </w:rPr>
              <w:t>
Ө. Тұяқбаев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p>
          <w:p>
            <w:pPr>
              <w:spacing w:after="20"/>
              <w:ind w:left="20"/>
              <w:jc w:val="both"/>
            </w:pPr>
            <w:r>
              <w:rPr>
                <w:rFonts w:ascii="Times New Roman"/>
                <w:b w:val="false"/>
                <w:i w:val="false"/>
                <w:color w:val="000000"/>
                <w:sz w:val="20"/>
              </w:rPr>
              <w:t>
И. Гесен,</w:t>
            </w:r>
          </w:p>
          <w:p>
            <w:pPr>
              <w:spacing w:after="20"/>
              <w:ind w:left="20"/>
              <w:jc w:val="both"/>
            </w:pPr>
            <w:r>
              <w:rPr>
                <w:rFonts w:ascii="Times New Roman"/>
                <w:b w:val="false"/>
                <w:i w:val="false"/>
                <w:color w:val="000000"/>
                <w:sz w:val="20"/>
              </w:rPr>
              <w:t>
Н. Айдарбаев,</w:t>
            </w:r>
          </w:p>
          <w:p>
            <w:pPr>
              <w:spacing w:after="20"/>
              <w:ind w:left="20"/>
              <w:jc w:val="both"/>
            </w:pPr>
            <w:r>
              <w:rPr>
                <w:rFonts w:ascii="Times New Roman"/>
                <w:b w:val="false"/>
                <w:i w:val="false"/>
                <w:color w:val="000000"/>
                <w:sz w:val="20"/>
              </w:rPr>
              <w:t>
Н. Ахметов,</w:t>
            </w:r>
          </w:p>
          <w:p>
            <w:pPr>
              <w:spacing w:after="20"/>
              <w:ind w:left="20"/>
              <w:jc w:val="both"/>
            </w:pPr>
            <w:r>
              <w:rPr>
                <w:rFonts w:ascii="Times New Roman"/>
                <w:b w:val="false"/>
                <w:i w:val="false"/>
                <w:color w:val="000000"/>
                <w:sz w:val="20"/>
              </w:rPr>
              <w:t>
Е. Шаниев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А. Артыкбаев,</w:t>
            </w:r>
          </w:p>
          <w:p>
            <w:pPr>
              <w:spacing w:after="20"/>
              <w:ind w:left="20"/>
              <w:jc w:val="both"/>
            </w:pPr>
            <w:r>
              <w:rPr>
                <w:rFonts w:ascii="Times New Roman"/>
                <w:b w:val="false"/>
                <w:i w:val="false"/>
                <w:color w:val="000000"/>
                <w:sz w:val="20"/>
              </w:rPr>
              <w:t>
К. Ауелбаева,</w:t>
            </w:r>
          </w:p>
          <w:p>
            <w:pPr>
              <w:spacing w:after="20"/>
              <w:ind w:left="20"/>
              <w:jc w:val="both"/>
            </w:pPr>
            <w:r>
              <w:rPr>
                <w:rFonts w:ascii="Times New Roman"/>
                <w:b w:val="false"/>
                <w:i w:val="false"/>
                <w:color w:val="000000"/>
                <w:sz w:val="20"/>
              </w:rPr>
              <w:t>
Ш. Алтынбеков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p>
          <w:p>
            <w:pPr>
              <w:spacing w:after="20"/>
              <w:ind w:left="20"/>
              <w:jc w:val="both"/>
            </w:pPr>
            <w:r>
              <w:rPr>
                <w:rFonts w:ascii="Times New Roman"/>
                <w:b w:val="false"/>
                <w:i w:val="false"/>
                <w:color w:val="000000"/>
                <w:sz w:val="20"/>
              </w:rPr>
              <w:t>
Т. Хасен,</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О. Юсупов,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Сел,</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Д. Рысқұлбек,</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Е. Ескендирова,</w:t>
            </w:r>
          </w:p>
          <w:p>
            <w:pPr>
              <w:spacing w:after="20"/>
              <w:ind w:left="20"/>
              <w:jc w:val="both"/>
            </w:pPr>
            <w:r>
              <w:rPr>
                <w:rFonts w:ascii="Times New Roman"/>
                <w:b w:val="false"/>
                <w:i w:val="false"/>
                <w:color w:val="000000"/>
                <w:sz w:val="20"/>
              </w:rPr>
              <w:t>
Д. Ардақұлы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Ш. Шекербекова,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Л. Рахымжанова,</w:t>
            </w:r>
          </w:p>
          <w:p>
            <w:pPr>
              <w:spacing w:after="20"/>
              <w:ind w:left="20"/>
              <w:jc w:val="both"/>
            </w:pPr>
            <w:r>
              <w:rPr>
                <w:rFonts w:ascii="Times New Roman"/>
                <w:b w:val="false"/>
                <w:i w:val="false"/>
                <w:color w:val="000000"/>
                <w:sz w:val="20"/>
              </w:rPr>
              <w:t>
Н. Құрманғалиева,</w:t>
            </w:r>
          </w:p>
          <w:p>
            <w:pPr>
              <w:spacing w:after="20"/>
              <w:ind w:left="20"/>
              <w:jc w:val="both"/>
            </w:pPr>
            <w:r>
              <w:rPr>
                <w:rFonts w:ascii="Times New Roman"/>
                <w:b w:val="false"/>
                <w:i w:val="false"/>
                <w:color w:val="000000"/>
                <w:sz w:val="20"/>
              </w:rPr>
              <w:t>
Ә.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У. Тоқбергенова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Н. Дүсіпова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Л. Рахымжанова,</w:t>
            </w:r>
          </w:p>
          <w:p>
            <w:pPr>
              <w:spacing w:after="20"/>
              <w:ind w:left="20"/>
              <w:jc w:val="both"/>
            </w:pPr>
            <w:r>
              <w:rPr>
                <w:rFonts w:ascii="Times New Roman"/>
                <w:b w:val="false"/>
                <w:i w:val="false"/>
                <w:color w:val="000000"/>
                <w:sz w:val="20"/>
              </w:rPr>
              <w:t>
Е. Киселева,</w:t>
            </w:r>
          </w:p>
          <w:p>
            <w:pPr>
              <w:spacing w:after="20"/>
              <w:ind w:left="20"/>
              <w:jc w:val="both"/>
            </w:pPr>
            <w:r>
              <w:rPr>
                <w:rFonts w:ascii="Times New Roman"/>
                <w:b w:val="false"/>
                <w:i w:val="false"/>
                <w:color w:val="000000"/>
                <w:sz w:val="20"/>
              </w:rPr>
              <w:t>
Н. Құрманғалиева,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p>
          <w:p>
            <w:pPr>
              <w:spacing w:after="20"/>
              <w:ind w:left="20"/>
              <w:jc w:val="both"/>
            </w:pPr>
            <w:r>
              <w:rPr>
                <w:rFonts w:ascii="Times New Roman"/>
                <w:b w:val="false"/>
                <w:i w:val="false"/>
                <w:color w:val="000000"/>
                <w:sz w:val="20"/>
              </w:rPr>
              <w:t>
А. Аманжолов,</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p>
            <w:pPr>
              <w:spacing w:after="20"/>
              <w:ind w:left="20"/>
              <w:jc w:val="both"/>
            </w:pPr>
            <w:r>
              <w:rPr>
                <w:rFonts w:ascii="Times New Roman"/>
                <w:b w:val="false"/>
                <w:i w:val="false"/>
                <w:color w:val="000000"/>
                <w:sz w:val="20"/>
              </w:rPr>
              <w:t>
М. Нұртаева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О. Иманбеков,</w:t>
            </w:r>
          </w:p>
          <w:p>
            <w:pPr>
              <w:spacing w:after="20"/>
              <w:ind w:left="20"/>
              <w:jc w:val="both"/>
            </w:pPr>
            <w:r>
              <w:rPr>
                <w:rFonts w:ascii="Times New Roman"/>
                <w:b w:val="false"/>
                <w:i w:val="false"/>
                <w:color w:val="000000"/>
                <w:sz w:val="20"/>
              </w:rPr>
              <w:t>
Т. Қыстаубаев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w:t>
            </w:r>
          </w:p>
          <w:p>
            <w:pPr>
              <w:spacing w:after="20"/>
              <w:ind w:left="20"/>
              <w:jc w:val="both"/>
            </w:pPr>
            <w:r>
              <w:rPr>
                <w:rFonts w:ascii="Times New Roman"/>
                <w:b w:val="false"/>
                <w:i w:val="false"/>
                <w:color w:val="000000"/>
                <w:sz w:val="20"/>
              </w:rPr>
              <w:t>
Орынханова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Д. Майхиев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Оқулық +СD.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p>
          <w:p>
            <w:pPr>
              <w:spacing w:after="20"/>
              <w:ind w:left="20"/>
              <w:jc w:val="both"/>
            </w:pPr>
            <w:r>
              <w:rPr>
                <w:rFonts w:ascii="Times New Roman"/>
                <w:b w:val="false"/>
                <w:i w:val="false"/>
                <w:color w:val="000000"/>
                <w:sz w:val="20"/>
              </w:rPr>
              <w:t>
Р. Қараев,</w:t>
            </w:r>
          </w:p>
          <w:p>
            <w:pPr>
              <w:spacing w:after="20"/>
              <w:ind w:left="20"/>
              <w:jc w:val="both"/>
            </w:pPr>
            <w:r>
              <w:rPr>
                <w:rFonts w:ascii="Times New Roman"/>
                <w:b w:val="false"/>
                <w:i w:val="false"/>
                <w:color w:val="000000"/>
                <w:sz w:val="20"/>
              </w:rPr>
              <w:t>
Ж. Сұлтанов,</w:t>
            </w:r>
          </w:p>
          <w:p>
            <w:pPr>
              <w:spacing w:after="20"/>
              <w:ind w:left="20"/>
              <w:jc w:val="both"/>
            </w:pPr>
            <w:r>
              <w:rPr>
                <w:rFonts w:ascii="Times New Roman"/>
                <w:b w:val="false"/>
                <w:i w:val="false"/>
                <w:color w:val="000000"/>
                <w:sz w:val="20"/>
              </w:rPr>
              <w:t>
Е. Қараев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Фазылжанова,</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Г.Найманбаева,</w:t>
            </w:r>
          </w:p>
          <w:p>
            <w:pPr>
              <w:spacing w:after="20"/>
              <w:ind w:left="20"/>
              <w:jc w:val="both"/>
            </w:pPr>
            <w:r>
              <w:rPr>
                <w:rFonts w:ascii="Times New Roman"/>
                <w:b w:val="false"/>
                <w:i w:val="false"/>
                <w:color w:val="000000"/>
                <w:sz w:val="20"/>
              </w:rPr>
              <w:t>
Б. Найманбаева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Оқулық+Үнтаспа.</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w:t>
            </w:r>
          </w:p>
          <w:p>
            <w:pPr>
              <w:spacing w:after="20"/>
              <w:ind w:left="20"/>
              <w:jc w:val="both"/>
            </w:pPr>
            <w:r>
              <w:rPr>
                <w:rFonts w:ascii="Times New Roman"/>
                <w:b w:val="false"/>
                <w:i w:val="false"/>
                <w:color w:val="000000"/>
                <w:sz w:val="20"/>
              </w:rPr>
              <w:t>
10, 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Б.Абдиманапов,</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Назаркулова,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Турсынкулова,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Қ.Шүнкеев,</w:t>
            </w:r>
          </w:p>
          <w:p>
            <w:pPr>
              <w:spacing w:after="20"/>
              <w:ind w:left="20"/>
              <w:jc w:val="both"/>
            </w:pPr>
            <w:r>
              <w:rPr>
                <w:rFonts w:ascii="Times New Roman"/>
                <w:b w:val="false"/>
                <w:i w:val="false"/>
                <w:color w:val="000000"/>
                <w:sz w:val="20"/>
              </w:rPr>
              <w:t>
Л.Мясникова,</w:t>
            </w:r>
          </w:p>
          <w:p>
            <w:pPr>
              <w:spacing w:after="20"/>
              <w:ind w:left="20"/>
              <w:jc w:val="both"/>
            </w:pPr>
            <w:r>
              <w:rPr>
                <w:rFonts w:ascii="Times New Roman"/>
                <w:b w:val="false"/>
                <w:i w:val="false"/>
                <w:color w:val="000000"/>
                <w:sz w:val="20"/>
              </w:rPr>
              <w:t>
Н. Жантурина,</w:t>
            </w:r>
          </w:p>
          <w:p>
            <w:pPr>
              <w:spacing w:after="20"/>
              <w:ind w:left="20"/>
              <w:jc w:val="both"/>
            </w:pPr>
            <w:r>
              <w:rPr>
                <w:rFonts w:ascii="Times New Roman"/>
                <w:b w:val="false"/>
                <w:i w:val="false"/>
                <w:color w:val="000000"/>
                <w:sz w:val="20"/>
              </w:rPr>
              <w:t>
А. Бармина,</w:t>
            </w:r>
          </w:p>
          <w:p>
            <w:pPr>
              <w:spacing w:after="20"/>
              <w:ind w:left="20"/>
              <w:jc w:val="both"/>
            </w:pPr>
            <w:r>
              <w:rPr>
                <w:rFonts w:ascii="Times New Roman"/>
                <w:b w:val="false"/>
                <w:i w:val="false"/>
                <w:color w:val="000000"/>
                <w:sz w:val="20"/>
              </w:rPr>
              <w:t>
З. Аймағанбетова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Б. Тантыбаева,</w:t>
            </w:r>
          </w:p>
          <w:p>
            <w:pPr>
              <w:spacing w:after="20"/>
              <w:ind w:left="20"/>
              <w:jc w:val="both"/>
            </w:pPr>
            <w:r>
              <w:rPr>
                <w:rFonts w:ascii="Times New Roman"/>
                <w:b w:val="false"/>
                <w:i w:val="false"/>
                <w:color w:val="000000"/>
                <w:sz w:val="20"/>
              </w:rPr>
              <w:t>
З. Даутова,</w:t>
            </w:r>
          </w:p>
          <w:p>
            <w:pPr>
              <w:spacing w:after="20"/>
              <w:ind w:left="20"/>
              <w:jc w:val="both"/>
            </w:pPr>
            <w:r>
              <w:rPr>
                <w:rFonts w:ascii="Times New Roman"/>
                <w:b w:val="false"/>
                <w:i w:val="false"/>
                <w:color w:val="000000"/>
                <w:sz w:val="20"/>
              </w:rPr>
              <w:t>
М. Попова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Оқулық+CD.</w:t>
            </w:r>
          </w:p>
          <w:p>
            <w:pPr>
              <w:spacing w:after="20"/>
              <w:ind w:left="20"/>
              <w:jc w:val="both"/>
            </w:pPr>
            <w:r>
              <w:rPr>
                <w:rFonts w:ascii="Times New Roman"/>
                <w:b w:val="false"/>
                <w:i w:val="false"/>
                <w:color w:val="000000"/>
                <w:sz w:val="20"/>
              </w:rPr>
              <w:t>
10, 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Л. Рахимжанова,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p>
            <w:pPr>
              <w:spacing w:after="20"/>
              <w:ind w:left="20"/>
              <w:jc w:val="both"/>
            </w:pPr>
            <w:r>
              <w:rPr>
                <w:rFonts w:ascii="Times New Roman"/>
                <w:b w:val="false"/>
                <w:i w:val="false"/>
                <w:color w:val="000000"/>
                <w:sz w:val="20"/>
              </w:rPr>
              <w:t>
С. Әбілмәжінова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w:t>
            </w:r>
          </w:p>
          <w:p>
            <w:pPr>
              <w:spacing w:after="20"/>
              <w:ind w:left="20"/>
              <w:jc w:val="both"/>
            </w:pPr>
            <w:r>
              <w:rPr>
                <w:rFonts w:ascii="Times New Roman"/>
                <w:b w:val="false"/>
                <w:i w:val="false"/>
                <w:color w:val="000000"/>
                <w:sz w:val="20"/>
              </w:rPr>
              <w:t>
А. Қалыбаева,</w:t>
            </w:r>
          </w:p>
          <w:p>
            <w:pPr>
              <w:spacing w:after="20"/>
              <w:ind w:left="20"/>
              <w:jc w:val="both"/>
            </w:pPr>
            <w:r>
              <w:rPr>
                <w:rFonts w:ascii="Times New Roman"/>
                <w:b w:val="false"/>
                <w:i w:val="false"/>
                <w:color w:val="000000"/>
                <w:sz w:val="20"/>
              </w:rPr>
              <w:t>
А. Пәрімбекова,</w:t>
            </w:r>
          </w:p>
          <w:p>
            <w:pPr>
              <w:spacing w:after="20"/>
              <w:ind w:left="20"/>
              <w:jc w:val="both"/>
            </w:pPr>
            <w:r>
              <w:rPr>
                <w:rFonts w:ascii="Times New Roman"/>
                <w:b w:val="false"/>
                <w:i w:val="false"/>
                <w:color w:val="000000"/>
                <w:sz w:val="20"/>
              </w:rPr>
              <w:t>
Б. Үсіпбек,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Қ. Шүнкеев,</w:t>
            </w:r>
          </w:p>
          <w:p>
            <w:pPr>
              <w:spacing w:after="20"/>
              <w:ind w:left="20"/>
              <w:jc w:val="both"/>
            </w:pPr>
            <w:r>
              <w:rPr>
                <w:rFonts w:ascii="Times New Roman"/>
                <w:b w:val="false"/>
                <w:i w:val="false"/>
                <w:color w:val="000000"/>
                <w:sz w:val="20"/>
              </w:rPr>
              <w:t>
Л. Мясникова,</w:t>
            </w:r>
          </w:p>
          <w:p>
            <w:pPr>
              <w:spacing w:after="20"/>
              <w:ind w:left="20"/>
              <w:jc w:val="both"/>
            </w:pPr>
            <w:r>
              <w:rPr>
                <w:rFonts w:ascii="Times New Roman"/>
                <w:b w:val="false"/>
                <w:i w:val="false"/>
                <w:color w:val="000000"/>
                <w:sz w:val="20"/>
              </w:rPr>
              <w:t>
Н. Жантурина,</w:t>
            </w:r>
          </w:p>
          <w:p>
            <w:pPr>
              <w:spacing w:after="20"/>
              <w:ind w:left="20"/>
              <w:jc w:val="both"/>
            </w:pPr>
            <w:r>
              <w:rPr>
                <w:rFonts w:ascii="Times New Roman"/>
                <w:b w:val="false"/>
                <w:i w:val="false"/>
                <w:color w:val="000000"/>
                <w:sz w:val="20"/>
              </w:rPr>
              <w:t>
А. Бармина,</w:t>
            </w:r>
          </w:p>
          <w:p>
            <w:pPr>
              <w:spacing w:after="20"/>
              <w:ind w:left="20"/>
              <w:jc w:val="both"/>
            </w:pPr>
            <w:r>
              <w:rPr>
                <w:rFonts w:ascii="Times New Roman"/>
                <w:b w:val="false"/>
                <w:i w:val="false"/>
                <w:color w:val="000000"/>
                <w:sz w:val="20"/>
              </w:rPr>
              <w:t>
З. Аймағанбетова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Назаркулова,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Турсынкулова,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w:t>
            </w:r>
          </w:p>
          <w:p>
            <w:pPr>
              <w:spacing w:after="20"/>
              <w:ind w:left="20"/>
              <w:jc w:val="both"/>
            </w:pPr>
            <w:r>
              <w:rPr>
                <w:rFonts w:ascii="Times New Roman"/>
                <w:b w:val="false"/>
                <w:i w:val="false"/>
                <w:color w:val="000000"/>
                <w:sz w:val="20"/>
              </w:rPr>
              <w:t>
Учебник.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Есетова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А. Сандыбаева,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Н. Жұлдызбаев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Оқулық.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В. Лим,</w:t>
            </w:r>
          </w:p>
          <w:p>
            <w:pPr>
              <w:spacing w:after="20"/>
              <w:ind w:left="20"/>
              <w:jc w:val="both"/>
            </w:pPr>
            <w:r>
              <w:rPr>
                <w:rFonts w:ascii="Times New Roman"/>
                <w:b w:val="false"/>
                <w:i w:val="false"/>
                <w:color w:val="000000"/>
                <w:sz w:val="20"/>
              </w:rPr>
              <w:t>
А. Гудков,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Е. Әкімбаев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w:t>
            </w:r>
          </w:p>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Ж. 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 В.,</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Регель Н. В.,</w:t>
            </w:r>
          </w:p>
          <w:p>
            <w:pPr>
              <w:spacing w:after="20"/>
              <w:ind w:left="20"/>
              <w:jc w:val="both"/>
            </w:pPr>
            <w:r>
              <w:rPr>
                <w:rFonts w:ascii="Times New Roman"/>
                <w:b w:val="false"/>
                <w:i w:val="false"/>
                <w:color w:val="000000"/>
                <w:sz w:val="20"/>
              </w:rPr>
              <w:t>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Бидайбеков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 +электронное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Учебник часть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Учебник 1,2,3,4 часть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Якунина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w:t>
            </w:r>
          </w:p>
          <w:p>
            <w:pPr>
              <w:spacing w:after="20"/>
              <w:ind w:left="20"/>
              <w:jc w:val="both"/>
            </w:pPr>
            <w:r>
              <w:rPr>
                <w:rFonts w:ascii="Times New Roman"/>
                <w:b w:val="false"/>
                <w:i w:val="false"/>
                <w:color w:val="000000"/>
                <w:sz w:val="20"/>
              </w:rPr>
              <w:t>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Учебник часть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p>
            <w:pPr>
              <w:spacing w:after="20"/>
              <w:ind w:left="20"/>
              <w:jc w:val="both"/>
            </w:pPr>
            <w:r>
              <w:rPr>
                <w:rFonts w:ascii="Times New Roman"/>
                <w:b w:val="false"/>
                <w:i w:val="false"/>
                <w:color w:val="000000"/>
                <w:sz w:val="20"/>
              </w:rPr>
              <w:t xml:space="preserve">
Б. Нукебаева, </w:t>
            </w:r>
          </w:p>
          <w:p>
            <w:pPr>
              <w:spacing w:after="20"/>
              <w:ind w:left="20"/>
              <w:jc w:val="both"/>
            </w:pPr>
            <w:r>
              <w:rPr>
                <w:rFonts w:ascii="Times New Roman"/>
                <w:b w:val="false"/>
                <w:i w:val="false"/>
                <w:color w:val="000000"/>
                <w:sz w:val="20"/>
              </w:rPr>
              <w:t>
А. Мухамеджанова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Ушакова 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w:t>
            </w:r>
          </w:p>
          <w:p>
            <w:pPr>
              <w:spacing w:after="20"/>
              <w:ind w:left="20"/>
              <w:jc w:val="both"/>
            </w:pPr>
            <w:r>
              <w:rPr>
                <w:rFonts w:ascii="Times New Roman"/>
                <w:b w:val="false"/>
                <w:i w:val="false"/>
                <w:color w:val="000000"/>
                <w:sz w:val="20"/>
              </w:rPr>
              <w:t>
Мергенбаева Н.,</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Р.А.,</w:t>
            </w:r>
          </w:p>
          <w:p>
            <w:pPr>
              <w:spacing w:after="20"/>
              <w:ind w:left="20"/>
              <w:jc w:val="both"/>
            </w:pPr>
            <w:r>
              <w:rPr>
                <w:rFonts w:ascii="Times New Roman"/>
                <w:b w:val="false"/>
                <w:i w:val="false"/>
                <w:color w:val="000000"/>
                <w:sz w:val="20"/>
              </w:rPr>
              <w:t>
Нурмуханбетова Г.К.,</w:t>
            </w:r>
          </w:p>
          <w:p>
            <w:pPr>
              <w:spacing w:after="20"/>
              <w:ind w:left="20"/>
              <w:jc w:val="both"/>
            </w:pPr>
            <w:r>
              <w:rPr>
                <w:rFonts w:ascii="Times New Roman"/>
                <w:b w:val="false"/>
                <w:i w:val="false"/>
                <w:color w:val="000000"/>
                <w:sz w:val="20"/>
              </w:rPr>
              <w:t>
Гаипбаева 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Дюжикова М.,</w:t>
            </w:r>
          </w:p>
          <w:p>
            <w:pPr>
              <w:spacing w:after="20"/>
              <w:ind w:left="20"/>
              <w:jc w:val="both"/>
            </w:pPr>
            <w:r>
              <w:rPr>
                <w:rFonts w:ascii="Times New Roman"/>
                <w:b w:val="false"/>
                <w:i w:val="false"/>
                <w:color w:val="000000"/>
                <w:sz w:val="20"/>
              </w:rPr>
              <w:t>
Золотарeва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Кажигалиева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Мадиева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А. Бочкарев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xml:space="preserve">
Маханова А., </w:t>
            </w:r>
          </w:p>
          <w:p>
            <w:pPr>
              <w:spacing w:after="20"/>
              <w:ind w:left="20"/>
              <w:jc w:val="both"/>
            </w:pPr>
            <w:r>
              <w:rPr>
                <w:rFonts w:ascii="Times New Roman"/>
                <w:b w:val="false"/>
                <w:i w:val="false"/>
                <w:color w:val="000000"/>
                <w:sz w:val="20"/>
              </w:rPr>
              <w:t>
Каппучи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w:t>
            </w:r>
          </w:p>
          <w:p>
            <w:pPr>
              <w:spacing w:after="20"/>
              <w:ind w:left="20"/>
              <w:jc w:val="both"/>
            </w:pPr>
            <w:r>
              <w:rPr>
                <w:rFonts w:ascii="Times New Roman"/>
                <w:b w:val="false"/>
                <w:i w:val="false"/>
                <w:color w:val="000000"/>
                <w:sz w:val="20"/>
              </w:rPr>
              <w:t xml:space="preserve">
Анисова Т., </w:t>
            </w:r>
          </w:p>
          <w:p>
            <w:pPr>
              <w:spacing w:after="20"/>
              <w:ind w:left="20"/>
              <w:jc w:val="both"/>
            </w:pPr>
            <w:r>
              <w:rPr>
                <w:rFonts w:ascii="Times New Roman"/>
                <w:b w:val="false"/>
                <w:i w:val="false"/>
                <w:color w:val="000000"/>
                <w:sz w:val="20"/>
              </w:rPr>
              <w:t>
Әділбек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+СD.</w:t>
            </w:r>
          </w:p>
          <w:p>
            <w:pPr>
              <w:spacing w:after="20"/>
              <w:ind w:left="20"/>
              <w:jc w:val="both"/>
            </w:pPr>
            <w:r>
              <w:rPr>
                <w:rFonts w:ascii="Times New Roman"/>
                <w:b w:val="false"/>
                <w:i w:val="false"/>
                <w:color w:val="000000"/>
                <w:sz w:val="20"/>
              </w:rPr>
              <w:t>
1, 2, 3, 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Учебник+СD.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Белан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Тулебиев А.,</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CD.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w:t>
            </w:r>
          </w:p>
          <w:p>
            <w:pPr>
              <w:spacing w:after="20"/>
              <w:ind w:left="20"/>
              <w:jc w:val="both"/>
            </w:pPr>
            <w:r>
              <w:rPr>
                <w:rFonts w:ascii="Times New Roman"/>
                <w:b w:val="false"/>
                <w:i w:val="false"/>
                <w:color w:val="000000"/>
                <w:sz w:val="20"/>
              </w:rPr>
              <w:t>
Г. Мухангалиева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Тулебиев А.,</w:t>
            </w:r>
          </w:p>
          <w:p>
            <w:pPr>
              <w:spacing w:after="20"/>
              <w:ind w:left="20"/>
              <w:jc w:val="both"/>
            </w:pPr>
            <w:r>
              <w:rPr>
                <w:rFonts w:ascii="Times New Roman"/>
                <w:b w:val="false"/>
                <w:i w:val="false"/>
                <w:color w:val="000000"/>
                <w:sz w:val="20"/>
              </w:rPr>
              <w:t>
Дашкевич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p>
          <w:p>
            <w:pPr>
              <w:spacing w:after="20"/>
              <w:ind w:left="20"/>
              <w:jc w:val="both"/>
            </w:pPr>
            <w:r>
              <w:rPr>
                <w:rFonts w:ascii="Times New Roman"/>
                <w:b w:val="false"/>
                <w:i w:val="false"/>
                <w:color w:val="000000"/>
                <w:sz w:val="20"/>
              </w:rPr>
              <w:t>
Оқулық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w:t>
            </w:r>
          </w:p>
          <w:p>
            <w:pPr>
              <w:spacing w:after="20"/>
              <w:ind w:left="20"/>
              <w:jc w:val="both"/>
            </w:pPr>
            <w:r>
              <w:rPr>
                <w:rFonts w:ascii="Times New Roman"/>
                <w:b w:val="false"/>
                <w:i w:val="false"/>
                <w:color w:val="000000"/>
                <w:sz w:val="20"/>
              </w:rPr>
              <w:t>
Белозерова О.,</w:t>
            </w:r>
          </w:p>
          <w:p>
            <w:pPr>
              <w:spacing w:after="20"/>
              <w:ind w:left="20"/>
              <w:jc w:val="both"/>
            </w:pPr>
            <w:r>
              <w:rPr>
                <w:rFonts w:ascii="Times New Roman"/>
                <w:b w:val="false"/>
                <w:i w:val="false"/>
                <w:color w:val="000000"/>
                <w:sz w:val="20"/>
              </w:rPr>
              <w:t>
Ибраева Т.,</w:t>
            </w:r>
          </w:p>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Муханбеткалиев А.</w:t>
            </w:r>
          </w:p>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Опря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Ергали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w:t>
            </w:r>
          </w:p>
          <w:p>
            <w:pPr>
              <w:spacing w:after="20"/>
              <w:ind w:left="20"/>
              <w:jc w:val="both"/>
            </w:pPr>
            <w:r>
              <w:rPr>
                <w:rFonts w:ascii="Times New Roman"/>
                <w:b w:val="false"/>
                <w:i w:val="false"/>
                <w:color w:val="000000"/>
                <w:sz w:val="20"/>
              </w:rPr>
              <w:t>
Г. Нурмуханбетова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w:t>
            </w:r>
          </w:p>
          <w:p>
            <w:pPr>
              <w:spacing w:after="20"/>
              <w:ind w:left="20"/>
              <w:jc w:val="both"/>
            </w:pPr>
            <w:r>
              <w:rPr>
                <w:rFonts w:ascii="Times New Roman"/>
                <w:b w:val="false"/>
                <w:i w:val="false"/>
                <w:color w:val="000000"/>
                <w:sz w:val="20"/>
              </w:rPr>
              <w:t>
Ибраева О.,</w:t>
            </w:r>
          </w:p>
          <w:p>
            <w:pPr>
              <w:spacing w:after="20"/>
              <w:ind w:left="20"/>
              <w:jc w:val="both"/>
            </w:pPr>
            <w:r>
              <w:rPr>
                <w:rFonts w:ascii="Times New Roman"/>
                <w:b w:val="false"/>
                <w:i w:val="false"/>
                <w:color w:val="000000"/>
                <w:sz w:val="20"/>
              </w:rPr>
              <w:t>
Карсултанова А.,</w:t>
            </w:r>
          </w:p>
          <w:p>
            <w:pPr>
              <w:spacing w:after="20"/>
              <w:ind w:left="20"/>
              <w:jc w:val="both"/>
            </w:pPr>
            <w:r>
              <w:rPr>
                <w:rFonts w:ascii="Times New Roman"/>
                <w:b w:val="false"/>
                <w:i w:val="false"/>
                <w:color w:val="000000"/>
                <w:sz w:val="20"/>
              </w:rPr>
              <w:t>
Ключанцева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Абулгазиев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Кулымбетова А.,</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Маркабаева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w:t>
            </w:r>
          </w:p>
          <w:p>
            <w:pPr>
              <w:spacing w:after="20"/>
              <w:ind w:left="20"/>
              <w:jc w:val="both"/>
            </w:pPr>
            <w:r>
              <w:rPr>
                <w:rFonts w:ascii="Times New Roman"/>
                <w:b w:val="false"/>
                <w:i w:val="false"/>
                <w:color w:val="000000"/>
                <w:sz w:val="20"/>
              </w:rPr>
              <w:t>
Зикирина Г.,</w:t>
            </w:r>
          </w:p>
          <w:p>
            <w:pPr>
              <w:spacing w:after="20"/>
              <w:ind w:left="20"/>
              <w:jc w:val="both"/>
            </w:pPr>
            <w:r>
              <w:rPr>
                <w:rFonts w:ascii="Times New Roman"/>
                <w:b w:val="false"/>
                <w:i w:val="false"/>
                <w:color w:val="000000"/>
                <w:sz w:val="20"/>
              </w:rPr>
              <w:t>
Макашева Ж.,</w:t>
            </w:r>
          </w:p>
          <w:p>
            <w:pPr>
              <w:spacing w:after="20"/>
              <w:ind w:left="20"/>
              <w:jc w:val="both"/>
            </w:pPr>
            <w:r>
              <w:rPr>
                <w:rFonts w:ascii="Times New Roman"/>
                <w:b w:val="false"/>
                <w:i w:val="false"/>
                <w:color w:val="000000"/>
                <w:sz w:val="20"/>
              </w:rPr>
              <w:t>
Мукатаева Д.,</w:t>
            </w:r>
          </w:p>
          <w:p>
            <w:pPr>
              <w:spacing w:after="20"/>
              <w:ind w:left="20"/>
              <w:jc w:val="both"/>
            </w:pPr>
            <w:r>
              <w:rPr>
                <w:rFonts w:ascii="Times New Roman"/>
                <w:b w:val="false"/>
                <w:i w:val="false"/>
                <w:color w:val="000000"/>
                <w:sz w:val="20"/>
              </w:rPr>
              <w:t>
Тен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p>
          <w:p>
            <w:pPr>
              <w:spacing w:after="20"/>
              <w:ind w:left="20"/>
              <w:jc w:val="both"/>
            </w:pPr>
            <w:r>
              <w:rPr>
                <w:rFonts w:ascii="Times New Roman"/>
                <w:b w:val="false"/>
                <w:i w:val="false"/>
                <w:color w:val="000000"/>
                <w:sz w:val="20"/>
              </w:rPr>
              <w:t>
Момынтаева Л.,</w:t>
            </w:r>
          </w:p>
          <w:p>
            <w:pPr>
              <w:spacing w:after="20"/>
              <w:ind w:left="20"/>
              <w:jc w:val="both"/>
            </w:pPr>
            <w:r>
              <w:rPr>
                <w:rFonts w:ascii="Times New Roman"/>
                <w:b w:val="false"/>
                <w:i w:val="false"/>
                <w:color w:val="000000"/>
                <w:sz w:val="20"/>
              </w:rPr>
              <w:t>
Толбаева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Токжанов Т.,</w:t>
            </w:r>
          </w:p>
          <w:p>
            <w:pPr>
              <w:spacing w:after="20"/>
              <w:ind w:left="20"/>
              <w:jc w:val="both"/>
            </w:pPr>
            <w:r>
              <w:rPr>
                <w:rFonts w:ascii="Times New Roman"/>
                <w:b w:val="false"/>
                <w:i w:val="false"/>
                <w:color w:val="000000"/>
                <w:sz w:val="20"/>
              </w:rPr>
              <w:t>
Сивакова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К. Берденова,</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p>
            <w:pPr>
              <w:spacing w:after="20"/>
              <w:ind w:left="20"/>
              <w:jc w:val="both"/>
            </w:pPr>
            <w:r>
              <w:rPr>
                <w:rFonts w:ascii="Times New Roman"/>
                <w:b w:val="false"/>
                <w:i w:val="false"/>
                <w:color w:val="000000"/>
                <w:sz w:val="20"/>
              </w:rPr>
              <w:t>
Еримбетова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p>
            <w:pPr>
              <w:spacing w:after="20"/>
              <w:ind w:left="20"/>
              <w:jc w:val="both"/>
            </w:pPr>
            <w:r>
              <w:rPr>
                <w:rFonts w:ascii="Times New Roman"/>
                <w:b w:val="false"/>
                <w:i w:val="false"/>
                <w:color w:val="000000"/>
                <w:sz w:val="20"/>
              </w:rPr>
              <w:t>
Кусаинова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Жанакова Н.,</w:t>
            </w:r>
          </w:p>
          <w:p>
            <w:pPr>
              <w:spacing w:after="20"/>
              <w:ind w:left="20"/>
              <w:jc w:val="both"/>
            </w:pPr>
            <w:r>
              <w:rPr>
                <w:rFonts w:ascii="Times New Roman"/>
                <w:b w:val="false"/>
                <w:i w:val="false"/>
                <w:color w:val="000000"/>
                <w:sz w:val="20"/>
              </w:rPr>
              <w:t>
Сулейменова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w:t>
            </w:r>
          </w:p>
          <w:p>
            <w:pPr>
              <w:spacing w:after="20"/>
              <w:ind w:left="20"/>
              <w:jc w:val="both"/>
            </w:pPr>
            <w:r>
              <w:rPr>
                <w:rFonts w:ascii="Times New Roman"/>
                <w:b w:val="false"/>
                <w:i w:val="false"/>
                <w:color w:val="000000"/>
                <w:sz w:val="20"/>
              </w:rPr>
              <w:t>
Хабижанова Г.,</w:t>
            </w:r>
          </w:p>
          <w:p>
            <w:pPr>
              <w:spacing w:after="20"/>
              <w:ind w:left="20"/>
              <w:jc w:val="both"/>
            </w:pPr>
            <w:r>
              <w:rPr>
                <w:rFonts w:ascii="Times New Roman"/>
                <w:b w:val="false"/>
                <w:i w:val="false"/>
                <w:color w:val="000000"/>
                <w:sz w:val="20"/>
              </w:rPr>
              <w:t>
Картаева Т.,</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w:t>
            </w:r>
          </w:p>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Ешмукамбетов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p>
          <w:p>
            <w:pPr>
              <w:spacing w:after="20"/>
              <w:ind w:left="20"/>
              <w:jc w:val="both"/>
            </w:pPr>
            <w:r>
              <w:rPr>
                <w:rFonts w:ascii="Times New Roman"/>
                <w:b w:val="false"/>
                <w:i w:val="false"/>
                <w:color w:val="000000"/>
                <w:sz w:val="20"/>
              </w:rPr>
              <w:t>
Мырзабекова Р.,</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Абулгазиев А.,</w:t>
            </w:r>
          </w:p>
          <w:p>
            <w:pPr>
              <w:spacing w:after="20"/>
              <w:ind w:left="20"/>
              <w:jc w:val="both"/>
            </w:pPr>
            <w:r>
              <w:rPr>
                <w:rFonts w:ascii="Times New Roman"/>
                <w:b w:val="false"/>
                <w:i w:val="false"/>
                <w:color w:val="000000"/>
                <w:sz w:val="20"/>
              </w:rPr>
              <w:t>
Ауезова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Прахнау В.,</w:t>
            </w:r>
          </w:p>
          <w:p>
            <w:pPr>
              <w:spacing w:after="20"/>
              <w:ind w:left="20"/>
              <w:jc w:val="both"/>
            </w:pPr>
            <w:r>
              <w:rPr>
                <w:rFonts w:ascii="Times New Roman"/>
                <w:b w:val="false"/>
                <w:i w:val="false"/>
                <w:color w:val="000000"/>
                <w:sz w:val="20"/>
              </w:rPr>
              <w:t>
Бойко Г.,</w:t>
            </w:r>
          </w:p>
          <w:p>
            <w:pPr>
              <w:spacing w:after="20"/>
              <w:ind w:left="20"/>
              <w:jc w:val="both"/>
            </w:pPr>
            <w:r>
              <w:rPr>
                <w:rFonts w:ascii="Times New Roman"/>
                <w:b w:val="false"/>
                <w:i w:val="false"/>
                <w:color w:val="000000"/>
                <w:sz w:val="20"/>
              </w:rPr>
              <w:t>
Матвеева С.,</w:t>
            </w:r>
          </w:p>
          <w:p>
            <w:pPr>
              <w:spacing w:after="20"/>
              <w:ind w:left="20"/>
              <w:jc w:val="both"/>
            </w:pPr>
            <w:r>
              <w:rPr>
                <w:rFonts w:ascii="Times New Roman"/>
                <w:b w:val="false"/>
                <w:i w:val="false"/>
                <w:color w:val="000000"/>
                <w:sz w:val="20"/>
              </w:rPr>
              <w:t>
Мусабаева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CD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w:t>
            </w:r>
          </w:p>
          <w:p>
            <w:pPr>
              <w:spacing w:after="20"/>
              <w:ind w:left="20"/>
              <w:jc w:val="both"/>
            </w:pPr>
            <w:r>
              <w:rPr>
                <w:rFonts w:ascii="Times New Roman"/>
                <w:b w:val="false"/>
                <w:i w:val="false"/>
                <w:color w:val="000000"/>
                <w:sz w:val="20"/>
              </w:rPr>
              <w:t>
Сабырова А.,</w:t>
            </w:r>
          </w:p>
          <w:p>
            <w:pPr>
              <w:spacing w:after="20"/>
              <w:ind w:left="20"/>
              <w:jc w:val="both"/>
            </w:pPr>
            <w:r>
              <w:rPr>
                <w:rFonts w:ascii="Times New Roman"/>
                <w:b w:val="false"/>
                <w:i w:val="false"/>
                <w:color w:val="000000"/>
                <w:sz w:val="20"/>
              </w:rPr>
              <w:t>
Абугазы М.,</w:t>
            </w:r>
          </w:p>
          <w:p>
            <w:pPr>
              <w:spacing w:after="20"/>
              <w:ind w:left="20"/>
              <w:jc w:val="both"/>
            </w:pPr>
            <w:r>
              <w:rPr>
                <w:rFonts w:ascii="Times New Roman"/>
                <w:b w:val="false"/>
                <w:i w:val="false"/>
                <w:color w:val="000000"/>
                <w:sz w:val="20"/>
              </w:rPr>
              <w:t>
Гизатова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w:t>
            </w:r>
          </w:p>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Шимина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 Часть 1, 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7.</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Сагинтаев А, </w:t>
            </w:r>
          </w:p>
          <w:p>
            <w:pPr>
              <w:spacing w:after="20"/>
              <w:ind w:left="20"/>
              <w:jc w:val="both"/>
            </w:pPr>
            <w:r>
              <w:rPr>
                <w:rFonts w:ascii="Times New Roman"/>
                <w:b w:val="false"/>
                <w:i w:val="false"/>
                <w:color w:val="000000"/>
                <w:sz w:val="20"/>
              </w:rPr>
              <w:t xml:space="preserve">
Эрметов Б, </w:t>
            </w:r>
          </w:p>
          <w:p>
            <w:pPr>
              <w:spacing w:after="20"/>
              <w:ind w:left="20"/>
              <w:jc w:val="both"/>
            </w:pPr>
            <w:r>
              <w:rPr>
                <w:rFonts w:ascii="Times New Roman"/>
                <w:b w:val="false"/>
                <w:i w:val="false"/>
                <w:color w:val="000000"/>
                <w:sz w:val="20"/>
              </w:rPr>
              <w:t xml:space="preserve">
Кенджи Б, </w:t>
            </w:r>
          </w:p>
          <w:p>
            <w:pPr>
              <w:spacing w:after="20"/>
              <w:ind w:left="20"/>
              <w:jc w:val="both"/>
            </w:pPr>
            <w:r>
              <w:rPr>
                <w:rFonts w:ascii="Times New Roman"/>
                <w:b w:val="false"/>
                <w:i w:val="false"/>
                <w:color w:val="000000"/>
                <w:sz w:val="20"/>
              </w:rPr>
              <w:t xml:space="preserve">
Каримова Н, </w:t>
            </w:r>
          </w:p>
          <w:p>
            <w:pPr>
              <w:spacing w:after="20"/>
              <w:ind w:left="20"/>
              <w:jc w:val="both"/>
            </w:pPr>
            <w:r>
              <w:rPr>
                <w:rFonts w:ascii="Times New Roman"/>
                <w:b w:val="false"/>
                <w:i w:val="false"/>
                <w:color w:val="000000"/>
                <w:sz w:val="20"/>
              </w:rPr>
              <w:t xml:space="preserve">
Жигитбаев Т, </w:t>
            </w:r>
          </w:p>
          <w:p>
            <w:pPr>
              <w:spacing w:after="20"/>
              <w:ind w:left="20"/>
              <w:jc w:val="both"/>
            </w:pPr>
            <w:r>
              <w:rPr>
                <w:rFonts w:ascii="Times New Roman"/>
                <w:b w:val="false"/>
                <w:i w:val="false"/>
                <w:color w:val="000000"/>
                <w:sz w:val="20"/>
              </w:rPr>
              <w:t xml:space="preserve">
Жанасова К, </w:t>
            </w:r>
          </w:p>
          <w:p>
            <w:pPr>
              <w:spacing w:after="20"/>
              <w:ind w:left="20"/>
              <w:jc w:val="both"/>
            </w:pPr>
            <w:r>
              <w:rPr>
                <w:rFonts w:ascii="Times New Roman"/>
                <w:b w:val="false"/>
                <w:i w:val="false"/>
                <w:color w:val="000000"/>
                <w:sz w:val="20"/>
              </w:rPr>
              <w:t>
Аяш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Токбергенова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Grade 7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xml:space="preserve">
Б. Зейнулла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Жумағулов, </w:t>
            </w:r>
          </w:p>
          <w:p>
            <w:pPr>
              <w:spacing w:after="20"/>
              <w:ind w:left="20"/>
              <w:jc w:val="both"/>
            </w:pPr>
            <w:r>
              <w:rPr>
                <w:rFonts w:ascii="Times New Roman"/>
                <w:b w:val="false"/>
                <w:i w:val="false"/>
                <w:color w:val="000000"/>
                <w:sz w:val="20"/>
              </w:rPr>
              <w:t xml:space="preserve">
Д. Калиев, </w:t>
            </w:r>
          </w:p>
          <w:p>
            <w:pPr>
              <w:spacing w:after="20"/>
              <w:ind w:left="20"/>
              <w:jc w:val="both"/>
            </w:pPr>
            <w:r>
              <w:rPr>
                <w:rFonts w:ascii="Times New Roman"/>
                <w:b w:val="false"/>
                <w:i w:val="false"/>
                <w:color w:val="000000"/>
                <w:sz w:val="20"/>
              </w:rPr>
              <w:t xml:space="preserve">
А. Саматов, </w:t>
            </w:r>
          </w:p>
          <w:p>
            <w:pPr>
              <w:spacing w:after="20"/>
              <w:ind w:left="20"/>
              <w:jc w:val="both"/>
            </w:pPr>
            <w:r>
              <w:rPr>
                <w:rFonts w:ascii="Times New Roman"/>
                <w:b w:val="false"/>
                <w:i w:val="false"/>
                <w:color w:val="000000"/>
                <w:sz w:val="20"/>
              </w:rPr>
              <w:t xml:space="preserve">
К. Байкенов, </w:t>
            </w:r>
          </w:p>
          <w:p>
            <w:pPr>
              <w:spacing w:after="20"/>
              <w:ind w:left="20"/>
              <w:jc w:val="both"/>
            </w:pPr>
            <w:r>
              <w:rPr>
                <w:rFonts w:ascii="Times New Roman"/>
                <w:b w:val="false"/>
                <w:i w:val="false"/>
                <w:color w:val="000000"/>
                <w:sz w:val="20"/>
              </w:rPr>
              <w:t xml:space="preserve">
Т. Хасен, </w:t>
            </w:r>
          </w:p>
          <w:p>
            <w:pPr>
              <w:spacing w:after="20"/>
              <w:ind w:left="20"/>
              <w:jc w:val="both"/>
            </w:pPr>
            <w:r>
              <w:rPr>
                <w:rFonts w:ascii="Times New Roman"/>
                <w:b w:val="false"/>
                <w:i w:val="false"/>
                <w:color w:val="000000"/>
                <w:sz w:val="20"/>
              </w:rPr>
              <w:t>
М. Мейрамов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w:t>
            </w:r>
          </w:p>
          <w:p>
            <w:pPr>
              <w:spacing w:after="20"/>
              <w:ind w:left="20"/>
              <w:jc w:val="both"/>
            </w:pPr>
            <w:r>
              <w:rPr>
                <w:rFonts w:ascii="Times New Roman"/>
                <w:b w:val="false"/>
                <w:i w:val="false"/>
                <w:color w:val="000000"/>
                <w:sz w:val="20"/>
              </w:rPr>
              <w:t>
Ж.Калиев,</w:t>
            </w:r>
          </w:p>
          <w:p>
            <w:pPr>
              <w:spacing w:after="20"/>
              <w:ind w:left="20"/>
              <w:jc w:val="both"/>
            </w:pPr>
            <w:r>
              <w:rPr>
                <w:rFonts w:ascii="Times New Roman"/>
                <w:b w:val="false"/>
                <w:i w:val="false"/>
                <w:color w:val="000000"/>
                <w:sz w:val="20"/>
              </w:rPr>
              <w:t>
А.Бейсембаева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w:t>
            </w:r>
          </w:p>
          <w:p>
            <w:pPr>
              <w:spacing w:after="20"/>
              <w:ind w:left="20"/>
              <w:jc w:val="both"/>
            </w:pPr>
            <w:r>
              <w:rPr>
                <w:rFonts w:ascii="Times New Roman"/>
                <w:b w:val="false"/>
                <w:i w:val="false"/>
                <w:color w:val="000000"/>
                <w:sz w:val="20"/>
              </w:rPr>
              <w:t>
Касымова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Хасенов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Курабаева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w:t>
            </w:r>
          </w:p>
          <w:p>
            <w:pPr>
              <w:spacing w:after="20"/>
              <w:ind w:left="20"/>
              <w:jc w:val="both"/>
            </w:pPr>
            <w:r>
              <w:rPr>
                <w:rFonts w:ascii="Times New Roman"/>
                <w:b w:val="false"/>
                <w:i w:val="false"/>
                <w:color w:val="000000"/>
                <w:sz w:val="20"/>
              </w:rPr>
              <w:t>
Оқулық. 1, 2 бөлім+СD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 CD.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Каймулдинова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Куанышева Г.,</w:t>
            </w:r>
          </w:p>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Джаналеева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Сахариева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Шаймерденова М.,</w:t>
            </w:r>
          </w:p>
          <w:p>
            <w:pPr>
              <w:spacing w:after="20"/>
              <w:ind w:left="20"/>
              <w:jc w:val="both"/>
            </w:pPr>
            <w:r>
              <w:rPr>
                <w:rFonts w:ascii="Times New Roman"/>
                <w:b w:val="false"/>
                <w:i w:val="false"/>
                <w:color w:val="000000"/>
                <w:sz w:val="20"/>
              </w:rPr>
              <w:t>
Куркеев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xml:space="preserve">
(с начало ХХ века до 1945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Макашева К.,</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Развенкова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Яковлев Р.,</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Белоус Е.,</w:t>
            </w:r>
          </w:p>
          <w:p>
            <w:pPr>
              <w:spacing w:after="20"/>
              <w:ind w:left="20"/>
              <w:jc w:val="both"/>
            </w:pPr>
            <w:r>
              <w:rPr>
                <w:rFonts w:ascii="Times New Roman"/>
                <w:b w:val="false"/>
                <w:i w:val="false"/>
                <w:color w:val="000000"/>
                <w:sz w:val="20"/>
              </w:rPr>
              <w:t>
Джундубаева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w:t>
            </w:r>
          </w:p>
          <w:p>
            <w:pPr>
              <w:spacing w:after="20"/>
              <w:ind w:left="20"/>
              <w:jc w:val="both"/>
            </w:pPr>
            <w:r>
              <w:rPr>
                <w:rFonts w:ascii="Times New Roman"/>
                <w:b w:val="false"/>
                <w:i w:val="false"/>
                <w:color w:val="000000"/>
                <w:sz w:val="20"/>
              </w:rPr>
              <w:t>
Кажигалиева Г.,</w:t>
            </w:r>
          </w:p>
          <w:p>
            <w:pPr>
              <w:spacing w:after="20"/>
              <w:ind w:left="20"/>
              <w:jc w:val="both"/>
            </w:pPr>
            <w:r>
              <w:rPr>
                <w:rFonts w:ascii="Times New Roman"/>
                <w:b w:val="false"/>
                <w:i w:val="false"/>
                <w:color w:val="000000"/>
                <w:sz w:val="20"/>
              </w:rPr>
              <w:t>
Багдашкина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w:t>
            </w:r>
          </w:p>
          <w:p>
            <w:pPr>
              <w:spacing w:after="20"/>
              <w:ind w:left="20"/>
              <w:jc w:val="both"/>
            </w:pPr>
            <w:r>
              <w:rPr>
                <w:rFonts w:ascii="Times New Roman"/>
                <w:b w:val="false"/>
                <w:i w:val="false"/>
                <w:color w:val="000000"/>
                <w:sz w:val="20"/>
              </w:rPr>
              <w:t>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Г. Каримова,</w:t>
            </w:r>
          </w:p>
          <w:p>
            <w:pPr>
              <w:spacing w:after="20"/>
              <w:ind w:left="20"/>
              <w:jc w:val="both"/>
            </w:pPr>
            <w:r>
              <w:rPr>
                <w:rFonts w:ascii="Times New Roman"/>
                <w:b w:val="false"/>
                <w:i w:val="false"/>
                <w:color w:val="000000"/>
                <w:sz w:val="20"/>
              </w:rPr>
              <w:t>
Н. Каратаев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w:t>
            </w:r>
          </w:p>
          <w:p>
            <w:pPr>
              <w:spacing w:after="20"/>
              <w:ind w:left="20"/>
              <w:jc w:val="both"/>
            </w:pPr>
            <w:r>
              <w:rPr>
                <w:rFonts w:ascii="Times New Roman"/>
                <w:b w:val="false"/>
                <w:i w:val="false"/>
                <w:color w:val="000000"/>
                <w:sz w:val="20"/>
              </w:rPr>
              <w:t>
Ж. Искакова,</w:t>
            </w:r>
          </w:p>
          <w:p>
            <w:pPr>
              <w:spacing w:after="20"/>
              <w:ind w:left="20"/>
              <w:jc w:val="both"/>
            </w:pPr>
            <w:r>
              <w:rPr>
                <w:rFonts w:ascii="Times New Roman"/>
                <w:b w:val="false"/>
                <w:i w:val="false"/>
                <w:color w:val="000000"/>
                <w:sz w:val="20"/>
              </w:rPr>
              <w:t>
А.Аманбаева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Голикова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Ержанов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Калымова Г.,</w:t>
            </w:r>
          </w:p>
          <w:p>
            <w:pPr>
              <w:spacing w:after="20"/>
              <w:ind w:left="20"/>
              <w:jc w:val="both"/>
            </w:pPr>
            <w:r>
              <w:rPr>
                <w:rFonts w:ascii="Times New Roman"/>
                <w:b w:val="false"/>
                <w:i w:val="false"/>
                <w:color w:val="000000"/>
                <w:sz w:val="20"/>
              </w:rPr>
              <w:t>
Орынтаева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Саипов А.,</w:t>
            </w:r>
          </w:p>
          <w:p>
            <w:pPr>
              <w:spacing w:after="20"/>
              <w:ind w:left="20"/>
              <w:jc w:val="both"/>
            </w:pPr>
            <w:r>
              <w:rPr>
                <w:rFonts w:ascii="Times New Roman"/>
                <w:b w:val="false"/>
                <w:i w:val="false"/>
                <w:color w:val="000000"/>
                <w:sz w:val="20"/>
              </w:rPr>
              <w:t>
Балгабаева Б.</w:t>
            </w:r>
          </w:p>
          <w:p>
            <w:pPr>
              <w:spacing w:after="20"/>
              <w:ind w:left="20"/>
              <w:jc w:val="both"/>
            </w:pPr>
            <w:r>
              <w:rPr>
                <w:rFonts w:ascii="Times New Roman"/>
                <w:b w:val="false"/>
                <w:i w:val="false"/>
                <w:color w:val="000000"/>
                <w:sz w:val="20"/>
              </w:rPr>
              <w:t>
Сапаров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Ахметов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p>
          <w:p>
            <w:pPr>
              <w:spacing w:after="20"/>
              <w:ind w:left="20"/>
              <w:jc w:val="both"/>
            </w:pPr>
            <w:r>
              <w:rPr>
                <w:rFonts w:ascii="Times New Roman"/>
                <w:b w:val="false"/>
                <w:i w:val="false"/>
                <w:color w:val="000000"/>
                <w:sz w:val="20"/>
              </w:rPr>
              <w:t>
Егорина А.,</w:t>
            </w:r>
          </w:p>
          <w:p>
            <w:pPr>
              <w:spacing w:after="20"/>
              <w:ind w:left="20"/>
              <w:jc w:val="both"/>
            </w:pPr>
            <w:r>
              <w:rPr>
                <w:rFonts w:ascii="Times New Roman"/>
                <w:b w:val="false"/>
                <w:i w:val="false"/>
                <w:color w:val="000000"/>
                <w:sz w:val="20"/>
              </w:rPr>
              <w:t>
Усикова А.,</w:t>
            </w:r>
          </w:p>
          <w:p>
            <w:pPr>
              <w:spacing w:after="20"/>
              <w:ind w:left="20"/>
              <w:jc w:val="both"/>
            </w:pPr>
            <w:r>
              <w:rPr>
                <w:rFonts w:ascii="Times New Roman"/>
                <w:b w:val="false"/>
                <w:i w:val="false"/>
                <w:color w:val="000000"/>
                <w:sz w:val="20"/>
              </w:rPr>
              <w:t>
Забенова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Сахариева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 ч. (с начало XX века до 1945 года ) 2 ч. (с начало 1945 года до наших дней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w:t>
            </w:r>
          </w:p>
          <w:p>
            <w:pPr>
              <w:spacing w:after="20"/>
              <w:ind w:left="20"/>
              <w:jc w:val="both"/>
            </w:pPr>
            <w:r>
              <w:rPr>
                <w:rFonts w:ascii="Times New Roman"/>
                <w:b w:val="false"/>
                <w:i w:val="false"/>
                <w:color w:val="000000"/>
                <w:sz w:val="20"/>
              </w:rPr>
              <w:t>
Сактаганова З.,</w:t>
            </w:r>
          </w:p>
          <w:p>
            <w:pPr>
              <w:spacing w:after="20"/>
              <w:ind w:left="20"/>
              <w:jc w:val="both"/>
            </w:pPr>
            <w:r>
              <w:rPr>
                <w:rFonts w:ascii="Times New Roman"/>
                <w:b w:val="false"/>
                <w:i w:val="false"/>
                <w:color w:val="000000"/>
                <w:sz w:val="20"/>
              </w:rPr>
              <w:t>
Зуева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 (с 1946 года по настоящее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Макашева К.,</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9 класс.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Д.,</w:t>
            </w:r>
          </w:p>
          <w:p>
            <w:pPr>
              <w:spacing w:after="20"/>
              <w:ind w:left="20"/>
              <w:jc w:val="both"/>
            </w:pPr>
            <w:r>
              <w:rPr>
                <w:rFonts w:ascii="Times New Roman"/>
                <w:b w:val="false"/>
                <w:i w:val="false"/>
                <w:color w:val="000000"/>
                <w:sz w:val="20"/>
              </w:rPr>
              <w:t>
Сайлыбаев А.,</w:t>
            </w:r>
          </w:p>
          <w:p>
            <w:pPr>
              <w:spacing w:after="20"/>
              <w:ind w:left="20"/>
              <w:jc w:val="both"/>
            </w:pPr>
            <w:r>
              <w:rPr>
                <w:rFonts w:ascii="Times New Roman"/>
                <w:b w:val="false"/>
                <w:i w:val="false"/>
                <w:color w:val="000000"/>
                <w:sz w:val="20"/>
              </w:rPr>
              <w:t xml:space="preserve">
Новикова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9 класс.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Абуов А., </w:t>
            </w:r>
          </w:p>
          <w:p>
            <w:pPr>
              <w:spacing w:after="20"/>
              <w:ind w:left="20"/>
              <w:jc w:val="both"/>
            </w:pPr>
            <w:r>
              <w:rPr>
                <w:rFonts w:ascii="Times New Roman"/>
                <w:b w:val="false"/>
                <w:i w:val="false"/>
                <w:color w:val="000000"/>
                <w:sz w:val="20"/>
              </w:rPr>
              <w:t xml:space="preserve">
Калилаханова К., </w:t>
            </w:r>
          </w:p>
          <w:p>
            <w:pPr>
              <w:spacing w:after="20"/>
              <w:ind w:left="20"/>
              <w:jc w:val="both"/>
            </w:pPr>
            <w:r>
              <w:rPr>
                <w:rFonts w:ascii="Times New Roman"/>
                <w:b w:val="false"/>
                <w:i w:val="false"/>
                <w:color w:val="000000"/>
                <w:sz w:val="20"/>
              </w:rPr>
              <w:t xml:space="preserve">
Жанузакова Г., </w:t>
            </w:r>
          </w:p>
          <w:p>
            <w:pPr>
              <w:spacing w:after="20"/>
              <w:ind w:left="20"/>
              <w:jc w:val="both"/>
            </w:pPr>
            <w:r>
              <w:rPr>
                <w:rFonts w:ascii="Times New Roman"/>
                <w:b w:val="false"/>
                <w:i w:val="false"/>
                <w:color w:val="000000"/>
                <w:sz w:val="20"/>
              </w:rPr>
              <w:t xml:space="preserve">
Алимкулова С., </w:t>
            </w:r>
          </w:p>
          <w:p>
            <w:pPr>
              <w:spacing w:after="20"/>
              <w:ind w:left="20"/>
              <w:jc w:val="both"/>
            </w:pPr>
            <w:r>
              <w:rPr>
                <w:rFonts w:ascii="Times New Roman"/>
                <w:b w:val="false"/>
                <w:i w:val="false"/>
                <w:color w:val="000000"/>
                <w:sz w:val="20"/>
              </w:rPr>
              <w:t>
Закарьянова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+СD.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Тулеуов Н.,</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w:t>
            </w:r>
          </w:p>
          <w:p>
            <w:pPr>
              <w:spacing w:after="20"/>
              <w:ind w:left="20"/>
              <w:jc w:val="both"/>
            </w:pPr>
            <w:r>
              <w:rPr>
                <w:rFonts w:ascii="Times New Roman"/>
                <w:b w:val="false"/>
                <w:i w:val="false"/>
                <w:color w:val="000000"/>
                <w:sz w:val="20"/>
              </w:rPr>
              <w:t>
Гесен И.,</w:t>
            </w:r>
          </w:p>
          <w:p>
            <w:pPr>
              <w:spacing w:after="20"/>
              <w:ind w:left="20"/>
              <w:jc w:val="both"/>
            </w:pPr>
            <w:r>
              <w:rPr>
                <w:rFonts w:ascii="Times New Roman"/>
                <w:b w:val="false"/>
                <w:i w:val="false"/>
                <w:color w:val="000000"/>
                <w:sz w:val="20"/>
              </w:rPr>
              <w:t>
Айдарбаев Н.,</w:t>
            </w:r>
          </w:p>
          <w:p>
            <w:pPr>
              <w:spacing w:after="20"/>
              <w:ind w:left="20"/>
              <w:jc w:val="both"/>
            </w:pPr>
            <w:r>
              <w:rPr>
                <w:rFonts w:ascii="Times New Roman"/>
                <w:b w:val="false"/>
                <w:i w:val="false"/>
                <w:color w:val="000000"/>
                <w:sz w:val="20"/>
              </w:rPr>
              <w:t>
Ахметов Н.,</w:t>
            </w:r>
          </w:p>
          <w:p>
            <w:pPr>
              <w:spacing w:after="20"/>
              <w:ind w:left="20"/>
              <w:jc w:val="both"/>
            </w:pPr>
            <w:r>
              <w:rPr>
                <w:rFonts w:ascii="Times New Roman"/>
                <w:b w:val="false"/>
                <w:i w:val="false"/>
                <w:color w:val="000000"/>
                <w:sz w:val="20"/>
              </w:rPr>
              <w:t>
Шаниев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w:t>
            </w:r>
          </w:p>
          <w:p>
            <w:pPr>
              <w:spacing w:after="20"/>
              <w:ind w:left="20"/>
              <w:jc w:val="both"/>
            </w:pPr>
            <w:r>
              <w:rPr>
                <w:rFonts w:ascii="Times New Roman"/>
                <w:b w:val="false"/>
                <w:i w:val="false"/>
                <w:color w:val="000000"/>
                <w:sz w:val="20"/>
              </w:rPr>
              <w:t>
Шокобалинов Н.,</w:t>
            </w:r>
          </w:p>
          <w:p>
            <w:pPr>
              <w:spacing w:after="20"/>
              <w:ind w:left="20"/>
              <w:jc w:val="both"/>
            </w:pPr>
            <w:r>
              <w:rPr>
                <w:rFonts w:ascii="Times New Roman"/>
                <w:b w:val="false"/>
                <w:i w:val="false"/>
                <w:color w:val="000000"/>
                <w:sz w:val="20"/>
              </w:rPr>
              <w:t>
Дуйсеев Е.,</w:t>
            </w:r>
          </w:p>
          <w:p>
            <w:pPr>
              <w:spacing w:after="20"/>
              <w:ind w:left="20"/>
              <w:jc w:val="both"/>
            </w:pPr>
            <w:r>
              <w:rPr>
                <w:rFonts w:ascii="Times New Roman"/>
                <w:b w:val="false"/>
                <w:i w:val="false"/>
                <w:color w:val="000000"/>
                <w:sz w:val="20"/>
              </w:rPr>
              <w:t>
Карабатыров А.,</w:t>
            </w:r>
          </w:p>
          <w:p>
            <w:pPr>
              <w:spacing w:after="20"/>
              <w:ind w:left="20"/>
              <w:jc w:val="both"/>
            </w:pPr>
            <w:r>
              <w:rPr>
                <w:rFonts w:ascii="Times New Roman"/>
                <w:b w:val="false"/>
                <w:i w:val="false"/>
                <w:color w:val="000000"/>
                <w:sz w:val="20"/>
              </w:rPr>
              <w:t>
Байешов А.,</w:t>
            </w:r>
          </w:p>
          <w:p>
            <w:pPr>
              <w:spacing w:after="20"/>
              <w:ind w:left="20"/>
              <w:jc w:val="both"/>
            </w:pPr>
            <w:r>
              <w:rPr>
                <w:rFonts w:ascii="Times New Roman"/>
                <w:b w:val="false"/>
                <w:i w:val="false"/>
                <w:color w:val="000000"/>
                <w:sz w:val="20"/>
              </w:rPr>
              <w:t>
Артыкбаев А.,</w:t>
            </w:r>
          </w:p>
          <w:p>
            <w:pPr>
              <w:spacing w:after="20"/>
              <w:ind w:left="20"/>
              <w:jc w:val="both"/>
            </w:pPr>
            <w:r>
              <w:rPr>
                <w:rFonts w:ascii="Times New Roman"/>
                <w:b w:val="false"/>
                <w:i w:val="false"/>
                <w:color w:val="000000"/>
                <w:sz w:val="20"/>
              </w:rPr>
              <w:t>
Ауелбаева К.,</w:t>
            </w:r>
          </w:p>
          <w:p>
            <w:pPr>
              <w:spacing w:after="20"/>
              <w:ind w:left="20"/>
              <w:jc w:val="both"/>
            </w:pPr>
            <w:r>
              <w:rPr>
                <w:rFonts w:ascii="Times New Roman"/>
                <w:b w:val="false"/>
                <w:i w:val="false"/>
                <w:color w:val="000000"/>
                <w:sz w:val="20"/>
              </w:rPr>
              <w:t>
Алтынбеков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p>
          <w:p>
            <w:pPr>
              <w:spacing w:after="20"/>
              <w:ind w:left="20"/>
              <w:jc w:val="both"/>
            </w:pPr>
            <w:r>
              <w:rPr>
                <w:rFonts w:ascii="Times New Roman"/>
                <w:b w:val="false"/>
                <w:i w:val="false"/>
                <w:color w:val="000000"/>
                <w:sz w:val="20"/>
              </w:rPr>
              <w:t>
Сагинтаев А.,</w:t>
            </w:r>
          </w:p>
          <w:p>
            <w:pPr>
              <w:spacing w:after="20"/>
              <w:ind w:left="20"/>
              <w:jc w:val="both"/>
            </w:pPr>
            <w:r>
              <w:rPr>
                <w:rFonts w:ascii="Times New Roman"/>
                <w:b w:val="false"/>
                <w:i w:val="false"/>
                <w:color w:val="000000"/>
                <w:sz w:val="20"/>
              </w:rPr>
              <w:t>
Эрметов Б.,</w:t>
            </w:r>
          </w:p>
          <w:p>
            <w:pPr>
              <w:spacing w:after="20"/>
              <w:ind w:left="20"/>
              <w:jc w:val="both"/>
            </w:pPr>
            <w:r>
              <w:rPr>
                <w:rFonts w:ascii="Times New Roman"/>
                <w:b w:val="false"/>
                <w:i w:val="false"/>
                <w:color w:val="000000"/>
                <w:sz w:val="20"/>
              </w:rPr>
              <w:t>
Байрам К.,</w:t>
            </w:r>
          </w:p>
          <w:p>
            <w:pPr>
              <w:spacing w:after="20"/>
              <w:ind w:left="20"/>
              <w:jc w:val="both"/>
            </w:pPr>
            <w:r>
              <w:rPr>
                <w:rFonts w:ascii="Times New Roman"/>
                <w:b w:val="false"/>
                <w:i w:val="false"/>
                <w:color w:val="000000"/>
                <w:sz w:val="20"/>
              </w:rPr>
              <w:t>
Ахметова А.,</w:t>
            </w:r>
          </w:p>
          <w:p>
            <w:pPr>
              <w:spacing w:after="20"/>
              <w:ind w:left="20"/>
              <w:jc w:val="both"/>
            </w:pPr>
            <w:r>
              <w:rPr>
                <w:rFonts w:ascii="Times New Roman"/>
                <w:b w:val="false"/>
                <w:i w:val="false"/>
                <w:color w:val="000000"/>
                <w:sz w:val="20"/>
              </w:rPr>
              <w:t>
Нуралиева Л.,</w:t>
            </w:r>
          </w:p>
          <w:p>
            <w:pPr>
              <w:spacing w:after="20"/>
              <w:ind w:left="20"/>
              <w:jc w:val="both"/>
            </w:pPr>
            <w:r>
              <w:rPr>
                <w:rFonts w:ascii="Times New Roman"/>
                <w:b w:val="false"/>
                <w:i w:val="false"/>
                <w:color w:val="000000"/>
                <w:sz w:val="20"/>
              </w:rPr>
              <w:t>
Джилкайдарова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w:t>
            </w:r>
          </w:p>
          <w:p>
            <w:pPr>
              <w:spacing w:after="20"/>
              <w:ind w:left="20"/>
              <w:jc w:val="both"/>
            </w:pPr>
            <w:r>
              <w:rPr>
                <w:rFonts w:ascii="Times New Roman"/>
                <w:b w:val="false"/>
                <w:i w:val="false"/>
                <w:color w:val="000000"/>
                <w:sz w:val="20"/>
              </w:rPr>
              <w:t>
Хасен Т.,</w:t>
            </w:r>
          </w:p>
          <w:p>
            <w:pPr>
              <w:spacing w:after="20"/>
              <w:ind w:left="20"/>
              <w:jc w:val="both"/>
            </w:pPr>
            <w:r>
              <w:rPr>
                <w:rFonts w:ascii="Times New Roman"/>
                <w:b w:val="false"/>
                <w:i w:val="false"/>
                <w:color w:val="000000"/>
                <w:sz w:val="20"/>
              </w:rPr>
              <w:t>
Жұмағұлов Н.,</w:t>
            </w:r>
          </w:p>
          <w:p>
            <w:pPr>
              <w:spacing w:after="20"/>
              <w:ind w:left="20"/>
              <w:jc w:val="both"/>
            </w:pPr>
            <w:r>
              <w:rPr>
                <w:rFonts w:ascii="Times New Roman"/>
                <w:b w:val="false"/>
                <w:i w:val="false"/>
                <w:color w:val="000000"/>
                <w:sz w:val="20"/>
              </w:rPr>
              <w:t>
Калиев Д.,</w:t>
            </w:r>
          </w:p>
          <w:p>
            <w:pPr>
              <w:spacing w:after="20"/>
              <w:ind w:left="20"/>
              <w:jc w:val="both"/>
            </w:pPr>
            <w:r>
              <w:rPr>
                <w:rFonts w:ascii="Times New Roman"/>
                <w:b w:val="false"/>
                <w:i w:val="false"/>
                <w:color w:val="000000"/>
                <w:sz w:val="20"/>
              </w:rPr>
              <w:t>
Юсупов О.,</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Сел А.,</w:t>
            </w:r>
          </w:p>
          <w:p>
            <w:pPr>
              <w:spacing w:after="20"/>
              <w:ind w:left="20"/>
              <w:jc w:val="both"/>
            </w:pPr>
            <w:r>
              <w:rPr>
                <w:rFonts w:ascii="Times New Roman"/>
                <w:b w:val="false"/>
                <w:i w:val="false"/>
                <w:color w:val="000000"/>
                <w:sz w:val="20"/>
              </w:rPr>
              <w:t>
Тор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Кутукова Е.,</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Ардакулы Д.,</w:t>
            </w:r>
          </w:p>
          <w:p>
            <w:pPr>
              <w:spacing w:after="20"/>
              <w:ind w:left="20"/>
              <w:jc w:val="both"/>
            </w:pPr>
            <w:r>
              <w:rPr>
                <w:rFonts w:ascii="Times New Roman"/>
                <w:b w:val="false"/>
                <w:i w:val="false"/>
                <w:color w:val="000000"/>
                <w:sz w:val="20"/>
              </w:rPr>
              <w:t>
Ескендирова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Шекербекова Ш.,</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Курмангалиева Н.,</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Токбергенова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Тимченко С.,</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Есетова С.,</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Утегенова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Киселева Е.,</w:t>
            </w:r>
          </w:p>
          <w:p>
            <w:pPr>
              <w:spacing w:after="20"/>
              <w:ind w:left="20"/>
              <w:jc w:val="both"/>
            </w:pPr>
            <w:r>
              <w:rPr>
                <w:rFonts w:ascii="Times New Roman"/>
                <w:b w:val="false"/>
                <w:i w:val="false"/>
                <w:color w:val="000000"/>
                <w:sz w:val="20"/>
              </w:rPr>
              <w:t>
Курмангалиева Н.,</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Абилмажинова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p>
            <w:pPr>
              <w:spacing w:after="20"/>
              <w:ind w:left="20"/>
              <w:jc w:val="both"/>
            </w:pPr>
            <w:r>
              <w:rPr>
                <w:rFonts w:ascii="Times New Roman"/>
                <w:b w:val="false"/>
                <w:i w:val="false"/>
                <w:color w:val="000000"/>
                <w:sz w:val="20"/>
              </w:rPr>
              <w:t>
Нуртаева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Казахбаева Д.,</w:t>
            </w:r>
          </w:p>
          <w:p>
            <w:pPr>
              <w:spacing w:after="20"/>
              <w:ind w:left="20"/>
              <w:jc w:val="both"/>
            </w:pPr>
            <w:r>
              <w:rPr>
                <w:rFonts w:ascii="Times New Roman"/>
                <w:b w:val="false"/>
                <w:i w:val="false"/>
                <w:color w:val="000000"/>
                <w:sz w:val="20"/>
              </w:rPr>
              <w:t>
Иманбеков О.,</w:t>
            </w:r>
          </w:p>
          <w:p>
            <w:pPr>
              <w:spacing w:after="20"/>
              <w:ind w:left="20"/>
              <w:jc w:val="both"/>
            </w:pPr>
            <w:r>
              <w:rPr>
                <w:rFonts w:ascii="Times New Roman"/>
                <w:b w:val="false"/>
                <w:i w:val="false"/>
                <w:color w:val="000000"/>
                <w:sz w:val="20"/>
              </w:rPr>
              <w:t>
Кыстаубаев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Тимченко С.,</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Есетова С.,</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Ш. Ергожина,</w:t>
            </w:r>
          </w:p>
          <w:p>
            <w:pPr>
              <w:spacing w:after="20"/>
              <w:ind w:left="20"/>
              <w:jc w:val="both"/>
            </w:pPr>
            <w:r>
              <w:rPr>
                <w:rFonts w:ascii="Times New Roman"/>
                <w:b w:val="false"/>
                <w:i w:val="false"/>
                <w:color w:val="000000"/>
                <w:sz w:val="20"/>
              </w:rPr>
              <w:t>
Г.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Часть 1. Начальная военная и технологическая подготовка. Учебник. Часть 2.</w:t>
            </w:r>
          </w:p>
          <w:p>
            <w:pPr>
              <w:spacing w:after="20"/>
              <w:ind w:left="20"/>
              <w:jc w:val="both"/>
            </w:pPr>
            <w:r>
              <w:rPr>
                <w:rFonts w:ascii="Times New Roman"/>
                <w:b w:val="false"/>
                <w:i w:val="false"/>
                <w:color w:val="000000"/>
                <w:sz w:val="20"/>
              </w:rPr>
              <w:t>
Учебно-полевые сборы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+СD. Часть 1</w:t>
            </w:r>
          </w:p>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Часть 2. Учебно-полевые (лагерные) сборы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Учебник+СD.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w:t>
            </w:r>
          </w:p>
          <w:p>
            <w:pPr>
              <w:spacing w:after="20"/>
              <w:ind w:left="20"/>
              <w:jc w:val="both"/>
            </w:pPr>
            <w:r>
              <w:rPr>
                <w:rFonts w:ascii="Times New Roman"/>
                <w:b w:val="false"/>
                <w:i w:val="false"/>
                <w:color w:val="000000"/>
                <w:sz w:val="20"/>
              </w:rPr>
              <w:t>
Караев Р.,</w:t>
            </w:r>
          </w:p>
          <w:p>
            <w:pPr>
              <w:spacing w:after="20"/>
              <w:ind w:left="20"/>
              <w:jc w:val="both"/>
            </w:pPr>
            <w:r>
              <w:rPr>
                <w:rFonts w:ascii="Times New Roman"/>
                <w:b w:val="false"/>
                <w:i w:val="false"/>
                <w:color w:val="000000"/>
                <w:sz w:val="20"/>
              </w:rPr>
              <w:t>
Султанов Ж.,</w:t>
            </w:r>
          </w:p>
          <w:p>
            <w:pPr>
              <w:spacing w:after="20"/>
              <w:ind w:left="20"/>
              <w:jc w:val="both"/>
            </w:pPr>
            <w:r>
              <w:rPr>
                <w:rFonts w:ascii="Times New Roman"/>
                <w:b w:val="false"/>
                <w:i w:val="false"/>
                <w:color w:val="000000"/>
                <w:sz w:val="20"/>
              </w:rPr>
              <w:t>
Караев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Ханин Д.,</w:t>
            </w:r>
          </w:p>
          <w:p>
            <w:pPr>
              <w:spacing w:after="20"/>
              <w:ind w:left="20"/>
              <w:jc w:val="both"/>
            </w:pPr>
            <w:r>
              <w:rPr>
                <w:rFonts w:ascii="Times New Roman"/>
                <w:b w:val="false"/>
                <w:i w:val="false"/>
                <w:color w:val="000000"/>
                <w:sz w:val="20"/>
              </w:rPr>
              <w:t>
Сейтенова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w:t>
            </w:r>
          </w:p>
          <w:p>
            <w:pPr>
              <w:spacing w:after="20"/>
              <w:ind w:left="20"/>
              <w:jc w:val="both"/>
            </w:pPr>
            <w:r>
              <w:rPr>
                <w:rFonts w:ascii="Times New Roman"/>
                <w:b w:val="false"/>
                <w:i w:val="false"/>
                <w:color w:val="000000"/>
                <w:sz w:val="20"/>
              </w:rPr>
              <w:t>
Мантаева Р.,</w:t>
            </w:r>
          </w:p>
          <w:p>
            <w:pPr>
              <w:spacing w:after="20"/>
              <w:ind w:left="20"/>
              <w:jc w:val="both"/>
            </w:pPr>
            <w:r>
              <w:rPr>
                <w:rFonts w:ascii="Times New Roman"/>
                <w:b w:val="false"/>
                <w:i w:val="false"/>
                <w:color w:val="000000"/>
                <w:sz w:val="20"/>
              </w:rPr>
              <w:t>
Сагимбаева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Учебник+CD.</w:t>
            </w:r>
          </w:p>
          <w:p>
            <w:pPr>
              <w:spacing w:after="20"/>
              <w:ind w:left="20"/>
              <w:jc w:val="both"/>
            </w:pPr>
            <w:r>
              <w:rPr>
                <w:rFonts w:ascii="Times New Roman"/>
                <w:b w:val="false"/>
                <w:i w:val="false"/>
                <w:color w:val="000000"/>
                <w:sz w:val="20"/>
              </w:rPr>
              <w:t>
10,11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Рсалина Л.,</w:t>
            </w:r>
          </w:p>
          <w:p>
            <w:pPr>
              <w:spacing w:after="20"/>
              <w:ind w:left="20"/>
              <w:jc w:val="both"/>
            </w:pPr>
            <w:r>
              <w:rPr>
                <w:rFonts w:ascii="Times New Roman"/>
                <w:b w:val="false"/>
                <w:i w:val="false"/>
                <w:color w:val="000000"/>
                <w:sz w:val="20"/>
              </w:rPr>
              <w:t>
Есенкул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p>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Куприй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p>
            <w:pPr>
              <w:spacing w:after="20"/>
              <w:ind w:left="20"/>
              <w:jc w:val="both"/>
            </w:pPr>
            <w:r>
              <w:rPr>
                <w:rFonts w:ascii="Times New Roman"/>
                <w:b w:val="false"/>
                <w:i w:val="false"/>
                <w:color w:val="000000"/>
                <w:sz w:val="20"/>
              </w:rPr>
              <w:t>
Абишев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p>
          <w:p>
            <w:pPr>
              <w:spacing w:after="20"/>
              <w:ind w:left="20"/>
              <w:jc w:val="both"/>
            </w:pPr>
            <w:r>
              <w:rPr>
                <w:rFonts w:ascii="Times New Roman"/>
                <w:b w:val="false"/>
                <w:i w:val="false"/>
                <w:color w:val="000000"/>
                <w:sz w:val="20"/>
              </w:rPr>
              <w:t>
Шункеев К.,</w:t>
            </w:r>
          </w:p>
          <w:p>
            <w:pPr>
              <w:spacing w:after="20"/>
              <w:ind w:left="20"/>
              <w:jc w:val="both"/>
            </w:pPr>
            <w:r>
              <w:rPr>
                <w:rFonts w:ascii="Times New Roman"/>
                <w:b w:val="false"/>
                <w:i w:val="false"/>
                <w:color w:val="000000"/>
                <w:sz w:val="20"/>
              </w:rPr>
              <w:t>
Мясникова Л.,</w:t>
            </w:r>
          </w:p>
          <w:p>
            <w:pPr>
              <w:spacing w:after="20"/>
              <w:ind w:left="20"/>
              <w:jc w:val="both"/>
            </w:pPr>
            <w:r>
              <w:rPr>
                <w:rFonts w:ascii="Times New Roman"/>
                <w:b w:val="false"/>
                <w:i w:val="false"/>
                <w:color w:val="000000"/>
                <w:sz w:val="20"/>
              </w:rPr>
              <w:t>
Жантурина Н.,</w:t>
            </w:r>
          </w:p>
          <w:p>
            <w:pPr>
              <w:spacing w:after="20"/>
              <w:ind w:left="20"/>
              <w:jc w:val="both"/>
            </w:pPr>
            <w:r>
              <w:rPr>
                <w:rFonts w:ascii="Times New Roman"/>
                <w:b w:val="false"/>
                <w:i w:val="false"/>
                <w:color w:val="000000"/>
                <w:sz w:val="20"/>
              </w:rPr>
              <w:t>
Бармина А.,</w:t>
            </w:r>
          </w:p>
          <w:p>
            <w:pPr>
              <w:spacing w:after="20"/>
              <w:ind w:left="20"/>
              <w:jc w:val="both"/>
            </w:pPr>
            <w:r>
              <w:rPr>
                <w:rFonts w:ascii="Times New Roman"/>
                <w:b w:val="false"/>
                <w:i w:val="false"/>
                <w:color w:val="000000"/>
                <w:sz w:val="20"/>
              </w:rPr>
              <w:t>
Аймаганбетова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ОГН</w:t>
            </w:r>
          </w:p>
          <w:p>
            <w:pPr>
              <w:spacing w:after="20"/>
              <w:ind w:left="20"/>
              <w:jc w:val="both"/>
            </w:pPr>
            <w:r>
              <w:rPr>
                <w:rFonts w:ascii="Times New Roman"/>
                <w:b w:val="false"/>
                <w:i w:val="false"/>
                <w:color w:val="000000"/>
                <w:sz w:val="20"/>
              </w:rPr>
              <w:t>
Учебник. 1,2 часть.</w:t>
            </w:r>
          </w:p>
          <w:p>
            <w:pPr>
              <w:spacing w:after="20"/>
              <w:ind w:left="20"/>
              <w:jc w:val="both"/>
            </w:pPr>
            <w:r>
              <w:rPr>
                <w:rFonts w:ascii="Times New Roman"/>
                <w:b w:val="false"/>
                <w:i w:val="false"/>
                <w:color w:val="000000"/>
                <w:sz w:val="20"/>
              </w:rPr>
              <w:t>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p>
            <w:pPr>
              <w:spacing w:after="20"/>
              <w:ind w:left="20"/>
              <w:jc w:val="both"/>
            </w:pPr>
            <w:r>
              <w:rPr>
                <w:rFonts w:ascii="Times New Roman"/>
                <w:b w:val="false"/>
                <w:i w:val="false"/>
                <w:color w:val="000000"/>
                <w:sz w:val="20"/>
              </w:rPr>
              <w:t>
Михайленко В.,</w:t>
            </w:r>
          </w:p>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Берденова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w:t>
            </w:r>
          </w:p>
          <w:p>
            <w:pPr>
              <w:spacing w:after="20"/>
              <w:ind w:left="20"/>
              <w:jc w:val="both"/>
            </w:pPr>
            <w:r>
              <w:rPr>
                <w:rFonts w:ascii="Times New Roman"/>
                <w:b w:val="false"/>
                <w:i w:val="false"/>
                <w:color w:val="000000"/>
                <w:sz w:val="20"/>
              </w:rPr>
              <w:t>
М. Асылбекова,</w:t>
            </w:r>
          </w:p>
          <w:p>
            <w:pPr>
              <w:spacing w:after="20"/>
              <w:ind w:left="20"/>
              <w:jc w:val="both"/>
            </w:pPr>
            <w:r>
              <w:rPr>
                <w:rFonts w:ascii="Times New Roman"/>
                <w:b w:val="false"/>
                <w:i w:val="false"/>
                <w:color w:val="000000"/>
                <w:sz w:val="20"/>
              </w:rPr>
              <w:t>
З. Поляк,</w:t>
            </w:r>
          </w:p>
          <w:p>
            <w:pPr>
              <w:spacing w:after="20"/>
              <w:ind w:left="20"/>
              <w:jc w:val="both"/>
            </w:pPr>
            <w:r>
              <w:rPr>
                <w:rFonts w:ascii="Times New Roman"/>
                <w:b w:val="false"/>
                <w:i w:val="false"/>
                <w:color w:val="000000"/>
                <w:sz w:val="20"/>
              </w:rPr>
              <w:t>
Д. Сабирова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Учебник+CD.</w:t>
            </w:r>
          </w:p>
          <w:p>
            <w:pPr>
              <w:spacing w:after="20"/>
              <w:ind w:left="20"/>
              <w:jc w:val="both"/>
            </w:pPr>
            <w:r>
              <w:rPr>
                <w:rFonts w:ascii="Times New Roman"/>
                <w:b w:val="false"/>
                <w:i w:val="false"/>
                <w:color w:val="000000"/>
                <w:sz w:val="20"/>
              </w:rPr>
              <w:t>
10,11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Абилмажинова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w:t>
            </w:r>
          </w:p>
          <w:p>
            <w:pPr>
              <w:spacing w:after="20"/>
              <w:ind w:left="20"/>
              <w:jc w:val="both"/>
            </w:pPr>
            <w:r>
              <w:rPr>
                <w:rFonts w:ascii="Times New Roman"/>
                <w:b w:val="false"/>
                <w:i w:val="false"/>
                <w:color w:val="000000"/>
                <w:sz w:val="20"/>
              </w:rPr>
              <w:t>
Калыбаева А.,</w:t>
            </w:r>
          </w:p>
          <w:p>
            <w:pPr>
              <w:spacing w:after="20"/>
              <w:ind w:left="20"/>
              <w:jc w:val="both"/>
            </w:pPr>
            <w:r>
              <w:rPr>
                <w:rFonts w:ascii="Times New Roman"/>
                <w:b w:val="false"/>
                <w:i w:val="false"/>
                <w:color w:val="000000"/>
                <w:sz w:val="20"/>
              </w:rPr>
              <w:t>
Паримбекова А.,</w:t>
            </w:r>
          </w:p>
          <w:p>
            <w:pPr>
              <w:spacing w:after="20"/>
              <w:ind w:left="20"/>
              <w:jc w:val="both"/>
            </w:pPr>
            <w:r>
              <w:rPr>
                <w:rFonts w:ascii="Times New Roman"/>
                <w:b w:val="false"/>
                <w:i w:val="false"/>
                <w:color w:val="000000"/>
                <w:sz w:val="20"/>
              </w:rPr>
              <w:t>
Усипбек Б.,</w:t>
            </w:r>
          </w:p>
          <w:p>
            <w:pPr>
              <w:spacing w:after="20"/>
              <w:ind w:left="20"/>
              <w:jc w:val="both"/>
            </w:pPr>
            <w:r>
              <w:rPr>
                <w:rFonts w:ascii="Times New Roman"/>
                <w:b w:val="false"/>
                <w:i w:val="false"/>
                <w:color w:val="000000"/>
                <w:sz w:val="20"/>
              </w:rPr>
              <w:t>
Швецова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p>
            <w:pPr>
              <w:spacing w:after="20"/>
              <w:ind w:left="20"/>
              <w:jc w:val="both"/>
            </w:pPr>
            <w:r>
              <w:rPr>
                <w:rFonts w:ascii="Times New Roman"/>
                <w:b w:val="false"/>
                <w:i w:val="false"/>
                <w:color w:val="000000"/>
                <w:sz w:val="20"/>
              </w:rPr>
              <w:t>
Абишев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p>
          <w:p>
            <w:pPr>
              <w:spacing w:after="20"/>
              <w:ind w:left="20"/>
              <w:jc w:val="both"/>
            </w:pPr>
            <w:r>
              <w:rPr>
                <w:rFonts w:ascii="Times New Roman"/>
                <w:b w:val="false"/>
                <w:i w:val="false"/>
                <w:color w:val="000000"/>
                <w:sz w:val="20"/>
              </w:rPr>
              <w:t>
Шункеев К.,</w:t>
            </w:r>
          </w:p>
          <w:p>
            <w:pPr>
              <w:spacing w:after="20"/>
              <w:ind w:left="20"/>
              <w:jc w:val="both"/>
            </w:pPr>
            <w:r>
              <w:rPr>
                <w:rFonts w:ascii="Times New Roman"/>
                <w:b w:val="false"/>
                <w:i w:val="false"/>
                <w:color w:val="000000"/>
                <w:sz w:val="20"/>
              </w:rPr>
              <w:t>
Мясникова Л.,</w:t>
            </w:r>
          </w:p>
          <w:p>
            <w:pPr>
              <w:spacing w:after="20"/>
              <w:ind w:left="20"/>
              <w:jc w:val="both"/>
            </w:pPr>
            <w:r>
              <w:rPr>
                <w:rFonts w:ascii="Times New Roman"/>
                <w:b w:val="false"/>
                <w:i w:val="false"/>
                <w:color w:val="000000"/>
                <w:sz w:val="20"/>
              </w:rPr>
              <w:t>
Жантурина Н.,</w:t>
            </w:r>
          </w:p>
          <w:p>
            <w:pPr>
              <w:spacing w:after="20"/>
              <w:ind w:left="20"/>
              <w:jc w:val="both"/>
            </w:pPr>
            <w:r>
              <w:rPr>
                <w:rFonts w:ascii="Times New Roman"/>
                <w:b w:val="false"/>
                <w:i w:val="false"/>
                <w:color w:val="000000"/>
                <w:sz w:val="20"/>
              </w:rPr>
              <w:t>
Бармина А.,</w:t>
            </w:r>
          </w:p>
          <w:p>
            <w:pPr>
              <w:spacing w:after="20"/>
              <w:ind w:left="20"/>
              <w:jc w:val="both"/>
            </w:pPr>
            <w:r>
              <w:rPr>
                <w:rFonts w:ascii="Times New Roman"/>
                <w:b w:val="false"/>
                <w:i w:val="false"/>
                <w:color w:val="000000"/>
                <w:sz w:val="20"/>
              </w:rPr>
              <w:t>
Аймаганбетова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+Үнтаспа.</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p>
          <w:p>
            <w:pPr>
              <w:spacing w:after="20"/>
              <w:ind w:left="20"/>
              <w:jc w:val="both"/>
            </w:pPr>
            <w:r>
              <w:rPr>
                <w:rFonts w:ascii="Times New Roman"/>
                <w:b w:val="false"/>
                <w:i w:val="false"/>
                <w:color w:val="000000"/>
                <w:sz w:val="20"/>
              </w:rPr>
              <w:t>
А.Бекетова,</w:t>
            </w:r>
          </w:p>
          <w:p>
            <w:pPr>
              <w:spacing w:after="20"/>
              <w:ind w:left="20"/>
              <w:jc w:val="both"/>
            </w:pPr>
            <w:r>
              <w:rPr>
                <w:rFonts w:ascii="Times New Roman"/>
                <w:b w:val="false"/>
                <w:i w:val="false"/>
                <w:color w:val="000000"/>
                <w:sz w:val="20"/>
              </w:rPr>
              <w:t>
С.Кужакова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Сандыбаева А.,</w:t>
            </w:r>
          </w:p>
          <w:p>
            <w:pPr>
              <w:spacing w:after="20"/>
              <w:ind w:left="20"/>
              <w:jc w:val="both"/>
            </w:pPr>
            <w:r>
              <w:rPr>
                <w:rFonts w:ascii="Times New Roman"/>
                <w:b w:val="false"/>
                <w:i w:val="false"/>
                <w:color w:val="000000"/>
                <w:sz w:val="20"/>
              </w:rPr>
              <w:t>
Лебаев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Лим В.,</w:t>
            </w:r>
          </w:p>
          <w:p>
            <w:pPr>
              <w:spacing w:after="20"/>
              <w:ind w:left="20"/>
              <w:jc w:val="both"/>
            </w:pPr>
            <w:r>
              <w:rPr>
                <w:rFonts w:ascii="Times New Roman"/>
                <w:b w:val="false"/>
                <w:i w:val="false"/>
                <w:color w:val="000000"/>
                <w:sz w:val="20"/>
              </w:rPr>
              <w:t>
Гудков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Учебник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w:t>
            </w:r>
          </w:p>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Ханин Д.,</w:t>
            </w:r>
          </w:p>
          <w:p>
            <w:pPr>
              <w:spacing w:after="20"/>
              <w:ind w:left="20"/>
              <w:jc w:val="both"/>
            </w:pPr>
            <w:r>
              <w:rPr>
                <w:rFonts w:ascii="Times New Roman"/>
                <w:b w:val="false"/>
                <w:i w:val="false"/>
                <w:color w:val="000000"/>
                <w:sz w:val="20"/>
              </w:rPr>
              <w:t>
Гуляева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w:t>
            </w:r>
          </w:p>
          <w:p>
            <w:pPr>
              <w:spacing w:after="20"/>
              <w:ind w:left="20"/>
              <w:jc w:val="both"/>
            </w:pPr>
          </w:p>
          <w:p>
            <w:pPr>
              <w:spacing w:after="20"/>
              <w:ind w:left="20"/>
              <w:jc w:val="both"/>
            </w:pPr>
            <w:r>
              <w:rPr>
                <w:rFonts w:ascii="Times New Roman"/>
                <w:b/>
                <w:i w:val="false"/>
                <w:color w:val="000000"/>
                <w:sz w:val="20"/>
              </w:rPr>
              <w:t>
5-11-сыныптар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А. Қалиолданова.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p>
            <w:pPr>
              <w:spacing w:after="20"/>
              <w:ind w:left="20"/>
              <w:jc w:val="both"/>
            </w:pPr>
            <w:r>
              <w:rPr>
                <w:rFonts w:ascii="Times New Roman"/>
                <w:b w:val="false"/>
                <w:i w:val="false"/>
                <w:color w:val="000000"/>
                <w:sz w:val="20"/>
              </w:rPr>
              <w:t>
З. Қарабекова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p>
            <w:pPr>
              <w:spacing w:after="20"/>
              <w:ind w:left="20"/>
              <w:jc w:val="both"/>
            </w:pPr>
            <w:r>
              <w:rPr>
                <w:rFonts w:ascii="Times New Roman"/>
                <w:b w:val="false"/>
                <w:i w:val="false"/>
                <w:color w:val="000000"/>
                <w:sz w:val="20"/>
              </w:rPr>
              <w:t>
З. Қарабекова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xml:space="preserve">
Р.Сакенова, </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Есенова,</w:t>
            </w:r>
          </w:p>
          <w:p>
            <w:pPr>
              <w:spacing w:after="20"/>
              <w:ind w:left="20"/>
              <w:jc w:val="both"/>
            </w:pPr>
            <w:r>
              <w:rPr>
                <w:rFonts w:ascii="Times New Roman"/>
                <w:b w:val="false"/>
                <w:i w:val="false"/>
                <w:color w:val="000000"/>
                <w:sz w:val="20"/>
              </w:rPr>
              <w:t>
Р.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w:t>
            </w:r>
          </w:p>
          <w:p>
            <w:pPr>
              <w:spacing w:after="20"/>
              <w:ind w:left="20"/>
              <w:jc w:val="both"/>
            </w:pPr>
            <w:r>
              <w:rPr>
                <w:rFonts w:ascii="Times New Roman"/>
                <w:b w:val="false"/>
                <w:i w:val="false"/>
                <w:color w:val="000000"/>
                <w:sz w:val="20"/>
              </w:rPr>
              <w:t>
К. Қамысбаева,</w:t>
            </w:r>
          </w:p>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Темірбаева,</w:t>
            </w:r>
          </w:p>
          <w:p>
            <w:pPr>
              <w:spacing w:after="20"/>
              <w:ind w:left="20"/>
              <w:jc w:val="both"/>
            </w:pPr>
            <w:r>
              <w:rPr>
                <w:rFonts w:ascii="Times New Roman"/>
                <w:b w:val="false"/>
                <w:i w:val="false"/>
                <w:color w:val="000000"/>
                <w:sz w:val="20"/>
              </w:rPr>
              <w:t>
С. Семжанова,</w:t>
            </w:r>
          </w:p>
          <w:p>
            <w:pPr>
              <w:spacing w:after="20"/>
              <w:ind w:left="20"/>
              <w:jc w:val="both"/>
            </w:pPr>
            <w:r>
              <w:rPr>
                <w:rFonts w:ascii="Times New Roman"/>
                <w:b w:val="false"/>
                <w:i w:val="false"/>
                <w:color w:val="000000"/>
                <w:sz w:val="20"/>
              </w:rPr>
              <w:t>
А. Мақышева,</w:t>
            </w:r>
          </w:p>
          <w:p>
            <w:pPr>
              <w:spacing w:after="20"/>
              <w:ind w:left="20"/>
              <w:jc w:val="both"/>
            </w:pPr>
            <w:r>
              <w:rPr>
                <w:rFonts w:ascii="Times New Roman"/>
                <w:b w:val="false"/>
                <w:i w:val="false"/>
                <w:color w:val="000000"/>
                <w:sz w:val="20"/>
              </w:rPr>
              <w:t>
Ж. Маханбетова,</w:t>
            </w:r>
          </w:p>
          <w:p>
            <w:pPr>
              <w:spacing w:after="20"/>
              <w:ind w:left="20"/>
              <w:jc w:val="both"/>
            </w:pPr>
            <w:r>
              <w:rPr>
                <w:rFonts w:ascii="Times New Roman"/>
                <w:b w:val="false"/>
                <w:i w:val="false"/>
                <w:color w:val="000000"/>
                <w:sz w:val="20"/>
              </w:rPr>
              <w:t>
Н. Мұханбеталиева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p>
          <w:p>
            <w:pPr>
              <w:spacing w:after="20"/>
              <w:ind w:left="20"/>
              <w:jc w:val="both"/>
            </w:pPr>
            <w:r>
              <w:rPr>
                <w:rFonts w:ascii="Times New Roman"/>
                <w:b w:val="false"/>
                <w:i w:val="false"/>
                <w:color w:val="000000"/>
                <w:sz w:val="20"/>
              </w:rPr>
              <w:t>
С. Асқаров жалпы редакциясын басқарғандар.</w:t>
            </w:r>
          </w:p>
          <w:p>
            <w:pPr>
              <w:spacing w:after="20"/>
              <w:ind w:left="20"/>
              <w:jc w:val="both"/>
            </w:pPr>
            <w:r>
              <w:rPr>
                <w:rFonts w:ascii="Times New Roman"/>
                <w:b w:val="false"/>
                <w:i w:val="false"/>
                <w:color w:val="000000"/>
                <w:sz w:val="20"/>
              </w:rPr>
              <w:t>
Авторлар тобы:</w:t>
            </w:r>
          </w:p>
          <w:p>
            <w:pPr>
              <w:spacing w:after="20"/>
              <w:ind w:left="20"/>
              <w:jc w:val="both"/>
            </w:pPr>
            <w:r>
              <w:rPr>
                <w:rFonts w:ascii="Times New Roman"/>
                <w:b w:val="false"/>
                <w:i w:val="false"/>
                <w:color w:val="000000"/>
                <w:sz w:val="20"/>
              </w:rPr>
              <w:t>
Т. Сәтбай,</w:t>
            </w:r>
          </w:p>
          <w:p>
            <w:pPr>
              <w:spacing w:after="20"/>
              <w:ind w:left="20"/>
              <w:jc w:val="both"/>
            </w:pPr>
            <w:r>
              <w:rPr>
                <w:rFonts w:ascii="Times New Roman"/>
                <w:b w:val="false"/>
                <w:i w:val="false"/>
                <w:color w:val="000000"/>
                <w:sz w:val="20"/>
              </w:rPr>
              <w:t>
А. Оразбақов,</w:t>
            </w:r>
          </w:p>
          <w:p>
            <w:pPr>
              <w:spacing w:after="20"/>
              <w:ind w:left="20"/>
              <w:jc w:val="both"/>
            </w:pPr>
            <w:r>
              <w:rPr>
                <w:rFonts w:ascii="Times New Roman"/>
                <w:b w:val="false"/>
                <w:i w:val="false"/>
                <w:color w:val="000000"/>
                <w:sz w:val="20"/>
              </w:rPr>
              <w:t>
С. Тайман,</w:t>
            </w:r>
          </w:p>
          <w:p>
            <w:pPr>
              <w:spacing w:after="20"/>
              <w:ind w:left="20"/>
              <w:jc w:val="both"/>
            </w:pPr>
            <w:r>
              <w:rPr>
                <w:rFonts w:ascii="Times New Roman"/>
                <w:b w:val="false"/>
                <w:i w:val="false"/>
                <w:color w:val="000000"/>
                <w:sz w:val="20"/>
              </w:rPr>
              <w:t>
Т. Жұмағұлова,</w:t>
            </w:r>
          </w:p>
          <w:p>
            <w:pPr>
              <w:spacing w:after="20"/>
              <w:ind w:left="20"/>
              <w:jc w:val="both"/>
            </w:pPr>
            <w:r>
              <w:rPr>
                <w:rFonts w:ascii="Times New Roman"/>
                <w:b w:val="false"/>
                <w:i w:val="false"/>
                <w:color w:val="000000"/>
                <w:sz w:val="20"/>
              </w:rPr>
              <w:t>
А. Смағұл,</w:t>
            </w:r>
          </w:p>
          <w:p>
            <w:pPr>
              <w:spacing w:after="20"/>
              <w:ind w:left="20"/>
              <w:jc w:val="both"/>
            </w:pPr>
            <w:r>
              <w:rPr>
                <w:rFonts w:ascii="Times New Roman"/>
                <w:b w:val="false"/>
                <w:i w:val="false"/>
                <w:color w:val="000000"/>
                <w:sz w:val="20"/>
              </w:rPr>
              <w:t>
Ғ. Тұяқбаев,</w:t>
            </w:r>
          </w:p>
          <w:p>
            <w:pPr>
              <w:spacing w:after="20"/>
              <w:ind w:left="20"/>
              <w:jc w:val="both"/>
            </w:pPr>
            <w:r>
              <w:rPr>
                <w:rFonts w:ascii="Times New Roman"/>
                <w:b w:val="false"/>
                <w:i w:val="false"/>
                <w:color w:val="000000"/>
                <w:sz w:val="20"/>
              </w:rPr>
              <w:t>
Г. Кенжалиева,</w:t>
            </w:r>
          </w:p>
          <w:p>
            <w:pPr>
              <w:spacing w:after="20"/>
              <w:ind w:left="20"/>
              <w:jc w:val="both"/>
            </w:pPr>
            <w:r>
              <w:rPr>
                <w:rFonts w:ascii="Times New Roman"/>
                <w:b w:val="false"/>
                <w:i w:val="false"/>
                <w:color w:val="000000"/>
                <w:sz w:val="20"/>
              </w:rPr>
              <w:t>
С. Қарапаев,</w:t>
            </w:r>
          </w:p>
          <w:p>
            <w:pPr>
              <w:spacing w:after="20"/>
              <w:ind w:left="20"/>
              <w:jc w:val="both"/>
            </w:pPr>
            <w:r>
              <w:rPr>
                <w:rFonts w:ascii="Times New Roman"/>
                <w:b w:val="false"/>
                <w:i w:val="false"/>
                <w:color w:val="000000"/>
                <w:sz w:val="20"/>
              </w:rPr>
              <w:t>
Р. Құрманбаев,</w:t>
            </w:r>
          </w:p>
          <w:p>
            <w:pPr>
              <w:spacing w:after="20"/>
              <w:ind w:left="20"/>
              <w:jc w:val="both"/>
            </w:pPr>
            <w:r>
              <w:rPr>
                <w:rFonts w:ascii="Times New Roman"/>
                <w:b w:val="false"/>
                <w:i w:val="false"/>
                <w:color w:val="000000"/>
                <w:sz w:val="20"/>
              </w:rPr>
              <w:t>
О. Айдаров,</w:t>
            </w:r>
          </w:p>
          <w:p>
            <w:pPr>
              <w:spacing w:after="20"/>
              <w:ind w:left="20"/>
              <w:jc w:val="both"/>
            </w:pPr>
            <w:r>
              <w:rPr>
                <w:rFonts w:ascii="Times New Roman"/>
                <w:b w:val="false"/>
                <w:i w:val="false"/>
                <w:color w:val="000000"/>
                <w:sz w:val="20"/>
              </w:rPr>
              <w:t>
К. Аплатинова,</w:t>
            </w:r>
          </w:p>
          <w:p>
            <w:pPr>
              <w:spacing w:after="20"/>
              <w:ind w:left="20"/>
              <w:jc w:val="both"/>
            </w:pPr>
            <w:r>
              <w:rPr>
                <w:rFonts w:ascii="Times New Roman"/>
                <w:b w:val="false"/>
                <w:i w:val="false"/>
                <w:color w:val="000000"/>
                <w:sz w:val="20"/>
              </w:rPr>
              <w:t>
Г. Өтегенова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p>
          <w:p>
            <w:pPr>
              <w:spacing w:after="20"/>
              <w:ind w:left="20"/>
              <w:jc w:val="both"/>
            </w:pPr>
            <w:r>
              <w:rPr>
                <w:rFonts w:ascii="Times New Roman"/>
                <w:b w:val="false"/>
                <w:i w:val="false"/>
                <w:color w:val="000000"/>
                <w:sz w:val="20"/>
              </w:rPr>
              <w:t>
М. Алинова,</w:t>
            </w:r>
          </w:p>
          <w:p>
            <w:pPr>
              <w:spacing w:after="20"/>
              <w:ind w:left="20"/>
              <w:jc w:val="both"/>
            </w:pPr>
            <w:r>
              <w:rPr>
                <w:rFonts w:ascii="Times New Roman"/>
                <w:b w:val="false"/>
                <w:i w:val="false"/>
                <w:color w:val="000000"/>
                <w:sz w:val="20"/>
              </w:rPr>
              <w:t>
З. Сабданбекова,</w:t>
            </w:r>
          </w:p>
          <w:p>
            <w:pPr>
              <w:spacing w:after="20"/>
              <w:ind w:left="20"/>
              <w:jc w:val="both"/>
            </w:pPr>
            <w:r>
              <w:rPr>
                <w:rFonts w:ascii="Times New Roman"/>
                <w:b w:val="false"/>
                <w:i w:val="false"/>
                <w:color w:val="000000"/>
                <w:sz w:val="20"/>
              </w:rPr>
              <w:t>
А. Сыздықова,</w:t>
            </w:r>
          </w:p>
          <w:p>
            <w:pPr>
              <w:spacing w:after="20"/>
              <w:ind w:left="20"/>
              <w:jc w:val="both"/>
            </w:pPr>
            <w:r>
              <w:rPr>
                <w:rFonts w:ascii="Times New Roman"/>
                <w:b w:val="false"/>
                <w:i w:val="false"/>
                <w:color w:val="000000"/>
                <w:sz w:val="20"/>
              </w:rPr>
              <w:t>
Б. Аушахманова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p>
          <w:p>
            <w:pPr>
              <w:spacing w:after="20"/>
              <w:ind w:left="20"/>
              <w:jc w:val="both"/>
            </w:pPr>
            <w:r>
              <w:rPr>
                <w:rFonts w:ascii="Times New Roman"/>
                <w:b w:val="false"/>
                <w:i w:val="false"/>
                <w:color w:val="000000"/>
                <w:sz w:val="20"/>
              </w:rPr>
              <w:t>
Д. Шакаева,</w:t>
            </w:r>
          </w:p>
          <w:p>
            <w:pPr>
              <w:spacing w:after="20"/>
              <w:ind w:left="20"/>
              <w:jc w:val="both"/>
            </w:pPr>
            <w:r>
              <w:rPr>
                <w:rFonts w:ascii="Times New Roman"/>
                <w:b w:val="false"/>
                <w:i w:val="false"/>
                <w:color w:val="000000"/>
                <w:sz w:val="20"/>
              </w:rPr>
              <w:t>
Ж. Хамзин,</w:t>
            </w:r>
          </w:p>
          <w:p>
            <w:pPr>
              <w:spacing w:after="20"/>
              <w:ind w:left="20"/>
              <w:jc w:val="both"/>
            </w:pPr>
            <w:r>
              <w:rPr>
                <w:rFonts w:ascii="Times New Roman"/>
                <w:b w:val="false"/>
                <w:i w:val="false"/>
                <w:color w:val="000000"/>
                <w:sz w:val="20"/>
              </w:rPr>
              <w:t>
А. Заиров,</w:t>
            </w:r>
          </w:p>
          <w:p>
            <w:pPr>
              <w:spacing w:after="20"/>
              <w:ind w:left="20"/>
              <w:jc w:val="both"/>
            </w:pPr>
            <w:r>
              <w:rPr>
                <w:rFonts w:ascii="Times New Roman"/>
                <w:b w:val="false"/>
                <w:i w:val="false"/>
                <w:color w:val="000000"/>
                <w:sz w:val="20"/>
              </w:rPr>
              <w:t>
Г. Утепова,</w:t>
            </w:r>
          </w:p>
          <w:p>
            <w:pPr>
              <w:spacing w:after="20"/>
              <w:ind w:left="20"/>
              <w:jc w:val="both"/>
            </w:pPr>
            <w:r>
              <w:rPr>
                <w:rFonts w:ascii="Times New Roman"/>
                <w:b w:val="false"/>
                <w:i w:val="false"/>
                <w:color w:val="000000"/>
                <w:sz w:val="20"/>
              </w:rPr>
              <w:t>
Л. Литовкина,</w:t>
            </w:r>
          </w:p>
          <w:p>
            <w:pPr>
              <w:spacing w:after="20"/>
              <w:ind w:left="20"/>
              <w:jc w:val="both"/>
            </w:pPr>
            <w:r>
              <w:rPr>
                <w:rFonts w:ascii="Times New Roman"/>
                <w:b w:val="false"/>
                <w:i w:val="false"/>
                <w:color w:val="000000"/>
                <w:sz w:val="20"/>
              </w:rPr>
              <w:t>
А.Магзумова,</w:t>
            </w:r>
          </w:p>
          <w:p>
            <w:pPr>
              <w:spacing w:after="20"/>
              <w:ind w:left="20"/>
              <w:jc w:val="both"/>
            </w:pPr>
            <w:r>
              <w:rPr>
                <w:rFonts w:ascii="Times New Roman"/>
                <w:b w:val="false"/>
                <w:i w:val="false"/>
                <w:color w:val="000000"/>
                <w:sz w:val="20"/>
              </w:rPr>
              <w:t>
Р. Жумагазиева,</w:t>
            </w:r>
          </w:p>
          <w:p>
            <w:pPr>
              <w:spacing w:after="20"/>
              <w:ind w:left="20"/>
              <w:jc w:val="both"/>
            </w:pPr>
            <w:r>
              <w:rPr>
                <w:rFonts w:ascii="Times New Roman"/>
                <w:b w:val="false"/>
                <w:i w:val="false"/>
                <w:color w:val="000000"/>
                <w:sz w:val="20"/>
              </w:rPr>
              <w:t>
Г. Таскарина,</w:t>
            </w:r>
          </w:p>
          <w:p>
            <w:pPr>
              <w:spacing w:after="20"/>
              <w:ind w:left="20"/>
              <w:jc w:val="both"/>
            </w:pPr>
            <w:r>
              <w:rPr>
                <w:rFonts w:ascii="Times New Roman"/>
                <w:b w:val="false"/>
                <w:i w:val="false"/>
                <w:color w:val="000000"/>
                <w:sz w:val="20"/>
              </w:rPr>
              <w:t>
Г. Ташаева,</w:t>
            </w:r>
          </w:p>
          <w:p>
            <w:pPr>
              <w:spacing w:after="20"/>
              <w:ind w:left="20"/>
              <w:jc w:val="both"/>
            </w:pPr>
            <w:r>
              <w:rPr>
                <w:rFonts w:ascii="Times New Roman"/>
                <w:b w:val="false"/>
                <w:i w:val="false"/>
                <w:color w:val="000000"/>
                <w:sz w:val="20"/>
              </w:rPr>
              <w:t>
Н. Ахатова,</w:t>
            </w:r>
          </w:p>
          <w:p>
            <w:pPr>
              <w:spacing w:after="20"/>
              <w:ind w:left="20"/>
              <w:jc w:val="both"/>
            </w:pPr>
            <w:r>
              <w:rPr>
                <w:rFonts w:ascii="Times New Roman"/>
                <w:b w:val="false"/>
                <w:i w:val="false"/>
                <w:color w:val="000000"/>
                <w:sz w:val="20"/>
              </w:rPr>
              <w:t>
Ж. Куспанова,</w:t>
            </w:r>
          </w:p>
          <w:p>
            <w:pPr>
              <w:spacing w:after="20"/>
              <w:ind w:left="20"/>
              <w:jc w:val="both"/>
            </w:pPr>
            <w:r>
              <w:rPr>
                <w:rFonts w:ascii="Times New Roman"/>
                <w:b w:val="false"/>
                <w:i w:val="false"/>
                <w:color w:val="000000"/>
                <w:sz w:val="20"/>
              </w:rPr>
              <w:t>
Т. Терещенко,</w:t>
            </w:r>
          </w:p>
          <w:p>
            <w:pPr>
              <w:spacing w:after="20"/>
              <w:ind w:left="20"/>
              <w:jc w:val="both"/>
            </w:pPr>
            <w:r>
              <w:rPr>
                <w:rFonts w:ascii="Times New Roman"/>
                <w:b w:val="false"/>
                <w:i w:val="false"/>
                <w:color w:val="000000"/>
                <w:sz w:val="20"/>
              </w:rPr>
              <w:t>
А. Тургумбаев,</w:t>
            </w:r>
          </w:p>
          <w:p>
            <w:pPr>
              <w:spacing w:after="20"/>
              <w:ind w:left="20"/>
              <w:jc w:val="both"/>
            </w:pPr>
            <w:r>
              <w:rPr>
                <w:rFonts w:ascii="Times New Roman"/>
                <w:b w:val="false"/>
                <w:i w:val="false"/>
                <w:color w:val="000000"/>
                <w:sz w:val="20"/>
              </w:rPr>
              <w:t>
А. Сидарова,</w:t>
            </w:r>
          </w:p>
          <w:p>
            <w:pPr>
              <w:spacing w:after="20"/>
              <w:ind w:left="20"/>
              <w:jc w:val="both"/>
            </w:pPr>
            <w:r>
              <w:rPr>
                <w:rFonts w:ascii="Times New Roman"/>
                <w:b w:val="false"/>
                <w:i w:val="false"/>
                <w:color w:val="000000"/>
                <w:sz w:val="20"/>
              </w:rPr>
              <w:t>
Г. Каирлиева,</w:t>
            </w:r>
          </w:p>
          <w:p>
            <w:pPr>
              <w:spacing w:after="20"/>
              <w:ind w:left="20"/>
              <w:jc w:val="both"/>
            </w:pPr>
            <w:r>
              <w:rPr>
                <w:rFonts w:ascii="Times New Roman"/>
                <w:b w:val="false"/>
                <w:i w:val="false"/>
                <w:color w:val="000000"/>
                <w:sz w:val="20"/>
              </w:rPr>
              <w:t>
О. Галкина,</w:t>
            </w:r>
          </w:p>
          <w:p>
            <w:pPr>
              <w:spacing w:after="20"/>
              <w:ind w:left="20"/>
              <w:jc w:val="both"/>
            </w:pPr>
            <w:r>
              <w:rPr>
                <w:rFonts w:ascii="Times New Roman"/>
                <w:b w:val="false"/>
                <w:i w:val="false"/>
                <w:color w:val="000000"/>
                <w:sz w:val="20"/>
              </w:rPr>
              <w:t>
Е. Нұрымбетов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І бөлім 5-сынып,</w:t>
            </w:r>
          </w:p>
          <w:p>
            <w:pPr>
              <w:spacing w:after="20"/>
              <w:ind w:left="20"/>
              <w:jc w:val="both"/>
            </w:pPr>
            <w:r>
              <w:rPr>
                <w:rFonts w:ascii="Times New Roman"/>
                <w:b w:val="false"/>
                <w:i w:val="false"/>
                <w:color w:val="000000"/>
                <w:sz w:val="20"/>
              </w:rPr>
              <w:t>
ІІ бөлім 6-сынып,</w:t>
            </w:r>
          </w:p>
          <w:p>
            <w:pPr>
              <w:spacing w:after="20"/>
              <w:ind w:left="20"/>
              <w:jc w:val="both"/>
            </w:pPr>
            <w:r>
              <w:rPr>
                <w:rFonts w:ascii="Times New Roman"/>
                <w:b w:val="false"/>
                <w:i w:val="false"/>
                <w:color w:val="000000"/>
                <w:sz w:val="20"/>
              </w:rPr>
              <w:t>
ІІІ бөлім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w:t>
            </w:r>
          </w:p>
          <w:p>
            <w:pPr>
              <w:spacing w:after="20"/>
              <w:ind w:left="20"/>
              <w:jc w:val="both"/>
            </w:pPr>
            <w:r>
              <w:rPr>
                <w:rFonts w:ascii="Times New Roman"/>
                <w:b w:val="false"/>
                <w:i w:val="false"/>
                <w:color w:val="000000"/>
                <w:sz w:val="20"/>
              </w:rPr>
              <w:t>
Ш. Бектасов,</w:t>
            </w:r>
          </w:p>
          <w:p>
            <w:pPr>
              <w:spacing w:after="20"/>
              <w:ind w:left="20"/>
              <w:jc w:val="both"/>
            </w:pPr>
            <w:r>
              <w:rPr>
                <w:rFonts w:ascii="Times New Roman"/>
                <w:b w:val="false"/>
                <w:i w:val="false"/>
                <w:color w:val="000000"/>
                <w:sz w:val="20"/>
              </w:rPr>
              <w:t>
И. Плачинта,</w:t>
            </w:r>
          </w:p>
          <w:p>
            <w:pPr>
              <w:spacing w:after="20"/>
              <w:ind w:left="20"/>
              <w:jc w:val="both"/>
            </w:pPr>
            <w:r>
              <w:rPr>
                <w:rFonts w:ascii="Times New Roman"/>
                <w:b w:val="false"/>
                <w:i w:val="false"/>
                <w:color w:val="000000"/>
                <w:sz w:val="20"/>
              </w:rPr>
              <w:t>
А. Ахетова,</w:t>
            </w:r>
          </w:p>
          <w:p>
            <w:pPr>
              <w:spacing w:after="20"/>
              <w:ind w:left="20"/>
              <w:jc w:val="both"/>
            </w:pPr>
            <w:r>
              <w:rPr>
                <w:rFonts w:ascii="Times New Roman"/>
                <w:b w:val="false"/>
                <w:i w:val="false"/>
                <w:color w:val="000000"/>
                <w:sz w:val="20"/>
              </w:rPr>
              <w:t>
Н. Ахат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p>
          <w:p>
            <w:pPr>
              <w:spacing w:after="20"/>
              <w:ind w:left="20"/>
              <w:jc w:val="both"/>
            </w:pPr>
            <w:r>
              <w:rPr>
                <w:rFonts w:ascii="Times New Roman"/>
                <w:b w:val="false"/>
                <w:i w:val="false"/>
                <w:color w:val="000000"/>
                <w:sz w:val="20"/>
              </w:rPr>
              <w:t>
А. Қиныбаева,</w:t>
            </w:r>
          </w:p>
          <w:p>
            <w:pPr>
              <w:spacing w:after="20"/>
              <w:ind w:left="20"/>
              <w:jc w:val="both"/>
            </w:pPr>
            <w:r>
              <w:rPr>
                <w:rFonts w:ascii="Times New Roman"/>
                <w:b w:val="false"/>
                <w:i w:val="false"/>
                <w:color w:val="000000"/>
                <w:sz w:val="20"/>
              </w:rPr>
              <w:t>
Ж. Ташетованың жалпы редакциясымен.</w:t>
            </w:r>
          </w:p>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И. Михалькова,</w:t>
            </w:r>
          </w:p>
          <w:p>
            <w:pPr>
              <w:spacing w:after="20"/>
              <w:ind w:left="20"/>
              <w:jc w:val="both"/>
            </w:pPr>
            <w:r>
              <w:rPr>
                <w:rFonts w:ascii="Times New Roman"/>
                <w:b w:val="false"/>
                <w:i w:val="false"/>
                <w:color w:val="000000"/>
                <w:sz w:val="20"/>
              </w:rPr>
              <w:t>
И. Кривоносова,</w:t>
            </w:r>
          </w:p>
          <w:p>
            <w:pPr>
              <w:spacing w:after="20"/>
              <w:ind w:left="20"/>
              <w:jc w:val="both"/>
            </w:pPr>
            <w:r>
              <w:rPr>
                <w:rFonts w:ascii="Times New Roman"/>
                <w:b w:val="false"/>
                <w:i w:val="false"/>
                <w:color w:val="000000"/>
                <w:sz w:val="20"/>
              </w:rPr>
              <w:t>
М. Испамбетов,</w:t>
            </w:r>
          </w:p>
          <w:p>
            <w:pPr>
              <w:spacing w:after="20"/>
              <w:ind w:left="20"/>
              <w:jc w:val="both"/>
            </w:pPr>
            <w:r>
              <w:rPr>
                <w:rFonts w:ascii="Times New Roman"/>
                <w:b w:val="false"/>
                <w:i w:val="false"/>
                <w:color w:val="000000"/>
                <w:sz w:val="20"/>
              </w:rPr>
              <w:t>
Е. Купеев,</w:t>
            </w:r>
          </w:p>
          <w:p>
            <w:pPr>
              <w:spacing w:after="20"/>
              <w:ind w:left="20"/>
              <w:jc w:val="both"/>
            </w:pPr>
            <w:r>
              <w:rPr>
                <w:rFonts w:ascii="Times New Roman"/>
                <w:b w:val="false"/>
                <w:i w:val="false"/>
                <w:color w:val="000000"/>
                <w:sz w:val="20"/>
              </w:rPr>
              <w:t>
М. Нюнюкова,</w:t>
            </w:r>
          </w:p>
          <w:p>
            <w:pPr>
              <w:spacing w:after="20"/>
              <w:ind w:left="20"/>
              <w:jc w:val="both"/>
            </w:pPr>
            <w:r>
              <w:rPr>
                <w:rFonts w:ascii="Times New Roman"/>
                <w:b w:val="false"/>
                <w:i w:val="false"/>
                <w:color w:val="000000"/>
                <w:sz w:val="20"/>
              </w:rPr>
              <w:t>
К. Искиндирова,</w:t>
            </w:r>
          </w:p>
          <w:p>
            <w:pPr>
              <w:spacing w:after="20"/>
              <w:ind w:left="20"/>
              <w:jc w:val="both"/>
            </w:pPr>
            <w:r>
              <w:rPr>
                <w:rFonts w:ascii="Times New Roman"/>
                <w:b w:val="false"/>
                <w:i w:val="false"/>
                <w:color w:val="000000"/>
                <w:sz w:val="20"/>
              </w:rPr>
              <w:t>
Г. Касымова,</w:t>
            </w:r>
          </w:p>
          <w:p>
            <w:pPr>
              <w:spacing w:after="20"/>
              <w:ind w:left="20"/>
              <w:jc w:val="both"/>
            </w:pPr>
            <w:r>
              <w:rPr>
                <w:rFonts w:ascii="Times New Roman"/>
                <w:b w:val="false"/>
                <w:i w:val="false"/>
                <w:color w:val="000000"/>
                <w:sz w:val="20"/>
              </w:rPr>
              <w:t>
Г. Байкенова,</w:t>
            </w:r>
          </w:p>
          <w:p>
            <w:pPr>
              <w:spacing w:after="20"/>
              <w:ind w:left="20"/>
              <w:jc w:val="both"/>
            </w:pPr>
            <w:r>
              <w:rPr>
                <w:rFonts w:ascii="Times New Roman"/>
                <w:b w:val="false"/>
                <w:i w:val="false"/>
                <w:color w:val="000000"/>
                <w:sz w:val="20"/>
              </w:rPr>
              <w:t>
А. Суебаева,</w:t>
            </w:r>
          </w:p>
          <w:p>
            <w:pPr>
              <w:spacing w:after="20"/>
              <w:ind w:left="20"/>
              <w:jc w:val="both"/>
            </w:pPr>
            <w:r>
              <w:rPr>
                <w:rFonts w:ascii="Times New Roman"/>
                <w:b w:val="false"/>
                <w:i w:val="false"/>
                <w:color w:val="000000"/>
                <w:sz w:val="20"/>
              </w:rPr>
              <w:t>
Т. Титова,</w:t>
            </w:r>
          </w:p>
          <w:p>
            <w:pPr>
              <w:spacing w:after="20"/>
              <w:ind w:left="20"/>
              <w:jc w:val="both"/>
            </w:pPr>
            <w:r>
              <w:rPr>
                <w:rFonts w:ascii="Times New Roman"/>
                <w:b w:val="false"/>
                <w:i w:val="false"/>
                <w:color w:val="000000"/>
                <w:sz w:val="20"/>
              </w:rPr>
              <w:t>
Н. Дегтярева,</w:t>
            </w:r>
          </w:p>
          <w:p>
            <w:pPr>
              <w:spacing w:after="20"/>
              <w:ind w:left="20"/>
              <w:jc w:val="both"/>
            </w:pPr>
            <w:r>
              <w:rPr>
                <w:rFonts w:ascii="Times New Roman"/>
                <w:b w:val="false"/>
                <w:i w:val="false"/>
                <w:color w:val="000000"/>
                <w:sz w:val="20"/>
              </w:rPr>
              <w:t>
Г. Туякбаева,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p>
          <w:p>
            <w:pPr>
              <w:spacing w:after="20"/>
              <w:ind w:left="20"/>
              <w:jc w:val="both"/>
            </w:pPr>
            <w:r>
              <w:rPr>
                <w:rFonts w:ascii="Times New Roman"/>
                <w:b w:val="false"/>
                <w:i w:val="false"/>
                <w:color w:val="000000"/>
                <w:sz w:val="20"/>
              </w:rPr>
              <w:t>
Т. Жұмалиева,</w:t>
            </w:r>
          </w:p>
          <w:p>
            <w:pPr>
              <w:spacing w:after="20"/>
              <w:ind w:left="20"/>
              <w:jc w:val="both"/>
            </w:pPr>
            <w:r>
              <w:rPr>
                <w:rFonts w:ascii="Times New Roman"/>
                <w:b w:val="false"/>
                <w:i w:val="false"/>
                <w:color w:val="000000"/>
                <w:sz w:val="20"/>
              </w:rPr>
              <w:t>
М. Қосымбай,</w:t>
            </w:r>
          </w:p>
          <w:p>
            <w:pPr>
              <w:spacing w:after="20"/>
              <w:ind w:left="20"/>
              <w:jc w:val="both"/>
            </w:pPr>
            <w:r>
              <w:rPr>
                <w:rFonts w:ascii="Times New Roman"/>
                <w:b w:val="false"/>
                <w:i w:val="false"/>
                <w:color w:val="000000"/>
                <w:sz w:val="20"/>
              </w:rPr>
              <w:t>
Б. Айманов,</w:t>
            </w:r>
          </w:p>
          <w:p>
            <w:pPr>
              <w:spacing w:after="20"/>
              <w:ind w:left="20"/>
              <w:jc w:val="both"/>
            </w:pPr>
            <w:r>
              <w:rPr>
                <w:rFonts w:ascii="Times New Roman"/>
                <w:b w:val="false"/>
                <w:i w:val="false"/>
                <w:color w:val="000000"/>
                <w:sz w:val="20"/>
              </w:rPr>
              <w:t>
Р. Атақаева,</w:t>
            </w:r>
          </w:p>
          <w:p>
            <w:pPr>
              <w:spacing w:after="20"/>
              <w:ind w:left="20"/>
              <w:jc w:val="both"/>
            </w:pPr>
            <w:r>
              <w:rPr>
                <w:rFonts w:ascii="Times New Roman"/>
                <w:b w:val="false"/>
                <w:i w:val="false"/>
                <w:color w:val="000000"/>
                <w:sz w:val="20"/>
              </w:rPr>
              <w:t>
Д. Бегейбай,</w:t>
            </w:r>
          </w:p>
          <w:p>
            <w:pPr>
              <w:spacing w:after="20"/>
              <w:ind w:left="20"/>
              <w:jc w:val="both"/>
            </w:pPr>
            <w:r>
              <w:rPr>
                <w:rFonts w:ascii="Times New Roman"/>
                <w:b w:val="false"/>
                <w:i w:val="false"/>
                <w:color w:val="000000"/>
                <w:sz w:val="20"/>
              </w:rPr>
              <w:t>
А. Еділхан,</w:t>
            </w:r>
          </w:p>
          <w:p>
            <w:pPr>
              <w:spacing w:after="20"/>
              <w:ind w:left="20"/>
              <w:jc w:val="both"/>
            </w:pPr>
            <w:r>
              <w:rPr>
                <w:rFonts w:ascii="Times New Roman"/>
                <w:b w:val="false"/>
                <w:i w:val="false"/>
                <w:color w:val="000000"/>
                <w:sz w:val="20"/>
              </w:rPr>
              <w:t>
А. Жаңбыршы,</w:t>
            </w:r>
          </w:p>
          <w:p>
            <w:pPr>
              <w:spacing w:after="20"/>
              <w:ind w:left="20"/>
              <w:jc w:val="both"/>
            </w:pPr>
            <w:r>
              <w:rPr>
                <w:rFonts w:ascii="Times New Roman"/>
                <w:b w:val="false"/>
                <w:i w:val="false"/>
                <w:color w:val="000000"/>
                <w:sz w:val="20"/>
              </w:rPr>
              <w:t>
Ж. Жеткізген,</w:t>
            </w:r>
          </w:p>
          <w:p>
            <w:pPr>
              <w:spacing w:after="20"/>
              <w:ind w:left="20"/>
              <w:jc w:val="both"/>
            </w:pPr>
            <w:r>
              <w:rPr>
                <w:rFonts w:ascii="Times New Roman"/>
                <w:b w:val="false"/>
                <w:i w:val="false"/>
                <w:color w:val="000000"/>
                <w:sz w:val="20"/>
              </w:rPr>
              <w:t>
О. Көшбайұлы,</w:t>
            </w:r>
          </w:p>
          <w:p>
            <w:pPr>
              <w:spacing w:after="20"/>
              <w:ind w:left="20"/>
              <w:jc w:val="both"/>
            </w:pPr>
            <w:r>
              <w:rPr>
                <w:rFonts w:ascii="Times New Roman"/>
                <w:b w:val="false"/>
                <w:i w:val="false"/>
                <w:color w:val="000000"/>
                <w:sz w:val="20"/>
              </w:rPr>
              <w:t>
Ж. Нұрмаханова,</w:t>
            </w:r>
          </w:p>
          <w:p>
            <w:pPr>
              <w:spacing w:after="20"/>
              <w:ind w:left="20"/>
              <w:jc w:val="both"/>
            </w:pPr>
            <w:r>
              <w:rPr>
                <w:rFonts w:ascii="Times New Roman"/>
                <w:b w:val="false"/>
                <w:i w:val="false"/>
                <w:color w:val="000000"/>
                <w:sz w:val="20"/>
              </w:rPr>
              <w:t>
О. Табылдиева,</w:t>
            </w:r>
          </w:p>
          <w:p>
            <w:pPr>
              <w:spacing w:after="20"/>
              <w:ind w:left="20"/>
              <w:jc w:val="both"/>
            </w:pPr>
            <w:r>
              <w:rPr>
                <w:rFonts w:ascii="Times New Roman"/>
                <w:b w:val="false"/>
                <w:i w:val="false"/>
                <w:color w:val="000000"/>
                <w:sz w:val="20"/>
              </w:rPr>
              <w:t>
А. Тулегалиев,</w:t>
            </w:r>
          </w:p>
          <w:p>
            <w:pPr>
              <w:spacing w:after="20"/>
              <w:ind w:left="20"/>
              <w:jc w:val="both"/>
            </w:pPr>
            <w:r>
              <w:rPr>
                <w:rFonts w:ascii="Times New Roman"/>
                <w:b w:val="false"/>
                <w:i w:val="false"/>
                <w:color w:val="000000"/>
                <w:sz w:val="20"/>
              </w:rPr>
              <w:t>
К. Ыбырайұлы,</w:t>
            </w:r>
          </w:p>
          <w:p>
            <w:pPr>
              <w:spacing w:after="20"/>
              <w:ind w:left="20"/>
              <w:jc w:val="both"/>
            </w:pPr>
            <w:r>
              <w:rPr>
                <w:rFonts w:ascii="Times New Roman"/>
                <w:b w:val="false"/>
                <w:i w:val="false"/>
                <w:color w:val="000000"/>
                <w:sz w:val="20"/>
              </w:rPr>
              <w:t>
Ы. Имамбаева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w:t>
            </w:r>
          </w:p>
          <w:p>
            <w:pPr>
              <w:spacing w:after="20"/>
              <w:ind w:left="20"/>
              <w:jc w:val="both"/>
            </w:pPr>
            <w:r>
              <w:rPr>
                <w:rFonts w:ascii="Times New Roman"/>
                <w:b w:val="false"/>
                <w:i w:val="false"/>
                <w:color w:val="000000"/>
                <w:sz w:val="20"/>
              </w:rPr>
              <w:t>
О. Биманова,</w:t>
            </w:r>
          </w:p>
          <w:p>
            <w:pPr>
              <w:spacing w:after="20"/>
              <w:ind w:left="20"/>
              <w:jc w:val="both"/>
            </w:pPr>
            <w:r>
              <w:rPr>
                <w:rFonts w:ascii="Times New Roman"/>
                <w:b w:val="false"/>
                <w:i w:val="false"/>
                <w:color w:val="000000"/>
                <w:sz w:val="20"/>
              </w:rPr>
              <w:t>
С. Кузбулова,</w:t>
            </w:r>
          </w:p>
          <w:p>
            <w:pPr>
              <w:spacing w:after="20"/>
              <w:ind w:left="20"/>
              <w:jc w:val="both"/>
            </w:pPr>
            <w:r>
              <w:rPr>
                <w:rFonts w:ascii="Times New Roman"/>
                <w:b w:val="false"/>
                <w:i w:val="false"/>
                <w:color w:val="000000"/>
                <w:sz w:val="20"/>
              </w:rPr>
              <w:t>
Б. Кыдырова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w:t>
            </w:r>
          </w:p>
          <w:p>
            <w:pPr>
              <w:spacing w:after="20"/>
              <w:ind w:left="20"/>
              <w:jc w:val="both"/>
            </w:pPr>
            <w:r>
              <w:rPr>
                <w:rFonts w:ascii="Times New Roman"/>
                <w:b w:val="false"/>
                <w:i w:val="false"/>
                <w:color w:val="000000"/>
                <w:sz w:val="20"/>
              </w:rPr>
              <w:t>
Э. Досаева,</w:t>
            </w:r>
          </w:p>
          <w:p>
            <w:pPr>
              <w:spacing w:after="20"/>
              <w:ind w:left="20"/>
              <w:jc w:val="both"/>
            </w:pPr>
            <w:r>
              <w:rPr>
                <w:rFonts w:ascii="Times New Roman"/>
                <w:b w:val="false"/>
                <w:i w:val="false"/>
                <w:color w:val="000000"/>
                <w:sz w:val="20"/>
              </w:rPr>
              <w:t>
Ә. Әуезова,</w:t>
            </w:r>
          </w:p>
          <w:p>
            <w:pPr>
              <w:spacing w:after="20"/>
              <w:ind w:left="20"/>
              <w:jc w:val="both"/>
            </w:pPr>
            <w:r>
              <w:rPr>
                <w:rFonts w:ascii="Times New Roman"/>
                <w:b w:val="false"/>
                <w:i w:val="false"/>
                <w:color w:val="000000"/>
                <w:sz w:val="20"/>
              </w:rPr>
              <w:t>
Ж. Дихамбаева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w:t>
            </w:r>
          </w:p>
          <w:p>
            <w:pPr>
              <w:spacing w:after="20"/>
              <w:ind w:left="20"/>
              <w:jc w:val="both"/>
            </w:pPr>
            <w:r>
              <w:rPr>
                <w:rFonts w:ascii="Times New Roman"/>
                <w:b w:val="false"/>
                <w:i w:val="false"/>
                <w:color w:val="000000"/>
                <w:sz w:val="20"/>
              </w:rPr>
              <w:t>
Л. Шотбакова,</w:t>
            </w:r>
          </w:p>
          <w:p>
            <w:pPr>
              <w:spacing w:after="20"/>
              <w:ind w:left="20"/>
              <w:jc w:val="both"/>
            </w:pPr>
            <w:r>
              <w:rPr>
                <w:rFonts w:ascii="Times New Roman"/>
                <w:b w:val="false"/>
                <w:i w:val="false"/>
                <w:color w:val="000000"/>
                <w:sz w:val="20"/>
              </w:rPr>
              <w:t>
Г. Смагулова,</w:t>
            </w:r>
          </w:p>
          <w:p>
            <w:pPr>
              <w:spacing w:after="20"/>
              <w:ind w:left="20"/>
              <w:jc w:val="both"/>
            </w:pPr>
            <w:r>
              <w:rPr>
                <w:rFonts w:ascii="Times New Roman"/>
                <w:b w:val="false"/>
                <w:i w:val="false"/>
                <w:color w:val="000000"/>
                <w:sz w:val="20"/>
              </w:rPr>
              <w:t>
Б. Абдикерова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w:t>
            </w:r>
          </w:p>
          <w:p>
            <w:pPr>
              <w:spacing w:after="20"/>
              <w:ind w:left="20"/>
              <w:jc w:val="both"/>
            </w:pPr>
            <w:r>
              <w:rPr>
                <w:rFonts w:ascii="Times New Roman"/>
                <w:b w:val="false"/>
                <w:i w:val="false"/>
                <w:color w:val="000000"/>
                <w:sz w:val="20"/>
              </w:rPr>
              <w:t>
А. Аман,</w:t>
            </w:r>
          </w:p>
          <w:p>
            <w:pPr>
              <w:spacing w:after="20"/>
              <w:ind w:left="20"/>
              <w:jc w:val="both"/>
            </w:pPr>
            <w:r>
              <w:rPr>
                <w:rFonts w:ascii="Times New Roman"/>
                <w:b w:val="false"/>
                <w:i w:val="false"/>
                <w:color w:val="000000"/>
                <w:sz w:val="20"/>
              </w:rPr>
              <w:t>
О. Идирисова,</w:t>
            </w:r>
          </w:p>
          <w:p>
            <w:pPr>
              <w:spacing w:after="20"/>
              <w:ind w:left="20"/>
              <w:jc w:val="both"/>
            </w:pPr>
            <w:r>
              <w:rPr>
                <w:rFonts w:ascii="Times New Roman"/>
                <w:b w:val="false"/>
                <w:i w:val="false"/>
                <w:color w:val="000000"/>
                <w:sz w:val="20"/>
              </w:rPr>
              <w:t>
Ж. Танымкулова,</w:t>
            </w:r>
          </w:p>
          <w:p>
            <w:pPr>
              <w:spacing w:after="20"/>
              <w:ind w:left="20"/>
              <w:jc w:val="both"/>
            </w:pPr>
            <w:r>
              <w:rPr>
                <w:rFonts w:ascii="Times New Roman"/>
                <w:b w:val="false"/>
                <w:i w:val="false"/>
                <w:color w:val="000000"/>
                <w:sz w:val="20"/>
              </w:rPr>
              <w:t>
Ж. Мектепова,</w:t>
            </w:r>
          </w:p>
          <w:p>
            <w:pPr>
              <w:spacing w:after="20"/>
              <w:ind w:left="20"/>
              <w:jc w:val="both"/>
            </w:pPr>
            <w:r>
              <w:rPr>
                <w:rFonts w:ascii="Times New Roman"/>
                <w:b w:val="false"/>
                <w:i w:val="false"/>
                <w:color w:val="000000"/>
                <w:sz w:val="20"/>
              </w:rPr>
              <w:t>
К. Смадияр,</w:t>
            </w:r>
          </w:p>
          <w:p>
            <w:pPr>
              <w:spacing w:after="20"/>
              <w:ind w:left="20"/>
              <w:jc w:val="both"/>
            </w:pPr>
            <w:r>
              <w:rPr>
                <w:rFonts w:ascii="Times New Roman"/>
                <w:b w:val="false"/>
                <w:i w:val="false"/>
                <w:color w:val="000000"/>
                <w:sz w:val="20"/>
              </w:rPr>
              <w:t>
А. Кайбалдина,</w:t>
            </w:r>
          </w:p>
          <w:p>
            <w:pPr>
              <w:spacing w:after="20"/>
              <w:ind w:left="20"/>
              <w:jc w:val="both"/>
            </w:pPr>
            <w:r>
              <w:rPr>
                <w:rFonts w:ascii="Times New Roman"/>
                <w:b w:val="false"/>
                <w:i w:val="false"/>
                <w:color w:val="000000"/>
                <w:sz w:val="20"/>
              </w:rPr>
              <w:t>
М. Нурбаева,</w:t>
            </w:r>
          </w:p>
          <w:p>
            <w:pPr>
              <w:spacing w:after="20"/>
              <w:ind w:left="20"/>
              <w:jc w:val="both"/>
            </w:pPr>
            <w:r>
              <w:rPr>
                <w:rFonts w:ascii="Times New Roman"/>
                <w:b w:val="false"/>
                <w:i w:val="false"/>
                <w:color w:val="000000"/>
                <w:sz w:val="20"/>
              </w:rPr>
              <w:t>
Л. Уразбаева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p>
          <w:p>
            <w:pPr>
              <w:spacing w:after="20"/>
              <w:ind w:left="20"/>
              <w:jc w:val="both"/>
            </w:pPr>
            <w:r>
              <w:rPr>
                <w:rFonts w:ascii="Times New Roman"/>
                <w:b w:val="false"/>
                <w:i w:val="false"/>
                <w:color w:val="000000"/>
                <w:sz w:val="20"/>
              </w:rPr>
              <w:t>
А. Жанбосынова,</w:t>
            </w:r>
          </w:p>
          <w:p>
            <w:pPr>
              <w:spacing w:after="20"/>
              <w:ind w:left="20"/>
              <w:jc w:val="both"/>
            </w:pPr>
            <w:r>
              <w:rPr>
                <w:rFonts w:ascii="Times New Roman"/>
                <w:b w:val="false"/>
                <w:i w:val="false"/>
                <w:color w:val="000000"/>
                <w:sz w:val="20"/>
              </w:rPr>
              <w:t>
Э. Столярова,</w:t>
            </w:r>
          </w:p>
          <w:p>
            <w:pPr>
              <w:spacing w:after="20"/>
              <w:ind w:left="20"/>
              <w:jc w:val="both"/>
            </w:pPr>
            <w:r>
              <w:rPr>
                <w:rFonts w:ascii="Times New Roman"/>
                <w:b w:val="false"/>
                <w:i w:val="false"/>
                <w:color w:val="000000"/>
                <w:sz w:val="20"/>
              </w:rPr>
              <w:t>
Е. Савчук,</w:t>
            </w:r>
          </w:p>
          <w:p>
            <w:pPr>
              <w:spacing w:after="20"/>
              <w:ind w:left="20"/>
              <w:jc w:val="both"/>
            </w:pPr>
            <w:r>
              <w:rPr>
                <w:rFonts w:ascii="Times New Roman"/>
                <w:b w:val="false"/>
                <w:i w:val="false"/>
                <w:color w:val="000000"/>
                <w:sz w:val="20"/>
              </w:rPr>
              <w:t>
Қ. Жириндинова,</w:t>
            </w:r>
          </w:p>
          <w:p>
            <w:pPr>
              <w:spacing w:after="20"/>
              <w:ind w:left="20"/>
              <w:jc w:val="both"/>
            </w:pPr>
            <w:r>
              <w:rPr>
                <w:rFonts w:ascii="Times New Roman"/>
                <w:b w:val="false"/>
                <w:i w:val="false"/>
                <w:color w:val="000000"/>
                <w:sz w:val="20"/>
              </w:rPr>
              <w:t>
Ә. Әубәкірова,</w:t>
            </w:r>
          </w:p>
          <w:p>
            <w:pPr>
              <w:spacing w:after="20"/>
              <w:ind w:left="20"/>
              <w:jc w:val="both"/>
            </w:pPr>
            <w:r>
              <w:rPr>
                <w:rFonts w:ascii="Times New Roman"/>
                <w:b w:val="false"/>
                <w:i w:val="false"/>
                <w:color w:val="000000"/>
                <w:sz w:val="20"/>
              </w:rPr>
              <w:t>
А. Цыганов,</w:t>
            </w:r>
          </w:p>
          <w:p>
            <w:pPr>
              <w:spacing w:after="20"/>
              <w:ind w:left="20"/>
              <w:jc w:val="both"/>
            </w:pPr>
            <w:r>
              <w:rPr>
                <w:rFonts w:ascii="Times New Roman"/>
                <w:b w:val="false"/>
                <w:i w:val="false"/>
                <w:color w:val="000000"/>
                <w:sz w:val="20"/>
              </w:rPr>
              <w:t>
Е. Зинченко,</w:t>
            </w:r>
          </w:p>
          <w:p>
            <w:pPr>
              <w:spacing w:after="20"/>
              <w:ind w:left="20"/>
              <w:jc w:val="both"/>
            </w:pPr>
            <w:r>
              <w:rPr>
                <w:rFonts w:ascii="Times New Roman"/>
                <w:b w:val="false"/>
                <w:i w:val="false"/>
                <w:color w:val="000000"/>
                <w:sz w:val="20"/>
              </w:rPr>
              <w:t>
Қ. Құнафина,</w:t>
            </w:r>
          </w:p>
          <w:p>
            <w:pPr>
              <w:spacing w:after="20"/>
              <w:ind w:left="20"/>
              <w:jc w:val="both"/>
            </w:pPr>
            <w:r>
              <w:rPr>
                <w:rFonts w:ascii="Times New Roman"/>
                <w:b w:val="false"/>
                <w:i w:val="false"/>
                <w:color w:val="000000"/>
                <w:sz w:val="20"/>
              </w:rPr>
              <w:t>
З. Есембаева,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 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Мәлікова,</w:t>
            </w:r>
          </w:p>
          <w:p>
            <w:pPr>
              <w:spacing w:after="20"/>
              <w:ind w:left="20"/>
              <w:jc w:val="both"/>
            </w:pPr>
            <w:r>
              <w:rPr>
                <w:rFonts w:ascii="Times New Roman"/>
                <w:b w:val="false"/>
                <w:i w:val="false"/>
                <w:color w:val="000000"/>
                <w:sz w:val="20"/>
              </w:rPr>
              <w:t>
З. Тайшыбай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p>
          <w:p>
            <w:pPr>
              <w:spacing w:after="20"/>
              <w:ind w:left="20"/>
              <w:jc w:val="both"/>
            </w:pPr>
            <w:r>
              <w:rPr>
                <w:rFonts w:ascii="Times New Roman"/>
                <w:b w:val="false"/>
                <w:i w:val="false"/>
                <w:color w:val="000000"/>
                <w:sz w:val="20"/>
              </w:rPr>
              <w:t>
Ж. Нұрмұхаметова,</w:t>
            </w:r>
          </w:p>
          <w:p>
            <w:pPr>
              <w:spacing w:after="20"/>
              <w:ind w:left="20"/>
              <w:jc w:val="both"/>
            </w:pPr>
            <w:r>
              <w:rPr>
                <w:rFonts w:ascii="Times New Roman"/>
                <w:b w:val="false"/>
                <w:i w:val="false"/>
                <w:color w:val="000000"/>
                <w:sz w:val="20"/>
              </w:rPr>
              <w:t>
Ж. Қалмырзаева,</w:t>
            </w:r>
          </w:p>
          <w:p>
            <w:pPr>
              <w:spacing w:after="20"/>
              <w:ind w:left="20"/>
              <w:jc w:val="both"/>
            </w:pPr>
            <w:r>
              <w:rPr>
                <w:rFonts w:ascii="Times New Roman"/>
                <w:b w:val="false"/>
                <w:i w:val="false"/>
                <w:color w:val="000000"/>
                <w:sz w:val="20"/>
              </w:rPr>
              <w:t>
Н. Әлқожаева,</w:t>
            </w:r>
          </w:p>
          <w:p>
            <w:pPr>
              <w:spacing w:after="20"/>
              <w:ind w:left="20"/>
              <w:jc w:val="both"/>
            </w:pPr>
            <w:r>
              <w:rPr>
                <w:rFonts w:ascii="Times New Roman"/>
                <w:b w:val="false"/>
                <w:i w:val="false"/>
                <w:color w:val="000000"/>
                <w:sz w:val="20"/>
              </w:rPr>
              <w:t>
А. Жаңатуғанова,</w:t>
            </w:r>
          </w:p>
          <w:p>
            <w:pPr>
              <w:spacing w:after="20"/>
              <w:ind w:left="20"/>
              <w:jc w:val="both"/>
            </w:pPr>
            <w:r>
              <w:rPr>
                <w:rFonts w:ascii="Times New Roman"/>
                <w:b w:val="false"/>
                <w:i w:val="false"/>
                <w:color w:val="000000"/>
                <w:sz w:val="20"/>
              </w:rPr>
              <w:t>
Л. Шоразова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w:t>
            </w:r>
          </w:p>
          <w:p>
            <w:pPr>
              <w:spacing w:after="20"/>
              <w:ind w:left="20"/>
              <w:jc w:val="both"/>
            </w:pPr>
            <w:r>
              <w:rPr>
                <w:rFonts w:ascii="Times New Roman"/>
                <w:b w:val="false"/>
                <w:i w:val="false"/>
                <w:color w:val="000000"/>
                <w:sz w:val="20"/>
              </w:rPr>
              <w:t>
Б. Бейсетаева,</w:t>
            </w:r>
          </w:p>
          <w:p>
            <w:pPr>
              <w:spacing w:after="20"/>
              <w:ind w:left="20"/>
              <w:jc w:val="both"/>
            </w:pPr>
            <w:r>
              <w:rPr>
                <w:rFonts w:ascii="Times New Roman"/>
                <w:b w:val="false"/>
                <w:i w:val="false"/>
                <w:color w:val="000000"/>
                <w:sz w:val="20"/>
              </w:rPr>
              <w:t>
К. Сейлбекова,</w:t>
            </w:r>
          </w:p>
          <w:p>
            <w:pPr>
              <w:spacing w:after="20"/>
              <w:ind w:left="20"/>
              <w:jc w:val="both"/>
            </w:pPr>
            <w:r>
              <w:rPr>
                <w:rFonts w:ascii="Times New Roman"/>
                <w:b w:val="false"/>
                <w:i w:val="false"/>
                <w:color w:val="000000"/>
                <w:sz w:val="20"/>
              </w:rPr>
              <w:t>
Ж. Ширманова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город Алматы.</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Темурбаева С.,</w:t>
            </w:r>
          </w:p>
          <w:p>
            <w:pPr>
              <w:spacing w:after="20"/>
              <w:ind w:left="20"/>
              <w:jc w:val="both"/>
            </w:pPr>
            <w:r>
              <w:rPr>
                <w:rFonts w:ascii="Times New Roman"/>
                <w:b w:val="false"/>
                <w:i w:val="false"/>
                <w:color w:val="000000"/>
                <w:sz w:val="20"/>
              </w:rPr>
              <w:t>
Рыскелдиева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Павлодарская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w:t>
            </w:r>
          </w:p>
          <w:p>
            <w:pPr>
              <w:spacing w:after="20"/>
              <w:ind w:left="20"/>
              <w:jc w:val="both"/>
            </w:pPr>
            <w:r>
              <w:rPr>
                <w:rFonts w:ascii="Times New Roman"/>
                <w:b w:val="false"/>
                <w:i w:val="false"/>
                <w:color w:val="000000"/>
                <w:sz w:val="20"/>
              </w:rPr>
              <w:t>
Алинова М.,</w:t>
            </w:r>
          </w:p>
          <w:p>
            <w:pPr>
              <w:spacing w:after="20"/>
              <w:ind w:left="20"/>
              <w:jc w:val="both"/>
            </w:pPr>
            <w:r>
              <w:rPr>
                <w:rFonts w:ascii="Times New Roman"/>
                <w:b w:val="false"/>
                <w:i w:val="false"/>
                <w:color w:val="000000"/>
                <w:sz w:val="20"/>
              </w:rPr>
              <w:t>
Сабданбекова З.,</w:t>
            </w:r>
          </w:p>
          <w:p>
            <w:pPr>
              <w:spacing w:after="20"/>
              <w:ind w:left="20"/>
              <w:jc w:val="both"/>
            </w:pPr>
            <w:r>
              <w:rPr>
                <w:rFonts w:ascii="Times New Roman"/>
                <w:b w:val="false"/>
                <w:i w:val="false"/>
                <w:color w:val="000000"/>
                <w:sz w:val="20"/>
              </w:rPr>
              <w:t>
Сыздыкова А.,</w:t>
            </w:r>
          </w:p>
          <w:p>
            <w:pPr>
              <w:spacing w:after="20"/>
              <w:ind w:left="20"/>
              <w:jc w:val="both"/>
            </w:pPr>
            <w:r>
              <w:rPr>
                <w:rFonts w:ascii="Times New Roman"/>
                <w:b w:val="false"/>
                <w:i w:val="false"/>
                <w:color w:val="000000"/>
                <w:sz w:val="20"/>
              </w:rPr>
              <w:t>
Аушахманова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Западно-Казахстанская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w:t>
            </w:r>
          </w:p>
          <w:p>
            <w:pPr>
              <w:spacing w:after="20"/>
              <w:ind w:left="20"/>
              <w:jc w:val="both"/>
            </w:pPr>
            <w:r>
              <w:rPr>
                <w:rFonts w:ascii="Times New Roman"/>
                <w:b w:val="false"/>
                <w:i w:val="false"/>
                <w:color w:val="000000"/>
                <w:sz w:val="20"/>
              </w:rPr>
              <w:t>
Шакаева Д.,</w:t>
            </w:r>
          </w:p>
          <w:p>
            <w:pPr>
              <w:spacing w:after="20"/>
              <w:ind w:left="20"/>
              <w:jc w:val="both"/>
            </w:pPr>
            <w:r>
              <w:rPr>
                <w:rFonts w:ascii="Times New Roman"/>
                <w:b w:val="false"/>
                <w:i w:val="false"/>
                <w:color w:val="000000"/>
                <w:sz w:val="20"/>
              </w:rPr>
              <w:t>
Хамзин Ж.,</w:t>
            </w:r>
          </w:p>
          <w:p>
            <w:pPr>
              <w:spacing w:after="20"/>
              <w:ind w:left="20"/>
              <w:jc w:val="both"/>
            </w:pPr>
            <w:r>
              <w:rPr>
                <w:rFonts w:ascii="Times New Roman"/>
                <w:b w:val="false"/>
                <w:i w:val="false"/>
                <w:color w:val="000000"/>
                <w:sz w:val="20"/>
              </w:rPr>
              <w:t>
Заиров А.,</w:t>
            </w:r>
          </w:p>
          <w:p>
            <w:pPr>
              <w:spacing w:after="20"/>
              <w:ind w:left="20"/>
              <w:jc w:val="both"/>
            </w:pPr>
            <w:r>
              <w:rPr>
                <w:rFonts w:ascii="Times New Roman"/>
                <w:b w:val="false"/>
                <w:i w:val="false"/>
                <w:color w:val="000000"/>
                <w:sz w:val="20"/>
              </w:rPr>
              <w:t>
Утепова Г.,</w:t>
            </w:r>
          </w:p>
          <w:p>
            <w:pPr>
              <w:spacing w:after="20"/>
              <w:ind w:left="20"/>
              <w:jc w:val="both"/>
            </w:pPr>
            <w:r>
              <w:rPr>
                <w:rFonts w:ascii="Times New Roman"/>
                <w:b w:val="false"/>
                <w:i w:val="false"/>
                <w:color w:val="000000"/>
                <w:sz w:val="20"/>
              </w:rPr>
              <w:t>
Литовкина Л.,</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Жумагазиева Р.,</w:t>
            </w:r>
          </w:p>
          <w:p>
            <w:pPr>
              <w:spacing w:after="20"/>
              <w:ind w:left="20"/>
              <w:jc w:val="both"/>
            </w:pPr>
            <w:r>
              <w:rPr>
                <w:rFonts w:ascii="Times New Roman"/>
                <w:b w:val="false"/>
                <w:i w:val="false"/>
                <w:color w:val="000000"/>
                <w:sz w:val="20"/>
              </w:rPr>
              <w:t>
Таскарина Г.,</w:t>
            </w:r>
          </w:p>
          <w:p>
            <w:pPr>
              <w:spacing w:after="20"/>
              <w:ind w:left="20"/>
              <w:jc w:val="both"/>
            </w:pPr>
            <w:r>
              <w:rPr>
                <w:rFonts w:ascii="Times New Roman"/>
                <w:b w:val="false"/>
                <w:i w:val="false"/>
                <w:color w:val="000000"/>
                <w:sz w:val="20"/>
              </w:rPr>
              <w:t>
Ташаева Г.,</w:t>
            </w:r>
          </w:p>
          <w:p>
            <w:pPr>
              <w:spacing w:after="20"/>
              <w:ind w:left="20"/>
              <w:jc w:val="both"/>
            </w:pPr>
            <w:r>
              <w:rPr>
                <w:rFonts w:ascii="Times New Roman"/>
                <w:b w:val="false"/>
                <w:i w:val="false"/>
                <w:color w:val="000000"/>
                <w:sz w:val="20"/>
              </w:rPr>
              <w:t>
Ахатова Н.,</w:t>
            </w:r>
          </w:p>
          <w:p>
            <w:pPr>
              <w:spacing w:after="20"/>
              <w:ind w:left="20"/>
              <w:jc w:val="both"/>
            </w:pPr>
            <w:r>
              <w:rPr>
                <w:rFonts w:ascii="Times New Roman"/>
                <w:b w:val="false"/>
                <w:i w:val="false"/>
                <w:color w:val="000000"/>
                <w:sz w:val="20"/>
              </w:rPr>
              <w:t>
Куспанова Ж.,</w:t>
            </w:r>
          </w:p>
          <w:p>
            <w:pPr>
              <w:spacing w:after="20"/>
              <w:ind w:left="20"/>
              <w:jc w:val="both"/>
            </w:pPr>
            <w:r>
              <w:rPr>
                <w:rFonts w:ascii="Times New Roman"/>
                <w:b w:val="false"/>
                <w:i w:val="false"/>
                <w:color w:val="000000"/>
                <w:sz w:val="20"/>
              </w:rPr>
              <w:t>
Терещенко Т.,</w:t>
            </w:r>
          </w:p>
          <w:p>
            <w:pPr>
              <w:spacing w:after="20"/>
              <w:ind w:left="20"/>
              <w:jc w:val="both"/>
            </w:pPr>
            <w:r>
              <w:rPr>
                <w:rFonts w:ascii="Times New Roman"/>
                <w:b w:val="false"/>
                <w:i w:val="false"/>
                <w:color w:val="000000"/>
                <w:sz w:val="20"/>
              </w:rPr>
              <w:t>
Тургумбаев А.,</w:t>
            </w:r>
          </w:p>
          <w:p>
            <w:pPr>
              <w:spacing w:after="20"/>
              <w:ind w:left="20"/>
              <w:jc w:val="both"/>
            </w:pPr>
            <w:r>
              <w:rPr>
                <w:rFonts w:ascii="Times New Roman"/>
                <w:b w:val="false"/>
                <w:i w:val="false"/>
                <w:color w:val="000000"/>
                <w:sz w:val="20"/>
              </w:rPr>
              <w:t>
Сидарова А.,</w:t>
            </w:r>
          </w:p>
          <w:p>
            <w:pPr>
              <w:spacing w:after="20"/>
              <w:ind w:left="20"/>
              <w:jc w:val="both"/>
            </w:pPr>
            <w:r>
              <w:rPr>
                <w:rFonts w:ascii="Times New Roman"/>
                <w:b w:val="false"/>
                <w:i w:val="false"/>
                <w:color w:val="000000"/>
                <w:sz w:val="20"/>
              </w:rPr>
              <w:t>
Каирлиева Г.,</w:t>
            </w:r>
          </w:p>
          <w:p>
            <w:pPr>
              <w:spacing w:after="20"/>
              <w:ind w:left="20"/>
              <w:jc w:val="both"/>
            </w:pPr>
            <w:r>
              <w:rPr>
                <w:rFonts w:ascii="Times New Roman"/>
                <w:b w:val="false"/>
                <w:i w:val="false"/>
                <w:color w:val="000000"/>
                <w:sz w:val="20"/>
              </w:rPr>
              <w:t>
Галкина О.,</w:t>
            </w:r>
          </w:p>
          <w:p>
            <w:pPr>
              <w:spacing w:after="20"/>
              <w:ind w:left="20"/>
              <w:jc w:val="both"/>
            </w:pPr>
            <w:r>
              <w:rPr>
                <w:rFonts w:ascii="Times New Roman"/>
                <w:b w:val="false"/>
                <w:i w:val="false"/>
                <w:color w:val="000000"/>
                <w:sz w:val="20"/>
              </w:rPr>
              <w:t>
Нурымбетов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Акмолинская область.</w:t>
            </w:r>
          </w:p>
          <w:p>
            <w:pPr>
              <w:spacing w:after="20"/>
              <w:ind w:left="20"/>
              <w:jc w:val="both"/>
            </w:pPr>
            <w:r>
              <w:rPr>
                <w:rFonts w:ascii="Times New Roman"/>
                <w:b w:val="false"/>
                <w:i w:val="false"/>
                <w:color w:val="000000"/>
                <w:sz w:val="20"/>
              </w:rPr>
              <w:t>
Часть І. 5-класс,</w:t>
            </w:r>
          </w:p>
          <w:p>
            <w:pPr>
              <w:spacing w:after="20"/>
              <w:ind w:left="20"/>
              <w:jc w:val="both"/>
            </w:pPr>
            <w:r>
              <w:rPr>
                <w:rFonts w:ascii="Times New Roman"/>
                <w:b w:val="false"/>
                <w:i w:val="false"/>
                <w:color w:val="000000"/>
                <w:sz w:val="20"/>
              </w:rPr>
              <w:t>
Часть ІІ. 6-класс,</w:t>
            </w:r>
          </w:p>
          <w:p>
            <w:pPr>
              <w:spacing w:after="20"/>
              <w:ind w:left="20"/>
              <w:jc w:val="both"/>
            </w:pPr>
            <w:r>
              <w:rPr>
                <w:rFonts w:ascii="Times New Roman"/>
                <w:b w:val="false"/>
                <w:i w:val="false"/>
                <w:color w:val="000000"/>
                <w:sz w:val="20"/>
              </w:rPr>
              <w:t>
Часть ІІІ. 7-класс.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w:t>
            </w:r>
          </w:p>
          <w:p>
            <w:pPr>
              <w:spacing w:after="20"/>
              <w:ind w:left="20"/>
              <w:jc w:val="both"/>
            </w:pPr>
            <w:r>
              <w:rPr>
                <w:rFonts w:ascii="Times New Roman"/>
                <w:b w:val="false"/>
                <w:i w:val="false"/>
                <w:color w:val="000000"/>
                <w:sz w:val="20"/>
              </w:rPr>
              <w:t>
Бектасов Ш.,</w:t>
            </w:r>
          </w:p>
          <w:p>
            <w:pPr>
              <w:spacing w:after="20"/>
              <w:ind w:left="20"/>
              <w:jc w:val="both"/>
            </w:pPr>
            <w:r>
              <w:rPr>
                <w:rFonts w:ascii="Times New Roman"/>
                <w:b w:val="false"/>
                <w:i w:val="false"/>
                <w:color w:val="000000"/>
                <w:sz w:val="20"/>
              </w:rPr>
              <w:t>
Плачинта И.,</w:t>
            </w:r>
          </w:p>
          <w:p>
            <w:pPr>
              <w:spacing w:after="20"/>
              <w:ind w:left="20"/>
              <w:jc w:val="both"/>
            </w:pPr>
            <w:r>
              <w:rPr>
                <w:rFonts w:ascii="Times New Roman"/>
                <w:b w:val="false"/>
                <w:i w:val="false"/>
                <w:color w:val="000000"/>
                <w:sz w:val="20"/>
              </w:rPr>
              <w:t>
Ахетова А.,</w:t>
            </w:r>
          </w:p>
          <w:p>
            <w:pPr>
              <w:spacing w:after="20"/>
              <w:ind w:left="20"/>
              <w:jc w:val="both"/>
            </w:pPr>
            <w:r>
              <w:rPr>
                <w:rFonts w:ascii="Times New Roman"/>
                <w:b w:val="false"/>
                <w:i w:val="false"/>
                <w:color w:val="000000"/>
                <w:sz w:val="20"/>
              </w:rPr>
              <w:t>
Ахат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Костанайская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p>
          <w:p>
            <w:pPr>
              <w:spacing w:after="20"/>
              <w:ind w:left="20"/>
              <w:jc w:val="both"/>
            </w:pPr>
            <w:r>
              <w:rPr>
                <w:rFonts w:ascii="Times New Roman"/>
                <w:b w:val="false"/>
                <w:i w:val="false"/>
                <w:color w:val="000000"/>
                <w:sz w:val="20"/>
              </w:rPr>
              <w:t>
Мукашева С.,</w:t>
            </w:r>
          </w:p>
          <w:p>
            <w:pPr>
              <w:spacing w:after="20"/>
              <w:ind w:left="20"/>
              <w:jc w:val="both"/>
            </w:pPr>
            <w:r>
              <w:rPr>
                <w:rFonts w:ascii="Times New Roman"/>
                <w:b w:val="false"/>
                <w:i w:val="false"/>
                <w:color w:val="000000"/>
                <w:sz w:val="20"/>
              </w:rPr>
              <w:t>
Киныбаева А.,</w:t>
            </w:r>
          </w:p>
          <w:p>
            <w:pPr>
              <w:spacing w:after="20"/>
              <w:ind w:left="20"/>
              <w:jc w:val="both"/>
            </w:pPr>
            <w:r>
              <w:rPr>
                <w:rFonts w:ascii="Times New Roman"/>
                <w:b w:val="false"/>
                <w:i w:val="false"/>
                <w:color w:val="000000"/>
                <w:sz w:val="20"/>
              </w:rPr>
              <w:t>
Ташетова Ж.</w:t>
            </w:r>
          </w:p>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Михалькова И.,</w:t>
            </w:r>
          </w:p>
          <w:p>
            <w:pPr>
              <w:spacing w:after="20"/>
              <w:ind w:left="20"/>
              <w:jc w:val="both"/>
            </w:pPr>
            <w:r>
              <w:rPr>
                <w:rFonts w:ascii="Times New Roman"/>
                <w:b w:val="false"/>
                <w:i w:val="false"/>
                <w:color w:val="000000"/>
                <w:sz w:val="20"/>
              </w:rPr>
              <w:t>
Кривоносова И.,</w:t>
            </w:r>
          </w:p>
          <w:p>
            <w:pPr>
              <w:spacing w:after="20"/>
              <w:ind w:left="20"/>
              <w:jc w:val="both"/>
            </w:pPr>
            <w:r>
              <w:rPr>
                <w:rFonts w:ascii="Times New Roman"/>
                <w:b w:val="false"/>
                <w:i w:val="false"/>
                <w:color w:val="000000"/>
                <w:sz w:val="20"/>
              </w:rPr>
              <w:t>
Испамбетов М.,</w:t>
            </w:r>
          </w:p>
          <w:p>
            <w:pPr>
              <w:spacing w:after="20"/>
              <w:ind w:left="20"/>
              <w:jc w:val="both"/>
            </w:pPr>
            <w:r>
              <w:rPr>
                <w:rFonts w:ascii="Times New Roman"/>
                <w:b w:val="false"/>
                <w:i w:val="false"/>
                <w:color w:val="000000"/>
                <w:sz w:val="20"/>
              </w:rPr>
              <w:t>
Купеев Е.,</w:t>
            </w:r>
          </w:p>
          <w:p>
            <w:pPr>
              <w:spacing w:after="20"/>
              <w:ind w:left="20"/>
              <w:jc w:val="both"/>
            </w:pPr>
            <w:r>
              <w:rPr>
                <w:rFonts w:ascii="Times New Roman"/>
                <w:b w:val="false"/>
                <w:i w:val="false"/>
                <w:color w:val="000000"/>
                <w:sz w:val="20"/>
              </w:rPr>
              <w:t>
Нюнюкова М.,</w:t>
            </w:r>
          </w:p>
          <w:p>
            <w:pPr>
              <w:spacing w:after="20"/>
              <w:ind w:left="20"/>
              <w:jc w:val="both"/>
            </w:pPr>
            <w:r>
              <w:rPr>
                <w:rFonts w:ascii="Times New Roman"/>
                <w:b w:val="false"/>
                <w:i w:val="false"/>
                <w:color w:val="000000"/>
                <w:sz w:val="20"/>
              </w:rPr>
              <w:t>
Искиндирова К.,</w:t>
            </w:r>
          </w:p>
          <w:p>
            <w:pPr>
              <w:spacing w:after="20"/>
              <w:ind w:left="20"/>
              <w:jc w:val="both"/>
            </w:pPr>
            <w:r>
              <w:rPr>
                <w:rFonts w:ascii="Times New Roman"/>
                <w:b w:val="false"/>
                <w:i w:val="false"/>
                <w:color w:val="000000"/>
                <w:sz w:val="20"/>
              </w:rPr>
              <w:t>
Касымова Г.,</w:t>
            </w:r>
          </w:p>
          <w:p>
            <w:pPr>
              <w:spacing w:after="20"/>
              <w:ind w:left="20"/>
              <w:jc w:val="both"/>
            </w:pPr>
            <w:r>
              <w:rPr>
                <w:rFonts w:ascii="Times New Roman"/>
                <w:b w:val="false"/>
                <w:i w:val="false"/>
                <w:color w:val="000000"/>
                <w:sz w:val="20"/>
              </w:rPr>
              <w:t>
Байкенова Г.,</w:t>
            </w:r>
          </w:p>
          <w:p>
            <w:pPr>
              <w:spacing w:after="20"/>
              <w:ind w:left="20"/>
              <w:jc w:val="both"/>
            </w:pPr>
            <w:r>
              <w:rPr>
                <w:rFonts w:ascii="Times New Roman"/>
                <w:b w:val="false"/>
                <w:i w:val="false"/>
                <w:color w:val="000000"/>
                <w:sz w:val="20"/>
              </w:rPr>
              <w:t>
Суебаева А.,</w:t>
            </w:r>
          </w:p>
          <w:p>
            <w:pPr>
              <w:spacing w:after="20"/>
              <w:ind w:left="20"/>
              <w:jc w:val="both"/>
            </w:pPr>
            <w:r>
              <w:rPr>
                <w:rFonts w:ascii="Times New Roman"/>
                <w:b w:val="false"/>
                <w:i w:val="false"/>
                <w:color w:val="000000"/>
                <w:sz w:val="20"/>
              </w:rPr>
              <w:t>
Титова Т.,</w:t>
            </w:r>
          </w:p>
          <w:p>
            <w:pPr>
              <w:spacing w:after="20"/>
              <w:ind w:left="20"/>
              <w:jc w:val="both"/>
            </w:pPr>
            <w:r>
              <w:rPr>
                <w:rFonts w:ascii="Times New Roman"/>
                <w:b w:val="false"/>
                <w:i w:val="false"/>
                <w:color w:val="000000"/>
                <w:sz w:val="20"/>
              </w:rPr>
              <w:t>
Дегтярева Н.,</w:t>
            </w:r>
          </w:p>
          <w:p>
            <w:pPr>
              <w:spacing w:after="20"/>
              <w:ind w:left="20"/>
              <w:jc w:val="both"/>
            </w:pPr>
            <w:r>
              <w:rPr>
                <w:rFonts w:ascii="Times New Roman"/>
                <w:b w:val="false"/>
                <w:i w:val="false"/>
                <w:color w:val="000000"/>
                <w:sz w:val="20"/>
              </w:rPr>
              <w:t>
Туякбаева Г.,</w:t>
            </w:r>
          </w:p>
          <w:p>
            <w:pPr>
              <w:spacing w:after="20"/>
              <w:ind w:left="20"/>
              <w:jc w:val="both"/>
            </w:pPr>
            <w:r>
              <w:rPr>
                <w:rFonts w:ascii="Times New Roman"/>
                <w:b w:val="false"/>
                <w:i w:val="false"/>
                <w:color w:val="000000"/>
                <w:sz w:val="20"/>
              </w:rPr>
              <w:t>
Рахимова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Алматинская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p>
          <w:p>
            <w:pPr>
              <w:spacing w:after="20"/>
              <w:ind w:left="20"/>
              <w:jc w:val="both"/>
            </w:pPr>
            <w:r>
              <w:rPr>
                <w:rFonts w:ascii="Times New Roman"/>
                <w:b w:val="false"/>
                <w:i w:val="false"/>
                <w:color w:val="000000"/>
                <w:sz w:val="20"/>
              </w:rPr>
              <w:t>
Досаева Э.,</w:t>
            </w:r>
          </w:p>
          <w:p>
            <w:pPr>
              <w:spacing w:after="20"/>
              <w:ind w:left="20"/>
              <w:jc w:val="both"/>
            </w:pPr>
            <w:r>
              <w:rPr>
                <w:rFonts w:ascii="Times New Roman"/>
                <w:b w:val="false"/>
                <w:i w:val="false"/>
                <w:color w:val="000000"/>
                <w:sz w:val="20"/>
              </w:rPr>
              <w:t>
Ауэзова А.,</w:t>
            </w:r>
          </w:p>
          <w:p>
            <w:pPr>
              <w:spacing w:after="20"/>
              <w:ind w:left="20"/>
              <w:jc w:val="both"/>
            </w:pPr>
            <w:r>
              <w:rPr>
                <w:rFonts w:ascii="Times New Roman"/>
                <w:b w:val="false"/>
                <w:i w:val="false"/>
                <w:color w:val="000000"/>
                <w:sz w:val="20"/>
              </w:rPr>
              <w:t>
Дихамбаева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Карагандинская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w:t>
            </w:r>
          </w:p>
          <w:p>
            <w:pPr>
              <w:spacing w:after="20"/>
              <w:ind w:left="20"/>
              <w:jc w:val="both"/>
            </w:pPr>
            <w:r>
              <w:rPr>
                <w:rFonts w:ascii="Times New Roman"/>
                <w:b w:val="false"/>
                <w:i w:val="false"/>
                <w:color w:val="000000"/>
                <w:sz w:val="20"/>
              </w:rPr>
              <w:t>
Шотбакова Л.,</w:t>
            </w:r>
          </w:p>
          <w:p>
            <w:pPr>
              <w:spacing w:after="20"/>
              <w:ind w:left="20"/>
              <w:jc w:val="both"/>
            </w:pPr>
            <w:r>
              <w:rPr>
                <w:rFonts w:ascii="Times New Roman"/>
                <w:b w:val="false"/>
                <w:i w:val="false"/>
                <w:color w:val="000000"/>
                <w:sz w:val="20"/>
              </w:rPr>
              <w:t>
Тулеуова Б.,</w:t>
            </w:r>
          </w:p>
          <w:p>
            <w:pPr>
              <w:spacing w:after="20"/>
              <w:ind w:left="20"/>
              <w:jc w:val="both"/>
            </w:pPr>
            <w:r>
              <w:rPr>
                <w:rFonts w:ascii="Times New Roman"/>
                <w:b w:val="false"/>
                <w:i w:val="false"/>
                <w:color w:val="000000"/>
                <w:sz w:val="20"/>
              </w:rPr>
              <w:t>
Кожахметова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Актюбинская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Турдалина Ж.,</w:t>
            </w:r>
          </w:p>
          <w:p>
            <w:pPr>
              <w:spacing w:after="20"/>
              <w:ind w:left="20"/>
              <w:jc w:val="both"/>
            </w:pPr>
            <w:r>
              <w:rPr>
                <w:rFonts w:ascii="Times New Roman"/>
                <w:b w:val="false"/>
                <w:i w:val="false"/>
                <w:color w:val="000000"/>
                <w:sz w:val="20"/>
              </w:rPr>
              <w:t>
Идрешева Г.,</w:t>
            </w:r>
          </w:p>
          <w:p>
            <w:pPr>
              <w:spacing w:after="20"/>
              <w:ind w:left="20"/>
              <w:jc w:val="both"/>
            </w:pPr>
            <w:r>
              <w:rPr>
                <w:rFonts w:ascii="Times New Roman"/>
                <w:b w:val="false"/>
                <w:i w:val="false"/>
                <w:color w:val="000000"/>
                <w:sz w:val="20"/>
              </w:rPr>
              <w:t>
Власенко В.,</w:t>
            </w:r>
          </w:p>
          <w:p>
            <w:pPr>
              <w:spacing w:after="20"/>
              <w:ind w:left="20"/>
              <w:jc w:val="both"/>
            </w:pPr>
            <w:r>
              <w:rPr>
                <w:rFonts w:ascii="Times New Roman"/>
                <w:b w:val="false"/>
                <w:i w:val="false"/>
                <w:color w:val="000000"/>
                <w:sz w:val="20"/>
              </w:rPr>
              <w:t>
Буденко Т.,</w:t>
            </w:r>
          </w:p>
          <w:p>
            <w:pPr>
              <w:spacing w:after="20"/>
              <w:ind w:left="20"/>
              <w:jc w:val="both"/>
            </w:pPr>
            <w:r>
              <w:rPr>
                <w:rFonts w:ascii="Times New Roman"/>
                <w:b w:val="false"/>
                <w:i w:val="false"/>
                <w:color w:val="000000"/>
                <w:sz w:val="20"/>
              </w:rPr>
              <w:t>
Далишова К.,</w:t>
            </w:r>
          </w:p>
          <w:p>
            <w:pPr>
              <w:spacing w:after="20"/>
              <w:ind w:left="20"/>
              <w:jc w:val="both"/>
            </w:pPr>
            <w:r>
              <w:rPr>
                <w:rFonts w:ascii="Times New Roman"/>
                <w:b w:val="false"/>
                <w:i w:val="false"/>
                <w:color w:val="000000"/>
                <w:sz w:val="20"/>
              </w:rPr>
              <w:t>
Мухина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Восточно-Казахстанская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p>
          <w:p>
            <w:pPr>
              <w:spacing w:after="20"/>
              <w:ind w:left="20"/>
              <w:jc w:val="both"/>
            </w:pPr>
            <w:r>
              <w:rPr>
                <w:rFonts w:ascii="Times New Roman"/>
                <w:b w:val="false"/>
                <w:i w:val="false"/>
                <w:color w:val="000000"/>
                <w:sz w:val="20"/>
              </w:rPr>
              <w:t>
Жанбосинова А.,</w:t>
            </w:r>
          </w:p>
          <w:p>
            <w:pPr>
              <w:spacing w:after="20"/>
              <w:ind w:left="20"/>
              <w:jc w:val="both"/>
            </w:pPr>
            <w:r>
              <w:rPr>
                <w:rFonts w:ascii="Times New Roman"/>
                <w:b w:val="false"/>
                <w:i w:val="false"/>
                <w:color w:val="000000"/>
                <w:sz w:val="20"/>
              </w:rPr>
              <w:t>
Столярова Э.,</w:t>
            </w:r>
          </w:p>
          <w:p>
            <w:pPr>
              <w:spacing w:after="20"/>
              <w:ind w:left="20"/>
              <w:jc w:val="both"/>
            </w:pPr>
            <w:r>
              <w:rPr>
                <w:rFonts w:ascii="Times New Roman"/>
                <w:b w:val="false"/>
                <w:i w:val="false"/>
                <w:color w:val="000000"/>
                <w:sz w:val="20"/>
              </w:rPr>
              <w:t>
Савчук Е.,</w:t>
            </w:r>
          </w:p>
          <w:p>
            <w:pPr>
              <w:spacing w:after="20"/>
              <w:ind w:left="20"/>
              <w:jc w:val="both"/>
            </w:pPr>
            <w:r>
              <w:rPr>
                <w:rFonts w:ascii="Times New Roman"/>
                <w:b w:val="false"/>
                <w:i w:val="false"/>
                <w:color w:val="000000"/>
                <w:sz w:val="20"/>
              </w:rPr>
              <w:t>
Жириндинова К.,</w:t>
            </w:r>
          </w:p>
          <w:p>
            <w:pPr>
              <w:spacing w:after="20"/>
              <w:ind w:left="20"/>
              <w:jc w:val="both"/>
            </w:pPr>
            <w:r>
              <w:rPr>
                <w:rFonts w:ascii="Times New Roman"/>
                <w:b w:val="false"/>
                <w:i w:val="false"/>
                <w:color w:val="000000"/>
                <w:sz w:val="20"/>
              </w:rPr>
              <w:t>
Аубакирова А.,</w:t>
            </w:r>
          </w:p>
          <w:p>
            <w:pPr>
              <w:spacing w:after="20"/>
              <w:ind w:left="20"/>
              <w:jc w:val="both"/>
            </w:pPr>
            <w:r>
              <w:rPr>
                <w:rFonts w:ascii="Times New Roman"/>
                <w:b w:val="false"/>
                <w:i w:val="false"/>
                <w:color w:val="000000"/>
                <w:sz w:val="20"/>
              </w:rPr>
              <w:t>
Цыганов А.,</w:t>
            </w:r>
          </w:p>
          <w:p>
            <w:pPr>
              <w:spacing w:after="20"/>
              <w:ind w:left="20"/>
              <w:jc w:val="both"/>
            </w:pPr>
            <w:r>
              <w:rPr>
                <w:rFonts w:ascii="Times New Roman"/>
                <w:b w:val="false"/>
                <w:i w:val="false"/>
                <w:color w:val="000000"/>
                <w:sz w:val="20"/>
              </w:rPr>
              <w:t>
Зинченко Е.,</w:t>
            </w:r>
          </w:p>
          <w:p>
            <w:pPr>
              <w:spacing w:after="20"/>
              <w:ind w:left="20"/>
              <w:jc w:val="both"/>
            </w:pPr>
            <w:r>
              <w:rPr>
                <w:rFonts w:ascii="Times New Roman"/>
                <w:b w:val="false"/>
                <w:i w:val="false"/>
                <w:color w:val="000000"/>
                <w:sz w:val="20"/>
              </w:rPr>
              <w:t>
Кунафина К.,</w:t>
            </w:r>
          </w:p>
          <w:p>
            <w:pPr>
              <w:spacing w:after="20"/>
              <w:ind w:left="20"/>
              <w:jc w:val="both"/>
            </w:pPr>
            <w:r>
              <w:rPr>
                <w:rFonts w:ascii="Times New Roman"/>
                <w:b w:val="false"/>
                <w:i w:val="false"/>
                <w:color w:val="000000"/>
                <w:sz w:val="20"/>
              </w:rPr>
              <w:t>
Есембаева З.,</w:t>
            </w:r>
          </w:p>
          <w:p>
            <w:pPr>
              <w:spacing w:after="20"/>
              <w:ind w:left="20"/>
              <w:jc w:val="both"/>
            </w:pPr>
            <w:r>
              <w:rPr>
                <w:rFonts w:ascii="Times New Roman"/>
                <w:b w:val="false"/>
                <w:i w:val="false"/>
                <w:color w:val="000000"/>
                <w:sz w:val="20"/>
              </w:rPr>
              <w:t>
Жундибаева А.,</w:t>
            </w:r>
          </w:p>
          <w:p>
            <w:pPr>
              <w:spacing w:after="20"/>
              <w:ind w:left="20"/>
              <w:jc w:val="both"/>
            </w:pPr>
            <w:r>
              <w:rPr>
                <w:rFonts w:ascii="Times New Roman"/>
                <w:b w:val="false"/>
                <w:i w:val="false"/>
                <w:color w:val="000000"/>
                <w:sz w:val="20"/>
              </w:rPr>
              <w:t>
Муканов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Тажибаев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Маликова С.,</w:t>
            </w:r>
          </w:p>
          <w:p>
            <w:pPr>
              <w:spacing w:after="20"/>
              <w:ind w:left="20"/>
              <w:jc w:val="both"/>
            </w:pPr>
            <w:r>
              <w:rPr>
                <w:rFonts w:ascii="Times New Roman"/>
                <w:b w:val="false"/>
                <w:i w:val="false"/>
                <w:color w:val="000000"/>
                <w:sz w:val="20"/>
              </w:rPr>
              <w:t>
Тайшыбай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Халмурзаева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 6, 7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p>
          <w:p>
            <w:pPr>
              <w:spacing w:after="20"/>
              <w:ind w:left="20"/>
              <w:jc w:val="both"/>
            </w:pPr>
            <w:r>
              <w:rPr>
                <w:rFonts w:ascii="Times New Roman"/>
                <w:b w:val="false"/>
                <w:i w:val="false"/>
                <w:color w:val="000000"/>
                <w:sz w:val="20"/>
              </w:rPr>
              <w:t>
Бейсетаева Б.,</w:t>
            </w:r>
          </w:p>
          <w:p>
            <w:pPr>
              <w:spacing w:after="20"/>
              <w:ind w:left="20"/>
              <w:jc w:val="both"/>
            </w:pPr>
            <w:r>
              <w:rPr>
                <w:rFonts w:ascii="Times New Roman"/>
                <w:b w:val="false"/>
                <w:i w:val="false"/>
                <w:color w:val="000000"/>
                <w:sz w:val="20"/>
              </w:rPr>
              <w:t>
Сейлбекова К.,</w:t>
            </w:r>
          </w:p>
          <w:p>
            <w:pPr>
              <w:spacing w:after="20"/>
              <w:ind w:left="20"/>
              <w:jc w:val="both"/>
            </w:pPr>
            <w:r>
              <w:rPr>
                <w:rFonts w:ascii="Times New Roman"/>
                <w:b w:val="false"/>
                <w:i w:val="false"/>
                <w:color w:val="000000"/>
                <w:sz w:val="20"/>
              </w:rPr>
              <w:t>
Ширманова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тіліндегі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p>
            <w:pPr>
              <w:spacing w:after="20"/>
              <w:ind w:left="20"/>
              <w:jc w:val="both"/>
            </w:pPr>
            <w:r>
              <w:rPr>
                <w:rFonts w:ascii="Times New Roman"/>
                <w:b w:val="false"/>
                <w:i w:val="false"/>
                <w:color w:val="000000"/>
                <w:sz w:val="20"/>
              </w:rPr>
              <w:t>
Grade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w:t>
            </w:r>
          </w:p>
          <w:p>
            <w:pPr>
              <w:spacing w:after="20"/>
              <w:ind w:left="20"/>
              <w:jc w:val="both"/>
            </w:pPr>
            <w:r>
              <w:rPr>
                <w:rFonts w:ascii="Times New Roman"/>
                <w:b w:val="false"/>
                <w:i w:val="false"/>
                <w:color w:val="000000"/>
                <w:sz w:val="20"/>
              </w:rPr>
              <w:t>
B. Kulmagambetov,</w:t>
            </w:r>
          </w:p>
          <w:p>
            <w:pPr>
              <w:spacing w:after="20"/>
              <w:ind w:left="20"/>
              <w:jc w:val="both"/>
            </w:pPr>
            <w:r>
              <w:rPr>
                <w:rFonts w:ascii="Times New Roman"/>
                <w:b w:val="false"/>
                <w:i w:val="false"/>
                <w:color w:val="000000"/>
                <w:sz w:val="20"/>
              </w:rPr>
              <w:t>
Y. Bazarov,</w:t>
            </w:r>
          </w:p>
          <w:p>
            <w:pPr>
              <w:spacing w:after="20"/>
              <w:ind w:left="20"/>
              <w:jc w:val="both"/>
            </w:pPr>
            <w:r>
              <w:rPr>
                <w:rFonts w:ascii="Times New Roman"/>
                <w:b w:val="false"/>
                <w:i w:val="false"/>
                <w:color w:val="000000"/>
                <w:sz w:val="20"/>
              </w:rPr>
              <w:t>
Y. Palzhanov,</w:t>
            </w:r>
          </w:p>
          <w:p>
            <w:pPr>
              <w:spacing w:after="20"/>
              <w:ind w:left="20"/>
              <w:jc w:val="both"/>
            </w:pPr>
            <w:r>
              <w:rPr>
                <w:rFonts w:ascii="Times New Roman"/>
                <w:b w:val="false"/>
                <w:i w:val="false"/>
                <w:color w:val="000000"/>
                <w:sz w:val="20"/>
              </w:rPr>
              <w:t>
A. Mirzakhmedov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w:t>
            </w:r>
          </w:p>
          <w:p>
            <w:pPr>
              <w:spacing w:after="20"/>
              <w:ind w:left="20"/>
              <w:jc w:val="both"/>
            </w:pPr>
            <w:r>
              <w:rPr>
                <w:rFonts w:ascii="Times New Roman"/>
                <w:b w:val="false"/>
                <w:i w:val="false"/>
                <w:color w:val="000000"/>
                <w:sz w:val="20"/>
              </w:rPr>
              <w:t>
Azat Turapbekov,</w:t>
            </w:r>
          </w:p>
          <w:p>
            <w:pPr>
              <w:spacing w:after="20"/>
              <w:ind w:left="20"/>
              <w:jc w:val="both"/>
            </w:pPr>
            <w:r>
              <w:rPr>
                <w:rFonts w:ascii="Times New Roman"/>
                <w:b w:val="false"/>
                <w:i w:val="false"/>
                <w:color w:val="000000"/>
                <w:sz w:val="20"/>
              </w:rPr>
              <w:t xml:space="preserve">
Smail Abibulla, </w:t>
            </w:r>
          </w:p>
          <w:p>
            <w:pPr>
              <w:spacing w:after="20"/>
              <w:ind w:left="20"/>
              <w:jc w:val="both"/>
            </w:pPr>
            <w:r>
              <w:rPr>
                <w:rFonts w:ascii="Times New Roman"/>
                <w:b w:val="false"/>
                <w:i w:val="false"/>
                <w:color w:val="000000"/>
                <w:sz w:val="20"/>
              </w:rPr>
              <w:t>
Rauan Zhanarbekuly,</w:t>
            </w:r>
          </w:p>
          <w:p>
            <w:pPr>
              <w:spacing w:after="20"/>
              <w:ind w:left="20"/>
              <w:jc w:val="both"/>
            </w:pPr>
            <w:r>
              <w:rPr>
                <w:rFonts w:ascii="Times New Roman"/>
                <w:b w:val="false"/>
                <w:i w:val="false"/>
                <w:color w:val="000000"/>
                <w:sz w:val="20"/>
              </w:rPr>
              <w:t>
Yersultan Batyrbekov,</w:t>
            </w:r>
          </w:p>
          <w:p>
            <w:pPr>
              <w:spacing w:after="20"/>
              <w:ind w:left="20"/>
              <w:jc w:val="both"/>
            </w:pPr>
            <w:r>
              <w:rPr>
                <w:rFonts w:ascii="Times New Roman"/>
                <w:b w:val="false"/>
                <w:i w:val="false"/>
                <w:color w:val="000000"/>
                <w:sz w:val="20"/>
              </w:rPr>
              <w:t>
Aslan Nurbayev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w:t>
            </w:r>
          </w:p>
          <w:p>
            <w:pPr>
              <w:spacing w:after="20"/>
              <w:ind w:left="20"/>
              <w:jc w:val="both"/>
            </w:pPr>
            <w:r>
              <w:rPr>
                <w:rFonts w:ascii="Times New Roman"/>
                <w:b w:val="false"/>
                <w:i w:val="false"/>
                <w:color w:val="000000"/>
                <w:sz w:val="20"/>
              </w:rPr>
              <w:t>
Ainur Kudaibergen,</w:t>
            </w:r>
          </w:p>
          <w:p>
            <w:pPr>
              <w:spacing w:after="20"/>
              <w:ind w:left="20"/>
              <w:jc w:val="both"/>
            </w:pPr>
            <w:r>
              <w:rPr>
                <w:rFonts w:ascii="Times New Roman"/>
                <w:b w:val="false"/>
                <w:i w:val="false"/>
                <w:color w:val="000000"/>
                <w:sz w:val="20"/>
              </w:rPr>
              <w:t>
Akzhol Yelemesov,</w:t>
            </w:r>
          </w:p>
          <w:p>
            <w:pPr>
              <w:spacing w:after="20"/>
              <w:ind w:left="20"/>
              <w:jc w:val="both"/>
            </w:pPr>
            <w:r>
              <w:rPr>
                <w:rFonts w:ascii="Times New Roman"/>
                <w:b w:val="false"/>
                <w:i w:val="false"/>
                <w:color w:val="000000"/>
                <w:sz w:val="20"/>
              </w:rPr>
              <w:t>
Zhassur Batyrov,</w:t>
            </w:r>
          </w:p>
          <w:p>
            <w:pPr>
              <w:spacing w:after="20"/>
              <w:ind w:left="20"/>
              <w:jc w:val="both"/>
            </w:pPr>
            <w:r>
              <w:rPr>
                <w:rFonts w:ascii="Times New Roman"/>
                <w:b w:val="false"/>
                <w:i w:val="false"/>
                <w:color w:val="000000"/>
                <w:sz w:val="20"/>
              </w:rPr>
              <w:t>
Amaner Akhmet,</w:t>
            </w:r>
          </w:p>
          <w:p>
            <w:pPr>
              <w:spacing w:after="20"/>
              <w:ind w:left="20"/>
              <w:jc w:val="both"/>
            </w:pPr>
            <w:r>
              <w:rPr>
                <w:rFonts w:ascii="Times New Roman"/>
                <w:b w:val="false"/>
                <w:i w:val="false"/>
                <w:color w:val="000000"/>
                <w:sz w:val="20"/>
              </w:rPr>
              <w:t>
Dina Tengdik,</w:t>
            </w:r>
          </w:p>
          <w:p>
            <w:pPr>
              <w:spacing w:after="20"/>
              <w:ind w:left="20"/>
              <w:jc w:val="both"/>
            </w:pPr>
            <w:r>
              <w:rPr>
                <w:rFonts w:ascii="Times New Roman"/>
                <w:b w:val="false"/>
                <w:i w:val="false"/>
                <w:color w:val="000000"/>
                <w:sz w:val="20"/>
              </w:rPr>
              <w:t>
Zhumadulla Abdulkhakov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w:t>
            </w:r>
          </w:p>
          <w:p>
            <w:pPr>
              <w:spacing w:after="20"/>
              <w:ind w:left="20"/>
              <w:jc w:val="both"/>
            </w:pPr>
            <w:r>
              <w:rPr>
                <w:rFonts w:ascii="Times New Roman"/>
                <w:b w:val="false"/>
                <w:i w:val="false"/>
                <w:color w:val="000000"/>
                <w:sz w:val="20"/>
              </w:rPr>
              <w:t>
Aibek Baieshov</w:t>
            </w:r>
          </w:p>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Bauyrzhan Zeinulla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Nurbolat Zhumagulov, </w:t>
            </w:r>
          </w:p>
          <w:p>
            <w:pPr>
              <w:spacing w:after="20"/>
              <w:ind w:left="20"/>
              <w:jc w:val="both"/>
            </w:pPr>
            <w:r>
              <w:rPr>
                <w:rFonts w:ascii="Times New Roman"/>
                <w:b w:val="false"/>
                <w:i w:val="false"/>
                <w:color w:val="000000"/>
                <w:sz w:val="20"/>
              </w:rPr>
              <w:t xml:space="preserve">
Dauren Kaliyev, </w:t>
            </w:r>
          </w:p>
          <w:p>
            <w:pPr>
              <w:spacing w:after="20"/>
              <w:ind w:left="20"/>
              <w:jc w:val="both"/>
            </w:pPr>
            <w:r>
              <w:rPr>
                <w:rFonts w:ascii="Times New Roman"/>
                <w:b w:val="false"/>
                <w:i w:val="false"/>
                <w:color w:val="000000"/>
                <w:sz w:val="20"/>
              </w:rPr>
              <w:t xml:space="preserve">
Abylay Samatov, </w:t>
            </w:r>
          </w:p>
          <w:p>
            <w:pPr>
              <w:spacing w:after="20"/>
              <w:ind w:left="20"/>
              <w:jc w:val="both"/>
            </w:pPr>
            <w:r>
              <w:rPr>
                <w:rFonts w:ascii="Times New Roman"/>
                <w:b w:val="false"/>
                <w:i w:val="false"/>
                <w:color w:val="000000"/>
                <w:sz w:val="20"/>
              </w:rPr>
              <w:t xml:space="preserve">
Kanat Baikenov, </w:t>
            </w:r>
          </w:p>
          <w:p>
            <w:pPr>
              <w:spacing w:after="20"/>
              <w:ind w:left="20"/>
              <w:jc w:val="both"/>
            </w:pPr>
            <w:r>
              <w:rPr>
                <w:rFonts w:ascii="Times New Roman"/>
                <w:b w:val="false"/>
                <w:i w:val="false"/>
                <w:color w:val="000000"/>
                <w:sz w:val="20"/>
              </w:rPr>
              <w:t xml:space="preserve">
Temirlan Khassen, </w:t>
            </w:r>
          </w:p>
          <w:p>
            <w:pPr>
              <w:spacing w:after="20"/>
              <w:ind w:left="20"/>
              <w:jc w:val="both"/>
            </w:pPr>
            <w:r>
              <w:rPr>
                <w:rFonts w:ascii="Times New Roman"/>
                <w:b w:val="false"/>
                <w:i w:val="false"/>
                <w:color w:val="000000"/>
                <w:sz w:val="20"/>
              </w:rPr>
              <w:t>
Madiyar Meiramov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7,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A.Sagintayev, </w:t>
            </w:r>
          </w:p>
          <w:p>
            <w:pPr>
              <w:spacing w:after="20"/>
              <w:ind w:left="20"/>
              <w:jc w:val="both"/>
            </w:pPr>
            <w:r>
              <w:rPr>
                <w:rFonts w:ascii="Times New Roman"/>
                <w:b w:val="false"/>
                <w:i w:val="false"/>
                <w:color w:val="000000"/>
                <w:sz w:val="20"/>
              </w:rPr>
              <w:t xml:space="preserve">
B.Ermetov, </w:t>
            </w:r>
          </w:p>
          <w:p>
            <w:pPr>
              <w:spacing w:after="20"/>
              <w:ind w:left="20"/>
              <w:jc w:val="both"/>
            </w:pPr>
            <w:r>
              <w:rPr>
                <w:rFonts w:ascii="Times New Roman"/>
                <w:b w:val="false"/>
                <w:i w:val="false"/>
                <w:color w:val="000000"/>
                <w:sz w:val="20"/>
              </w:rPr>
              <w:t xml:space="preserve">
B.Kenci, </w:t>
            </w:r>
          </w:p>
          <w:p>
            <w:pPr>
              <w:spacing w:after="20"/>
              <w:ind w:left="20"/>
              <w:jc w:val="both"/>
            </w:pPr>
            <w:r>
              <w:rPr>
                <w:rFonts w:ascii="Times New Roman"/>
                <w:b w:val="false"/>
                <w:i w:val="false"/>
                <w:color w:val="000000"/>
                <w:sz w:val="20"/>
              </w:rPr>
              <w:t xml:space="preserve">
N.Karimova, </w:t>
            </w:r>
          </w:p>
          <w:p>
            <w:pPr>
              <w:spacing w:after="20"/>
              <w:ind w:left="20"/>
              <w:jc w:val="both"/>
            </w:pPr>
            <w:r>
              <w:rPr>
                <w:rFonts w:ascii="Times New Roman"/>
                <w:b w:val="false"/>
                <w:i w:val="false"/>
                <w:color w:val="000000"/>
                <w:sz w:val="20"/>
              </w:rPr>
              <w:t>
T. Zhigitbayev,</w:t>
            </w:r>
          </w:p>
          <w:p>
            <w:pPr>
              <w:spacing w:after="20"/>
              <w:ind w:left="20"/>
              <w:jc w:val="both"/>
            </w:pPr>
            <w:r>
              <w:rPr>
                <w:rFonts w:ascii="Times New Roman"/>
                <w:b w:val="false"/>
                <w:i w:val="false"/>
                <w:color w:val="000000"/>
                <w:sz w:val="20"/>
              </w:rPr>
              <w:t xml:space="preserve">
K.Zhanassova, </w:t>
            </w:r>
          </w:p>
          <w:p>
            <w:pPr>
              <w:spacing w:after="20"/>
              <w:ind w:left="20"/>
              <w:jc w:val="both"/>
            </w:pPr>
            <w:r>
              <w:rPr>
                <w:rFonts w:ascii="Times New Roman"/>
                <w:b w:val="false"/>
                <w:i w:val="false"/>
                <w:color w:val="000000"/>
                <w:sz w:val="20"/>
              </w:rPr>
              <w:t>
B. Ayash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8,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xml:space="preserve">
R. Umbetov, </w:t>
            </w:r>
          </w:p>
          <w:p>
            <w:pPr>
              <w:spacing w:after="20"/>
              <w:ind w:left="20"/>
              <w:jc w:val="both"/>
            </w:pPr>
            <w:r>
              <w:rPr>
                <w:rFonts w:ascii="Times New Roman"/>
                <w:b w:val="false"/>
                <w:i w:val="false"/>
                <w:color w:val="000000"/>
                <w:sz w:val="20"/>
              </w:rPr>
              <w:t>
B. Auezov,</w:t>
            </w:r>
          </w:p>
          <w:p>
            <w:pPr>
              <w:spacing w:after="20"/>
              <w:ind w:left="20"/>
              <w:jc w:val="both"/>
            </w:pPr>
            <w:r>
              <w:rPr>
                <w:rFonts w:ascii="Times New Roman"/>
                <w:b w:val="false"/>
                <w:i w:val="false"/>
                <w:color w:val="000000"/>
                <w:sz w:val="20"/>
              </w:rPr>
              <w:t>
Y. Amanzhol,</w:t>
            </w:r>
          </w:p>
          <w:p>
            <w:pPr>
              <w:spacing w:after="20"/>
              <w:ind w:left="20"/>
              <w:jc w:val="both"/>
            </w:pPr>
            <w:r>
              <w:rPr>
                <w:rFonts w:ascii="Times New Roman"/>
                <w:b w:val="false"/>
                <w:i w:val="false"/>
                <w:color w:val="000000"/>
                <w:sz w:val="20"/>
              </w:rPr>
              <w:t>
U. Malbassarova,</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Grade 8,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A. Turapbekov,</w:t>
            </w:r>
          </w:p>
          <w:p>
            <w:pPr>
              <w:spacing w:after="20"/>
              <w:ind w:left="20"/>
              <w:jc w:val="both"/>
            </w:pPr>
            <w:r>
              <w:rPr>
                <w:rFonts w:ascii="Times New Roman"/>
                <w:b w:val="false"/>
                <w:i w:val="false"/>
                <w:color w:val="000000"/>
                <w:sz w:val="20"/>
              </w:rPr>
              <w:t>
D. Kabylkayev,</w:t>
            </w:r>
          </w:p>
          <w:p>
            <w:pPr>
              <w:spacing w:after="20"/>
              <w:ind w:left="20"/>
              <w:jc w:val="both"/>
            </w:pPr>
            <w:r>
              <w:rPr>
                <w:rFonts w:ascii="Times New Roman"/>
                <w:b w:val="false"/>
                <w:i w:val="false"/>
                <w:color w:val="000000"/>
                <w:sz w:val="20"/>
              </w:rPr>
              <w:t>
Y. Shermagambet,</w:t>
            </w:r>
          </w:p>
          <w:p>
            <w:pPr>
              <w:spacing w:after="20"/>
              <w:ind w:left="20"/>
              <w:jc w:val="both"/>
            </w:pPr>
            <w:r>
              <w:rPr>
                <w:rFonts w:ascii="Times New Roman"/>
                <w:b w:val="false"/>
                <w:i w:val="false"/>
                <w:color w:val="000000"/>
                <w:sz w:val="20"/>
              </w:rPr>
              <w:t>
A. Orynbassarova,</w:t>
            </w:r>
          </w:p>
          <w:p>
            <w:pPr>
              <w:spacing w:after="20"/>
              <w:ind w:left="20"/>
              <w:jc w:val="both"/>
            </w:pPr>
            <w:r>
              <w:rPr>
                <w:rFonts w:ascii="Times New Roman"/>
                <w:b w:val="false"/>
                <w:i w:val="false"/>
                <w:color w:val="000000"/>
                <w:sz w:val="20"/>
              </w:rPr>
              <w:t>
Y. Maksutkhanov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p>
          <w:p>
            <w:pPr>
              <w:spacing w:after="20"/>
              <w:ind w:left="20"/>
              <w:jc w:val="both"/>
            </w:pPr>
            <w:r>
              <w:rPr>
                <w:rFonts w:ascii="Times New Roman"/>
                <w:b w:val="false"/>
                <w:i w:val="false"/>
                <w:color w:val="000000"/>
                <w:sz w:val="20"/>
              </w:rPr>
              <w:t>
Student’sBook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9,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Yelemessov, </w:t>
            </w:r>
          </w:p>
          <w:p>
            <w:pPr>
              <w:spacing w:after="20"/>
              <w:ind w:left="20"/>
              <w:jc w:val="both"/>
            </w:pPr>
            <w:r>
              <w:rPr>
                <w:rFonts w:ascii="Times New Roman"/>
                <w:b w:val="false"/>
                <w:i w:val="false"/>
                <w:color w:val="000000"/>
                <w:sz w:val="20"/>
              </w:rPr>
              <w:t>
N. Amanov,</w:t>
            </w:r>
          </w:p>
          <w:p>
            <w:pPr>
              <w:spacing w:after="20"/>
              <w:ind w:left="20"/>
              <w:jc w:val="both"/>
            </w:pPr>
            <w:r>
              <w:rPr>
                <w:rFonts w:ascii="Times New Roman"/>
                <w:b w:val="false"/>
                <w:i w:val="false"/>
                <w:color w:val="000000"/>
                <w:sz w:val="20"/>
              </w:rPr>
              <w:t>
S. Kattabekova,</w:t>
            </w:r>
          </w:p>
          <w:p>
            <w:pPr>
              <w:spacing w:after="20"/>
              <w:ind w:left="20"/>
              <w:jc w:val="both"/>
            </w:pPr>
            <w:r>
              <w:rPr>
                <w:rFonts w:ascii="Times New Roman"/>
                <w:b w:val="false"/>
                <w:i w:val="false"/>
                <w:color w:val="000000"/>
                <w:sz w:val="20"/>
              </w:rPr>
              <w:t>
S. Abibulla,</w:t>
            </w:r>
          </w:p>
          <w:p>
            <w:pPr>
              <w:spacing w:after="20"/>
              <w:ind w:left="20"/>
              <w:jc w:val="both"/>
            </w:pPr>
            <w:r>
              <w:rPr>
                <w:rFonts w:ascii="Times New Roman"/>
                <w:b w:val="false"/>
                <w:i w:val="false"/>
                <w:color w:val="000000"/>
                <w:sz w:val="20"/>
              </w:rPr>
              <w:t>
K. Nurgazin,</w:t>
            </w:r>
          </w:p>
          <w:p>
            <w:pPr>
              <w:spacing w:after="20"/>
              <w:ind w:left="20"/>
              <w:jc w:val="both"/>
            </w:pPr>
            <w:r>
              <w:rPr>
                <w:rFonts w:ascii="Times New Roman"/>
                <w:b w:val="false"/>
                <w:i w:val="false"/>
                <w:color w:val="000000"/>
                <w:sz w:val="20"/>
              </w:rPr>
              <w:t>
Z. Abdulkhakov,</w:t>
            </w:r>
          </w:p>
          <w:p>
            <w:pPr>
              <w:spacing w:after="20"/>
              <w:ind w:left="20"/>
              <w:jc w:val="both"/>
            </w:pPr>
            <w:r>
              <w:rPr>
                <w:rFonts w:ascii="Times New Roman"/>
                <w:b w:val="false"/>
                <w:i w:val="false"/>
                <w:color w:val="000000"/>
                <w:sz w:val="20"/>
              </w:rPr>
              <w:t>
A. Nasyr,</w:t>
            </w:r>
          </w:p>
          <w:p>
            <w:pPr>
              <w:spacing w:after="20"/>
              <w:ind w:left="20"/>
              <w:jc w:val="both"/>
            </w:pPr>
            <w:r>
              <w:rPr>
                <w:rFonts w:ascii="Times New Roman"/>
                <w:b w:val="false"/>
                <w:i w:val="false"/>
                <w:color w:val="000000"/>
                <w:sz w:val="20"/>
              </w:rPr>
              <w:t>
A. Orazalin,</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w:t>
            </w:r>
          </w:p>
          <w:p>
            <w:pPr>
              <w:spacing w:after="20"/>
              <w:ind w:left="20"/>
              <w:jc w:val="both"/>
            </w:pPr>
            <w:r>
              <w:rPr>
                <w:rFonts w:ascii="Times New Roman"/>
                <w:b w:val="false"/>
                <w:i w:val="false"/>
                <w:color w:val="000000"/>
                <w:sz w:val="20"/>
              </w:rPr>
              <w:t>
Burumkulova Gaukhar, Aktayev Askar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w:t>
            </w:r>
          </w:p>
          <w:p>
            <w:pPr>
              <w:spacing w:after="20"/>
              <w:ind w:left="20"/>
              <w:jc w:val="both"/>
            </w:pPr>
            <w:r>
              <w:rPr>
                <w:rFonts w:ascii="Times New Roman"/>
                <w:b w:val="false"/>
                <w:i w:val="false"/>
                <w:color w:val="000000"/>
                <w:sz w:val="20"/>
              </w:rPr>
              <w:t>
I. Gesen,</w:t>
            </w:r>
          </w:p>
          <w:p>
            <w:pPr>
              <w:spacing w:after="20"/>
              <w:ind w:left="20"/>
              <w:jc w:val="both"/>
            </w:pPr>
            <w:r>
              <w:rPr>
                <w:rFonts w:ascii="Times New Roman"/>
                <w:b w:val="false"/>
                <w:i w:val="false"/>
                <w:color w:val="000000"/>
                <w:sz w:val="20"/>
              </w:rPr>
              <w:t>
N. Aidarbayev,</w:t>
            </w:r>
          </w:p>
          <w:p>
            <w:pPr>
              <w:spacing w:after="20"/>
              <w:ind w:left="20"/>
              <w:jc w:val="both"/>
            </w:pPr>
            <w:r>
              <w:rPr>
                <w:rFonts w:ascii="Times New Roman"/>
                <w:b w:val="false"/>
                <w:i w:val="false"/>
                <w:color w:val="000000"/>
                <w:sz w:val="20"/>
              </w:rPr>
              <w:t>
N. Akhmetov,</w:t>
            </w:r>
          </w:p>
          <w:p>
            <w:pPr>
              <w:spacing w:after="20"/>
              <w:ind w:left="20"/>
              <w:jc w:val="both"/>
            </w:pPr>
            <w:r>
              <w:rPr>
                <w:rFonts w:ascii="Times New Roman"/>
                <w:b w:val="false"/>
                <w:i w:val="false"/>
                <w:color w:val="000000"/>
                <w:sz w:val="20"/>
              </w:rPr>
              <w:t>
Y. Shaniyev)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w:t>
            </w:r>
          </w:p>
          <w:p>
            <w:pPr>
              <w:spacing w:after="20"/>
              <w:ind w:left="20"/>
              <w:jc w:val="both"/>
            </w:pPr>
            <w:r>
              <w:rPr>
                <w:rFonts w:ascii="Times New Roman"/>
                <w:b w:val="false"/>
                <w:i w:val="false"/>
                <w:color w:val="000000"/>
                <w:sz w:val="20"/>
              </w:rPr>
              <w:t>
Y. Duiseyev,</w:t>
            </w:r>
          </w:p>
          <w:p>
            <w:pPr>
              <w:spacing w:after="20"/>
              <w:ind w:left="20"/>
              <w:jc w:val="both"/>
            </w:pPr>
            <w:r>
              <w:rPr>
                <w:rFonts w:ascii="Times New Roman"/>
                <w:b w:val="false"/>
                <w:i w:val="false"/>
                <w:color w:val="000000"/>
                <w:sz w:val="20"/>
              </w:rPr>
              <w:t>
A. Karabatyrov,</w:t>
            </w:r>
          </w:p>
          <w:p>
            <w:pPr>
              <w:spacing w:after="20"/>
              <w:ind w:left="20"/>
              <w:jc w:val="both"/>
            </w:pPr>
            <w:r>
              <w:rPr>
                <w:rFonts w:ascii="Times New Roman"/>
                <w:b w:val="false"/>
                <w:i w:val="false"/>
                <w:color w:val="000000"/>
                <w:sz w:val="20"/>
              </w:rPr>
              <w:t>
A. Baieshov,</w:t>
            </w:r>
          </w:p>
          <w:p>
            <w:pPr>
              <w:spacing w:after="20"/>
              <w:ind w:left="20"/>
              <w:jc w:val="both"/>
            </w:pPr>
            <w:r>
              <w:rPr>
                <w:rFonts w:ascii="Times New Roman"/>
                <w:b w:val="false"/>
                <w:i w:val="false"/>
                <w:color w:val="000000"/>
                <w:sz w:val="20"/>
              </w:rPr>
              <w:t>
A. Artykbayev,</w:t>
            </w:r>
          </w:p>
          <w:p>
            <w:pPr>
              <w:spacing w:after="20"/>
              <w:ind w:left="20"/>
              <w:jc w:val="both"/>
            </w:pPr>
            <w:r>
              <w:rPr>
                <w:rFonts w:ascii="Times New Roman"/>
                <w:b w:val="false"/>
                <w:i w:val="false"/>
                <w:color w:val="000000"/>
                <w:sz w:val="20"/>
              </w:rPr>
              <w:t>
K. Auyelbayeva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w:t>
            </w:r>
          </w:p>
          <w:p>
            <w:pPr>
              <w:spacing w:after="20"/>
              <w:ind w:left="20"/>
              <w:jc w:val="both"/>
            </w:pPr>
            <w:r>
              <w:rPr>
                <w:rFonts w:ascii="Times New Roman"/>
                <w:b w:val="false"/>
                <w:i w:val="false"/>
                <w:color w:val="000000"/>
                <w:sz w:val="20"/>
              </w:rPr>
              <w:t>
T. Khassen,</w:t>
            </w:r>
          </w:p>
          <w:p>
            <w:pPr>
              <w:spacing w:after="20"/>
              <w:ind w:left="20"/>
              <w:jc w:val="both"/>
            </w:pPr>
            <w:r>
              <w:rPr>
                <w:rFonts w:ascii="Times New Roman"/>
                <w:b w:val="false"/>
                <w:i w:val="false"/>
                <w:color w:val="000000"/>
                <w:sz w:val="20"/>
              </w:rPr>
              <w:t>
N. Zhumagulov,</w:t>
            </w:r>
          </w:p>
          <w:p>
            <w:pPr>
              <w:spacing w:after="20"/>
              <w:ind w:left="20"/>
              <w:jc w:val="both"/>
            </w:pPr>
            <w:r>
              <w:rPr>
                <w:rFonts w:ascii="Times New Roman"/>
                <w:b w:val="false"/>
                <w:i w:val="false"/>
                <w:color w:val="000000"/>
                <w:sz w:val="20"/>
              </w:rPr>
              <w:t>
D. Kaliyev,</w:t>
            </w:r>
          </w:p>
          <w:p>
            <w:pPr>
              <w:spacing w:after="20"/>
              <w:ind w:left="20"/>
              <w:jc w:val="both"/>
            </w:pPr>
            <w:r>
              <w:rPr>
                <w:rFonts w:ascii="Times New Roman"/>
                <w:b w:val="false"/>
                <w:i w:val="false"/>
                <w:color w:val="000000"/>
                <w:sz w:val="20"/>
              </w:rPr>
              <w:t>
O. Yussupov,</w:t>
            </w:r>
          </w:p>
          <w:p>
            <w:pPr>
              <w:spacing w:after="20"/>
              <w:ind w:left="20"/>
              <w:jc w:val="both"/>
            </w:pPr>
            <w:r>
              <w:rPr>
                <w:rFonts w:ascii="Times New Roman"/>
                <w:b w:val="false"/>
                <w:i w:val="false"/>
                <w:color w:val="000000"/>
                <w:sz w:val="20"/>
              </w:rPr>
              <w:t>
A. Samatov,</w:t>
            </w:r>
          </w:p>
          <w:p>
            <w:pPr>
              <w:spacing w:after="20"/>
              <w:ind w:left="20"/>
              <w:jc w:val="both"/>
            </w:pPr>
            <w:r>
              <w:rPr>
                <w:rFonts w:ascii="Times New Roman"/>
                <w:b w:val="false"/>
                <w:i w:val="false"/>
                <w:color w:val="000000"/>
                <w:sz w:val="20"/>
              </w:rPr>
              <w:t>
A. Sel,</w:t>
            </w:r>
          </w:p>
          <w:p>
            <w:pPr>
              <w:spacing w:after="20"/>
              <w:ind w:left="20"/>
              <w:jc w:val="both"/>
            </w:pPr>
            <w:r>
              <w:rPr>
                <w:rFonts w:ascii="Times New Roman"/>
                <w:b w:val="false"/>
                <w:i w:val="false"/>
                <w:color w:val="000000"/>
                <w:sz w:val="20"/>
              </w:rPr>
              <w:t>
A. 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w:t>
            </w:r>
          </w:p>
          <w:p>
            <w:pPr>
              <w:spacing w:after="20"/>
              <w:ind w:left="20"/>
              <w:jc w:val="both"/>
            </w:pPr>
            <w:r>
              <w:rPr>
                <w:rFonts w:ascii="Times New Roman"/>
                <w:b w:val="false"/>
                <w:i w:val="false"/>
                <w:color w:val="000000"/>
                <w:sz w:val="20"/>
              </w:rPr>
              <w:t>
A. Sagintayev,</w:t>
            </w:r>
          </w:p>
          <w:p>
            <w:pPr>
              <w:spacing w:after="20"/>
              <w:ind w:left="20"/>
              <w:jc w:val="both"/>
            </w:pPr>
            <w:r>
              <w:rPr>
                <w:rFonts w:ascii="Times New Roman"/>
                <w:b w:val="false"/>
                <w:i w:val="false"/>
                <w:color w:val="000000"/>
                <w:sz w:val="20"/>
              </w:rPr>
              <w:t>
B. Ermetov,</w:t>
            </w:r>
          </w:p>
          <w:p>
            <w:pPr>
              <w:spacing w:after="20"/>
              <w:ind w:left="20"/>
              <w:jc w:val="both"/>
            </w:pPr>
            <w:r>
              <w:rPr>
                <w:rFonts w:ascii="Times New Roman"/>
                <w:b w:val="false"/>
                <w:i w:val="false"/>
                <w:color w:val="000000"/>
                <w:sz w:val="20"/>
              </w:rPr>
              <w:t>
B. Kenci,</w:t>
            </w:r>
          </w:p>
          <w:p>
            <w:pPr>
              <w:spacing w:after="20"/>
              <w:ind w:left="20"/>
              <w:jc w:val="both"/>
            </w:pPr>
            <w:r>
              <w:rPr>
                <w:rFonts w:ascii="Times New Roman"/>
                <w:b w:val="false"/>
                <w:i w:val="false"/>
                <w:color w:val="000000"/>
                <w:sz w:val="20"/>
              </w:rPr>
              <w:t>
A. Akhmetova,</w:t>
            </w:r>
          </w:p>
          <w:p>
            <w:pPr>
              <w:spacing w:after="20"/>
              <w:ind w:left="20"/>
              <w:jc w:val="both"/>
            </w:pPr>
            <w:r>
              <w:rPr>
                <w:rFonts w:ascii="Times New Roman"/>
                <w:b w:val="false"/>
                <w:i w:val="false"/>
                <w:color w:val="000000"/>
                <w:sz w:val="20"/>
              </w:rPr>
              <w:t>
L. Nuraliyeva,</w:t>
            </w:r>
          </w:p>
          <w:p>
            <w:pPr>
              <w:spacing w:after="20"/>
              <w:ind w:left="20"/>
              <w:jc w:val="both"/>
            </w:pPr>
            <w:r>
              <w:rPr>
                <w:rFonts w:ascii="Times New Roman"/>
                <w:b w:val="false"/>
                <w:i w:val="false"/>
                <w:color w:val="000000"/>
                <w:sz w:val="20"/>
              </w:rPr>
              <w:t>
A. Jilkaidarova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Yelemessov, </w:t>
            </w:r>
          </w:p>
          <w:p>
            <w:pPr>
              <w:spacing w:after="20"/>
              <w:ind w:left="20"/>
              <w:jc w:val="both"/>
            </w:pPr>
            <w:r>
              <w:rPr>
                <w:rFonts w:ascii="Times New Roman"/>
                <w:b w:val="false"/>
                <w:i w:val="false"/>
                <w:color w:val="000000"/>
                <w:sz w:val="20"/>
              </w:rPr>
              <w:t xml:space="preserve">
Y. Bazarov, </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xml:space="preserve">
Altynbek Karabatyrov, </w:t>
            </w:r>
          </w:p>
          <w:p>
            <w:pPr>
              <w:spacing w:after="20"/>
              <w:ind w:left="20"/>
              <w:jc w:val="both"/>
            </w:pPr>
            <w:r>
              <w:rPr>
                <w:rFonts w:ascii="Times New Roman"/>
                <w:b w:val="false"/>
                <w:i w:val="false"/>
                <w:color w:val="000000"/>
                <w:sz w:val="20"/>
              </w:rPr>
              <w:t>
Aibek Baieshov,</w:t>
            </w:r>
          </w:p>
          <w:p>
            <w:pPr>
              <w:spacing w:after="20"/>
              <w:ind w:left="20"/>
              <w:jc w:val="both"/>
            </w:pPr>
            <w:r>
              <w:rPr>
                <w:rFonts w:ascii="Times New Roman"/>
                <w:b w:val="false"/>
                <w:i w:val="false"/>
                <w:color w:val="000000"/>
                <w:sz w:val="20"/>
              </w:rPr>
              <w:t>
Askhad Artykbayev,</w:t>
            </w:r>
          </w:p>
          <w:p>
            <w:pPr>
              <w:spacing w:after="20"/>
              <w:ind w:left="20"/>
              <w:jc w:val="both"/>
            </w:pPr>
            <w:r>
              <w:rPr>
                <w:rFonts w:ascii="Times New Roman"/>
                <w:b w:val="false"/>
                <w:i w:val="false"/>
                <w:color w:val="000000"/>
                <w:sz w:val="20"/>
              </w:rPr>
              <w:t>
Kamila Auyelbayeva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w:t>
            </w:r>
          </w:p>
          <w:p>
            <w:pPr>
              <w:spacing w:after="20"/>
              <w:ind w:left="20"/>
              <w:jc w:val="both"/>
            </w:pPr>
            <w:r>
              <w:rPr>
                <w:rFonts w:ascii="Times New Roman"/>
                <w:b w:val="false"/>
                <w:i w:val="false"/>
                <w:color w:val="000000"/>
                <w:sz w:val="20"/>
              </w:rPr>
              <w:t>
Adlet Sagintayev,</w:t>
            </w:r>
          </w:p>
          <w:p>
            <w:pPr>
              <w:spacing w:after="20"/>
              <w:ind w:left="20"/>
              <w:jc w:val="both"/>
            </w:pPr>
            <w:r>
              <w:rPr>
                <w:rFonts w:ascii="Times New Roman"/>
                <w:b w:val="false"/>
                <w:i w:val="false"/>
                <w:color w:val="000000"/>
                <w:sz w:val="20"/>
              </w:rPr>
              <w:t>
Nazerke Karimova,</w:t>
            </w:r>
          </w:p>
          <w:p>
            <w:pPr>
              <w:spacing w:after="20"/>
              <w:ind w:left="20"/>
              <w:jc w:val="both"/>
            </w:pPr>
            <w:r>
              <w:rPr>
                <w:rFonts w:ascii="Times New Roman"/>
                <w:b w:val="false"/>
                <w:i w:val="false"/>
                <w:color w:val="000000"/>
                <w:sz w:val="20"/>
              </w:rPr>
              <w:t>
Zhasulan Almaganbetov, Kuralay Zhanassova,</w:t>
            </w:r>
          </w:p>
          <w:p>
            <w:pPr>
              <w:spacing w:after="20"/>
              <w:ind w:left="20"/>
              <w:jc w:val="both"/>
            </w:pPr>
            <w:r>
              <w:rPr>
                <w:rFonts w:ascii="Times New Roman"/>
                <w:b w:val="false"/>
                <w:i w:val="false"/>
                <w:color w:val="000000"/>
                <w:sz w:val="20"/>
              </w:rPr>
              <w:t>
Ilyas Sakimov,</w:t>
            </w:r>
          </w:p>
          <w:p>
            <w:pPr>
              <w:spacing w:after="20"/>
              <w:ind w:left="20"/>
              <w:jc w:val="both"/>
            </w:pPr>
            <w:r>
              <w:rPr>
                <w:rFonts w:ascii="Times New Roman"/>
                <w:b w:val="false"/>
                <w:i w:val="false"/>
                <w:color w:val="000000"/>
                <w:sz w:val="20"/>
              </w:rPr>
              <w:t>
Nurkhan Yerekeshov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w:t>
            </w:r>
          </w:p>
          <w:p>
            <w:pPr>
              <w:spacing w:after="20"/>
              <w:ind w:left="20"/>
              <w:jc w:val="both"/>
            </w:pPr>
            <w:r>
              <w:rPr>
                <w:rFonts w:ascii="Times New Roman"/>
                <w:b w:val="false"/>
                <w:i w:val="false"/>
                <w:color w:val="000000"/>
                <w:sz w:val="20"/>
              </w:rPr>
              <w:t>
Olzhas Yussupov,</w:t>
            </w:r>
          </w:p>
          <w:p>
            <w:pPr>
              <w:spacing w:after="20"/>
              <w:ind w:left="20"/>
              <w:jc w:val="both"/>
            </w:pPr>
            <w:r>
              <w:rPr>
                <w:rFonts w:ascii="Times New Roman"/>
                <w:b w:val="false"/>
                <w:i w:val="false"/>
                <w:color w:val="000000"/>
                <w:sz w:val="20"/>
              </w:rPr>
              <w:t>
Nurbolat Zhumagulov, Temirlan Khassen,</w:t>
            </w:r>
          </w:p>
          <w:p>
            <w:pPr>
              <w:spacing w:after="20"/>
              <w:ind w:left="20"/>
              <w:jc w:val="both"/>
            </w:pPr>
            <w:r>
              <w:rPr>
                <w:rFonts w:ascii="Times New Roman"/>
                <w:b w:val="false"/>
                <w:i w:val="false"/>
                <w:color w:val="000000"/>
                <w:sz w:val="20"/>
              </w:rPr>
              <w:t>
Abylay Samatov,</w:t>
            </w:r>
          </w:p>
          <w:p>
            <w:pPr>
              <w:spacing w:after="20"/>
              <w:ind w:left="20"/>
              <w:jc w:val="both"/>
            </w:pPr>
            <w:r>
              <w:rPr>
                <w:rFonts w:ascii="Times New Roman"/>
                <w:b w:val="false"/>
                <w:i w:val="false"/>
                <w:color w:val="000000"/>
                <w:sz w:val="20"/>
              </w:rPr>
              <w:t>
Dauren Kaliyev,</w:t>
            </w:r>
          </w:p>
          <w:p>
            <w:pPr>
              <w:spacing w:after="20"/>
              <w:ind w:left="20"/>
              <w:jc w:val="both"/>
            </w:pPr>
            <w:r>
              <w:rPr>
                <w:rFonts w:ascii="Times New Roman"/>
                <w:b w:val="false"/>
                <w:i w:val="false"/>
                <w:color w:val="000000"/>
                <w:sz w:val="20"/>
              </w:rPr>
              <w:t>
Ali 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w:t>
            </w:r>
          </w:p>
          <w:p>
            <w:pPr>
              <w:spacing w:after="20"/>
              <w:ind w:left="20"/>
              <w:jc w:val="both"/>
            </w:pPr>
            <w:r>
              <w:rPr>
                <w:rFonts w:ascii="Times New Roman"/>
                <w:b w:val="false"/>
                <w:i w:val="false"/>
                <w:color w:val="000000"/>
                <w:sz w:val="20"/>
              </w:rPr>
              <w:t>
E. Yerzhanov,</w:t>
            </w:r>
          </w:p>
          <w:p>
            <w:pPr>
              <w:spacing w:after="20"/>
              <w:ind w:left="20"/>
              <w:jc w:val="both"/>
            </w:pPr>
            <w:r>
              <w:rPr>
                <w:rFonts w:ascii="Times New Roman"/>
                <w:b w:val="false"/>
                <w:i w:val="false"/>
                <w:color w:val="000000"/>
                <w:sz w:val="20"/>
              </w:rPr>
              <w:t>
G. Alibekova,</w:t>
            </w:r>
          </w:p>
          <w:p>
            <w:pPr>
              <w:spacing w:after="20"/>
              <w:ind w:left="20"/>
              <w:jc w:val="both"/>
            </w:pPr>
            <w:r>
              <w:rPr>
                <w:rFonts w:ascii="Times New Roman"/>
                <w:b w:val="false"/>
                <w:i w:val="false"/>
                <w:color w:val="000000"/>
                <w:sz w:val="20"/>
              </w:rPr>
              <w:t>
I. Gesen,</w:t>
            </w:r>
          </w:p>
          <w:p>
            <w:pPr>
              <w:spacing w:after="20"/>
              <w:ind w:left="20"/>
              <w:jc w:val="both"/>
            </w:pPr>
            <w:r>
              <w:rPr>
                <w:rFonts w:ascii="Times New Roman"/>
                <w:b w:val="false"/>
                <w:i w:val="false"/>
                <w:color w:val="000000"/>
                <w:sz w:val="20"/>
              </w:rPr>
              <w:t>
N. Aidarbayev,</w:t>
            </w:r>
          </w:p>
          <w:p>
            <w:pPr>
              <w:spacing w:after="20"/>
              <w:ind w:left="20"/>
              <w:jc w:val="both"/>
            </w:pPr>
            <w:r>
              <w:rPr>
                <w:rFonts w:ascii="Times New Roman"/>
                <w:b w:val="false"/>
                <w:i w:val="false"/>
                <w:color w:val="000000"/>
                <w:sz w:val="20"/>
              </w:rPr>
              <w:t>
Y. Shaniyev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w:t>
            </w:r>
          </w:p>
          <w:p>
            <w:pPr>
              <w:spacing w:after="20"/>
              <w:ind w:left="20"/>
              <w:jc w:val="both"/>
            </w:pPr>
            <w:r>
              <w:rPr>
                <w:rFonts w:ascii="Times New Roman"/>
                <w:b w:val="false"/>
                <w:i w:val="false"/>
                <w:color w:val="000000"/>
                <w:sz w:val="20"/>
              </w:rPr>
              <w:t>
Askhad Artykbayev,</w:t>
            </w:r>
          </w:p>
          <w:p>
            <w:pPr>
              <w:spacing w:after="20"/>
              <w:ind w:left="20"/>
              <w:jc w:val="both"/>
            </w:pPr>
            <w:r>
              <w:rPr>
                <w:rFonts w:ascii="Times New Roman"/>
                <w:b w:val="false"/>
                <w:i w:val="false"/>
                <w:color w:val="000000"/>
                <w:sz w:val="20"/>
              </w:rPr>
              <w:t>
Kamila Auyelbayeva</w:t>
            </w:r>
          </w:p>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Bakbergen Mambetov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Nursultan Shokobalinov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w:t>
            </w:r>
          </w:p>
          <w:p>
            <w:pPr>
              <w:spacing w:after="20"/>
              <w:ind w:left="20"/>
              <w:jc w:val="both"/>
            </w:pPr>
            <w:r>
              <w:rPr>
                <w:rFonts w:ascii="Times New Roman"/>
                <w:b w:val="false"/>
                <w:i w:val="false"/>
                <w:color w:val="000000"/>
                <w:sz w:val="20"/>
              </w:rPr>
              <w:t>
Kanat Baikenov</w:t>
            </w:r>
          </w:p>
          <w:p>
            <w:pPr>
              <w:spacing w:after="20"/>
              <w:ind w:left="20"/>
              <w:jc w:val="both"/>
            </w:pPr>
            <w:r>
              <w:rPr>
                <w:rFonts w:ascii="Times New Roman"/>
                <w:b w:val="false"/>
                <w:i w:val="false"/>
                <w:color w:val="000000"/>
                <w:sz w:val="20"/>
              </w:rPr>
              <w:t>
Olzhas Yussupov,</w:t>
            </w:r>
          </w:p>
          <w:p>
            <w:pPr>
              <w:spacing w:after="20"/>
              <w:ind w:left="20"/>
              <w:jc w:val="both"/>
            </w:pPr>
            <w:r>
              <w:rPr>
                <w:rFonts w:ascii="Times New Roman"/>
                <w:b w:val="false"/>
                <w:i w:val="false"/>
                <w:color w:val="000000"/>
                <w:sz w:val="20"/>
              </w:rPr>
              <w:t>
Temirlan Khassen</w:t>
            </w:r>
          </w:p>
          <w:p>
            <w:pPr>
              <w:spacing w:after="20"/>
              <w:ind w:left="20"/>
              <w:jc w:val="both"/>
            </w:pPr>
            <w:r>
              <w:rPr>
                <w:rFonts w:ascii="Times New Roman"/>
                <w:b w:val="false"/>
                <w:i w:val="false"/>
                <w:color w:val="000000"/>
                <w:sz w:val="20"/>
              </w:rPr>
              <w:t>
Daulet Toleuzhanov,</w:t>
            </w:r>
          </w:p>
          <w:p>
            <w:pPr>
              <w:spacing w:after="20"/>
              <w:ind w:left="20"/>
              <w:jc w:val="both"/>
            </w:pPr>
            <w:r>
              <w:rPr>
                <w:rFonts w:ascii="Times New Roman"/>
                <w:b w:val="false"/>
                <w:i w:val="false"/>
                <w:color w:val="000000"/>
                <w:sz w:val="20"/>
              </w:rPr>
              <w:t>
Abylay Samatov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w:t>
            </w:r>
          </w:p>
          <w:p>
            <w:pPr>
              <w:spacing w:after="20"/>
              <w:ind w:left="20"/>
              <w:jc w:val="both"/>
            </w:pPr>
            <w:r>
              <w:rPr>
                <w:rFonts w:ascii="Times New Roman"/>
                <w:b w:val="false"/>
                <w:i w:val="false"/>
                <w:color w:val="000000"/>
                <w:sz w:val="20"/>
              </w:rPr>
              <w:t>
Timur Zhigitbayev,</w:t>
            </w:r>
          </w:p>
          <w:p>
            <w:pPr>
              <w:spacing w:after="20"/>
              <w:ind w:left="20"/>
              <w:jc w:val="both"/>
            </w:pPr>
            <w:r>
              <w:rPr>
                <w:rFonts w:ascii="Times New Roman"/>
                <w:b w:val="false"/>
                <w:i w:val="false"/>
                <w:color w:val="000000"/>
                <w:sz w:val="20"/>
              </w:rPr>
              <w:t>
Zhassulan Almaganbetov,</w:t>
            </w:r>
          </w:p>
          <w:p>
            <w:pPr>
              <w:spacing w:after="20"/>
              <w:ind w:left="20"/>
              <w:jc w:val="both"/>
            </w:pPr>
            <w:r>
              <w:rPr>
                <w:rFonts w:ascii="Times New Roman"/>
                <w:b w:val="false"/>
                <w:i w:val="false"/>
                <w:color w:val="000000"/>
                <w:sz w:val="20"/>
              </w:rPr>
              <w:t>
Batyrlan Ayash,</w:t>
            </w:r>
          </w:p>
          <w:p>
            <w:pPr>
              <w:spacing w:after="20"/>
              <w:ind w:left="20"/>
              <w:jc w:val="both"/>
            </w:pPr>
            <w:r>
              <w:rPr>
                <w:rFonts w:ascii="Times New Roman"/>
                <w:b w:val="false"/>
                <w:i w:val="false"/>
                <w:color w:val="000000"/>
                <w:sz w:val="20"/>
              </w:rPr>
              <w:t>
Nurkhan Yerekeshov</w:t>
            </w:r>
          </w:p>
          <w:p>
            <w:pPr>
              <w:spacing w:after="20"/>
              <w:ind w:left="20"/>
              <w:jc w:val="both"/>
            </w:pPr>
            <w:r>
              <w:rPr>
                <w:rFonts w:ascii="Times New Roman"/>
                <w:b w:val="false"/>
                <w:i w:val="false"/>
                <w:color w:val="000000"/>
                <w:sz w:val="20"/>
              </w:rPr>
              <w:t>
Baurzhan Akimbayev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w:t>
            </w:r>
          </w:p>
          <w:p>
            <w:pPr>
              <w:spacing w:after="20"/>
              <w:ind w:left="20"/>
              <w:jc w:val="both"/>
            </w:pPr>
            <w:r>
              <w:rPr>
                <w:rFonts w:ascii="Times New Roman"/>
                <w:b w:val="false"/>
                <w:i w:val="false"/>
                <w:color w:val="000000"/>
                <w:sz w:val="20"/>
              </w:rPr>
              <w:t>
Tulegen Akhmetov</w:t>
            </w:r>
          </w:p>
          <w:p>
            <w:pPr>
              <w:spacing w:after="20"/>
              <w:ind w:left="20"/>
              <w:jc w:val="both"/>
            </w:pPr>
            <w:r>
              <w:rPr>
                <w:rFonts w:ascii="Times New Roman"/>
                <w:b w:val="false"/>
                <w:i w:val="false"/>
                <w:color w:val="000000"/>
                <w:sz w:val="20"/>
              </w:rPr>
              <w:t>
Murat Myrzatov,</w:t>
            </w:r>
          </w:p>
          <w:p>
            <w:pPr>
              <w:spacing w:after="20"/>
              <w:ind w:left="20"/>
              <w:jc w:val="both"/>
            </w:pPr>
            <w:r>
              <w:rPr>
                <w:rFonts w:ascii="Times New Roman"/>
                <w:b w:val="false"/>
                <w:i w:val="false"/>
                <w:color w:val="000000"/>
                <w:sz w:val="20"/>
              </w:rPr>
              <w:t>
Yerzhan Shaniyev</w:t>
            </w:r>
          </w:p>
          <w:p>
            <w:pPr>
              <w:spacing w:after="20"/>
              <w:ind w:left="20"/>
              <w:jc w:val="both"/>
            </w:pPr>
            <w:r>
              <w:rPr>
                <w:rFonts w:ascii="Times New Roman"/>
                <w:b w:val="false"/>
                <w:i w:val="false"/>
                <w:color w:val="000000"/>
                <w:sz w:val="20"/>
              </w:rPr>
              <w:t>
Altynbek Karabatyrov</w:t>
            </w:r>
          </w:p>
          <w:p>
            <w:pPr>
              <w:spacing w:after="20"/>
              <w:ind w:left="20"/>
              <w:jc w:val="both"/>
            </w:pPr>
            <w:r>
              <w:rPr>
                <w:rFonts w:ascii="Times New Roman"/>
                <w:b w:val="false"/>
                <w:i w:val="false"/>
                <w:color w:val="000000"/>
                <w:sz w:val="20"/>
              </w:rPr>
              <w:t>
Darkhan Alimzhanov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Schulerbuch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w:t>
            </w:r>
          </w:p>
          <w:p>
            <w:pPr>
              <w:spacing w:after="20"/>
              <w:ind w:left="20"/>
              <w:jc w:val="both"/>
            </w:pPr>
            <w:r>
              <w:rPr>
                <w:rFonts w:ascii="Times New Roman"/>
                <w:b w:val="false"/>
                <w:i w:val="false"/>
                <w:color w:val="000000"/>
                <w:sz w:val="20"/>
              </w:rPr>
              <w:t>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Lehrbuch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 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für Kasachstan. 7. Klasse. Schülerbuch mit Audios.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für Kasachstan. 8. Klasse. Schülerbuch mit Audios.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Танкибаева,</w:t>
            </w:r>
          </w:p>
          <w:p>
            <w:pPr>
              <w:spacing w:after="20"/>
              <w:ind w:left="20"/>
              <w:jc w:val="both"/>
            </w:pPr>
            <w:r>
              <w:rPr>
                <w:rFonts w:ascii="Times New Roman"/>
                <w:b w:val="false"/>
                <w:i w:val="false"/>
                <w:color w:val="000000"/>
                <w:sz w:val="20"/>
              </w:rPr>
              <w:t>
Н. Дуйсенова,</w:t>
            </w:r>
          </w:p>
          <w:p>
            <w:pPr>
              <w:spacing w:after="20"/>
              <w:ind w:left="20"/>
              <w:jc w:val="both"/>
            </w:pPr>
            <w:r>
              <w:rPr>
                <w:rFonts w:ascii="Times New Roman"/>
                <w:b w:val="false"/>
                <w:i w:val="false"/>
                <w:color w:val="000000"/>
                <w:sz w:val="20"/>
              </w:rPr>
              <w:t>
Р. Мейрбекова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w:t>
            </w:r>
          </w:p>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de l`éléve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A. Gousseva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de l’élève</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 Méthode de français Livre de l’élève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–6 Méthode de français Livre de l’élève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- 7 Méthode de français Livre de l’élève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Kazakhstan Edition 2. Pupil's Book with Class Audio CDs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 Bob Obee.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Оқушы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 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Emma Heyderman,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p>
            <w:pPr>
              <w:spacing w:after="20"/>
              <w:ind w:left="20"/>
              <w:jc w:val="both"/>
            </w:pPr>
            <w:r>
              <w:rPr>
                <w:rFonts w:ascii="Times New Roman"/>
                <w:b w:val="false"/>
                <w:i w:val="false"/>
                <w:color w:val="000000"/>
                <w:sz w:val="20"/>
              </w:rPr>
              <w:t>
UniversityPress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w:t>
            </w:r>
          </w:p>
          <w:p>
            <w:pPr>
              <w:spacing w:after="20"/>
              <w:ind w:left="20"/>
              <w:jc w:val="both"/>
            </w:pPr>
            <w:r>
              <w:rPr>
                <w:rFonts w:ascii="Times New Roman"/>
                <w:b w:val="false"/>
                <w:i w:val="false"/>
                <w:color w:val="000000"/>
                <w:sz w:val="20"/>
              </w:rPr>
              <w:t>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Оқушы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James Styring,</w:t>
            </w:r>
          </w:p>
          <w:p>
            <w:pPr>
              <w:spacing w:after="20"/>
              <w:ind w:left="20"/>
              <w:jc w:val="both"/>
            </w:pPr>
            <w:r>
              <w:rPr>
                <w:rFonts w:ascii="Times New Roman"/>
                <w:b w:val="false"/>
                <w:i w:val="false"/>
                <w:color w:val="000000"/>
                <w:sz w:val="20"/>
              </w:rPr>
              <w:t>
Nicholas Tims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w:t>
            </w:r>
          </w:p>
          <w:p>
            <w:pPr>
              <w:spacing w:after="20"/>
              <w:ind w:left="20"/>
              <w:jc w:val="both"/>
            </w:pPr>
            <w:r>
              <w:rPr>
                <w:rFonts w:ascii="Times New Roman"/>
                <w:b w:val="false"/>
                <w:i w:val="false"/>
                <w:color w:val="000000"/>
                <w:sz w:val="20"/>
              </w:rPr>
              <w:t>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Laura McKenzie,</w:t>
            </w:r>
          </w:p>
          <w:p>
            <w:pPr>
              <w:spacing w:after="20"/>
              <w:ind w:left="20"/>
              <w:jc w:val="both"/>
            </w:pPr>
            <w:r>
              <w:rPr>
                <w:rFonts w:ascii="Times New Roman"/>
                <w:b w:val="false"/>
                <w:i w:val="false"/>
                <w:color w:val="000000"/>
                <w:sz w:val="20"/>
              </w:rPr>
              <w:t>
Liz Kilbey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for Kazakhstan </w:t>
            </w:r>
          </w:p>
          <w:p>
            <w:pPr>
              <w:spacing w:after="20"/>
              <w:ind w:left="20"/>
              <w:jc w:val="both"/>
            </w:pPr>
            <w:r>
              <w:rPr>
                <w:rFonts w:ascii="Times New Roman"/>
                <w:b w:val="false"/>
                <w:i w:val="false"/>
                <w:color w:val="000000"/>
                <w:sz w:val="20"/>
              </w:rPr>
              <w:t>
Grade 8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Student`s book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(Humanities schools) </w:t>
            </w:r>
          </w:p>
          <w:p>
            <w:pPr>
              <w:spacing w:after="20"/>
              <w:ind w:left="20"/>
              <w:jc w:val="both"/>
            </w:pPr>
            <w:r>
              <w:rPr>
                <w:rFonts w:ascii="Times New Roman"/>
                <w:b w:val="false"/>
                <w:i w:val="false"/>
                <w:color w:val="000000"/>
                <w:sz w:val="20"/>
              </w:rPr>
              <w:t>
Digital Student`s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p>
          <w:p>
            <w:pPr>
              <w:spacing w:after="20"/>
              <w:ind w:left="20"/>
              <w:jc w:val="both"/>
            </w:pPr>
            <w:r>
              <w:rPr>
                <w:rFonts w:ascii="Times New Roman"/>
                <w:b w:val="false"/>
                <w:i w:val="false"/>
                <w:color w:val="000000"/>
                <w:sz w:val="20"/>
              </w:rPr>
              <w:t>
Chris Sowton,</w:t>
            </w:r>
          </w:p>
          <w:p>
            <w:pPr>
              <w:spacing w:after="20"/>
              <w:ind w:left="20"/>
              <w:jc w:val="both"/>
            </w:pPr>
            <w:r>
              <w:rPr>
                <w:rFonts w:ascii="Times New Roman"/>
                <w:b w:val="false"/>
                <w:i w:val="false"/>
                <w:color w:val="000000"/>
                <w:sz w:val="20"/>
              </w:rPr>
              <w:t>
Lewis Lansford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(Science Schools) </w:t>
            </w:r>
          </w:p>
          <w:p>
            <w:pPr>
              <w:spacing w:after="20"/>
              <w:ind w:left="20"/>
              <w:jc w:val="both"/>
            </w:pPr>
            <w:r>
              <w:rPr>
                <w:rFonts w:ascii="Times New Roman"/>
                <w:b w:val="false"/>
                <w:i w:val="false"/>
                <w:color w:val="000000"/>
                <w:sz w:val="20"/>
              </w:rPr>
              <w:t>
Digital Student`s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w:t>
            </w:r>
          </w:p>
          <w:p>
            <w:pPr>
              <w:spacing w:after="20"/>
              <w:ind w:left="20"/>
              <w:jc w:val="both"/>
            </w:pPr>
            <w:r>
              <w:rPr>
                <w:rFonts w:ascii="Times New Roman"/>
                <w:b w:val="false"/>
                <w:i w:val="false"/>
                <w:color w:val="000000"/>
                <w:sz w:val="20"/>
              </w:rPr>
              <w:t>
Student`s Book with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w:t>
            </w:r>
          </w:p>
          <w:p>
            <w:pPr>
              <w:spacing w:after="20"/>
              <w:ind w:left="20"/>
              <w:jc w:val="both"/>
            </w:pPr>
            <w:r>
              <w:rPr>
                <w:rFonts w:ascii="Times New Roman"/>
                <w:b w:val="false"/>
                <w:i w:val="false"/>
                <w:color w:val="000000"/>
                <w:sz w:val="20"/>
              </w:rPr>
              <w:t xml:space="preserve">
Grade 11 (Humanities) </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w:t>
            </w:r>
          </w:p>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Paul Kelly,</w:t>
            </w:r>
          </w:p>
          <w:p>
            <w:pPr>
              <w:spacing w:after="20"/>
              <w:ind w:left="20"/>
              <w:jc w:val="both"/>
            </w:pPr>
            <w:r>
              <w:rPr>
                <w:rFonts w:ascii="Times New Roman"/>
                <w:b w:val="false"/>
                <w:i w:val="false"/>
                <w:color w:val="000000"/>
                <w:sz w:val="20"/>
              </w:rPr>
              <w:t>
Helen Wendholt,</w:t>
            </w:r>
          </w:p>
          <w:p>
            <w:pPr>
              <w:spacing w:after="20"/>
              <w:ind w:left="20"/>
              <w:jc w:val="both"/>
            </w:pPr>
            <w:r>
              <w:rPr>
                <w:rFonts w:ascii="Times New Roman"/>
                <w:b w:val="false"/>
                <w:i w:val="false"/>
                <w:color w:val="000000"/>
                <w:sz w:val="20"/>
              </w:rPr>
              <w:t>
Sylvia Wheeldon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w:t>
            </w:r>
          </w:p>
          <w:p>
            <w:pPr>
              <w:spacing w:after="20"/>
              <w:ind w:left="20"/>
              <w:jc w:val="both"/>
            </w:pPr>
            <w:r>
              <w:rPr>
                <w:rFonts w:ascii="Times New Roman"/>
                <w:b w:val="false"/>
                <w:i w:val="false"/>
                <w:color w:val="000000"/>
                <w:sz w:val="20"/>
              </w:rPr>
              <w:t>
1 синип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w:t>
            </w:r>
          </w:p>
          <w:p>
            <w:pPr>
              <w:spacing w:after="20"/>
              <w:ind w:left="20"/>
              <w:jc w:val="both"/>
            </w:pPr>
            <w:r>
              <w:rPr>
                <w:rFonts w:ascii="Times New Roman"/>
                <w:b w:val="false"/>
                <w:i w:val="false"/>
                <w:color w:val="000000"/>
                <w:sz w:val="20"/>
              </w:rPr>
              <w:t>
1 синип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 1, 2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И.Темникова,</w:t>
            </w:r>
          </w:p>
          <w:p>
            <w:pPr>
              <w:spacing w:after="20"/>
              <w:ind w:left="20"/>
              <w:jc w:val="both"/>
            </w:pPr>
            <w:r>
              <w:rPr>
                <w:rFonts w:ascii="Times New Roman"/>
                <w:b w:val="false"/>
                <w:i w:val="false"/>
                <w:color w:val="000000"/>
                <w:sz w:val="20"/>
              </w:rPr>
              <w:t>
Г.Ташенова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 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p>
          <w:p>
            <w:pPr>
              <w:spacing w:after="20"/>
              <w:ind w:left="20"/>
              <w:jc w:val="both"/>
            </w:pPr>
            <w:r>
              <w:rPr>
                <w:rFonts w:ascii="Times New Roman"/>
                <w:b w:val="false"/>
                <w:i w:val="false"/>
                <w:color w:val="000000"/>
                <w:sz w:val="20"/>
              </w:rPr>
              <w:t>
Дәрислик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p>
          <w:p>
            <w:pPr>
              <w:spacing w:after="20"/>
              <w:ind w:left="20"/>
              <w:jc w:val="both"/>
            </w:pPr>
            <w:r>
              <w:rPr>
                <w:rFonts w:ascii="Times New Roman"/>
                <w:b w:val="false"/>
                <w:i w:val="false"/>
                <w:color w:val="000000"/>
                <w:sz w:val="20"/>
              </w:rPr>
              <w:t>
Дәрислик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Кутәмова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1,2-қисим.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xml:space="preserve">
Ж. Астамбаева, </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xml:space="preserve">
В. Золотарeва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xml:space="preserve">
Л. Көдек, </w:t>
            </w:r>
          </w:p>
          <w:p>
            <w:pPr>
              <w:spacing w:after="20"/>
              <w:ind w:left="20"/>
              <w:jc w:val="both"/>
            </w:pPr>
            <w:r>
              <w:rPr>
                <w:rFonts w:ascii="Times New Roman"/>
                <w:b w:val="false"/>
                <w:i w:val="false"/>
                <w:color w:val="000000"/>
                <w:sz w:val="20"/>
              </w:rPr>
              <w:t>
Г. Тәшенова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Тоғжанов, </w:t>
            </w:r>
          </w:p>
          <w:p>
            <w:pPr>
              <w:spacing w:after="20"/>
              <w:ind w:left="20"/>
              <w:jc w:val="both"/>
            </w:pPr>
            <w:r>
              <w:rPr>
                <w:rFonts w:ascii="Times New Roman"/>
                <w:b w:val="false"/>
                <w:i w:val="false"/>
                <w:color w:val="000000"/>
                <w:sz w:val="20"/>
              </w:rPr>
              <w:t>
Н. Рембақиева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Г. Азнибақиева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 + СD.</w:t>
            </w:r>
          </w:p>
          <w:p>
            <w:pPr>
              <w:spacing w:after="20"/>
              <w:ind w:left="20"/>
              <w:jc w:val="both"/>
            </w:pPr>
            <w:r>
              <w:rPr>
                <w:rFonts w:ascii="Times New Roman"/>
                <w:b w:val="false"/>
                <w:i w:val="false"/>
                <w:color w:val="000000"/>
                <w:sz w:val="20"/>
              </w:rPr>
              <w:t>
1, 2, 3, 4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 Темникова,</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p>
            <w:pPr>
              <w:spacing w:after="20"/>
              <w:ind w:left="20"/>
              <w:jc w:val="both"/>
            </w:pPr>
            <w:r>
              <w:rPr>
                <w:rFonts w:ascii="Times New Roman"/>
                <w:b w:val="false"/>
                <w:i w:val="false"/>
                <w:color w:val="000000"/>
                <w:sz w:val="20"/>
              </w:rPr>
              <w:t>
Д. 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Ә.Рысқұлбекова</w:t>
            </w:r>
          </w:p>
          <w:p>
            <w:pPr>
              <w:spacing w:after="20"/>
              <w:ind w:left="20"/>
              <w:jc w:val="both"/>
            </w:pPr>
            <w:r>
              <w:rPr>
                <w:rFonts w:ascii="Times New Roman"/>
                <w:b w:val="false"/>
                <w:i w:val="false"/>
                <w:color w:val="000000"/>
                <w:sz w:val="20"/>
              </w:rPr>
              <w:t>
Н.Беристемова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Тохтахунова,</w:t>
            </w:r>
          </w:p>
          <w:p>
            <w:pPr>
              <w:spacing w:after="20"/>
              <w:ind w:left="20"/>
              <w:jc w:val="both"/>
            </w:pPr>
            <w:r>
              <w:rPr>
                <w:rFonts w:ascii="Times New Roman"/>
                <w:b w:val="false"/>
                <w:i w:val="false"/>
                <w:color w:val="000000"/>
                <w:sz w:val="20"/>
              </w:rPr>
              <w:t>
М.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3, 4-қисим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А. Каптагаева,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p>
          <w:p>
            <w:pPr>
              <w:spacing w:after="20"/>
              <w:ind w:left="20"/>
              <w:jc w:val="both"/>
            </w:pPr>
            <w:r>
              <w:rPr>
                <w:rFonts w:ascii="Times New Roman"/>
                <w:b w:val="false"/>
                <w:i w:val="false"/>
                <w:color w:val="000000"/>
                <w:sz w:val="20"/>
              </w:rPr>
              <w:t>
Ж. Сабитова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Ш. Баратова,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А. Әбилғазиев,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 Шәрипов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p>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Х. 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p>
          <w:p>
            <w:pPr>
              <w:spacing w:after="20"/>
              <w:ind w:left="20"/>
              <w:jc w:val="both"/>
            </w:pPr>
            <w:r>
              <w:rPr>
                <w:rFonts w:ascii="Times New Roman"/>
                <w:b w:val="false"/>
                <w:i w:val="false"/>
                <w:color w:val="000000"/>
                <w:sz w:val="20"/>
              </w:rPr>
              <w:t>
Р. Идилова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Нуркенова,</w:t>
            </w:r>
          </w:p>
          <w:p>
            <w:pPr>
              <w:spacing w:after="20"/>
              <w:ind w:left="20"/>
              <w:jc w:val="both"/>
            </w:pPr>
            <w:r>
              <w:rPr>
                <w:rFonts w:ascii="Times New Roman"/>
                <w:b w:val="false"/>
                <w:i w:val="false"/>
                <w:color w:val="000000"/>
                <w:sz w:val="20"/>
              </w:rPr>
              <w:t>
А. Әбилғазиев,</w:t>
            </w:r>
          </w:p>
          <w:p>
            <w:pPr>
              <w:spacing w:after="20"/>
              <w:ind w:left="20"/>
              <w:jc w:val="both"/>
            </w:pPr>
            <w:r>
              <w:rPr>
                <w:rFonts w:ascii="Times New Roman"/>
                <w:b w:val="false"/>
                <w:i w:val="false"/>
                <w:color w:val="000000"/>
                <w:sz w:val="20"/>
              </w:rPr>
              <w:t>
Г. Ауезова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w:t>
            </w:r>
          </w:p>
          <w:p>
            <w:pPr>
              <w:spacing w:after="20"/>
              <w:ind w:left="20"/>
              <w:jc w:val="both"/>
            </w:pPr>
            <w:r>
              <w:rPr>
                <w:rFonts w:ascii="Times New Roman"/>
                <w:b w:val="false"/>
                <w:i w:val="false"/>
                <w:color w:val="000000"/>
                <w:sz w:val="20"/>
              </w:rPr>
              <w:t>
Ө. Қыдырбек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бөлүм.</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Г.Садирова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Ж. Калиев,</w:t>
            </w:r>
          </w:p>
          <w:p>
            <w:pPr>
              <w:spacing w:after="20"/>
              <w:ind w:left="20"/>
              <w:jc w:val="both"/>
            </w:pPr>
            <w:r>
              <w:rPr>
                <w:rFonts w:ascii="Times New Roman"/>
                <w:b w:val="false"/>
                <w:i w:val="false"/>
                <w:color w:val="000000"/>
                <w:sz w:val="20"/>
              </w:rPr>
              <w:t>
А. 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М. Шәймерденова,</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И.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К. Каймулдинова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К.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Д.Рәйһанов,</w:t>
            </w:r>
          </w:p>
          <w:p>
            <w:pPr>
              <w:spacing w:after="20"/>
              <w:ind w:left="20"/>
              <w:jc w:val="both"/>
            </w:pPr>
            <w:r>
              <w:rPr>
                <w:rFonts w:ascii="Times New Roman"/>
                <w:b w:val="false"/>
                <w:i w:val="false"/>
                <w:color w:val="000000"/>
                <w:sz w:val="20"/>
              </w:rPr>
              <w:t>
Р. Исрайилова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Майбалаева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 Усикова,</w:t>
            </w:r>
          </w:p>
          <w:p>
            <w:pPr>
              <w:spacing w:after="20"/>
              <w:ind w:left="20"/>
              <w:jc w:val="both"/>
            </w:pPr>
            <w:r>
              <w:rPr>
                <w:rFonts w:ascii="Times New Roman"/>
                <w:b w:val="false"/>
                <w:i w:val="false"/>
                <w:color w:val="000000"/>
                <w:sz w:val="20"/>
              </w:rPr>
              <w:t>
Г. Зәбенова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w:t>
            </w:r>
          </w:p>
          <w:p>
            <w:pPr>
              <w:spacing w:after="20"/>
              <w:ind w:left="20"/>
              <w:jc w:val="both"/>
            </w:pPr>
            <w:r>
              <w:rPr>
                <w:rFonts w:ascii="Times New Roman"/>
                <w:b w:val="false"/>
                <w:i w:val="false"/>
                <w:color w:val="000000"/>
                <w:sz w:val="20"/>
              </w:rPr>
              <w:t>
З. Сактаганова,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Г. Мухтарулы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Моқашева,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Д. Ивизова,</w:t>
            </w:r>
          </w:p>
          <w:p>
            <w:pPr>
              <w:spacing w:after="20"/>
              <w:ind w:left="20"/>
              <w:jc w:val="both"/>
            </w:pPr>
            <w:r>
              <w:rPr>
                <w:rFonts w:ascii="Times New Roman"/>
                <w:b w:val="false"/>
                <w:i w:val="false"/>
                <w:color w:val="000000"/>
                <w:sz w:val="20"/>
              </w:rPr>
              <w:t>
Б. Розиев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Абилмажинова,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Б. Ғожамбәрдиева,</w:t>
            </w:r>
          </w:p>
          <w:p>
            <w:pPr>
              <w:spacing w:after="20"/>
              <w:ind w:left="20"/>
              <w:jc w:val="both"/>
            </w:pPr>
            <w:r>
              <w:rPr>
                <w:rFonts w:ascii="Times New Roman"/>
                <w:b w:val="false"/>
                <w:i w:val="false"/>
                <w:color w:val="000000"/>
                <w:sz w:val="20"/>
              </w:rPr>
              <w:t>
Н. Исмайилжанова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w:t>
            </w:r>
          </w:p>
          <w:p>
            <w:pPr>
              <w:spacing w:after="20"/>
              <w:ind w:left="20"/>
              <w:jc w:val="both"/>
            </w:pPr>
            <w:r>
              <w:rPr>
                <w:rFonts w:ascii="Times New Roman"/>
                <w:b w:val="false"/>
                <w:i w:val="false"/>
                <w:color w:val="000000"/>
                <w:sz w:val="20"/>
              </w:rPr>
              <w:t>
Ш. Аюпов,</w:t>
            </w:r>
          </w:p>
          <w:p>
            <w:pPr>
              <w:spacing w:after="20"/>
              <w:ind w:left="20"/>
              <w:jc w:val="both"/>
            </w:pPr>
            <w:r>
              <w:rPr>
                <w:rFonts w:ascii="Times New Roman"/>
                <w:b w:val="false"/>
                <w:i w:val="false"/>
                <w:color w:val="000000"/>
                <w:sz w:val="20"/>
              </w:rPr>
              <w:t>
Т. Нурахунов,</w:t>
            </w:r>
          </w:p>
          <w:p>
            <w:pPr>
              <w:spacing w:after="20"/>
              <w:ind w:left="20"/>
              <w:jc w:val="both"/>
            </w:pPr>
            <w:r>
              <w:rPr>
                <w:rFonts w:ascii="Times New Roman"/>
                <w:b w:val="false"/>
                <w:i w:val="false"/>
                <w:color w:val="000000"/>
                <w:sz w:val="20"/>
              </w:rPr>
              <w:t>
Х. Имирова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w:t>
            </w:r>
          </w:p>
          <w:p>
            <w:pPr>
              <w:spacing w:after="20"/>
              <w:ind w:left="20"/>
              <w:jc w:val="both"/>
            </w:pPr>
            <w:r>
              <w:rPr>
                <w:rFonts w:ascii="Times New Roman"/>
                <w:b w:val="false"/>
                <w:i w:val="false"/>
                <w:color w:val="000000"/>
                <w:sz w:val="20"/>
              </w:rPr>
              <w:t>
Е.Шевчук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w:t>
            </w:r>
          </w:p>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w:t>
            </w:r>
          </w:p>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Әбилмәжинова,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А.Қасымжанова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w:t>
            </w:r>
          </w:p>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Һ. Һәмраев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w:t>
            </w:r>
          </w:p>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Әбилмәжинова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w:t>
            </w:r>
          </w:p>
          <w:p>
            <w:pPr>
              <w:spacing w:after="20"/>
              <w:ind w:left="20"/>
              <w:jc w:val="both"/>
            </w:pPr>
            <w:r>
              <w:rPr>
                <w:rFonts w:ascii="Times New Roman"/>
                <w:b w:val="false"/>
                <w:i w:val="false"/>
                <w:color w:val="000000"/>
                <w:sz w:val="20"/>
              </w:rPr>
              <w:t>
А. Қалыбаева,</w:t>
            </w:r>
          </w:p>
          <w:p>
            <w:pPr>
              <w:spacing w:after="20"/>
              <w:ind w:left="20"/>
              <w:jc w:val="both"/>
            </w:pPr>
            <w:r>
              <w:rPr>
                <w:rFonts w:ascii="Times New Roman"/>
                <w:b w:val="false"/>
                <w:i w:val="false"/>
                <w:color w:val="000000"/>
                <w:sz w:val="20"/>
              </w:rPr>
              <w:t>
А. Паримбекова,</w:t>
            </w:r>
          </w:p>
          <w:p>
            <w:pPr>
              <w:spacing w:after="20"/>
              <w:ind w:left="20"/>
              <w:jc w:val="both"/>
            </w:pPr>
            <w:r>
              <w:rPr>
                <w:rFonts w:ascii="Times New Roman"/>
                <w:b w:val="false"/>
                <w:i w:val="false"/>
                <w:color w:val="000000"/>
                <w:sz w:val="20"/>
              </w:rPr>
              <w:t>
Б. Үсипбек,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А. Сандыбаева,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w:t>
            </w:r>
          </w:p>
          <w:p>
            <w:pPr>
              <w:spacing w:after="20"/>
              <w:ind w:left="20"/>
              <w:jc w:val="both"/>
            </w:pPr>
            <w:r>
              <w:rPr>
                <w:rFonts w:ascii="Times New Roman"/>
                <w:b w:val="false"/>
                <w:i w:val="false"/>
                <w:color w:val="000000"/>
                <w:sz w:val="20"/>
              </w:rPr>
              <w:t>
М.Ермухамбетова,</w:t>
            </w:r>
          </w:p>
          <w:p>
            <w:pPr>
              <w:spacing w:after="20"/>
              <w:ind w:left="20"/>
              <w:jc w:val="both"/>
            </w:pPr>
            <w:r>
              <w:rPr>
                <w:rFonts w:ascii="Times New Roman"/>
                <w:b w:val="false"/>
                <w:i w:val="false"/>
                <w:color w:val="000000"/>
                <w:sz w:val="20"/>
              </w:rPr>
              <w:t>
Е.Бидайбеков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w:t>
            </w:r>
          </w:p>
          <w:p>
            <w:pPr>
              <w:spacing w:after="20"/>
              <w:ind w:left="20"/>
              <w:jc w:val="both"/>
            </w:pPr>
            <w:r>
              <w:rPr>
                <w:rFonts w:ascii="Times New Roman"/>
                <w:b w:val="false"/>
                <w:i w:val="false"/>
                <w:color w:val="000000"/>
                <w:sz w:val="20"/>
              </w:rPr>
              <w:t>
И.Темникова,</w:t>
            </w:r>
          </w:p>
          <w:p>
            <w:pPr>
              <w:spacing w:after="20"/>
              <w:ind w:left="20"/>
              <w:jc w:val="both"/>
            </w:pPr>
            <w:r>
              <w:rPr>
                <w:rFonts w:ascii="Times New Roman"/>
                <w:b w:val="false"/>
                <w:i w:val="false"/>
                <w:color w:val="000000"/>
                <w:sz w:val="20"/>
              </w:rPr>
              <w:t>
Г.Ташенова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Дарслик+электрон қӘшимча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xml:space="preserve">
Дарслик. 1,2-қисм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З.Аташикова,</w:t>
            </w:r>
          </w:p>
          <w:p>
            <w:pPr>
              <w:spacing w:after="20"/>
              <w:ind w:left="20"/>
              <w:jc w:val="both"/>
            </w:pPr>
            <w:r>
              <w:rPr>
                <w:rFonts w:ascii="Times New Roman"/>
                <w:b w:val="false"/>
                <w:i w:val="false"/>
                <w:color w:val="000000"/>
                <w:sz w:val="20"/>
              </w:rPr>
              <w:t>
М.Мусаева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Н.Шамадиева.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1, 2 қисм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xml:space="preserve">
Г. Копеева, </w:t>
            </w:r>
          </w:p>
          <w:p>
            <w:pPr>
              <w:spacing w:after="20"/>
              <w:ind w:left="20"/>
              <w:jc w:val="both"/>
            </w:pPr>
            <w:r>
              <w:rPr>
                <w:rFonts w:ascii="Times New Roman"/>
                <w:b w:val="false"/>
                <w:i w:val="false"/>
                <w:color w:val="000000"/>
                <w:sz w:val="20"/>
              </w:rPr>
              <w:t xml:space="preserve">
А.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Қажиғалиева,</w:t>
            </w:r>
          </w:p>
          <w:p>
            <w:pPr>
              <w:spacing w:after="20"/>
              <w:ind w:left="20"/>
              <w:jc w:val="both"/>
            </w:pPr>
            <w:r>
              <w:rPr>
                <w:rFonts w:ascii="Times New Roman"/>
                <w:b w:val="false"/>
                <w:i w:val="false"/>
                <w:color w:val="000000"/>
                <w:sz w:val="20"/>
              </w:rPr>
              <w:t>
Н. Орехова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w:t>
            </w:r>
          </w:p>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2 қисм:</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3, 4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w:t>
            </w:r>
          </w:p>
          <w:p>
            <w:pPr>
              <w:spacing w:after="20"/>
              <w:ind w:left="20"/>
              <w:jc w:val="both"/>
            </w:pPr>
            <w:r>
              <w:rPr>
                <w:rFonts w:ascii="Times New Roman"/>
                <w:b w:val="false"/>
                <w:i w:val="false"/>
                <w:color w:val="000000"/>
                <w:sz w:val="20"/>
              </w:rPr>
              <w:t>
А. Рискулбекова</w:t>
            </w:r>
          </w:p>
          <w:p>
            <w:pPr>
              <w:spacing w:after="20"/>
              <w:ind w:left="20"/>
              <w:jc w:val="both"/>
            </w:pPr>
            <w:r>
              <w:rPr>
                <w:rFonts w:ascii="Times New Roman"/>
                <w:b w:val="false"/>
                <w:i w:val="false"/>
                <w:color w:val="000000"/>
                <w:sz w:val="20"/>
              </w:rPr>
              <w:t>
Н.Беристемова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 Темникова,</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Н.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3, 4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Купеева,</w:t>
            </w:r>
          </w:p>
          <w:p>
            <w:pPr>
              <w:spacing w:after="20"/>
              <w:ind w:left="20"/>
              <w:jc w:val="both"/>
            </w:pPr>
            <w:r>
              <w:rPr>
                <w:rFonts w:ascii="Times New Roman"/>
                <w:b w:val="false"/>
                <w:i w:val="false"/>
                <w:color w:val="000000"/>
                <w:sz w:val="20"/>
              </w:rPr>
              <w:t>
А.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М. Абдураупова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p>
          <w:p>
            <w:pPr>
              <w:spacing w:after="20"/>
              <w:ind w:left="20"/>
              <w:jc w:val="both"/>
            </w:pPr>
            <w:r>
              <w:rPr>
                <w:rFonts w:ascii="Times New Roman"/>
                <w:b w:val="false"/>
                <w:i w:val="false"/>
                <w:color w:val="000000"/>
                <w:sz w:val="20"/>
              </w:rPr>
              <w:t>
Г. Хабижонова,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Нуғойбоева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Л.Толбаева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Тоғжанов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М. Мұсабаева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О. Кыдырбек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қисм.</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Картаева,</w:t>
            </w:r>
          </w:p>
          <w:p>
            <w:pPr>
              <w:spacing w:after="20"/>
              <w:ind w:left="20"/>
              <w:jc w:val="both"/>
            </w:pPr>
            <w:r>
              <w:rPr>
                <w:rFonts w:ascii="Times New Roman"/>
                <w:b w:val="false"/>
                <w:i w:val="false"/>
                <w:color w:val="000000"/>
                <w:sz w:val="20"/>
              </w:rPr>
              <w:t>
М. Ногайбаева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p>
          <w:p>
            <w:pPr>
              <w:spacing w:after="20"/>
              <w:ind w:left="20"/>
              <w:jc w:val="both"/>
            </w:pPr>
            <w:r>
              <w:rPr>
                <w:rFonts w:ascii="Times New Roman"/>
                <w:b w:val="false"/>
                <w:i w:val="false"/>
                <w:color w:val="000000"/>
                <w:sz w:val="20"/>
              </w:rPr>
              <w:t>
Р. Мирзабекова,</w:t>
            </w:r>
          </w:p>
          <w:p>
            <w:pPr>
              <w:spacing w:after="20"/>
              <w:ind w:left="20"/>
              <w:jc w:val="both"/>
            </w:pPr>
            <w:r>
              <w:rPr>
                <w:rFonts w:ascii="Times New Roman"/>
                <w:b w:val="false"/>
                <w:i w:val="false"/>
                <w:color w:val="000000"/>
                <w:sz w:val="20"/>
              </w:rPr>
              <w:t>
Е. Қартабоева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М. Абдураупова,</w:t>
            </w:r>
          </w:p>
          <w:p>
            <w:pPr>
              <w:spacing w:after="20"/>
              <w:ind w:left="20"/>
              <w:jc w:val="both"/>
            </w:pPr>
            <w:r>
              <w:rPr>
                <w:rFonts w:ascii="Times New Roman"/>
                <w:b w:val="false"/>
                <w:i w:val="false"/>
                <w:color w:val="000000"/>
                <w:sz w:val="20"/>
              </w:rPr>
              <w:t>
Н. Абдалиев,</w:t>
            </w:r>
          </w:p>
          <w:p>
            <w:pPr>
              <w:spacing w:after="20"/>
              <w:ind w:left="20"/>
              <w:jc w:val="both"/>
            </w:pPr>
            <w:r>
              <w:rPr>
                <w:rFonts w:ascii="Times New Roman"/>
                <w:b w:val="false"/>
                <w:i w:val="false"/>
                <w:color w:val="000000"/>
                <w:sz w:val="20"/>
              </w:rPr>
              <w:t>
М. Абдураупова,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p>
          <w:p>
            <w:pPr>
              <w:spacing w:after="20"/>
              <w:ind w:left="20"/>
              <w:jc w:val="both"/>
            </w:pPr>
            <w:r>
              <w:rPr>
                <w:rFonts w:ascii="Times New Roman"/>
                <w:b w:val="false"/>
                <w:i w:val="false"/>
                <w:color w:val="000000"/>
                <w:sz w:val="20"/>
              </w:rPr>
              <w:t>
Р. Мирзабекова,</w:t>
            </w:r>
          </w:p>
          <w:p>
            <w:pPr>
              <w:spacing w:after="20"/>
              <w:ind w:left="20"/>
              <w:jc w:val="both"/>
            </w:pPr>
            <w:r>
              <w:rPr>
                <w:rFonts w:ascii="Times New Roman"/>
                <w:b w:val="false"/>
                <w:i w:val="false"/>
                <w:color w:val="000000"/>
                <w:sz w:val="20"/>
              </w:rPr>
              <w:t>
Е. Қартабоева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w:t>
            </w:r>
          </w:p>
          <w:p>
            <w:pPr>
              <w:spacing w:after="20"/>
              <w:ind w:left="20"/>
              <w:jc w:val="both"/>
            </w:pPr>
            <w:r>
              <w:rPr>
                <w:rFonts w:ascii="Times New Roman"/>
                <w:b w:val="false"/>
                <w:i w:val="false"/>
                <w:color w:val="000000"/>
                <w:sz w:val="20"/>
              </w:rPr>
              <w:t>
Г. Куанышева,</w:t>
            </w:r>
          </w:p>
          <w:p>
            <w:pPr>
              <w:spacing w:after="20"/>
              <w:ind w:left="20"/>
              <w:jc w:val="both"/>
            </w:pPr>
            <w:r>
              <w:rPr>
                <w:rFonts w:ascii="Times New Roman"/>
                <w:b w:val="false"/>
                <w:i w:val="false"/>
                <w:color w:val="000000"/>
                <w:sz w:val="20"/>
              </w:rPr>
              <w:t>
Ж. Байметова,</w:t>
            </w:r>
          </w:p>
          <w:p>
            <w:pPr>
              <w:spacing w:after="20"/>
              <w:ind w:left="20"/>
              <w:jc w:val="both"/>
            </w:pPr>
            <w:r>
              <w:rPr>
                <w:rFonts w:ascii="Times New Roman"/>
                <w:b w:val="false"/>
                <w:i w:val="false"/>
                <w:color w:val="000000"/>
                <w:sz w:val="20"/>
              </w:rPr>
              <w:t>
К. Джаналеева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Жумагулова,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Картаева,</w:t>
            </w:r>
          </w:p>
          <w:p>
            <w:pPr>
              <w:spacing w:after="20"/>
              <w:ind w:left="20"/>
              <w:jc w:val="both"/>
            </w:pPr>
            <w:r>
              <w:rPr>
                <w:rFonts w:ascii="Times New Roman"/>
                <w:b w:val="false"/>
                <w:i w:val="false"/>
                <w:color w:val="000000"/>
                <w:sz w:val="20"/>
              </w:rPr>
              <w:t>
М Ногайбаева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Макашева,</w:t>
            </w:r>
          </w:p>
          <w:p>
            <w:pPr>
              <w:spacing w:after="20"/>
              <w:ind w:left="20"/>
              <w:jc w:val="both"/>
            </w:pPr>
            <w:r>
              <w:rPr>
                <w:rFonts w:ascii="Times New Roman"/>
                <w:b w:val="false"/>
                <w:i w:val="false"/>
                <w:color w:val="000000"/>
                <w:sz w:val="20"/>
              </w:rPr>
              <w:t>
К.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p>
          <w:p>
            <w:pPr>
              <w:spacing w:after="20"/>
              <w:ind w:left="20"/>
              <w:jc w:val="both"/>
            </w:pPr>
            <w:r>
              <w:rPr>
                <w:rFonts w:ascii="Times New Roman"/>
                <w:b w:val="false"/>
                <w:i w:val="false"/>
                <w:color w:val="000000"/>
                <w:sz w:val="20"/>
              </w:rPr>
              <w:t>
Д. Шинибеков,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p>
          <w:p>
            <w:pPr>
              <w:spacing w:after="20"/>
              <w:ind w:left="20"/>
              <w:jc w:val="both"/>
            </w:pPr>
            <w:r>
              <w:rPr>
                <w:rFonts w:ascii="Times New Roman"/>
                <w:b w:val="false"/>
                <w:i w:val="false"/>
                <w:color w:val="000000"/>
                <w:sz w:val="20"/>
              </w:rPr>
              <w:t>
Д. Шинибеков,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А.Усикова,</w:t>
            </w:r>
          </w:p>
          <w:p>
            <w:pPr>
              <w:spacing w:after="20"/>
              <w:ind w:left="20"/>
              <w:jc w:val="both"/>
            </w:pPr>
            <w:r>
              <w:rPr>
                <w:rFonts w:ascii="Times New Roman"/>
                <w:b w:val="false"/>
                <w:i w:val="false"/>
                <w:color w:val="000000"/>
                <w:sz w:val="20"/>
              </w:rPr>
              <w:t>
Г. Забенова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w:t>
            </w:r>
          </w:p>
          <w:p>
            <w:pPr>
              <w:spacing w:after="20"/>
              <w:ind w:left="20"/>
              <w:jc w:val="both"/>
            </w:pPr>
            <w:r>
              <w:rPr>
                <w:rFonts w:ascii="Times New Roman"/>
                <w:b w:val="false"/>
                <w:i w:val="false"/>
                <w:color w:val="000000"/>
                <w:sz w:val="20"/>
              </w:rPr>
              <w:t>
З. Сактаганова,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Ғ.Мухтарули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 1, 2 қисм,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Моқашева,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З. Ташева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Абилмажинова,</w:t>
            </w:r>
          </w:p>
          <w:p>
            <w:pPr>
              <w:spacing w:after="20"/>
              <w:ind w:left="20"/>
              <w:jc w:val="both"/>
            </w:pPr>
            <w:r>
              <w:rPr>
                <w:rFonts w:ascii="Times New Roman"/>
                <w:b w:val="false"/>
                <w:i w:val="false"/>
                <w:color w:val="000000"/>
                <w:sz w:val="20"/>
              </w:rPr>
              <w:t>
А.Саипов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w:t>
            </w:r>
          </w:p>
          <w:p>
            <w:pPr>
              <w:spacing w:after="20"/>
              <w:ind w:left="20"/>
              <w:jc w:val="both"/>
            </w:pPr>
            <w:r>
              <w:rPr>
                <w:rFonts w:ascii="Times New Roman"/>
                <w:b w:val="false"/>
                <w:i w:val="false"/>
                <w:color w:val="000000"/>
                <w:sz w:val="20"/>
              </w:rPr>
              <w:t>
1, 2-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А.Есенкул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Турсинқулова,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p>
            <w:pPr>
              <w:spacing w:after="20"/>
              <w:ind w:left="20"/>
              <w:jc w:val="both"/>
            </w:pPr>
            <w:r>
              <w:rPr>
                <w:rFonts w:ascii="Times New Roman"/>
                <w:b w:val="false"/>
                <w:i w:val="false"/>
                <w:color w:val="000000"/>
                <w:sz w:val="20"/>
              </w:rPr>
              <w:t>
С. Абилмажинова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w:t>
            </w:r>
          </w:p>
          <w:p>
            <w:pPr>
              <w:spacing w:after="20"/>
              <w:ind w:left="20"/>
              <w:jc w:val="both"/>
            </w:pPr>
            <w:r>
              <w:rPr>
                <w:rFonts w:ascii="Times New Roman"/>
                <w:b w:val="false"/>
                <w:i w:val="false"/>
                <w:color w:val="000000"/>
                <w:sz w:val="20"/>
              </w:rPr>
              <w:t>
А. Қалибаева,</w:t>
            </w:r>
          </w:p>
          <w:p>
            <w:pPr>
              <w:spacing w:after="20"/>
              <w:ind w:left="20"/>
              <w:jc w:val="both"/>
            </w:pPr>
            <w:r>
              <w:rPr>
                <w:rFonts w:ascii="Times New Roman"/>
                <w:b w:val="false"/>
                <w:i w:val="false"/>
                <w:color w:val="000000"/>
                <w:sz w:val="20"/>
              </w:rPr>
              <w:t>
А. Паримбекова,</w:t>
            </w:r>
          </w:p>
          <w:p>
            <w:pPr>
              <w:spacing w:after="20"/>
              <w:ind w:left="20"/>
              <w:jc w:val="both"/>
            </w:pPr>
            <w:r>
              <w:rPr>
                <w:rFonts w:ascii="Times New Roman"/>
                <w:b w:val="false"/>
                <w:i w:val="false"/>
                <w:color w:val="000000"/>
                <w:sz w:val="20"/>
              </w:rPr>
              <w:t>
Б. Усипбек,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Турсинқулова,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p>
            <w:pPr>
              <w:spacing w:after="20"/>
              <w:ind w:left="20"/>
              <w:jc w:val="both"/>
            </w:pPr>
            <w:r>
              <w:rPr>
                <w:rFonts w:ascii="Times New Roman"/>
                <w:b w:val="false"/>
                <w:i w:val="false"/>
                <w:color w:val="000000"/>
                <w:sz w:val="20"/>
              </w:rPr>
              <w:t>
1,2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w:t>
            </w:r>
          </w:p>
          <w:p>
            <w:pPr>
              <w:spacing w:after="20"/>
              <w:ind w:left="20"/>
              <w:jc w:val="both"/>
            </w:pPr>
            <w:r>
              <w:rPr>
                <w:rFonts w:ascii="Times New Roman"/>
                <w:b w:val="false"/>
                <w:i w:val="false"/>
                <w:color w:val="000000"/>
                <w:sz w:val="20"/>
              </w:rPr>
              <w:t>
А. Сандибаева,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Гуляева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тәжік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w:t>
            </w:r>
          </w:p>
          <w:p>
            <w:pPr>
              <w:spacing w:after="20"/>
              <w:ind w:left="20"/>
              <w:jc w:val="both"/>
            </w:pPr>
            <w:r>
              <w:rPr>
                <w:rFonts w:ascii="Times New Roman"/>
                <w:b w:val="false"/>
                <w:i w:val="false"/>
                <w:color w:val="000000"/>
                <w:sz w:val="20"/>
              </w:rPr>
              <w:t>
Р. Хамитов,</w:t>
            </w:r>
          </w:p>
          <w:p>
            <w:pPr>
              <w:spacing w:after="20"/>
              <w:ind w:left="20"/>
              <w:jc w:val="both"/>
            </w:pPr>
            <w:r>
              <w:rPr>
                <w:rFonts w:ascii="Times New Roman"/>
                <w:b w:val="false"/>
                <w:i w:val="false"/>
                <w:color w:val="000000"/>
                <w:sz w:val="20"/>
              </w:rPr>
              <w:t>
М. Кариев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Құсайынова,</w:t>
            </w:r>
          </w:p>
          <w:p>
            <w:pPr>
              <w:spacing w:after="20"/>
              <w:ind w:left="20"/>
              <w:jc w:val="both"/>
            </w:pPr>
            <w:r>
              <w:rPr>
                <w:rFonts w:ascii="Times New Roman"/>
                <w:b w:val="false"/>
                <w:i w:val="false"/>
                <w:color w:val="000000"/>
                <w:sz w:val="20"/>
              </w:rPr>
              <w:t>
М.Тасбулатова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w:t>
            </w:r>
          </w:p>
          <w:p>
            <w:pPr>
              <w:spacing w:after="20"/>
              <w:ind w:left="20"/>
              <w:jc w:val="both"/>
            </w:pPr>
            <w:r>
              <w:rPr>
                <w:rFonts w:ascii="Times New Roman"/>
                <w:b w:val="false"/>
                <w:i w:val="false"/>
                <w:color w:val="000000"/>
                <w:sz w:val="20"/>
              </w:rPr>
              <w:t>
М. Уразалиева,</w:t>
            </w:r>
          </w:p>
          <w:p>
            <w:pPr>
              <w:spacing w:after="20"/>
              <w:ind w:left="20"/>
              <w:jc w:val="both"/>
            </w:pPr>
            <w:r>
              <w:rPr>
                <w:rFonts w:ascii="Times New Roman"/>
                <w:b w:val="false"/>
                <w:i w:val="false"/>
                <w:color w:val="000000"/>
                <w:sz w:val="20"/>
              </w:rPr>
              <w:t>
Т. Плешакова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Минжасарова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w:t>
            </w:r>
          </w:p>
          <w:p>
            <w:pPr>
              <w:spacing w:after="20"/>
              <w:ind w:left="20"/>
              <w:jc w:val="both"/>
            </w:pPr>
            <w:r>
              <w:rPr>
                <w:rFonts w:ascii="Times New Roman"/>
                <w:b w:val="false"/>
                <w:i w:val="false"/>
                <w:color w:val="000000"/>
                <w:sz w:val="20"/>
              </w:rPr>
              <w:t>
Китобидарсй. 1, 2 қисми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Г. Мирюсупова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w:t>
            </w:r>
          </w:p>
          <w:p>
            <w:pPr>
              <w:spacing w:after="20"/>
              <w:ind w:left="20"/>
              <w:jc w:val="both"/>
            </w:pPr>
            <w:r>
              <w:rPr>
                <w:rFonts w:ascii="Times New Roman"/>
                <w:b w:val="false"/>
                <w:i w:val="false"/>
                <w:color w:val="000000"/>
                <w:sz w:val="20"/>
              </w:rPr>
              <w:t>
Г. Абдураимова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В. Зворигина,</w:t>
            </w:r>
          </w:p>
          <w:p>
            <w:pPr>
              <w:spacing w:after="20"/>
              <w:ind w:left="20"/>
              <w:jc w:val="both"/>
            </w:pPr>
            <w:r>
              <w:rPr>
                <w:rFonts w:ascii="Times New Roman"/>
                <w:b w:val="false"/>
                <w:i w:val="false"/>
                <w:color w:val="000000"/>
                <w:sz w:val="20"/>
              </w:rPr>
              <w:t>
Р. Избасарова,</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p>
          <w:p>
            <w:pPr>
              <w:spacing w:after="20"/>
              <w:ind w:left="20"/>
              <w:jc w:val="both"/>
            </w:pPr>
            <w:r>
              <w:rPr>
                <w:rFonts w:ascii="Times New Roman"/>
                <w:b w:val="false"/>
                <w:i w:val="false"/>
                <w:color w:val="000000"/>
                <w:sz w:val="20"/>
              </w:rPr>
              <w:t>
Б. Бойев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p>
            <w:pPr>
              <w:spacing w:after="20"/>
              <w:ind w:left="20"/>
              <w:jc w:val="both"/>
            </w:pPr>
            <w:r>
              <w:rPr>
                <w:rFonts w:ascii="Times New Roman"/>
                <w:b w:val="false"/>
                <w:i w:val="false"/>
                <w:color w:val="000000"/>
                <w:sz w:val="20"/>
              </w:rPr>
              <w:t>
Х. Раимназаров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p>
            <w:pPr>
              <w:spacing w:after="20"/>
              <w:ind w:left="20"/>
              <w:jc w:val="both"/>
            </w:pPr>
            <w:r>
              <w:rPr>
                <w:rFonts w:ascii="Times New Roman"/>
                <w:b w:val="false"/>
                <w:i w:val="false"/>
                <w:color w:val="000000"/>
                <w:sz w:val="20"/>
              </w:rPr>
              <w:t>
Х. Раимназаров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p>
          <w:p>
            <w:pPr>
              <w:spacing w:after="20"/>
              <w:ind w:left="20"/>
              <w:jc w:val="both"/>
            </w:pPr>
            <w:r>
              <w:rPr>
                <w:rFonts w:ascii="Times New Roman"/>
                <w:b w:val="false"/>
                <w:i w:val="false"/>
                <w:color w:val="000000"/>
                <w:sz w:val="20"/>
              </w:rPr>
              <w:t>
А. Мирзоев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p>
          <w:p>
            <w:pPr>
              <w:spacing w:after="20"/>
              <w:ind w:left="20"/>
              <w:jc w:val="both"/>
            </w:pPr>
            <w:r>
              <w:rPr>
                <w:rFonts w:ascii="Times New Roman"/>
                <w:b w:val="false"/>
                <w:i w:val="false"/>
                <w:color w:val="000000"/>
                <w:sz w:val="20"/>
              </w:rPr>
              <w:t>
А. Абдувалиев,</w:t>
            </w:r>
          </w:p>
          <w:p>
            <w:pPr>
              <w:spacing w:after="20"/>
              <w:ind w:left="20"/>
              <w:jc w:val="both"/>
            </w:pPr>
            <w:r>
              <w:rPr>
                <w:rFonts w:ascii="Times New Roman"/>
                <w:b w:val="false"/>
                <w:i w:val="false"/>
                <w:color w:val="000000"/>
                <w:sz w:val="20"/>
              </w:rPr>
              <w:t>
Н. Шарафиддинов</w:t>
            </w:r>
          </w:p>
          <w:p>
            <w:pPr>
              <w:spacing w:after="20"/>
              <w:ind w:left="20"/>
              <w:jc w:val="both"/>
            </w:pPr>
            <w:r>
              <w:rPr>
                <w:rFonts w:ascii="Times New Roman"/>
                <w:b w:val="false"/>
                <w:i w:val="false"/>
                <w:color w:val="000000"/>
                <w:sz w:val="20"/>
              </w:rPr>
              <w:t>
Б. Рахматов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p>
          <w:p>
            <w:pPr>
              <w:spacing w:after="20"/>
              <w:ind w:left="20"/>
              <w:jc w:val="both"/>
            </w:pPr>
            <w:r>
              <w:rPr>
                <w:rFonts w:ascii="Times New Roman"/>
                <w:b w:val="false"/>
                <w:i w:val="false"/>
                <w:color w:val="000000"/>
                <w:sz w:val="20"/>
              </w:rPr>
              <w:t>
М. Хиқматов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p>
          <w:p>
            <w:pPr>
              <w:spacing w:after="20"/>
              <w:ind w:left="20"/>
              <w:jc w:val="both"/>
            </w:pPr>
            <w:r>
              <w:rPr>
                <w:rFonts w:ascii="Times New Roman"/>
                <w:b w:val="false"/>
                <w:i w:val="false"/>
                <w:color w:val="000000"/>
                <w:sz w:val="20"/>
              </w:rPr>
              <w:t>
Р. Садирдинова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p>
          <w:p>
            <w:pPr>
              <w:spacing w:after="20"/>
              <w:ind w:left="20"/>
              <w:jc w:val="both"/>
            </w:pPr>
            <w:r>
              <w:rPr>
                <w:rFonts w:ascii="Times New Roman"/>
                <w:b w:val="false"/>
                <w:i w:val="false"/>
                <w:color w:val="000000"/>
                <w:sz w:val="20"/>
              </w:rPr>
              <w:t>
Ф. Зикриеев,</w:t>
            </w:r>
          </w:p>
          <w:p>
            <w:pPr>
              <w:spacing w:after="20"/>
              <w:ind w:left="20"/>
              <w:jc w:val="both"/>
            </w:pPr>
            <w:r>
              <w:rPr>
                <w:rFonts w:ascii="Times New Roman"/>
                <w:b w:val="false"/>
                <w:i w:val="false"/>
                <w:color w:val="000000"/>
                <w:sz w:val="20"/>
              </w:rPr>
              <w:t>
А. Муллохонов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p>
          <w:p>
            <w:pPr>
              <w:spacing w:after="20"/>
              <w:ind w:left="20"/>
              <w:jc w:val="both"/>
            </w:pPr>
            <w:r>
              <w:rPr>
                <w:rFonts w:ascii="Times New Roman"/>
                <w:b w:val="false"/>
                <w:i w:val="false"/>
                <w:color w:val="000000"/>
                <w:sz w:val="20"/>
              </w:rPr>
              <w:t>
С. Давлатзода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p>
          <w:p>
            <w:pPr>
              <w:spacing w:after="20"/>
              <w:ind w:left="20"/>
              <w:jc w:val="both"/>
            </w:pPr>
            <w:r>
              <w:rPr>
                <w:rFonts w:ascii="Times New Roman"/>
                <w:b w:val="false"/>
                <w:i w:val="false"/>
                <w:color w:val="000000"/>
                <w:sz w:val="20"/>
              </w:rPr>
              <w:t>
М. Солехов,</w:t>
            </w:r>
          </w:p>
          <w:p>
            <w:pPr>
              <w:spacing w:after="20"/>
              <w:ind w:left="20"/>
              <w:jc w:val="both"/>
            </w:pPr>
            <w:r>
              <w:rPr>
                <w:rFonts w:ascii="Times New Roman"/>
                <w:b w:val="false"/>
                <w:i w:val="false"/>
                <w:color w:val="000000"/>
                <w:sz w:val="20"/>
              </w:rPr>
              <w:t>
Р. Шарифов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p>
          <w:p>
            <w:pPr>
              <w:spacing w:after="20"/>
              <w:ind w:left="20"/>
              <w:jc w:val="both"/>
            </w:pPr>
            <w:r>
              <w:rPr>
                <w:rFonts w:ascii="Times New Roman"/>
                <w:b w:val="false"/>
                <w:i w:val="false"/>
                <w:color w:val="000000"/>
                <w:sz w:val="20"/>
              </w:rPr>
              <w:t>
А. Кучаров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w:t>
            </w:r>
          </w:p>
          <w:p>
            <w:pPr>
              <w:spacing w:after="20"/>
              <w:ind w:left="20"/>
              <w:jc w:val="both"/>
            </w:pPr>
            <w:r>
              <w:rPr>
                <w:rFonts w:ascii="Times New Roman"/>
                <w:b w:val="false"/>
                <w:i w:val="false"/>
                <w:color w:val="000000"/>
                <w:sz w:val="20"/>
              </w:rPr>
              <w:t>
Құрман Н.,</w:t>
            </w:r>
          </w:p>
          <w:p>
            <w:pPr>
              <w:spacing w:after="20"/>
              <w:ind w:left="20"/>
              <w:jc w:val="both"/>
            </w:pPr>
            <w:r>
              <w:rPr>
                <w:rFonts w:ascii="Times New Roman"/>
                <w:b w:val="false"/>
                <w:i w:val="false"/>
                <w:color w:val="000000"/>
                <w:sz w:val="20"/>
              </w:rPr>
              <w:t>
Сабденова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(CD) </w:t>
            </w:r>
          </w:p>
          <w:p>
            <w:pPr>
              <w:spacing w:after="20"/>
              <w:ind w:left="20"/>
              <w:jc w:val="both"/>
            </w:pPr>
            <w:r>
              <w:rPr>
                <w:rFonts w:ascii="Times New Roman"/>
                <w:b w:val="false"/>
                <w:i w:val="false"/>
                <w:color w:val="000000"/>
                <w:sz w:val="20"/>
              </w:rPr>
              <w:t>
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w:t>
            </w:r>
          </w:p>
          <w:p>
            <w:pPr>
              <w:spacing w:after="20"/>
              <w:ind w:left="20"/>
              <w:jc w:val="both"/>
            </w:pPr>
            <w:r>
              <w:rPr>
                <w:rFonts w:ascii="Times New Roman"/>
                <w:b w:val="false"/>
                <w:i w:val="false"/>
                <w:color w:val="000000"/>
                <w:sz w:val="20"/>
              </w:rPr>
              <w:t>
А. Сагидуллина,</w:t>
            </w:r>
          </w:p>
          <w:p>
            <w:pPr>
              <w:spacing w:after="20"/>
              <w:ind w:left="20"/>
              <w:jc w:val="both"/>
            </w:pPr>
            <w:r>
              <w:rPr>
                <w:rFonts w:ascii="Times New Roman"/>
                <w:b w:val="false"/>
                <w:i w:val="false"/>
                <w:color w:val="000000"/>
                <w:sz w:val="20"/>
              </w:rPr>
              <w:t>
Г. Ермуханова,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Л. Шарабко,</w:t>
            </w:r>
          </w:p>
          <w:p>
            <w:pPr>
              <w:spacing w:after="20"/>
              <w:ind w:left="20"/>
              <w:jc w:val="both"/>
            </w:pPr>
            <w:r>
              <w:rPr>
                <w:rFonts w:ascii="Times New Roman"/>
                <w:b w:val="false"/>
                <w:i w:val="false"/>
                <w:color w:val="000000"/>
                <w:sz w:val="20"/>
              </w:rPr>
              <w:t>
Ж.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Н. 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w:t>
            </w:r>
          </w:p>
          <w:p>
            <w:pPr>
              <w:spacing w:after="20"/>
              <w:ind w:left="20"/>
              <w:jc w:val="both"/>
            </w:pPr>
            <w:r>
              <w:rPr>
                <w:rFonts w:ascii="Times New Roman"/>
                <w:b w:val="false"/>
                <w:i w:val="false"/>
                <w:color w:val="000000"/>
                <w:sz w:val="20"/>
              </w:rPr>
              <w:t>
М.Ермұхамбетова,</w:t>
            </w:r>
          </w:p>
          <w:p>
            <w:pPr>
              <w:spacing w:after="20"/>
              <w:ind w:left="20"/>
              <w:jc w:val="both"/>
            </w:pPr>
            <w:r>
              <w:rPr>
                <w:rFonts w:ascii="Times New Roman"/>
                <w:b w:val="false"/>
                <w:i w:val="false"/>
                <w:color w:val="000000"/>
                <w:sz w:val="20"/>
              </w:rPr>
              <w:t>
Е.Бидайбеков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w:t>
            </w:r>
          </w:p>
          <w:p>
            <w:pPr>
              <w:spacing w:after="20"/>
              <w:ind w:left="20"/>
              <w:jc w:val="both"/>
            </w:pPr>
            <w:r>
              <w:rPr>
                <w:rFonts w:ascii="Times New Roman"/>
                <w:b w:val="false"/>
                <w:i w:val="false"/>
                <w:color w:val="000000"/>
                <w:sz w:val="20"/>
              </w:rPr>
              <w:t>
Г.Тулемисова,</w:t>
            </w:r>
          </w:p>
          <w:p>
            <w:pPr>
              <w:spacing w:after="20"/>
              <w:ind w:left="20"/>
              <w:jc w:val="both"/>
            </w:pPr>
            <w:r>
              <w:rPr>
                <w:rFonts w:ascii="Times New Roman"/>
                <w:b w:val="false"/>
                <w:i w:val="false"/>
                <w:color w:val="000000"/>
                <w:sz w:val="20"/>
              </w:rPr>
              <w:t>
Ю.Панченко,</w:t>
            </w:r>
          </w:p>
          <w:p>
            <w:pPr>
              <w:spacing w:after="20"/>
              <w:ind w:left="20"/>
              <w:jc w:val="both"/>
            </w:pPr>
            <w:r>
              <w:rPr>
                <w:rFonts w:ascii="Times New Roman"/>
                <w:b w:val="false"/>
                <w:i w:val="false"/>
                <w:color w:val="000000"/>
                <w:sz w:val="20"/>
              </w:rPr>
              <w:t>
Г.Нургалиева,</w:t>
            </w:r>
          </w:p>
          <w:p>
            <w:pPr>
              <w:spacing w:after="20"/>
              <w:ind w:left="20"/>
              <w:jc w:val="both"/>
            </w:pPr>
            <w:r>
              <w:rPr>
                <w:rFonts w:ascii="Times New Roman"/>
                <w:b w:val="false"/>
                <w:i w:val="false"/>
                <w:color w:val="000000"/>
                <w:sz w:val="20"/>
              </w:rPr>
              <w:t>
А.Тажигулова,</w:t>
            </w:r>
          </w:p>
          <w:p>
            <w:pPr>
              <w:spacing w:after="20"/>
              <w:ind w:left="20"/>
              <w:jc w:val="both"/>
            </w:pPr>
            <w:r>
              <w:rPr>
                <w:rFonts w:ascii="Times New Roman"/>
                <w:b w:val="false"/>
                <w:i w:val="false"/>
                <w:color w:val="000000"/>
                <w:sz w:val="20"/>
              </w:rPr>
              <w:t>
А.Арыстанова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Әубекова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1-сынып.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У. Медеуова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Тоқжанов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М.Мыңжасарова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xml:space="preserve">
Ү. Зейнетоллина.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К. Сейсенбаева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Давлетова, </w:t>
            </w:r>
          </w:p>
          <w:p>
            <w:pPr>
              <w:spacing w:after="20"/>
              <w:ind w:left="20"/>
              <w:jc w:val="both"/>
            </w:pPr>
            <w:r>
              <w:rPr>
                <w:rFonts w:ascii="Times New Roman"/>
                <w:b w:val="false"/>
                <w:i w:val="false"/>
                <w:color w:val="000000"/>
                <w:sz w:val="20"/>
              </w:rPr>
              <w:t>
Ю. Маскаленко,</w:t>
            </w:r>
          </w:p>
          <w:p>
            <w:pPr>
              <w:spacing w:after="20"/>
              <w:ind w:left="20"/>
              <w:jc w:val="both"/>
            </w:pPr>
            <w:r>
              <w:rPr>
                <w:rFonts w:ascii="Times New Roman"/>
                <w:b w:val="false"/>
                <w:i w:val="false"/>
                <w:color w:val="000000"/>
                <w:sz w:val="20"/>
              </w:rPr>
              <w:t xml:space="preserve">
Ю. Панченко, </w:t>
            </w:r>
          </w:p>
          <w:p>
            <w:pPr>
              <w:spacing w:after="20"/>
              <w:ind w:left="20"/>
              <w:jc w:val="both"/>
            </w:pPr>
            <w:r>
              <w:rPr>
                <w:rFonts w:ascii="Times New Roman"/>
                <w:b w:val="false"/>
                <w:i w:val="false"/>
                <w:color w:val="000000"/>
                <w:sz w:val="20"/>
              </w:rPr>
              <w:t xml:space="preserve">
Г. Малыбаева, </w:t>
            </w:r>
          </w:p>
          <w:p>
            <w:pPr>
              <w:spacing w:after="20"/>
              <w:ind w:left="20"/>
              <w:jc w:val="both"/>
            </w:pPr>
            <w:r>
              <w:rPr>
                <w:rFonts w:ascii="Times New Roman"/>
                <w:b w:val="false"/>
                <w:i w:val="false"/>
                <w:color w:val="000000"/>
                <w:sz w:val="20"/>
              </w:rPr>
              <w:t xml:space="preserve">
А. Берикканова, </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Арыстанова.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xml:space="preserve">
Т. Яндулова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Көшербаева С.,</w:t>
            </w:r>
          </w:p>
          <w:p>
            <w:pPr>
              <w:spacing w:after="20"/>
              <w:ind w:left="20"/>
              <w:jc w:val="both"/>
            </w:pPr>
            <w:r>
              <w:rPr>
                <w:rFonts w:ascii="Times New Roman"/>
                <w:b w:val="false"/>
                <w:i w:val="false"/>
                <w:color w:val="000000"/>
                <w:sz w:val="20"/>
              </w:rPr>
              <w:t>
Көдек Л.,</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К. Жомартова,</w:t>
            </w:r>
          </w:p>
          <w:p>
            <w:pPr>
              <w:spacing w:after="20"/>
              <w:ind w:left="20"/>
              <w:jc w:val="both"/>
            </w:pPr>
            <w:r>
              <w:rPr>
                <w:rFonts w:ascii="Times New Roman"/>
                <w:b w:val="false"/>
                <w:i w:val="false"/>
                <w:color w:val="000000"/>
                <w:sz w:val="20"/>
              </w:rPr>
              <w:t>
С. Караева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Ә. Төлебиев, </w:t>
            </w:r>
          </w:p>
          <w:p>
            <w:pPr>
              <w:spacing w:after="20"/>
              <w:ind w:left="20"/>
              <w:jc w:val="both"/>
            </w:pPr>
            <w:r>
              <w:rPr>
                <w:rFonts w:ascii="Times New Roman"/>
                <w:b w:val="false"/>
                <w:i w:val="false"/>
                <w:color w:val="000000"/>
                <w:sz w:val="20"/>
              </w:rPr>
              <w:t xml:space="preserve">
Г. Жаримбетова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Электрондық оқулық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Кұлманова,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Т.Токжанов.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xml:space="preserve">
С. Омарова, </w:t>
            </w:r>
          </w:p>
          <w:p>
            <w:pPr>
              <w:spacing w:after="20"/>
              <w:ind w:left="20"/>
              <w:jc w:val="both"/>
            </w:pPr>
            <w:r>
              <w:rPr>
                <w:rFonts w:ascii="Times New Roman"/>
                <w:b w:val="false"/>
                <w:i w:val="false"/>
                <w:color w:val="000000"/>
                <w:sz w:val="20"/>
              </w:rPr>
              <w:t>
А. Қалымова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Жұмабаева, </w:t>
            </w:r>
          </w:p>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Г. Сәдуақас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xml:space="preserve">
В. Қалиева, </w:t>
            </w:r>
          </w:p>
          <w:p>
            <w:pPr>
              <w:spacing w:after="20"/>
              <w:ind w:left="20"/>
              <w:jc w:val="both"/>
            </w:pPr>
            <w:r>
              <w:rPr>
                <w:rFonts w:ascii="Times New Roman"/>
                <w:b w:val="false"/>
                <w:i w:val="false"/>
                <w:color w:val="000000"/>
                <w:sz w:val="20"/>
              </w:rPr>
              <w:t xml:space="preserve">
У. Зейнетоллина, </w:t>
            </w:r>
          </w:p>
          <w:p>
            <w:pPr>
              <w:spacing w:after="20"/>
              <w:ind w:left="20"/>
              <w:jc w:val="both"/>
            </w:pPr>
            <w:r>
              <w:rPr>
                <w:rFonts w:ascii="Times New Roman"/>
                <w:b w:val="false"/>
                <w:i w:val="false"/>
                <w:color w:val="000000"/>
                <w:sz w:val="20"/>
              </w:rPr>
              <w:t>
Д. Тлеулесова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Карпыкова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(для школ с нерусским языком обучения).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Р.,</w:t>
            </w:r>
          </w:p>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xml:space="preserve">
Султанова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А.Рысқұлбекова,</w:t>
            </w:r>
          </w:p>
          <w:p>
            <w:pPr>
              <w:spacing w:after="20"/>
              <w:ind w:left="20"/>
              <w:jc w:val="both"/>
            </w:pPr>
            <w:r>
              <w:rPr>
                <w:rFonts w:ascii="Times New Roman"/>
                <w:b w:val="false"/>
                <w:i w:val="false"/>
                <w:color w:val="000000"/>
                <w:sz w:val="20"/>
              </w:rPr>
              <w:t>
Н.Берістемова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Әубекова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У. Медеуова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xml:space="preserve">
Т. Тоқжанов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w:t>
            </w:r>
          </w:p>
          <w:p>
            <w:pPr>
              <w:spacing w:after="20"/>
              <w:ind w:left="20"/>
              <w:jc w:val="both"/>
            </w:pPr>
            <w:r>
              <w:rPr>
                <w:rFonts w:ascii="Times New Roman"/>
                <w:b w:val="false"/>
                <w:i w:val="false"/>
                <w:color w:val="000000"/>
                <w:sz w:val="20"/>
              </w:rPr>
              <w:t>
4-сынып.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А.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Гунько Н.,</w:t>
            </w:r>
          </w:p>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Бектурганова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Төлебиев Ә.,</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p>
          <w:p>
            <w:pPr>
              <w:spacing w:after="20"/>
              <w:ind w:left="20"/>
              <w:jc w:val="both"/>
            </w:pPr>
            <w:r>
              <w:rPr>
                <w:rFonts w:ascii="Times New Roman"/>
                <w:b w:val="false"/>
                <w:i w:val="false"/>
                <w:color w:val="000000"/>
                <w:sz w:val="20"/>
              </w:rPr>
              <w:t xml:space="preserve">
Г. Қосымова, </w:t>
            </w:r>
          </w:p>
          <w:p>
            <w:pPr>
              <w:spacing w:after="20"/>
              <w:ind w:left="20"/>
              <w:jc w:val="both"/>
            </w:pPr>
            <w:r>
              <w:rPr>
                <w:rFonts w:ascii="Times New Roman"/>
                <w:b w:val="false"/>
                <w:i w:val="false"/>
                <w:color w:val="000000"/>
                <w:sz w:val="20"/>
              </w:rPr>
              <w:t>
Н. Нәби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Мұхамедьярова, </w:t>
            </w:r>
          </w:p>
          <w:p>
            <w:pPr>
              <w:spacing w:after="20"/>
              <w:ind w:left="20"/>
              <w:jc w:val="both"/>
            </w:pPr>
            <w:r>
              <w:rPr>
                <w:rFonts w:ascii="Times New Roman"/>
                <w:b w:val="false"/>
                <w:i w:val="false"/>
                <w:color w:val="000000"/>
                <w:sz w:val="20"/>
              </w:rPr>
              <w:t xml:space="preserve">
М. Жороқпаева, </w:t>
            </w:r>
          </w:p>
          <w:p>
            <w:pPr>
              <w:spacing w:after="20"/>
              <w:ind w:left="20"/>
              <w:jc w:val="both"/>
            </w:pPr>
            <w:r>
              <w:rPr>
                <w:rFonts w:ascii="Times New Roman"/>
                <w:b w:val="false"/>
                <w:i w:val="false"/>
                <w:color w:val="000000"/>
                <w:sz w:val="20"/>
              </w:rPr>
              <w:t xml:space="preserve">
Ж. Малғаждарова, </w:t>
            </w:r>
          </w:p>
          <w:p>
            <w:pPr>
              <w:spacing w:after="20"/>
              <w:ind w:left="20"/>
              <w:jc w:val="both"/>
            </w:pPr>
            <w:r>
              <w:rPr>
                <w:rFonts w:ascii="Times New Roman"/>
                <w:b w:val="false"/>
                <w:i w:val="false"/>
                <w:color w:val="000000"/>
                <w:sz w:val="20"/>
              </w:rPr>
              <w:t xml:space="preserve">
С. Терлікбаева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p>
            <w:pPr>
              <w:spacing w:after="20"/>
              <w:ind w:left="20"/>
              <w:jc w:val="both"/>
            </w:pPr>
            <w:r>
              <w:rPr>
                <w:rFonts w:ascii="Times New Roman"/>
                <w:b w:val="false"/>
                <w:i w:val="false"/>
                <w:color w:val="000000"/>
                <w:sz w:val="20"/>
              </w:rPr>
              <w:t xml:space="preserve">
Г. Отарбаева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p>
          <w:p>
            <w:pPr>
              <w:spacing w:after="20"/>
              <w:ind w:left="20"/>
              <w:jc w:val="both"/>
            </w:pPr>
            <w:r>
              <w:rPr>
                <w:rFonts w:ascii="Times New Roman"/>
                <w:b w:val="false"/>
                <w:i w:val="false"/>
                <w:color w:val="000000"/>
                <w:sz w:val="20"/>
              </w:rPr>
              <w:t xml:space="preserve">
А. Жүндібаева, </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xml:space="preserve">
Б. Исхакова, </w:t>
            </w:r>
          </w:p>
          <w:p>
            <w:pPr>
              <w:spacing w:after="20"/>
              <w:ind w:left="20"/>
              <w:jc w:val="both"/>
            </w:pPr>
            <w:r>
              <w:rPr>
                <w:rFonts w:ascii="Times New Roman"/>
                <w:b w:val="false"/>
                <w:i w:val="false"/>
                <w:color w:val="000000"/>
                <w:sz w:val="20"/>
              </w:rPr>
              <w:t xml:space="preserve">
Г. Дүйсенова, </w:t>
            </w:r>
          </w:p>
          <w:p>
            <w:pPr>
              <w:spacing w:after="20"/>
              <w:ind w:left="20"/>
              <w:jc w:val="both"/>
            </w:pPr>
            <w:r>
              <w:rPr>
                <w:rFonts w:ascii="Times New Roman"/>
                <w:b w:val="false"/>
                <w:i w:val="false"/>
                <w:color w:val="000000"/>
                <w:sz w:val="20"/>
              </w:rPr>
              <w:t xml:space="preserve">
Ж. Мәсімханова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p>
          <w:p>
            <w:pPr>
              <w:spacing w:after="20"/>
              <w:ind w:left="20"/>
              <w:jc w:val="both"/>
            </w:pPr>
            <w:r>
              <w:rPr>
                <w:rFonts w:ascii="Times New Roman"/>
                <w:b w:val="false"/>
                <w:i w:val="false"/>
                <w:color w:val="000000"/>
                <w:sz w:val="20"/>
              </w:rPr>
              <w:t xml:space="preserve">
Озекбаева Н., </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Р. Деменова,</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К. Байшоланова,</w:t>
            </w:r>
          </w:p>
          <w:p>
            <w:pPr>
              <w:spacing w:after="20"/>
              <w:ind w:left="20"/>
              <w:jc w:val="both"/>
            </w:pPr>
            <w:r>
              <w:rPr>
                <w:rFonts w:ascii="Times New Roman"/>
                <w:b w:val="false"/>
                <w:i w:val="false"/>
                <w:color w:val="000000"/>
                <w:sz w:val="20"/>
              </w:rPr>
              <w:t xml:space="preserve">
Е. Байшоланов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p>
          <w:p>
            <w:pPr>
              <w:spacing w:after="20"/>
              <w:ind w:left="20"/>
              <w:jc w:val="both"/>
            </w:pPr>
            <w:r>
              <w:rPr>
                <w:rFonts w:ascii="Times New Roman"/>
                <w:b w:val="false"/>
                <w:i w:val="false"/>
                <w:color w:val="000000"/>
                <w:sz w:val="20"/>
              </w:rPr>
              <w:t xml:space="preserve">
А. Тен, </w:t>
            </w:r>
          </w:p>
          <w:p>
            <w:pPr>
              <w:spacing w:after="20"/>
              <w:ind w:left="20"/>
              <w:jc w:val="both"/>
            </w:pPr>
            <w:r>
              <w:rPr>
                <w:rFonts w:ascii="Times New Roman"/>
                <w:b w:val="false"/>
                <w:i w:val="false"/>
                <w:color w:val="000000"/>
                <w:sz w:val="20"/>
              </w:rPr>
              <w:t xml:space="preserve">
М. Ерғали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Нұртаева,</w:t>
            </w:r>
          </w:p>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Т. Белоусова, </w:t>
            </w:r>
          </w:p>
          <w:p>
            <w:pPr>
              <w:spacing w:after="20"/>
              <w:ind w:left="20"/>
              <w:jc w:val="both"/>
            </w:pPr>
            <w:r>
              <w:rPr>
                <w:rFonts w:ascii="Times New Roman"/>
                <w:b w:val="false"/>
                <w:i w:val="false"/>
                <w:color w:val="000000"/>
                <w:sz w:val="20"/>
              </w:rPr>
              <w:t xml:space="preserve">
Н. Паимцева, </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p>
          <w:p>
            <w:pPr>
              <w:spacing w:after="20"/>
              <w:ind w:left="20"/>
              <w:jc w:val="both"/>
            </w:pPr>
            <w:r>
              <w:rPr>
                <w:rFonts w:ascii="Times New Roman"/>
                <w:b w:val="false"/>
                <w:i w:val="false"/>
                <w:color w:val="000000"/>
                <w:sz w:val="20"/>
              </w:rPr>
              <w:t xml:space="preserve">
О. Костюченко, </w:t>
            </w:r>
          </w:p>
          <w:p>
            <w:pPr>
              <w:spacing w:after="20"/>
              <w:ind w:left="20"/>
              <w:jc w:val="both"/>
            </w:pPr>
            <w:r>
              <w:rPr>
                <w:rFonts w:ascii="Times New Roman"/>
                <w:b w:val="false"/>
                <w:i w:val="false"/>
                <w:color w:val="000000"/>
                <w:sz w:val="20"/>
              </w:rPr>
              <w:t>
М.Ушакова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xml:space="preserve">
А. Әбілғазиев, </w:t>
            </w:r>
          </w:p>
          <w:p>
            <w:pPr>
              <w:spacing w:after="20"/>
              <w:ind w:left="20"/>
              <w:jc w:val="both"/>
            </w:pPr>
            <w:r>
              <w:rPr>
                <w:rFonts w:ascii="Times New Roman"/>
                <w:b w:val="false"/>
                <w:i w:val="false"/>
                <w:color w:val="000000"/>
                <w:sz w:val="20"/>
              </w:rPr>
              <w:t xml:space="preserve">
Б. Ахметов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Сыздықова, </w:t>
            </w:r>
          </w:p>
          <w:p>
            <w:pPr>
              <w:spacing w:after="20"/>
              <w:ind w:left="20"/>
              <w:jc w:val="both"/>
            </w:pPr>
            <w:r>
              <w:rPr>
                <w:rFonts w:ascii="Times New Roman"/>
                <w:b w:val="false"/>
                <w:i w:val="false"/>
                <w:color w:val="000000"/>
                <w:sz w:val="20"/>
              </w:rPr>
              <w:t xml:space="preserve">
Г. Шұғайыпова, </w:t>
            </w:r>
          </w:p>
          <w:p>
            <w:pPr>
              <w:spacing w:after="20"/>
              <w:ind w:left="20"/>
              <w:jc w:val="both"/>
            </w:pPr>
            <w:r>
              <w:rPr>
                <w:rFonts w:ascii="Times New Roman"/>
                <w:b w:val="false"/>
                <w:i w:val="false"/>
                <w:color w:val="000000"/>
                <w:sz w:val="20"/>
              </w:rPr>
              <w:t xml:space="preserve">
А. Алтаева, </w:t>
            </w:r>
          </w:p>
          <w:p>
            <w:pPr>
              <w:spacing w:after="20"/>
              <w:ind w:left="20"/>
              <w:jc w:val="both"/>
            </w:pPr>
            <w:r>
              <w:rPr>
                <w:rFonts w:ascii="Times New Roman"/>
                <w:b w:val="false"/>
                <w:i w:val="false"/>
                <w:color w:val="000000"/>
                <w:sz w:val="20"/>
              </w:rPr>
              <w:t>
З. Сабданбекова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p>
          <w:p>
            <w:pPr>
              <w:spacing w:after="20"/>
              <w:ind w:left="20"/>
              <w:jc w:val="both"/>
            </w:pPr>
            <w:r>
              <w:rPr>
                <w:rFonts w:ascii="Times New Roman"/>
                <w:b w:val="false"/>
                <w:i w:val="false"/>
                <w:color w:val="000000"/>
                <w:sz w:val="20"/>
              </w:rPr>
              <w:t xml:space="preserve">
Л. Момынтаева, </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арналған).Электрондық оқулық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Жаңабекова, </w:t>
            </w:r>
          </w:p>
          <w:p>
            <w:pPr>
              <w:spacing w:after="20"/>
              <w:ind w:left="20"/>
              <w:jc w:val="both"/>
            </w:pPr>
            <w:r>
              <w:rPr>
                <w:rFonts w:ascii="Times New Roman"/>
                <w:b w:val="false"/>
                <w:i w:val="false"/>
                <w:color w:val="000000"/>
                <w:sz w:val="20"/>
              </w:rPr>
              <w:t xml:space="preserve">
Г. Абдрахимова, </w:t>
            </w:r>
          </w:p>
          <w:p>
            <w:pPr>
              <w:spacing w:after="20"/>
              <w:ind w:left="20"/>
              <w:jc w:val="both"/>
            </w:pPr>
            <w:r>
              <w:rPr>
                <w:rFonts w:ascii="Times New Roman"/>
                <w:b w:val="false"/>
                <w:i w:val="false"/>
                <w:color w:val="000000"/>
                <w:sz w:val="20"/>
              </w:rPr>
              <w:t>
Г. Темірбекова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Б. Исхакова,</w:t>
            </w:r>
          </w:p>
          <w:p>
            <w:pPr>
              <w:spacing w:after="20"/>
              <w:ind w:left="20"/>
              <w:jc w:val="both"/>
            </w:pPr>
            <w:r>
              <w:rPr>
                <w:rFonts w:ascii="Times New Roman"/>
                <w:b w:val="false"/>
                <w:i w:val="false"/>
                <w:color w:val="000000"/>
                <w:sz w:val="20"/>
              </w:rPr>
              <w:t>
Г. Дүйсенова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p>
          <w:p>
            <w:pPr>
              <w:spacing w:after="20"/>
              <w:ind w:left="20"/>
              <w:jc w:val="both"/>
            </w:pPr>
            <w:r>
              <w:rPr>
                <w:rFonts w:ascii="Times New Roman"/>
                <w:b w:val="false"/>
                <w:i w:val="false"/>
                <w:color w:val="000000"/>
                <w:sz w:val="20"/>
              </w:rPr>
              <w:t xml:space="preserve">
Ж. Мұқанова, </w:t>
            </w:r>
          </w:p>
          <w:p>
            <w:pPr>
              <w:spacing w:after="20"/>
              <w:ind w:left="20"/>
              <w:jc w:val="both"/>
            </w:pPr>
            <w:r>
              <w:rPr>
                <w:rFonts w:ascii="Times New Roman"/>
                <w:b w:val="false"/>
                <w:i w:val="false"/>
                <w:color w:val="000000"/>
                <w:sz w:val="20"/>
              </w:rPr>
              <w:t>
Г. Отарбаева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p>
          <w:p>
            <w:pPr>
              <w:spacing w:after="20"/>
              <w:ind w:left="20"/>
              <w:jc w:val="both"/>
            </w:pPr>
            <w:r>
              <w:rPr>
                <w:rFonts w:ascii="Times New Roman"/>
                <w:b w:val="false"/>
                <w:i w:val="false"/>
                <w:color w:val="000000"/>
                <w:sz w:val="20"/>
              </w:rPr>
              <w:t xml:space="preserve">
Р. Мырзабекова, </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А.Әбілқасымова, </w:t>
            </w:r>
          </w:p>
          <w:p>
            <w:pPr>
              <w:spacing w:after="20"/>
              <w:ind w:left="20"/>
              <w:jc w:val="both"/>
            </w:pPr>
            <w:r>
              <w:rPr>
                <w:rFonts w:ascii="Times New Roman"/>
                <w:b w:val="false"/>
                <w:i w:val="false"/>
                <w:color w:val="000000"/>
                <w:sz w:val="20"/>
              </w:rPr>
              <w:t xml:space="preserve">
Т.Кучер, </w:t>
            </w:r>
          </w:p>
          <w:p>
            <w:pPr>
              <w:spacing w:after="20"/>
              <w:ind w:left="20"/>
              <w:jc w:val="both"/>
            </w:pPr>
            <w:r>
              <w:rPr>
                <w:rFonts w:ascii="Times New Roman"/>
                <w:b w:val="false"/>
                <w:i w:val="false"/>
                <w:color w:val="000000"/>
                <w:sz w:val="20"/>
              </w:rPr>
              <w:t>
З.Жумагулова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p>
          <w:p>
            <w:pPr>
              <w:spacing w:after="20"/>
              <w:ind w:left="20"/>
              <w:jc w:val="both"/>
            </w:pPr>
            <w:r>
              <w:rPr>
                <w:rFonts w:ascii="Times New Roman"/>
                <w:b w:val="false"/>
                <w:i w:val="false"/>
                <w:color w:val="000000"/>
                <w:sz w:val="20"/>
              </w:rPr>
              <w:t xml:space="preserve">
А. Тен, </w:t>
            </w:r>
          </w:p>
          <w:p>
            <w:pPr>
              <w:spacing w:after="20"/>
              <w:ind w:left="20"/>
              <w:jc w:val="both"/>
            </w:pPr>
            <w:r>
              <w:rPr>
                <w:rFonts w:ascii="Times New Roman"/>
                <w:b w:val="false"/>
                <w:i w:val="false"/>
                <w:color w:val="000000"/>
                <w:sz w:val="20"/>
              </w:rPr>
              <w:t xml:space="preserve">
И. Комова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w:t>
            </w:r>
          </w:p>
          <w:p>
            <w:pPr>
              <w:spacing w:after="20"/>
              <w:ind w:left="20"/>
              <w:jc w:val="both"/>
            </w:pPr>
            <w:r>
              <w:rPr>
                <w:rFonts w:ascii="Times New Roman"/>
                <w:b w:val="false"/>
                <w:i w:val="false"/>
                <w:color w:val="000000"/>
                <w:sz w:val="20"/>
              </w:rPr>
              <w:t xml:space="preserve">
Л. Верховцева, </w:t>
            </w:r>
          </w:p>
          <w:p>
            <w:pPr>
              <w:spacing w:after="20"/>
              <w:ind w:left="20"/>
              <w:jc w:val="both"/>
            </w:pPr>
            <w:r>
              <w:rPr>
                <w:rFonts w:ascii="Times New Roman"/>
                <w:b w:val="false"/>
                <w:i w:val="false"/>
                <w:color w:val="000000"/>
                <w:sz w:val="20"/>
              </w:rPr>
              <w:t xml:space="preserve">
О. Костюченко, </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О. 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Е.Очкур, </w:t>
            </w:r>
          </w:p>
          <w:p>
            <w:pPr>
              <w:spacing w:after="20"/>
              <w:ind w:left="20"/>
              <w:jc w:val="both"/>
            </w:pPr>
            <w:r>
              <w:rPr>
                <w:rFonts w:ascii="Times New Roman"/>
                <w:b w:val="false"/>
                <w:i w:val="false"/>
                <w:color w:val="000000"/>
                <w:sz w:val="20"/>
              </w:rPr>
              <w:t xml:space="preserve">
Т.Белоусова, </w:t>
            </w:r>
          </w:p>
          <w:p>
            <w:pPr>
              <w:spacing w:after="20"/>
              <w:ind w:left="20"/>
              <w:jc w:val="both"/>
            </w:pPr>
            <w:r>
              <w:rPr>
                <w:rFonts w:ascii="Times New Roman"/>
                <w:b w:val="false"/>
                <w:i w:val="false"/>
                <w:color w:val="000000"/>
                <w:sz w:val="20"/>
              </w:rPr>
              <w:t xml:space="preserve">
Н.Паимцева, </w:t>
            </w:r>
          </w:p>
          <w:p>
            <w:pPr>
              <w:spacing w:after="20"/>
              <w:ind w:left="20"/>
              <w:jc w:val="both"/>
            </w:pPr>
            <w:r>
              <w:rPr>
                <w:rFonts w:ascii="Times New Roman"/>
                <w:b w:val="false"/>
                <w:i w:val="false"/>
                <w:color w:val="000000"/>
                <w:sz w:val="20"/>
              </w:rPr>
              <w:t>
В.Ударцева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Бекжанова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p>
          <w:p>
            <w:pPr>
              <w:spacing w:after="20"/>
              <w:ind w:left="20"/>
              <w:jc w:val="both"/>
            </w:pPr>
            <w:r>
              <w:rPr>
                <w:rFonts w:ascii="Times New Roman"/>
                <w:b w:val="false"/>
                <w:i w:val="false"/>
                <w:color w:val="000000"/>
                <w:sz w:val="20"/>
              </w:rPr>
              <w:t xml:space="preserve">
А. Жүндібаева, </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xml:space="preserve">
Б. Исхакова, </w:t>
            </w:r>
          </w:p>
          <w:p>
            <w:pPr>
              <w:spacing w:after="20"/>
              <w:ind w:left="20"/>
              <w:jc w:val="both"/>
            </w:pPr>
            <w:r>
              <w:rPr>
                <w:rFonts w:ascii="Times New Roman"/>
                <w:b w:val="false"/>
                <w:i w:val="false"/>
                <w:color w:val="000000"/>
                <w:sz w:val="20"/>
              </w:rPr>
              <w:t>
Г. Дүйсенова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p>
          <w:p>
            <w:pPr>
              <w:spacing w:after="20"/>
              <w:ind w:left="20"/>
              <w:jc w:val="both"/>
            </w:pPr>
            <w:r>
              <w:rPr>
                <w:rFonts w:ascii="Times New Roman"/>
                <w:b w:val="false"/>
                <w:i w:val="false"/>
                <w:color w:val="000000"/>
                <w:sz w:val="20"/>
              </w:rPr>
              <w:t xml:space="preserve">
Озекбаева Н., </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Жалпы білім беретін мектептің 7-сынып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Е. Подкопов,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p>
            <w:pPr>
              <w:spacing w:after="20"/>
              <w:ind w:left="20"/>
              <w:jc w:val="both"/>
            </w:pPr>
            <w:r>
              <w:rPr>
                <w:rFonts w:ascii="Times New Roman"/>
                <w:b w:val="false"/>
                <w:i w:val="false"/>
                <w:color w:val="000000"/>
                <w:sz w:val="20"/>
              </w:rPr>
              <w:t xml:space="preserve">
Д. Шыныбеков, </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xml:space="preserve">
С. Айтпаева,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Рамазанова, </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Ж. Байметова, </w:t>
            </w:r>
          </w:p>
          <w:p>
            <w:pPr>
              <w:spacing w:after="20"/>
              <w:ind w:left="20"/>
              <w:jc w:val="both"/>
            </w:pPr>
            <w:r>
              <w:rPr>
                <w:rFonts w:ascii="Times New Roman"/>
                <w:b w:val="false"/>
                <w:i w:val="false"/>
                <w:color w:val="000000"/>
                <w:sz w:val="20"/>
              </w:rPr>
              <w:t xml:space="preserve">
Ж.Теңкебаева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p>
          <w:p>
            <w:pPr>
              <w:spacing w:after="20"/>
              <w:ind w:left="20"/>
              <w:jc w:val="both"/>
            </w:pPr>
            <w:r>
              <w:rPr>
                <w:rFonts w:ascii="Times New Roman"/>
                <w:b w:val="false"/>
                <w:i w:val="false"/>
                <w:color w:val="000000"/>
                <w:sz w:val="20"/>
              </w:rPr>
              <w:t xml:space="preserve">
С. Нуркенова, </w:t>
            </w:r>
          </w:p>
          <w:p>
            <w:pPr>
              <w:spacing w:after="20"/>
              <w:ind w:left="20"/>
              <w:jc w:val="both"/>
            </w:pPr>
            <w:r>
              <w:rPr>
                <w:rFonts w:ascii="Times New Roman"/>
                <w:b w:val="false"/>
                <w:i w:val="false"/>
                <w:color w:val="000000"/>
                <w:sz w:val="20"/>
              </w:rPr>
              <w:t xml:space="preserve">
Е. Шимина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Ж. Қалиев,</w:t>
            </w:r>
          </w:p>
          <w:p>
            <w:pPr>
              <w:spacing w:after="20"/>
              <w:ind w:left="20"/>
              <w:jc w:val="both"/>
            </w:pPr>
            <w:r>
              <w:rPr>
                <w:rFonts w:ascii="Times New Roman"/>
                <w:b w:val="false"/>
                <w:i w:val="false"/>
                <w:color w:val="000000"/>
                <w:sz w:val="20"/>
              </w:rPr>
              <w:t xml:space="preserve">
А. Бейсембаева, </w:t>
            </w:r>
          </w:p>
          <w:p>
            <w:pPr>
              <w:spacing w:after="20"/>
              <w:ind w:left="20"/>
              <w:jc w:val="both"/>
            </w:pPr>
            <w:r>
              <w:rPr>
                <w:rFonts w:ascii="Times New Roman"/>
                <w:b w:val="false"/>
                <w:i w:val="false"/>
                <w:color w:val="000000"/>
                <w:sz w:val="20"/>
              </w:rPr>
              <w:t>
Л. Черкесова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Базарбаева, </w:t>
            </w:r>
          </w:p>
          <w:p>
            <w:pPr>
              <w:spacing w:after="20"/>
              <w:ind w:left="20"/>
              <w:jc w:val="both"/>
            </w:pPr>
            <w:r>
              <w:rPr>
                <w:rFonts w:ascii="Times New Roman"/>
                <w:b w:val="false"/>
                <w:i w:val="false"/>
                <w:color w:val="000000"/>
                <w:sz w:val="20"/>
              </w:rPr>
              <w:t xml:space="preserve">
М. Шлюпиков, </w:t>
            </w:r>
          </w:p>
          <w:p>
            <w:pPr>
              <w:spacing w:after="20"/>
              <w:ind w:left="20"/>
              <w:jc w:val="both"/>
            </w:pPr>
            <w:r>
              <w:rPr>
                <w:rFonts w:ascii="Times New Roman"/>
                <w:b w:val="false"/>
                <w:i w:val="false"/>
                <w:color w:val="000000"/>
                <w:sz w:val="20"/>
              </w:rPr>
              <w:t>
Н. Қыдырқожаева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Қартбаева, </w:t>
            </w:r>
          </w:p>
          <w:p>
            <w:pPr>
              <w:spacing w:after="20"/>
              <w:ind w:left="20"/>
              <w:jc w:val="both"/>
            </w:pPr>
            <w:r>
              <w:rPr>
                <w:rFonts w:ascii="Times New Roman"/>
                <w:b w:val="false"/>
                <w:i w:val="false"/>
                <w:color w:val="000000"/>
                <w:sz w:val="20"/>
              </w:rPr>
              <w:t xml:space="preserve">
К. Балапанова, </w:t>
            </w:r>
          </w:p>
          <w:p>
            <w:pPr>
              <w:spacing w:after="20"/>
              <w:ind w:left="20"/>
              <w:jc w:val="both"/>
            </w:pPr>
            <w:r>
              <w:rPr>
                <w:rFonts w:ascii="Times New Roman"/>
                <w:b w:val="false"/>
                <w:i w:val="false"/>
                <w:color w:val="000000"/>
                <w:sz w:val="20"/>
              </w:rPr>
              <w:t xml:space="preserve">
Қ. Тұмарбаева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Электрондық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Шуюшбаева, </w:t>
            </w:r>
          </w:p>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Е. Даданбеков, </w:t>
            </w:r>
          </w:p>
          <w:p>
            <w:pPr>
              <w:spacing w:after="20"/>
              <w:ind w:left="20"/>
              <w:jc w:val="both"/>
            </w:pPr>
            <w:r>
              <w:rPr>
                <w:rFonts w:ascii="Times New Roman"/>
                <w:b w:val="false"/>
                <w:i w:val="false"/>
                <w:color w:val="000000"/>
                <w:sz w:val="20"/>
              </w:rPr>
              <w:t>
У. Тоқбергенова.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p>
            <w:pPr>
              <w:spacing w:after="20"/>
              <w:ind w:left="20"/>
              <w:jc w:val="both"/>
            </w:pPr>
            <w:r>
              <w:rPr>
                <w:rFonts w:ascii="Times New Roman"/>
                <w:b w:val="false"/>
                <w:i w:val="false"/>
                <w:color w:val="000000"/>
                <w:sz w:val="20"/>
              </w:rPr>
              <w:t xml:space="preserve">
А. Туркменбаев, </w:t>
            </w:r>
          </w:p>
          <w:p>
            <w:pPr>
              <w:spacing w:after="20"/>
              <w:ind w:left="20"/>
              <w:jc w:val="both"/>
            </w:pPr>
            <w:r>
              <w:rPr>
                <w:rFonts w:ascii="Times New Roman"/>
                <w:b w:val="false"/>
                <w:i w:val="false"/>
                <w:color w:val="000000"/>
                <w:sz w:val="20"/>
              </w:rPr>
              <w:t xml:space="preserve">
К. Сейфоллина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p>
          <w:p>
            <w:pPr>
              <w:spacing w:after="20"/>
              <w:ind w:left="20"/>
              <w:jc w:val="both"/>
            </w:pPr>
            <w:r>
              <w:rPr>
                <w:rFonts w:ascii="Times New Roman"/>
                <w:b w:val="false"/>
                <w:i w:val="false"/>
                <w:color w:val="000000"/>
                <w:sz w:val="20"/>
              </w:rPr>
              <w:t xml:space="preserve">
Т. Сыдыкбекова, </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А. 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p>
            <w:pPr>
              <w:spacing w:after="20"/>
              <w:ind w:left="20"/>
              <w:jc w:val="both"/>
            </w:pPr>
            <w:r>
              <w:rPr>
                <w:rFonts w:ascii="Times New Roman"/>
                <w:b w:val="false"/>
                <w:i w:val="false"/>
                <w:color w:val="000000"/>
                <w:sz w:val="20"/>
              </w:rPr>
              <w:t xml:space="preserve">
Б. Сайфуллақызы, </w:t>
            </w:r>
          </w:p>
          <w:p>
            <w:pPr>
              <w:spacing w:after="20"/>
              <w:ind w:left="20"/>
              <w:jc w:val="both"/>
            </w:pPr>
            <w:r>
              <w:rPr>
                <w:rFonts w:ascii="Times New Roman"/>
                <w:b w:val="false"/>
                <w:i w:val="false"/>
                <w:color w:val="000000"/>
                <w:sz w:val="20"/>
              </w:rPr>
              <w:t>
З. Матаева,</w:t>
            </w:r>
          </w:p>
          <w:p>
            <w:pPr>
              <w:spacing w:after="20"/>
              <w:ind w:left="20"/>
              <w:jc w:val="both"/>
            </w:pPr>
            <w:r>
              <w:rPr>
                <w:rFonts w:ascii="Times New Roman"/>
                <w:b w:val="false"/>
                <w:i w:val="false"/>
                <w:color w:val="000000"/>
                <w:sz w:val="20"/>
              </w:rPr>
              <w:t>
Н. Әбеу.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p>
          <w:p>
            <w:pPr>
              <w:spacing w:after="20"/>
              <w:ind w:left="20"/>
              <w:jc w:val="both"/>
            </w:pPr>
            <w:r>
              <w:rPr>
                <w:rFonts w:ascii="Times New Roman"/>
                <w:b w:val="false"/>
                <w:i w:val="false"/>
                <w:color w:val="000000"/>
                <w:sz w:val="20"/>
              </w:rPr>
              <w:t xml:space="preserve">
Б. Тантыбаева, </w:t>
            </w:r>
          </w:p>
          <w:p>
            <w:pPr>
              <w:spacing w:after="20"/>
              <w:ind w:left="20"/>
              <w:jc w:val="both"/>
            </w:pPr>
            <w:r>
              <w:rPr>
                <w:rFonts w:ascii="Times New Roman"/>
                <w:b w:val="false"/>
                <w:i w:val="false"/>
                <w:color w:val="000000"/>
                <w:sz w:val="20"/>
              </w:rPr>
              <w:t xml:space="preserve">
З. Даутова, </w:t>
            </w:r>
          </w:p>
          <w:p>
            <w:pPr>
              <w:spacing w:after="20"/>
              <w:ind w:left="20"/>
              <w:jc w:val="both"/>
            </w:pPr>
            <w:r>
              <w:rPr>
                <w:rFonts w:ascii="Times New Roman"/>
                <w:b w:val="false"/>
                <w:i w:val="false"/>
                <w:color w:val="000000"/>
                <w:sz w:val="20"/>
              </w:rPr>
              <w:t xml:space="preserve">
М. Попова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А. Омарова, </w:t>
            </w:r>
          </w:p>
          <w:p>
            <w:pPr>
              <w:spacing w:after="20"/>
              <w:ind w:left="20"/>
              <w:jc w:val="both"/>
            </w:pPr>
            <w:r>
              <w:rPr>
                <w:rFonts w:ascii="Times New Roman"/>
                <w:b w:val="false"/>
                <w:i w:val="false"/>
                <w:color w:val="000000"/>
                <w:sz w:val="20"/>
              </w:rPr>
              <w:t xml:space="preserve">
Г. Закиряева, </w:t>
            </w:r>
          </w:p>
          <w:p>
            <w:pPr>
              <w:spacing w:after="20"/>
              <w:ind w:left="20"/>
              <w:jc w:val="both"/>
            </w:pPr>
            <w:r>
              <w:rPr>
                <w:rFonts w:ascii="Times New Roman"/>
                <w:b w:val="false"/>
                <w:i w:val="false"/>
                <w:color w:val="000000"/>
                <w:sz w:val="20"/>
              </w:rPr>
              <w:t>
Г. Абнасырова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Дарибаев,</w:t>
            </w:r>
          </w:p>
          <w:p>
            <w:pPr>
              <w:spacing w:after="20"/>
              <w:ind w:left="20"/>
              <w:jc w:val="both"/>
            </w:pPr>
            <w:r>
              <w:rPr>
                <w:rFonts w:ascii="Times New Roman"/>
                <w:b w:val="false"/>
                <w:i w:val="false"/>
                <w:color w:val="000000"/>
                <w:sz w:val="20"/>
              </w:rPr>
              <w:t xml:space="preserve">
Г. Орда,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8.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Елемесов,</w:t>
            </w:r>
          </w:p>
          <w:p>
            <w:pPr>
              <w:spacing w:after="20"/>
              <w:ind w:left="20"/>
              <w:jc w:val="both"/>
            </w:pPr>
            <w:r>
              <w:rPr>
                <w:rFonts w:ascii="Times New Roman"/>
                <w:b w:val="false"/>
                <w:i w:val="false"/>
                <w:color w:val="000000"/>
                <w:sz w:val="20"/>
              </w:rPr>
              <w:t>
А. Турапбеков,</w:t>
            </w:r>
          </w:p>
          <w:p>
            <w:pPr>
              <w:spacing w:after="20"/>
              <w:ind w:left="20"/>
              <w:jc w:val="both"/>
            </w:pPr>
            <w:r>
              <w:rPr>
                <w:rFonts w:ascii="Times New Roman"/>
                <w:b w:val="false"/>
                <w:i w:val="false"/>
                <w:color w:val="000000"/>
                <w:sz w:val="20"/>
              </w:rPr>
              <w:t>
Е. Базаров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Жалпы білім беретін мектептің </w:t>
            </w:r>
          </w:p>
          <w:p>
            <w:pPr>
              <w:spacing w:after="20"/>
              <w:ind w:left="20"/>
              <w:jc w:val="both"/>
            </w:pPr>
            <w:r>
              <w:rPr>
                <w:rFonts w:ascii="Times New Roman"/>
                <w:b w:val="false"/>
                <w:i w:val="false"/>
                <w:color w:val="000000"/>
                <w:sz w:val="20"/>
              </w:rPr>
              <w:t>
8-сынып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8.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Турапбеков, </w:t>
            </w:r>
          </w:p>
          <w:p>
            <w:pPr>
              <w:spacing w:after="20"/>
              <w:ind w:left="20"/>
              <w:jc w:val="both"/>
            </w:pPr>
            <w:r>
              <w:rPr>
                <w:rFonts w:ascii="Times New Roman"/>
                <w:b w:val="false"/>
                <w:i w:val="false"/>
                <w:color w:val="000000"/>
                <w:sz w:val="20"/>
              </w:rPr>
              <w:t xml:space="preserve">
A. Елемесов, </w:t>
            </w:r>
          </w:p>
          <w:p>
            <w:pPr>
              <w:spacing w:after="20"/>
              <w:ind w:left="20"/>
              <w:jc w:val="both"/>
            </w:pPr>
            <w:r>
              <w:rPr>
                <w:rFonts w:ascii="Times New Roman"/>
                <w:b w:val="false"/>
                <w:i w:val="false"/>
                <w:color w:val="000000"/>
                <w:sz w:val="20"/>
              </w:rPr>
              <w:t>
Д. Кабылкаев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Л.Жадраева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p>
          <w:p>
            <w:pPr>
              <w:spacing w:after="20"/>
              <w:ind w:left="20"/>
              <w:jc w:val="both"/>
            </w:pPr>
            <w:r>
              <w:rPr>
                <w:rFonts w:ascii="Times New Roman"/>
                <w:b w:val="false"/>
                <w:i w:val="false"/>
                <w:color w:val="000000"/>
                <w:sz w:val="20"/>
              </w:rPr>
              <w:t xml:space="preserve">
А. Бекежанова, </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Жунусов, </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p>
          <w:p>
            <w:pPr>
              <w:spacing w:after="20"/>
              <w:ind w:left="20"/>
              <w:jc w:val="both"/>
            </w:pPr>
            <w:r>
              <w:rPr>
                <w:rFonts w:ascii="Times New Roman"/>
                <w:b w:val="false"/>
                <w:i w:val="false"/>
                <w:color w:val="000000"/>
                <w:sz w:val="20"/>
              </w:rPr>
              <w:t xml:space="preserve">
Р. Аширов, </w:t>
            </w:r>
          </w:p>
          <w:p>
            <w:pPr>
              <w:spacing w:after="20"/>
              <w:ind w:left="20"/>
              <w:jc w:val="both"/>
            </w:pPr>
            <w:r>
              <w:rPr>
                <w:rFonts w:ascii="Times New Roman"/>
                <w:b w:val="false"/>
                <w:i w:val="false"/>
                <w:color w:val="000000"/>
                <w:sz w:val="20"/>
              </w:rPr>
              <w:t xml:space="preserve">
Н. Шуюшбаева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Ш. Насохова, </w:t>
            </w:r>
          </w:p>
          <w:p>
            <w:pPr>
              <w:spacing w:after="20"/>
              <w:ind w:left="20"/>
              <w:jc w:val="both"/>
            </w:pPr>
            <w:r>
              <w:rPr>
                <w:rFonts w:ascii="Times New Roman"/>
                <w:b w:val="false"/>
                <w:i w:val="false"/>
                <w:color w:val="000000"/>
                <w:sz w:val="20"/>
              </w:rPr>
              <w:t>
Е. Даданбеков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А. Байешов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p>
          <w:p>
            <w:pPr>
              <w:spacing w:after="20"/>
              <w:ind w:left="20"/>
              <w:jc w:val="both"/>
            </w:pPr>
            <w:r>
              <w:rPr>
                <w:rFonts w:ascii="Times New Roman"/>
                <w:b w:val="false"/>
                <w:i w:val="false"/>
                <w:color w:val="000000"/>
                <w:sz w:val="20"/>
              </w:rPr>
              <w:t xml:space="preserve">
К. Мақашева, </w:t>
            </w:r>
          </w:p>
          <w:p>
            <w:pPr>
              <w:spacing w:after="20"/>
              <w:ind w:left="20"/>
              <w:jc w:val="both"/>
            </w:pPr>
            <w:r>
              <w:rPr>
                <w:rFonts w:ascii="Times New Roman"/>
                <w:b w:val="false"/>
                <w:i w:val="false"/>
                <w:color w:val="000000"/>
                <w:sz w:val="20"/>
              </w:rPr>
              <w:t>
Қ.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Г. Қуанышева, </w:t>
            </w:r>
          </w:p>
          <w:p>
            <w:pPr>
              <w:spacing w:after="20"/>
              <w:ind w:left="20"/>
              <w:jc w:val="both"/>
            </w:pPr>
            <w:r>
              <w:rPr>
                <w:rFonts w:ascii="Times New Roman"/>
                <w:b w:val="false"/>
                <w:i w:val="false"/>
                <w:color w:val="000000"/>
                <w:sz w:val="20"/>
              </w:rPr>
              <w:t xml:space="preserve">
Ж. Байметова, </w:t>
            </w:r>
          </w:p>
          <w:p>
            <w:pPr>
              <w:spacing w:after="20"/>
              <w:ind w:left="20"/>
              <w:jc w:val="both"/>
            </w:pPr>
            <w:r>
              <w:rPr>
                <w:rFonts w:ascii="Times New Roman"/>
                <w:b w:val="false"/>
                <w:i w:val="false"/>
                <w:color w:val="000000"/>
                <w:sz w:val="20"/>
              </w:rPr>
              <w:t>
К. Жаналиева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Әбілмажінова,</w:t>
            </w:r>
          </w:p>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Қартбаева, </w:t>
            </w:r>
          </w:p>
          <w:p>
            <w:pPr>
              <w:spacing w:after="20"/>
              <w:ind w:left="20"/>
              <w:jc w:val="both"/>
            </w:pPr>
            <w:r>
              <w:rPr>
                <w:rFonts w:ascii="Times New Roman"/>
                <w:b w:val="false"/>
                <w:i w:val="false"/>
                <w:color w:val="000000"/>
                <w:sz w:val="20"/>
              </w:rPr>
              <w:t xml:space="preserve">
Қ. Балапанова, </w:t>
            </w:r>
          </w:p>
          <w:p>
            <w:pPr>
              <w:spacing w:after="20"/>
              <w:ind w:left="20"/>
              <w:jc w:val="both"/>
            </w:pPr>
            <w:r>
              <w:rPr>
                <w:rFonts w:ascii="Times New Roman"/>
                <w:b w:val="false"/>
                <w:i w:val="false"/>
                <w:color w:val="000000"/>
                <w:sz w:val="20"/>
              </w:rPr>
              <w:t>
Қ. Тұмарбаева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8. Қостілді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Б.Эрметов,</w:t>
            </w:r>
          </w:p>
          <w:p>
            <w:pPr>
              <w:spacing w:after="20"/>
              <w:ind w:left="20"/>
              <w:jc w:val="both"/>
            </w:pPr>
            <w:r>
              <w:rPr>
                <w:rFonts w:ascii="Times New Roman"/>
                <w:b w:val="false"/>
                <w:i w:val="false"/>
                <w:color w:val="000000"/>
                <w:sz w:val="20"/>
              </w:rPr>
              <w:t>
А.Сагинтаев,</w:t>
            </w:r>
          </w:p>
          <w:p>
            <w:pPr>
              <w:spacing w:after="20"/>
              <w:ind w:left="20"/>
              <w:jc w:val="both"/>
            </w:pPr>
            <w:r>
              <w:rPr>
                <w:rFonts w:ascii="Times New Roman"/>
                <w:b w:val="false"/>
                <w:i w:val="false"/>
                <w:color w:val="000000"/>
                <w:sz w:val="20"/>
              </w:rPr>
              <w:t>
К.Байрам,</w:t>
            </w:r>
          </w:p>
          <w:p>
            <w:pPr>
              <w:spacing w:after="20"/>
              <w:ind w:left="20"/>
              <w:jc w:val="both"/>
            </w:pPr>
            <w:r>
              <w:rPr>
                <w:rFonts w:ascii="Times New Roman"/>
                <w:b w:val="false"/>
                <w:i w:val="false"/>
                <w:color w:val="000000"/>
                <w:sz w:val="20"/>
              </w:rPr>
              <w:t>
Б.Аяш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Д.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p>
          <w:p>
            <w:pPr>
              <w:spacing w:after="20"/>
              <w:ind w:left="20"/>
              <w:jc w:val="both"/>
            </w:pPr>
            <w:r>
              <w:rPr>
                <w:rFonts w:ascii="Times New Roman"/>
                <w:b w:val="false"/>
                <w:i w:val="false"/>
                <w:color w:val="000000"/>
                <w:sz w:val="20"/>
              </w:rPr>
              <w:t>
Қостілді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Д.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xml:space="preserve">
Ж. Мукашова, </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p>
          <w:p>
            <w:pPr>
              <w:spacing w:after="20"/>
              <w:ind w:left="20"/>
              <w:jc w:val="both"/>
            </w:pPr>
            <w:r>
              <w:rPr>
                <w:rFonts w:ascii="Times New Roman"/>
                <w:b w:val="false"/>
                <w:i w:val="false"/>
                <w:color w:val="000000"/>
                <w:sz w:val="20"/>
              </w:rPr>
              <w:t xml:space="preserve">
Ж. Мұқанова, </w:t>
            </w:r>
          </w:p>
          <w:p>
            <w:pPr>
              <w:spacing w:after="20"/>
              <w:ind w:left="20"/>
              <w:jc w:val="both"/>
            </w:pPr>
            <w:r>
              <w:rPr>
                <w:rFonts w:ascii="Times New Roman"/>
                <w:b w:val="false"/>
                <w:i w:val="false"/>
                <w:color w:val="000000"/>
                <w:sz w:val="20"/>
              </w:rPr>
              <w:t>
Г. Отарбаева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p>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Нурмухаметова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Жалпы білім беретін мектептің 9-сынып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Е. Подкопов,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Электрондық оқулық (CD).</w:t>
            </w:r>
          </w:p>
          <w:p>
            <w:pPr>
              <w:spacing w:after="20"/>
              <w:ind w:left="20"/>
              <w:jc w:val="both"/>
            </w:pPr>
            <w:r>
              <w:rPr>
                <w:rFonts w:ascii="Times New Roman"/>
                <w:b w:val="false"/>
                <w:i w:val="false"/>
                <w:color w:val="000000"/>
                <w:sz w:val="20"/>
              </w:rPr>
              <w:t>
9-сынып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w:t>
            </w:r>
          </w:p>
          <w:p>
            <w:pPr>
              <w:spacing w:after="20"/>
              <w:ind w:left="20"/>
              <w:jc w:val="both"/>
            </w:pPr>
            <w:r>
              <w:rPr>
                <w:rFonts w:ascii="Times New Roman"/>
                <w:b w:val="false"/>
                <w:i w:val="false"/>
                <w:color w:val="000000"/>
                <w:sz w:val="20"/>
              </w:rPr>
              <w:t>
А. Искакова,</w:t>
            </w:r>
          </w:p>
          <w:p>
            <w:pPr>
              <w:spacing w:after="20"/>
              <w:ind w:left="20"/>
              <w:jc w:val="both"/>
            </w:pPr>
            <w:r>
              <w:rPr>
                <w:rFonts w:ascii="Times New Roman"/>
                <w:b w:val="false"/>
                <w:i w:val="false"/>
                <w:color w:val="000000"/>
                <w:sz w:val="20"/>
              </w:rPr>
              <w:t>
К. Мадиярова,</w:t>
            </w:r>
          </w:p>
          <w:p>
            <w:pPr>
              <w:spacing w:after="20"/>
              <w:ind w:left="20"/>
              <w:jc w:val="both"/>
            </w:pPr>
            <w:r>
              <w:rPr>
                <w:rFonts w:ascii="Times New Roman"/>
                <w:b w:val="false"/>
                <w:i w:val="false"/>
                <w:color w:val="000000"/>
                <w:sz w:val="20"/>
              </w:rPr>
              <w:t>
А. Көкебаева,</w:t>
            </w:r>
          </w:p>
          <w:p>
            <w:pPr>
              <w:spacing w:after="20"/>
              <w:ind w:left="20"/>
              <w:jc w:val="both"/>
            </w:pPr>
            <w:r>
              <w:rPr>
                <w:rFonts w:ascii="Times New Roman"/>
                <w:b w:val="false"/>
                <w:i w:val="false"/>
                <w:color w:val="000000"/>
                <w:sz w:val="20"/>
              </w:rPr>
              <w:t>
А. Қозыбай,</w:t>
            </w:r>
          </w:p>
          <w:p>
            <w:pPr>
              <w:spacing w:after="20"/>
              <w:ind w:left="20"/>
              <w:jc w:val="both"/>
            </w:pPr>
            <w:r>
              <w:rPr>
                <w:rFonts w:ascii="Times New Roman"/>
                <w:b w:val="false"/>
                <w:i w:val="false"/>
                <w:color w:val="000000"/>
                <w:sz w:val="20"/>
              </w:rPr>
              <w:t>
Г. Нұрғалиева,</w:t>
            </w:r>
          </w:p>
          <w:p>
            <w:pPr>
              <w:spacing w:after="20"/>
              <w:ind w:left="20"/>
              <w:jc w:val="both"/>
            </w:pPr>
            <w:r>
              <w:rPr>
                <w:rFonts w:ascii="Times New Roman"/>
                <w:b w:val="false"/>
                <w:i w:val="false"/>
                <w:color w:val="000000"/>
                <w:sz w:val="20"/>
              </w:rPr>
              <w:t>
Ә. Тәжіғұлова,</w:t>
            </w:r>
          </w:p>
          <w:p>
            <w:pPr>
              <w:spacing w:after="20"/>
              <w:ind w:left="20"/>
              <w:jc w:val="both"/>
            </w:pPr>
            <w:r>
              <w:rPr>
                <w:rFonts w:ascii="Times New Roman"/>
                <w:b w:val="false"/>
                <w:i w:val="false"/>
                <w:color w:val="000000"/>
                <w:sz w:val="20"/>
              </w:rPr>
              <w:t>
Н. Рисмагамбетова,</w:t>
            </w:r>
          </w:p>
          <w:p>
            <w:pPr>
              <w:spacing w:after="20"/>
              <w:ind w:left="20"/>
              <w:jc w:val="both"/>
            </w:pPr>
            <w:r>
              <w:rPr>
                <w:rFonts w:ascii="Times New Roman"/>
                <w:b w:val="false"/>
                <w:i w:val="false"/>
                <w:color w:val="000000"/>
                <w:sz w:val="20"/>
              </w:rPr>
              <w:t>
А. Тәжіғұлова,</w:t>
            </w:r>
          </w:p>
          <w:p>
            <w:pPr>
              <w:spacing w:after="20"/>
              <w:ind w:left="20"/>
              <w:jc w:val="both"/>
            </w:pPr>
            <w:r>
              <w:rPr>
                <w:rFonts w:ascii="Times New Roman"/>
                <w:b w:val="false"/>
                <w:i w:val="false"/>
                <w:color w:val="000000"/>
                <w:sz w:val="20"/>
              </w:rPr>
              <w:t>
А. Туякбасарова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xml:space="preserve">
Т. Белоусова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Өскембаев, </w:t>
            </w:r>
          </w:p>
          <w:p>
            <w:pPr>
              <w:spacing w:after="20"/>
              <w:ind w:left="20"/>
              <w:jc w:val="both"/>
            </w:pPr>
            <w:r>
              <w:rPr>
                <w:rFonts w:ascii="Times New Roman"/>
                <w:b w:val="false"/>
                <w:i w:val="false"/>
                <w:color w:val="000000"/>
                <w:sz w:val="20"/>
              </w:rPr>
              <w:t xml:space="preserve">
З. Сақтағанова, </w:t>
            </w:r>
          </w:p>
          <w:p>
            <w:pPr>
              <w:spacing w:after="20"/>
              <w:ind w:left="20"/>
              <w:jc w:val="both"/>
            </w:pPr>
            <w:r>
              <w:rPr>
                <w:rFonts w:ascii="Times New Roman"/>
                <w:b w:val="false"/>
                <w:i w:val="false"/>
                <w:color w:val="000000"/>
                <w:sz w:val="20"/>
              </w:rPr>
              <w:t>
Ғ. Мұхтарұлы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 </w:t>
            </w:r>
          </w:p>
          <w:p>
            <w:pPr>
              <w:spacing w:after="20"/>
              <w:ind w:left="20"/>
              <w:jc w:val="both"/>
            </w:pPr>
            <w:r>
              <w:rPr>
                <w:rFonts w:ascii="Times New Roman"/>
                <w:b w:val="false"/>
                <w:i w:val="false"/>
                <w:color w:val="000000"/>
                <w:sz w:val="20"/>
              </w:rPr>
              <w:t xml:space="preserve">
К. Мақашева, </w:t>
            </w:r>
          </w:p>
          <w:p>
            <w:pPr>
              <w:spacing w:after="20"/>
              <w:ind w:left="20"/>
              <w:jc w:val="both"/>
            </w:pPr>
            <w:r>
              <w:rPr>
                <w:rFonts w:ascii="Times New Roman"/>
                <w:b w:val="false"/>
                <w:i w:val="false"/>
                <w:color w:val="000000"/>
                <w:sz w:val="20"/>
              </w:rPr>
              <w:t>
Қ.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Г. Ищанова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А. Саипов, </w:t>
            </w:r>
          </w:p>
          <w:p>
            <w:pPr>
              <w:spacing w:after="20"/>
              <w:ind w:left="20"/>
              <w:jc w:val="both"/>
            </w:pPr>
            <w:r>
              <w:rPr>
                <w:rFonts w:ascii="Times New Roman"/>
                <w:b w:val="false"/>
                <w:i w:val="false"/>
                <w:color w:val="000000"/>
                <w:sz w:val="20"/>
              </w:rPr>
              <w:t xml:space="preserve">
Б. Балғабаева, </w:t>
            </w:r>
          </w:p>
          <w:p>
            <w:pPr>
              <w:spacing w:after="20"/>
              <w:ind w:left="20"/>
              <w:jc w:val="both"/>
            </w:pPr>
            <w:r>
              <w:rPr>
                <w:rFonts w:ascii="Times New Roman"/>
                <w:b w:val="false"/>
                <w:i w:val="false"/>
                <w:color w:val="000000"/>
                <w:sz w:val="20"/>
              </w:rPr>
              <w:t>
Қ. Сапаров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С. Козина, </w:t>
            </w:r>
          </w:p>
          <w:p>
            <w:pPr>
              <w:spacing w:after="20"/>
              <w:ind w:left="20"/>
              <w:jc w:val="both"/>
            </w:pPr>
            <w:r>
              <w:rPr>
                <w:rFonts w:ascii="Times New Roman"/>
                <w:b w:val="false"/>
                <w:i w:val="false"/>
                <w:color w:val="000000"/>
                <w:sz w:val="20"/>
              </w:rPr>
              <w:t>
Е.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Г. Закиряева, </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xml:space="preserve">
С. Дарибаев,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С. Тимченко, </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Есетова,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С. Әбілмәжінова, </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А. Аманжолов, </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(ЖМБ).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Орда, </w:t>
            </w:r>
          </w:p>
          <w:p>
            <w:pPr>
              <w:spacing w:after="20"/>
              <w:ind w:left="20"/>
              <w:jc w:val="both"/>
            </w:pPr>
            <w:r>
              <w:rPr>
                <w:rFonts w:ascii="Times New Roman"/>
                <w:b w:val="false"/>
                <w:i w:val="false"/>
                <w:color w:val="000000"/>
                <w:sz w:val="20"/>
              </w:rPr>
              <w:t xml:space="preserve">
С. Дарибаев,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10-сынып.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10-сынып.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p>
          <w:p>
            <w:pPr>
              <w:spacing w:after="20"/>
              <w:ind w:left="20"/>
              <w:jc w:val="both"/>
            </w:pPr>
            <w:r>
              <w:rPr>
                <w:rFonts w:ascii="Times New Roman"/>
                <w:b w:val="false"/>
                <w:i w:val="false"/>
                <w:color w:val="000000"/>
                <w:sz w:val="20"/>
              </w:rPr>
              <w:t xml:space="preserve">
Е. Шевчук, </w:t>
            </w:r>
          </w:p>
          <w:p>
            <w:pPr>
              <w:spacing w:after="20"/>
              <w:ind w:left="20"/>
              <w:jc w:val="both"/>
            </w:pPr>
            <w:r>
              <w:rPr>
                <w:rFonts w:ascii="Times New Roman"/>
                <w:b w:val="false"/>
                <w:i w:val="false"/>
                <w:color w:val="000000"/>
                <w:sz w:val="20"/>
              </w:rPr>
              <w:t>
Э. 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С. Тимченко, </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Есетова,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(ЖМБ). 10-сынып.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(ЖМБ). 10-сынып.</w:t>
            </w:r>
          </w:p>
          <w:p>
            <w:pPr>
              <w:spacing w:after="20"/>
              <w:ind w:left="20"/>
              <w:jc w:val="both"/>
            </w:pPr>
            <w:r>
              <w:rPr>
                <w:rFonts w:ascii="Times New Roman"/>
                <w:b w:val="false"/>
                <w:i w:val="false"/>
                <w:color w:val="000000"/>
                <w:sz w:val="20"/>
              </w:rPr>
              <w:t xml:space="preserve">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Ж. Курмангалиева, </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Электрондық оқулық (web-платформа) 10-сынып. 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Д. Ардақұлы,</w:t>
            </w:r>
          </w:p>
          <w:p>
            <w:pPr>
              <w:spacing w:after="20"/>
              <w:ind w:left="20"/>
              <w:jc w:val="both"/>
            </w:pPr>
            <w:r>
              <w:rPr>
                <w:rFonts w:ascii="Times New Roman"/>
                <w:b w:val="false"/>
                <w:i w:val="false"/>
                <w:color w:val="000000"/>
                <w:sz w:val="20"/>
              </w:rPr>
              <w:t>
E. Ескендирова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w:t>
            </w:r>
          </w:p>
          <w:p>
            <w:pPr>
              <w:spacing w:after="20"/>
              <w:ind w:left="20"/>
              <w:jc w:val="both"/>
            </w:pPr>
            <w:r>
              <w:rPr>
                <w:rFonts w:ascii="Times New Roman"/>
                <w:b w:val="false"/>
                <w:i w:val="false"/>
                <w:color w:val="000000"/>
                <w:sz w:val="20"/>
              </w:rPr>
              <w:t>
Ж. Шуленбаева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1-бөлім. Алғашқы әскери және технологиялық дайындық</w:t>
            </w:r>
          </w:p>
          <w:p>
            <w:pPr>
              <w:spacing w:after="20"/>
              <w:ind w:left="20"/>
              <w:jc w:val="both"/>
            </w:pPr>
            <w:r>
              <w:rPr>
                <w:rFonts w:ascii="Times New Roman"/>
                <w:b w:val="false"/>
                <w:i w:val="false"/>
                <w:color w:val="000000"/>
                <w:sz w:val="20"/>
              </w:rPr>
              <w:t>
2-бөлім. Оқу-далалық (лагерлік) жиындар. Электрондық оқулық.</w:t>
            </w:r>
          </w:p>
          <w:p>
            <w:pPr>
              <w:spacing w:after="20"/>
              <w:ind w:left="20"/>
              <w:jc w:val="both"/>
            </w:pPr>
            <w:r>
              <w:rPr>
                <w:rFonts w:ascii="Times New Roman"/>
                <w:b w:val="false"/>
                <w:i w:val="false"/>
                <w:color w:val="000000"/>
                <w:sz w:val="20"/>
              </w:rPr>
              <w:t xml:space="preserve">
10-сынып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Джандосова,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(ҚГБ) Электрондық оқулық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p>
            <w:pPr>
              <w:spacing w:after="20"/>
              <w:ind w:left="20"/>
              <w:jc w:val="both"/>
            </w:pPr>
            <w:r>
              <w:rPr>
                <w:rFonts w:ascii="Times New Roman"/>
                <w:b w:val="false"/>
                <w:i w:val="false"/>
                <w:color w:val="000000"/>
                <w:sz w:val="20"/>
              </w:rPr>
              <w:t>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w:t>
            </w:r>
          </w:p>
          <w:p>
            <w:pPr>
              <w:spacing w:after="20"/>
              <w:ind w:left="20"/>
              <w:jc w:val="both"/>
            </w:pPr>
            <w:r>
              <w:rPr>
                <w:rFonts w:ascii="Times New Roman"/>
                <w:b w:val="false"/>
                <w:i w:val="false"/>
                <w:color w:val="000000"/>
                <w:sz w:val="20"/>
              </w:rPr>
              <w:t>
И. Жандосова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w:t>
            </w:r>
          </w:p>
          <w:p>
            <w:pPr>
              <w:spacing w:after="20"/>
              <w:ind w:left="20"/>
              <w:jc w:val="both"/>
            </w:pPr>
            <w:r>
              <w:rPr>
                <w:rFonts w:ascii="Times New Roman"/>
                <w:b w:val="false"/>
                <w:i w:val="false"/>
                <w:color w:val="000000"/>
                <w:sz w:val="20"/>
              </w:rPr>
              <w:t>
Г. Асанбекова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Р. Далбаева,</w:t>
            </w:r>
          </w:p>
          <w:p>
            <w:pPr>
              <w:spacing w:after="20"/>
              <w:ind w:left="20"/>
              <w:jc w:val="both"/>
            </w:pPr>
            <w:r>
              <w:rPr>
                <w:rFonts w:ascii="Times New Roman"/>
                <w:b w:val="false"/>
                <w:i w:val="false"/>
                <w:color w:val="000000"/>
                <w:sz w:val="20"/>
              </w:rPr>
              <w:t>
Д. Нукеров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 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w:t>
            </w:r>
          </w:p>
          <w:p>
            <w:pPr>
              <w:spacing w:after="20"/>
              <w:ind w:left="20"/>
              <w:jc w:val="both"/>
            </w:pPr>
            <w:r>
              <w:rPr>
                <w:rFonts w:ascii="Times New Roman"/>
                <w:b w:val="false"/>
                <w:i w:val="false"/>
                <w:color w:val="000000"/>
                <w:sz w:val="20"/>
              </w:rPr>
              <w:t>
С. Дарибаев,</w:t>
            </w:r>
          </w:p>
          <w:p>
            <w:pPr>
              <w:spacing w:after="20"/>
              <w:ind w:left="20"/>
              <w:jc w:val="both"/>
            </w:pPr>
            <w:r>
              <w:rPr>
                <w:rFonts w:ascii="Times New Roman"/>
                <w:b w:val="false"/>
                <w:i w:val="false"/>
                <w:color w:val="000000"/>
                <w:sz w:val="20"/>
              </w:rPr>
              <w:t>
А.Сатылова.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Шашкина, </w:t>
            </w:r>
          </w:p>
          <w:p>
            <w:pPr>
              <w:spacing w:after="20"/>
              <w:ind w:left="20"/>
              <w:jc w:val="both"/>
            </w:pPr>
            <w:r>
              <w:rPr>
                <w:rFonts w:ascii="Times New Roman"/>
                <w:b w:val="false"/>
                <w:i w:val="false"/>
                <w:color w:val="000000"/>
                <w:sz w:val="20"/>
              </w:rPr>
              <w:t xml:space="preserve">
О. Анищенко, </w:t>
            </w:r>
          </w:p>
          <w:p>
            <w:pPr>
              <w:spacing w:after="20"/>
              <w:ind w:left="20"/>
              <w:jc w:val="both"/>
            </w:pPr>
            <w:r>
              <w:rPr>
                <w:rFonts w:ascii="Times New Roman"/>
                <w:b w:val="false"/>
                <w:i w:val="false"/>
                <w:color w:val="000000"/>
                <w:sz w:val="20"/>
              </w:rPr>
              <w:t>
В. Шмельцер.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Б. Абдиманапов, </w:t>
            </w:r>
          </w:p>
          <w:p>
            <w:pPr>
              <w:spacing w:after="20"/>
              <w:ind w:left="20"/>
              <w:jc w:val="both"/>
            </w:pPr>
            <w:r>
              <w:rPr>
                <w:rFonts w:ascii="Times New Roman"/>
                <w:b w:val="false"/>
                <w:i w:val="false"/>
                <w:color w:val="000000"/>
                <w:sz w:val="20"/>
              </w:rPr>
              <w:t>
С. Әбілмажінова,</w:t>
            </w:r>
          </w:p>
          <w:p>
            <w:pPr>
              <w:spacing w:after="20"/>
              <w:ind w:left="20"/>
              <w:jc w:val="both"/>
            </w:pPr>
            <w:r>
              <w:rPr>
                <w:rFonts w:ascii="Times New Roman"/>
                <w:b w:val="false"/>
                <w:i w:val="false"/>
                <w:color w:val="000000"/>
                <w:sz w:val="20"/>
              </w:rPr>
              <w:t>
А.Саипов.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w:t>
            </w:r>
          </w:p>
          <w:p>
            <w:pPr>
              <w:spacing w:after="20"/>
              <w:ind w:left="20"/>
              <w:jc w:val="both"/>
            </w:pPr>
            <w:r>
              <w:rPr>
                <w:rFonts w:ascii="Times New Roman"/>
                <w:b w:val="false"/>
                <w:i w:val="false"/>
                <w:color w:val="000000"/>
                <w:sz w:val="20"/>
              </w:rPr>
              <w:t xml:space="preserve">
Л. Алиева, </w:t>
            </w:r>
          </w:p>
          <w:p>
            <w:pPr>
              <w:spacing w:after="20"/>
              <w:ind w:left="20"/>
              <w:jc w:val="both"/>
            </w:pPr>
            <w:r>
              <w:rPr>
                <w:rFonts w:ascii="Times New Roman"/>
                <w:b w:val="false"/>
                <w:i w:val="false"/>
                <w:color w:val="000000"/>
                <w:sz w:val="20"/>
              </w:rPr>
              <w:t xml:space="preserve">
Е.Тоқпанов, </w:t>
            </w:r>
          </w:p>
          <w:p>
            <w:pPr>
              <w:spacing w:after="20"/>
              <w:ind w:left="20"/>
              <w:jc w:val="both"/>
            </w:pPr>
            <w:r>
              <w:rPr>
                <w:rFonts w:ascii="Times New Roman"/>
                <w:b w:val="false"/>
                <w:i w:val="false"/>
                <w:color w:val="000000"/>
                <w:sz w:val="20"/>
              </w:rPr>
              <w:t xml:space="preserve">
А. Бекмадиева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w:t>
            </w:r>
          </w:p>
          <w:p>
            <w:pPr>
              <w:spacing w:after="20"/>
              <w:ind w:left="20"/>
              <w:jc w:val="both"/>
            </w:pPr>
            <w:r>
              <w:rPr>
                <w:rFonts w:ascii="Times New Roman"/>
                <w:b w:val="false"/>
                <w:i w:val="false"/>
                <w:color w:val="000000"/>
                <w:sz w:val="20"/>
              </w:rPr>
              <w:t>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Ш. Ерхожина ,</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w:t>
            </w:r>
          </w:p>
          <w:p>
            <w:pPr>
              <w:spacing w:after="20"/>
              <w:ind w:left="20"/>
              <w:jc w:val="both"/>
            </w:pPr>
            <w:r>
              <w:rPr>
                <w:rFonts w:ascii="Times New Roman"/>
                <w:b w:val="false"/>
                <w:i w:val="false"/>
                <w:color w:val="000000"/>
                <w:sz w:val="20"/>
              </w:rPr>
              <w:t>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Абильмажинова,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Г.Жапанова, </w:t>
            </w:r>
          </w:p>
          <w:p>
            <w:pPr>
              <w:spacing w:after="20"/>
              <w:ind w:left="20"/>
              <w:jc w:val="both"/>
            </w:pPr>
            <w:r>
              <w:rPr>
                <w:rFonts w:ascii="Times New Roman"/>
                <w:b w:val="false"/>
                <w:i w:val="false"/>
                <w:color w:val="000000"/>
                <w:sz w:val="20"/>
              </w:rPr>
              <w:t xml:space="preserve">
С. Былинская, </w:t>
            </w:r>
          </w:p>
          <w:p>
            <w:pPr>
              <w:spacing w:after="20"/>
              <w:ind w:left="20"/>
              <w:jc w:val="both"/>
            </w:pPr>
            <w:r>
              <w:rPr>
                <w:rFonts w:ascii="Times New Roman"/>
                <w:b w:val="false"/>
                <w:i w:val="false"/>
                <w:color w:val="000000"/>
                <w:sz w:val="20"/>
              </w:rPr>
              <w:t xml:space="preserve">
Г. Чистякова, </w:t>
            </w:r>
          </w:p>
          <w:p>
            <w:pPr>
              <w:spacing w:after="20"/>
              <w:ind w:left="20"/>
              <w:jc w:val="both"/>
            </w:pPr>
            <w:r>
              <w:rPr>
                <w:rFonts w:ascii="Times New Roman"/>
                <w:b w:val="false"/>
                <w:i w:val="false"/>
                <w:color w:val="000000"/>
                <w:sz w:val="20"/>
              </w:rPr>
              <w:t>
З. Шүленбаева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w:t>
            </w:r>
          </w:p>
          <w:p>
            <w:pPr>
              <w:spacing w:after="20"/>
              <w:ind w:left="20"/>
              <w:jc w:val="both"/>
            </w:pPr>
            <w:r>
              <w:rPr>
                <w:rFonts w:ascii="Times New Roman"/>
                <w:b w:val="false"/>
                <w:i w:val="false"/>
                <w:color w:val="000000"/>
                <w:sz w:val="20"/>
              </w:rPr>
              <w:t>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Л. Пентина,</w:t>
            </w:r>
          </w:p>
          <w:p>
            <w:pPr>
              <w:spacing w:after="20"/>
              <w:ind w:left="20"/>
              <w:jc w:val="both"/>
            </w:pPr>
            <w:r>
              <w:rPr>
                <w:rFonts w:ascii="Times New Roman"/>
                <w:b w:val="false"/>
                <w:i w:val="false"/>
                <w:color w:val="000000"/>
                <w:sz w:val="20"/>
              </w:rPr>
              <w:t>
Г. Еспаева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Яковленко,</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Тасбулатов, </w:t>
            </w:r>
          </w:p>
          <w:p>
            <w:pPr>
              <w:spacing w:after="20"/>
              <w:ind w:left="20"/>
              <w:jc w:val="both"/>
            </w:pPr>
            <w:r>
              <w:rPr>
                <w:rFonts w:ascii="Times New Roman"/>
                <w:b w:val="false"/>
                <w:i w:val="false"/>
                <w:color w:val="000000"/>
                <w:sz w:val="20"/>
              </w:rPr>
              <w:t xml:space="preserve">
Д. Майхиев, </w:t>
            </w:r>
          </w:p>
          <w:p>
            <w:pPr>
              <w:spacing w:after="20"/>
              <w:ind w:left="20"/>
              <w:jc w:val="both"/>
            </w:pPr>
            <w:r>
              <w:rPr>
                <w:rFonts w:ascii="Times New Roman"/>
                <w:b w:val="false"/>
                <w:i w:val="false"/>
                <w:color w:val="000000"/>
                <w:sz w:val="20"/>
              </w:rPr>
              <w:t xml:space="preserve">
В.Лим, </w:t>
            </w:r>
          </w:p>
          <w:p>
            <w:pPr>
              <w:spacing w:after="20"/>
              <w:ind w:left="20"/>
              <w:jc w:val="both"/>
            </w:pPr>
            <w:r>
              <w:rPr>
                <w:rFonts w:ascii="Times New Roman"/>
                <w:b w:val="false"/>
                <w:i w:val="false"/>
                <w:color w:val="000000"/>
                <w:sz w:val="20"/>
              </w:rPr>
              <w:t>
А. Гудков.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1-сынып.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xml:space="preserve">
Б. Салыхова, </w:t>
            </w:r>
          </w:p>
          <w:p>
            <w:pPr>
              <w:spacing w:after="20"/>
              <w:ind w:left="20"/>
              <w:jc w:val="both"/>
            </w:pPr>
            <w:r>
              <w:rPr>
                <w:rFonts w:ascii="Times New Roman"/>
                <w:b w:val="false"/>
                <w:i w:val="false"/>
                <w:color w:val="000000"/>
                <w:sz w:val="20"/>
              </w:rPr>
              <w:t xml:space="preserve">
М. Бейсебекова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xml:space="preserve">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xml:space="preserve">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20"/>
              <w:ind w:left="20"/>
              <w:jc w:val="both"/>
            </w:pPr>
            <w:r>
              <w:rPr>
                <w:rFonts w:ascii="Times New Roman"/>
                <w:b w:val="false"/>
                <w:i w:val="false"/>
                <w:color w:val="000000"/>
                <w:sz w:val="20"/>
              </w:rPr>
              <w:t>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p>
          <w:p>
            <w:pPr>
              <w:spacing w:after="20"/>
              <w:ind w:left="20"/>
              <w:jc w:val="both"/>
            </w:pPr>
            <w:r>
              <w:rPr>
                <w:rFonts w:ascii="Times New Roman"/>
                <w:b w:val="false"/>
                <w:i w:val="false"/>
                <w:color w:val="000000"/>
                <w:sz w:val="20"/>
              </w:rPr>
              <w:t>
Кутольвас Т.,</w:t>
            </w:r>
          </w:p>
          <w:p>
            <w:pPr>
              <w:spacing w:after="20"/>
              <w:ind w:left="20"/>
              <w:jc w:val="both"/>
            </w:pPr>
            <w:r>
              <w:rPr>
                <w:rFonts w:ascii="Times New Roman"/>
                <w:b w:val="false"/>
                <w:i w:val="false"/>
                <w:color w:val="000000"/>
                <w:sz w:val="20"/>
              </w:rPr>
              <w:t>
Сысоева О.,</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Мукашев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w:t>
            </w:r>
          </w:p>
          <w:p>
            <w:pPr>
              <w:spacing w:after="20"/>
              <w:ind w:left="20"/>
              <w:jc w:val="both"/>
            </w:pPr>
            <w:r>
              <w:rPr>
                <w:rFonts w:ascii="Times New Roman"/>
                <w:b w:val="false"/>
                <w:i w:val="false"/>
                <w:color w:val="000000"/>
                <w:sz w:val="20"/>
              </w:rPr>
              <w:t>
Часть 1, 2 1 часть: https://topiq.kz/</w:t>
            </w:r>
          </w:p>
          <w:p>
            <w:pPr>
              <w:spacing w:after="20"/>
              <w:ind w:left="20"/>
              <w:jc w:val="both"/>
            </w:pPr>
            <w:r>
              <w:rPr>
                <w:rFonts w:ascii="Times New Roman"/>
                <w:b w:val="false"/>
                <w:i w:val="false"/>
                <w:color w:val="000000"/>
                <w:sz w:val="20"/>
              </w:rPr>
              <w:t>
2 часть: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xml:space="preserve">
Лебедева Л., </w:t>
            </w:r>
          </w:p>
          <w:p>
            <w:pPr>
              <w:spacing w:after="20"/>
              <w:ind w:left="20"/>
              <w:jc w:val="both"/>
            </w:pPr>
            <w:r>
              <w:rPr>
                <w:rFonts w:ascii="Times New Roman"/>
                <w:b w:val="false"/>
                <w:i w:val="false"/>
                <w:color w:val="000000"/>
                <w:sz w:val="20"/>
              </w:rPr>
              <w:t>
Мыңжасарова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Бидайбеков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Тұрғанбай Қ.,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1 класс.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xml:space="preserve">
Помогайко Т., </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1 класс.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w:t>
            </w:r>
          </w:p>
          <w:p>
            <w:pPr>
              <w:spacing w:after="20"/>
              <w:ind w:left="20"/>
              <w:jc w:val="both"/>
            </w:pPr>
            <w:r>
              <w:rPr>
                <w:rFonts w:ascii="Times New Roman"/>
                <w:b w:val="false"/>
                <w:i w:val="false"/>
                <w:color w:val="000000"/>
                <w:sz w:val="20"/>
              </w:rPr>
              <w:t xml:space="preserve">
Суюндикова Ж.,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w:t>
            </w:r>
          </w:p>
          <w:p>
            <w:pPr>
              <w:spacing w:after="20"/>
              <w:ind w:left="20"/>
              <w:jc w:val="both"/>
            </w:pPr>
            <w:r>
              <w:rPr>
                <w:rFonts w:ascii="Times New Roman"/>
                <w:b w:val="false"/>
                <w:i w:val="false"/>
                <w:color w:val="000000"/>
                <w:sz w:val="20"/>
              </w:rPr>
              <w:t>
Оразалиева М.,</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2-сынып.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xml:space="preserve">
Б. Салыхова, </w:t>
            </w:r>
          </w:p>
          <w:p>
            <w:pPr>
              <w:spacing w:after="20"/>
              <w:ind w:left="20"/>
              <w:jc w:val="both"/>
            </w:pPr>
            <w:r>
              <w:rPr>
                <w:rFonts w:ascii="Times New Roman"/>
                <w:b w:val="false"/>
                <w:i w:val="false"/>
                <w:color w:val="000000"/>
                <w:sz w:val="20"/>
              </w:rPr>
              <w:t xml:space="preserve">
М. Бейсебекова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Избасарова Р.,</w:t>
            </w:r>
          </w:p>
          <w:p>
            <w:pPr>
              <w:spacing w:after="20"/>
              <w:ind w:left="20"/>
              <w:jc w:val="both"/>
            </w:pPr>
            <w:r>
              <w:rPr>
                <w:rFonts w:ascii="Times New Roman"/>
                <w:b w:val="false"/>
                <w:i w:val="false"/>
                <w:color w:val="000000"/>
                <w:sz w:val="20"/>
              </w:rPr>
              <w:t>
Лауто О.,</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Новаковская О.,</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Бараникова В.,</w:t>
            </w:r>
          </w:p>
          <w:p>
            <w:pPr>
              <w:spacing w:after="20"/>
              <w:ind w:left="20"/>
              <w:jc w:val="both"/>
            </w:pPr>
            <w:r>
              <w:rPr>
                <w:rFonts w:ascii="Times New Roman"/>
                <w:b w:val="false"/>
                <w:i w:val="false"/>
                <w:color w:val="000000"/>
                <w:sz w:val="20"/>
              </w:rPr>
              <w:t>
Лисовская Н.,</w:t>
            </w:r>
          </w:p>
          <w:p>
            <w:pPr>
              <w:spacing w:after="20"/>
              <w:ind w:left="20"/>
              <w:jc w:val="both"/>
            </w:pPr>
            <w:r>
              <w:rPr>
                <w:rFonts w:ascii="Times New Roman"/>
                <w:b w:val="false"/>
                <w:i w:val="false"/>
                <w:color w:val="000000"/>
                <w:sz w:val="20"/>
              </w:rPr>
              <w:t>
Зайнуллина А.,</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Кульгильдинова Т.,</w:t>
            </w:r>
          </w:p>
          <w:p>
            <w:pPr>
              <w:spacing w:after="20"/>
              <w:ind w:left="20"/>
              <w:jc w:val="both"/>
            </w:pPr>
            <w:r>
              <w:rPr>
                <w:rFonts w:ascii="Times New Roman"/>
                <w:b w:val="false"/>
                <w:i w:val="false"/>
                <w:color w:val="000000"/>
                <w:sz w:val="20"/>
              </w:rPr>
              <w:t>
Якунина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p>
            <w:pPr>
              <w:spacing w:after="20"/>
              <w:ind w:left="20"/>
              <w:jc w:val="both"/>
            </w:pPr>
            <w:r>
              <w:rPr>
                <w:rFonts w:ascii="Times New Roman"/>
                <w:b w:val="false"/>
                <w:i w:val="false"/>
                <w:color w:val="000000"/>
                <w:sz w:val="20"/>
              </w:rPr>
              <w:t>
Бражникова Е.,</w:t>
            </w:r>
          </w:p>
          <w:p>
            <w:pPr>
              <w:spacing w:after="20"/>
              <w:ind w:left="20"/>
              <w:jc w:val="both"/>
            </w:pPr>
            <w:r>
              <w:rPr>
                <w:rFonts w:ascii="Times New Roman"/>
                <w:b w:val="false"/>
                <w:i w:val="false"/>
                <w:color w:val="000000"/>
                <w:sz w:val="20"/>
              </w:rPr>
              <w:t>
Юсупова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тілді емес мектептер үшін)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w:t>
            </w:r>
          </w:p>
          <w:p>
            <w:pPr>
              <w:spacing w:after="20"/>
              <w:ind w:left="20"/>
              <w:jc w:val="both"/>
            </w:pPr>
            <w:r>
              <w:rPr>
                <w:rFonts w:ascii="Times New Roman"/>
                <w:b w:val="false"/>
                <w:i w:val="false"/>
                <w:color w:val="000000"/>
                <w:sz w:val="20"/>
              </w:rPr>
              <w:t>
Нукебаева Б.,</w:t>
            </w:r>
          </w:p>
          <w:p>
            <w:pPr>
              <w:spacing w:after="20"/>
              <w:ind w:left="20"/>
              <w:jc w:val="both"/>
            </w:pPr>
            <w:r>
              <w:rPr>
                <w:rFonts w:ascii="Times New Roman"/>
                <w:b w:val="false"/>
                <w:i w:val="false"/>
                <w:color w:val="000000"/>
                <w:sz w:val="20"/>
              </w:rPr>
              <w:t>
Мухамеджанова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w:t>
            </w:r>
          </w:p>
          <w:p>
            <w:pPr>
              <w:spacing w:after="20"/>
              <w:ind w:left="20"/>
              <w:jc w:val="both"/>
            </w:pPr>
            <w:r>
              <w:rPr>
                <w:rFonts w:ascii="Times New Roman"/>
                <w:b w:val="false"/>
                <w:i w:val="false"/>
                <w:color w:val="000000"/>
                <w:sz w:val="20"/>
              </w:rPr>
              <w:t>
Мергенбаева Н. ,</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Кадиркулов Р., </w:t>
            </w:r>
          </w:p>
          <w:p>
            <w:pPr>
              <w:spacing w:after="20"/>
              <w:ind w:left="20"/>
              <w:jc w:val="both"/>
            </w:pPr>
            <w:r>
              <w:rPr>
                <w:rFonts w:ascii="Times New Roman"/>
                <w:b w:val="false"/>
                <w:i w:val="false"/>
                <w:color w:val="000000"/>
                <w:sz w:val="20"/>
              </w:rPr>
              <w:t>
Нурмуханбетова Г.,</w:t>
            </w:r>
          </w:p>
          <w:p>
            <w:pPr>
              <w:spacing w:after="20"/>
              <w:ind w:left="20"/>
              <w:jc w:val="both"/>
            </w:pPr>
            <w:r>
              <w:rPr>
                <w:rFonts w:ascii="Times New Roman"/>
                <w:b w:val="false"/>
                <w:i w:val="false"/>
                <w:color w:val="000000"/>
                <w:sz w:val="20"/>
              </w:rPr>
              <w:t xml:space="preserve">
Гаипбаева 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Давлетова А., </w:t>
            </w:r>
          </w:p>
          <w:p>
            <w:pPr>
              <w:spacing w:after="20"/>
              <w:ind w:left="20"/>
              <w:jc w:val="both"/>
            </w:pPr>
            <w:r>
              <w:rPr>
                <w:rFonts w:ascii="Times New Roman"/>
                <w:b w:val="false"/>
                <w:i w:val="false"/>
                <w:color w:val="000000"/>
                <w:sz w:val="20"/>
              </w:rPr>
              <w:t>
Маскаленко Ю.,</w:t>
            </w:r>
          </w:p>
          <w:p>
            <w:pPr>
              <w:spacing w:after="20"/>
              <w:ind w:left="20"/>
              <w:jc w:val="both"/>
            </w:pPr>
            <w:r>
              <w:rPr>
                <w:rFonts w:ascii="Times New Roman"/>
                <w:b w:val="false"/>
                <w:i w:val="false"/>
                <w:color w:val="000000"/>
                <w:sz w:val="20"/>
              </w:rPr>
              <w:t>
Панченко Ю.,</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xml:space="preserve">
Яндулова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Дюжикова М.,</w:t>
            </w:r>
          </w:p>
          <w:p>
            <w:pPr>
              <w:spacing w:after="20"/>
              <w:ind w:left="20"/>
              <w:jc w:val="both"/>
            </w:pPr>
            <w:r>
              <w:rPr>
                <w:rFonts w:ascii="Times New Roman"/>
                <w:b w:val="false"/>
                <w:i w:val="false"/>
                <w:color w:val="000000"/>
                <w:sz w:val="20"/>
              </w:rPr>
              <w:t>
ЗолотарҰва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p>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Бочкарев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Мадиева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Каппучи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3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Достанбекова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3 класс.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3 класс.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3 класс. Электронный учебник</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3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Валиуллина Р., </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Капуччи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w:t>
            </w:r>
          </w:p>
          <w:p>
            <w:pPr>
              <w:spacing w:after="20"/>
              <w:ind w:left="20"/>
              <w:jc w:val="both"/>
            </w:pPr>
            <w:r>
              <w:rPr>
                <w:rFonts w:ascii="Times New Roman"/>
                <w:b w:val="false"/>
                <w:i w:val="false"/>
                <w:color w:val="000000"/>
                <w:sz w:val="20"/>
              </w:rPr>
              <w:t>
Г. Мұқанғалиева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 Часть 1,2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w:t>
            </w:r>
          </w:p>
          <w:p>
            <w:pPr>
              <w:spacing w:after="20"/>
              <w:ind w:left="20"/>
              <w:jc w:val="both"/>
            </w:pPr>
            <w:r>
              <w:rPr>
                <w:rFonts w:ascii="Times New Roman"/>
                <w:b w:val="false"/>
                <w:i w:val="false"/>
                <w:color w:val="000000"/>
                <w:sz w:val="20"/>
              </w:rPr>
              <w:t>
Сысоева О.,</w:t>
            </w:r>
          </w:p>
          <w:p>
            <w:pPr>
              <w:spacing w:after="20"/>
              <w:ind w:left="20"/>
              <w:jc w:val="both"/>
            </w:pPr>
            <w:r>
              <w:rPr>
                <w:rFonts w:ascii="Times New Roman"/>
                <w:b w:val="false"/>
                <w:i w:val="false"/>
                <w:color w:val="000000"/>
                <w:sz w:val="20"/>
              </w:rPr>
              <w:t>
Кальченко Т.,</w:t>
            </w:r>
          </w:p>
          <w:p>
            <w:pPr>
              <w:spacing w:after="20"/>
              <w:ind w:left="20"/>
              <w:jc w:val="both"/>
            </w:pPr>
            <w:r>
              <w:rPr>
                <w:rFonts w:ascii="Times New Roman"/>
                <w:b w:val="false"/>
                <w:i w:val="false"/>
                <w:color w:val="000000"/>
                <w:sz w:val="20"/>
              </w:rPr>
              <w:t>
Ершова Т.,</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Рамазанова Г.,</w:t>
            </w:r>
          </w:p>
          <w:p>
            <w:pPr>
              <w:spacing w:after="20"/>
              <w:ind w:left="20"/>
              <w:jc w:val="both"/>
            </w:pPr>
            <w:r>
              <w:rPr>
                <w:rFonts w:ascii="Times New Roman"/>
                <w:b w:val="false"/>
                <w:i w:val="false"/>
                <w:color w:val="000000"/>
                <w:sz w:val="20"/>
              </w:rPr>
              <w:t>
Мукашев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Төлебиев Ә.,</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5-сынып.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Адаева,</w:t>
            </w:r>
          </w:p>
          <w:p>
            <w:pPr>
              <w:spacing w:after="20"/>
              <w:ind w:left="20"/>
              <w:jc w:val="both"/>
            </w:pPr>
            <w:r>
              <w:rPr>
                <w:rFonts w:ascii="Times New Roman"/>
                <w:b w:val="false"/>
                <w:i w:val="false"/>
                <w:color w:val="000000"/>
                <w:sz w:val="20"/>
              </w:rPr>
              <w:t xml:space="preserve">
С. Асқаров, </w:t>
            </w:r>
          </w:p>
          <w:p>
            <w:pPr>
              <w:spacing w:after="20"/>
              <w:ind w:left="20"/>
              <w:jc w:val="both"/>
            </w:pPr>
            <w:r>
              <w:rPr>
                <w:rFonts w:ascii="Times New Roman"/>
                <w:b w:val="false"/>
                <w:i w:val="false"/>
                <w:color w:val="000000"/>
                <w:sz w:val="20"/>
              </w:rPr>
              <w:t xml:space="preserve">
Д. Айтжанова, </w:t>
            </w:r>
          </w:p>
          <w:p>
            <w:pPr>
              <w:spacing w:after="20"/>
              <w:ind w:left="20"/>
              <w:jc w:val="both"/>
            </w:pPr>
            <w:r>
              <w:rPr>
                <w:rFonts w:ascii="Times New Roman"/>
                <w:b w:val="false"/>
                <w:i w:val="false"/>
                <w:color w:val="000000"/>
                <w:sz w:val="20"/>
              </w:rPr>
              <w:t xml:space="preserve">
К. Көпеш, </w:t>
            </w:r>
          </w:p>
          <w:p>
            <w:pPr>
              <w:spacing w:after="20"/>
              <w:ind w:left="20"/>
              <w:jc w:val="both"/>
            </w:pPr>
            <w:r>
              <w:rPr>
                <w:rFonts w:ascii="Times New Roman"/>
                <w:b w:val="false"/>
                <w:i w:val="false"/>
                <w:color w:val="000000"/>
                <w:sz w:val="20"/>
              </w:rPr>
              <w:t>
Г. Сансызбаева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xml:space="preserve">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 </w:t>
            </w:r>
          </w:p>
          <w:p>
            <w:pPr>
              <w:spacing w:after="20"/>
              <w:ind w:left="20"/>
              <w:jc w:val="both"/>
            </w:pPr>
            <w:r>
              <w:rPr>
                <w:rFonts w:ascii="Times New Roman"/>
                <w:b w:val="false"/>
                <w:i w:val="false"/>
                <w:color w:val="000000"/>
                <w:sz w:val="20"/>
              </w:rPr>
              <w:t xml:space="preserve">
Чаплышкина Т., </w:t>
            </w:r>
          </w:p>
          <w:p>
            <w:pPr>
              <w:spacing w:after="20"/>
              <w:ind w:left="20"/>
              <w:jc w:val="both"/>
            </w:pPr>
            <w:r>
              <w:rPr>
                <w:rFonts w:ascii="Times New Roman"/>
                <w:b w:val="false"/>
                <w:i w:val="false"/>
                <w:color w:val="000000"/>
                <w:sz w:val="20"/>
              </w:rPr>
              <w:t xml:space="preserve">
Свидова Н., </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Мункеева Г.,</w:t>
            </w:r>
          </w:p>
          <w:p>
            <w:pPr>
              <w:spacing w:after="20"/>
              <w:ind w:left="20"/>
              <w:jc w:val="both"/>
            </w:pPr>
            <w:r>
              <w:rPr>
                <w:rFonts w:ascii="Times New Roman"/>
                <w:b w:val="false"/>
                <w:i w:val="false"/>
                <w:color w:val="000000"/>
                <w:sz w:val="20"/>
              </w:rPr>
              <w:t>
Хабло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w:t>
            </w:r>
          </w:p>
          <w:p>
            <w:pPr>
              <w:spacing w:after="20"/>
              <w:ind w:left="20"/>
              <w:jc w:val="both"/>
            </w:pPr>
            <w:r>
              <w:rPr>
                <w:rFonts w:ascii="Times New Roman"/>
                <w:b w:val="false"/>
                <w:i w:val="false"/>
                <w:color w:val="000000"/>
                <w:sz w:val="20"/>
              </w:rPr>
              <w:t>
Ерхожина Ш.,</w:t>
            </w:r>
          </w:p>
          <w:p>
            <w:pPr>
              <w:spacing w:after="20"/>
              <w:ind w:left="20"/>
              <w:jc w:val="both"/>
            </w:pPr>
            <w:r>
              <w:rPr>
                <w:rFonts w:ascii="Times New Roman"/>
                <w:b w:val="false"/>
                <w:i w:val="false"/>
                <w:color w:val="000000"/>
                <w:sz w:val="20"/>
              </w:rPr>
              <w:t>
Тәуекелова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Деменова Р.,</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xml:space="preserve">
Байшоланова К., </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Давлетова А.,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Маскаленко Ю.,</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Кобдикова Ж., </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xml:space="preserve">
Каптагаева А., </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5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p>
          <w:p>
            <w:pPr>
              <w:spacing w:after="20"/>
              <w:ind w:left="20"/>
              <w:jc w:val="both"/>
            </w:pPr>
            <w:r>
              <w:rPr>
                <w:rFonts w:ascii="Times New Roman"/>
                <w:b w:val="false"/>
                <w:i w:val="false"/>
                <w:color w:val="000000"/>
                <w:sz w:val="20"/>
              </w:rPr>
              <w:t xml:space="preserve">
Тен А., </w:t>
            </w:r>
          </w:p>
          <w:p>
            <w:pPr>
              <w:spacing w:after="20"/>
              <w:ind w:left="20"/>
              <w:jc w:val="both"/>
            </w:pPr>
            <w:r>
              <w:rPr>
                <w:rFonts w:ascii="Times New Roman"/>
                <w:b w:val="false"/>
                <w:i w:val="false"/>
                <w:color w:val="000000"/>
                <w:sz w:val="20"/>
              </w:rPr>
              <w:t>
Ергали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5 класс. Электронный учебник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А.,</w:t>
            </w:r>
          </w:p>
          <w:p>
            <w:pPr>
              <w:spacing w:after="20"/>
              <w:ind w:left="20"/>
              <w:jc w:val="both"/>
            </w:pPr>
            <w:r>
              <w:rPr>
                <w:rFonts w:ascii="Times New Roman"/>
                <w:b w:val="false"/>
                <w:i w:val="false"/>
                <w:color w:val="000000"/>
                <w:sz w:val="20"/>
              </w:rPr>
              <w:t xml:space="preserve">
Шугаипова Г., </w:t>
            </w:r>
          </w:p>
          <w:p>
            <w:pPr>
              <w:spacing w:after="20"/>
              <w:ind w:left="20"/>
              <w:jc w:val="both"/>
            </w:pPr>
            <w:r>
              <w:rPr>
                <w:rFonts w:ascii="Times New Roman"/>
                <w:b w:val="false"/>
                <w:i w:val="false"/>
                <w:color w:val="000000"/>
                <w:sz w:val="20"/>
              </w:rPr>
              <w:t>
Алтаева А.,</w:t>
            </w:r>
          </w:p>
          <w:p>
            <w:pPr>
              <w:spacing w:after="20"/>
              <w:ind w:left="20"/>
              <w:jc w:val="both"/>
            </w:pPr>
            <w:r>
              <w:rPr>
                <w:rFonts w:ascii="Times New Roman"/>
                <w:b w:val="false"/>
                <w:i w:val="false"/>
                <w:color w:val="000000"/>
                <w:sz w:val="20"/>
              </w:rPr>
              <w:t>
Сабданбекова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5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Тулебаев Т., </w:t>
            </w:r>
          </w:p>
          <w:p>
            <w:pPr>
              <w:spacing w:after="20"/>
              <w:ind w:left="20"/>
              <w:jc w:val="both"/>
            </w:pPr>
            <w:r>
              <w:rPr>
                <w:rFonts w:ascii="Times New Roman"/>
                <w:b w:val="false"/>
                <w:i w:val="false"/>
                <w:color w:val="000000"/>
                <w:sz w:val="20"/>
              </w:rPr>
              <w:t xml:space="preserve">
Момунтаева Л., </w:t>
            </w:r>
          </w:p>
          <w:p>
            <w:pPr>
              <w:spacing w:after="20"/>
              <w:ind w:left="20"/>
              <w:jc w:val="both"/>
            </w:pPr>
            <w:r>
              <w:rPr>
                <w:rFonts w:ascii="Times New Roman"/>
                <w:b w:val="false"/>
                <w:i w:val="false"/>
                <w:color w:val="000000"/>
                <w:sz w:val="20"/>
              </w:rPr>
              <w:t xml:space="preserve">
Толбаева Л. </w:t>
            </w:r>
          </w:p>
          <w:p>
            <w:pPr>
              <w:spacing w:after="20"/>
              <w:ind w:left="20"/>
              <w:jc w:val="both"/>
            </w:pPr>
            <w:r>
              <w:rPr>
                <w:rFonts w:ascii="Times New Roman"/>
                <w:b w:val="false"/>
                <w:i w:val="false"/>
                <w:color w:val="000000"/>
                <w:sz w:val="20"/>
              </w:rPr>
              <w:t>
Мясников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Нұртаева М.,</w:t>
            </w:r>
          </w:p>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1,2 часть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p>
          <w:p>
            <w:pPr>
              <w:spacing w:after="20"/>
              <w:ind w:left="20"/>
              <w:jc w:val="both"/>
            </w:pPr>
            <w:r>
              <w:rPr>
                <w:rFonts w:ascii="Times New Roman"/>
                <w:b w:val="false"/>
                <w:i w:val="false"/>
                <w:color w:val="000000"/>
                <w:sz w:val="20"/>
              </w:rPr>
              <w:t xml:space="preserve">
Костюченко О. </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5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Абдиманапов Б., </w:t>
            </w:r>
          </w:p>
          <w:p>
            <w:pPr>
              <w:spacing w:after="20"/>
              <w:ind w:left="20"/>
              <w:jc w:val="both"/>
            </w:pPr>
            <w:r>
              <w:rPr>
                <w:rFonts w:ascii="Times New Roman"/>
                <w:b w:val="false"/>
                <w:i w:val="false"/>
                <w:color w:val="000000"/>
                <w:sz w:val="20"/>
              </w:rPr>
              <w:t>
Абулгазиев А.,</w:t>
            </w:r>
          </w:p>
          <w:p>
            <w:pPr>
              <w:spacing w:after="20"/>
              <w:ind w:left="20"/>
              <w:jc w:val="both"/>
            </w:pPr>
            <w:r>
              <w:rPr>
                <w:rFonts w:ascii="Times New Roman"/>
                <w:b w:val="false"/>
                <w:i w:val="false"/>
                <w:color w:val="000000"/>
                <w:sz w:val="20"/>
              </w:rPr>
              <w:t>
Ахметов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6-сынып.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xml:space="preserve">
А. Сатбекова, </w:t>
            </w:r>
          </w:p>
          <w:p>
            <w:pPr>
              <w:spacing w:after="20"/>
              <w:ind w:left="20"/>
              <w:jc w:val="both"/>
            </w:pPr>
            <w:r>
              <w:rPr>
                <w:rFonts w:ascii="Times New Roman"/>
                <w:b w:val="false"/>
                <w:i w:val="false"/>
                <w:color w:val="000000"/>
                <w:sz w:val="20"/>
              </w:rPr>
              <w:t xml:space="preserve">
К. Берденова, </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Мункеева Г.,</w:t>
            </w:r>
          </w:p>
          <w:p>
            <w:pPr>
              <w:spacing w:after="20"/>
              <w:ind w:left="20"/>
              <w:jc w:val="both"/>
            </w:pPr>
            <w:r>
              <w:rPr>
                <w:rFonts w:ascii="Times New Roman"/>
                <w:b w:val="false"/>
                <w:i w:val="false"/>
                <w:color w:val="000000"/>
                <w:sz w:val="20"/>
              </w:rPr>
              <w:t>
Хабло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p>
            <w:pPr>
              <w:spacing w:after="20"/>
              <w:ind w:left="20"/>
              <w:jc w:val="both"/>
            </w:pPr>
            <w:r>
              <w:rPr>
                <w:rFonts w:ascii="Times New Roman"/>
                <w:b w:val="false"/>
                <w:i w:val="false"/>
                <w:color w:val="000000"/>
                <w:sz w:val="20"/>
              </w:rPr>
              <w:t>
Кусаинова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xml:space="preserve">
Иттерова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p>
          <w:p>
            <w:pPr>
              <w:spacing w:after="20"/>
              <w:ind w:left="20"/>
              <w:jc w:val="both"/>
            </w:pPr>
            <w:r>
              <w:rPr>
                <w:rFonts w:ascii="Times New Roman"/>
                <w:b w:val="false"/>
                <w:i w:val="false"/>
                <w:color w:val="000000"/>
                <w:sz w:val="20"/>
              </w:rPr>
              <w:t xml:space="preserve">
Кучер Т., </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6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xml:space="preserve">
Тен А., </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p>
          <w:p>
            <w:pPr>
              <w:spacing w:after="20"/>
              <w:ind w:left="20"/>
              <w:jc w:val="both"/>
            </w:pPr>
            <w:r>
              <w:rPr>
                <w:rFonts w:ascii="Times New Roman"/>
                <w:b w:val="false"/>
                <w:i w:val="false"/>
                <w:color w:val="000000"/>
                <w:sz w:val="20"/>
              </w:rPr>
              <w:t xml:space="preserve">
Копеева Г., </w:t>
            </w:r>
          </w:p>
          <w:p>
            <w:pPr>
              <w:spacing w:after="20"/>
              <w:ind w:left="20"/>
              <w:jc w:val="both"/>
            </w:pPr>
            <w:r>
              <w:rPr>
                <w:rFonts w:ascii="Times New Roman"/>
                <w:b w:val="false"/>
                <w:i w:val="false"/>
                <w:color w:val="000000"/>
                <w:sz w:val="20"/>
              </w:rPr>
              <w:t xml:space="preserve">
Каптагаева А., </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6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6 класс.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Кокебаева Г., </w:t>
            </w:r>
          </w:p>
          <w:p>
            <w:pPr>
              <w:spacing w:after="20"/>
              <w:ind w:left="20"/>
              <w:jc w:val="both"/>
            </w:pPr>
            <w:r>
              <w:rPr>
                <w:rFonts w:ascii="Times New Roman"/>
                <w:b w:val="false"/>
                <w:i w:val="false"/>
                <w:color w:val="000000"/>
                <w:sz w:val="20"/>
              </w:rPr>
              <w:t xml:space="preserve">
Мырзабекова Р., </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xml:space="preserve">
Верховцева Л., </w:t>
            </w:r>
          </w:p>
          <w:p>
            <w:pPr>
              <w:spacing w:after="20"/>
              <w:ind w:left="20"/>
              <w:jc w:val="both"/>
            </w:pPr>
            <w:r>
              <w:rPr>
                <w:rFonts w:ascii="Times New Roman"/>
                <w:b w:val="false"/>
                <w:i w:val="false"/>
                <w:color w:val="000000"/>
                <w:sz w:val="20"/>
              </w:rPr>
              <w:t xml:space="preserve">
Костюченко О., </w:t>
            </w:r>
          </w:p>
          <w:p>
            <w:pPr>
              <w:spacing w:after="20"/>
              <w:ind w:left="20"/>
              <w:jc w:val="both"/>
            </w:pPr>
            <w:r>
              <w:rPr>
                <w:rFonts w:ascii="Times New Roman"/>
                <w:b w:val="false"/>
                <w:i w:val="false"/>
                <w:color w:val="000000"/>
                <w:sz w:val="20"/>
              </w:rPr>
              <w:t>
Прахнау В.,</w:t>
            </w:r>
          </w:p>
          <w:p>
            <w:pPr>
              <w:spacing w:after="20"/>
              <w:ind w:left="20"/>
              <w:jc w:val="both"/>
            </w:pPr>
            <w:r>
              <w:rPr>
                <w:rFonts w:ascii="Times New Roman"/>
                <w:b w:val="false"/>
                <w:i w:val="false"/>
                <w:color w:val="000000"/>
                <w:sz w:val="20"/>
              </w:rPr>
              <w:t>
Касымов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6 класс. Электронный учебник. </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p>
          <w:p>
            <w:pPr>
              <w:spacing w:after="20"/>
              <w:ind w:left="20"/>
              <w:jc w:val="both"/>
            </w:pPr>
            <w:r>
              <w:rPr>
                <w:rFonts w:ascii="Times New Roman"/>
                <w:b w:val="false"/>
                <w:i w:val="false"/>
                <w:color w:val="000000"/>
                <w:sz w:val="20"/>
              </w:rPr>
              <w:t xml:space="preserve">
Белоусова Т., </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w:t>
            </w:r>
          </w:p>
          <w:p>
            <w:pPr>
              <w:spacing w:after="20"/>
              <w:ind w:left="20"/>
              <w:jc w:val="both"/>
            </w:pPr>
            <w:r>
              <w:rPr>
                <w:rFonts w:ascii="Times New Roman"/>
                <w:b w:val="false"/>
                <w:i w:val="false"/>
                <w:color w:val="000000"/>
                <w:sz w:val="20"/>
              </w:rPr>
              <w:t>
Бормотова Т.,</w:t>
            </w:r>
          </w:p>
          <w:p>
            <w:pPr>
              <w:spacing w:after="20"/>
              <w:ind w:left="20"/>
              <w:jc w:val="both"/>
            </w:pPr>
            <w:r>
              <w:rPr>
                <w:rFonts w:ascii="Times New Roman"/>
                <w:b w:val="false"/>
                <w:i w:val="false"/>
                <w:color w:val="000000"/>
                <w:sz w:val="20"/>
              </w:rPr>
              <w:t>
Жунусова Г.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Электронный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w:t>
            </w:r>
          </w:p>
          <w:p>
            <w:pPr>
              <w:spacing w:after="20"/>
              <w:ind w:left="20"/>
              <w:jc w:val="both"/>
            </w:pPr>
            <w:r>
              <w:rPr>
                <w:rFonts w:ascii="Times New Roman"/>
                <w:b w:val="false"/>
                <w:i w:val="false"/>
                <w:color w:val="000000"/>
                <w:sz w:val="20"/>
              </w:rPr>
              <w:t>
Козтаева К.,</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Соколова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w:t>
            </w:r>
          </w:p>
          <w:p>
            <w:pPr>
              <w:spacing w:after="20"/>
              <w:ind w:left="20"/>
              <w:jc w:val="both"/>
            </w:pPr>
            <w:r>
              <w:rPr>
                <w:rFonts w:ascii="Times New Roman"/>
                <w:b w:val="false"/>
                <w:i w:val="false"/>
                <w:color w:val="000000"/>
                <w:sz w:val="20"/>
              </w:rPr>
              <w:t xml:space="preserve">
Шыныбеков Д., </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 ,</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Подкопов Е.,</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Г.Қосымова, </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Б.Абикеева.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p>
          <w:p>
            <w:pPr>
              <w:spacing w:after="20"/>
              <w:ind w:left="20"/>
              <w:jc w:val="both"/>
            </w:pPr>
            <w:r>
              <w:rPr>
                <w:rFonts w:ascii="Times New Roman"/>
                <w:b w:val="false"/>
                <w:i w:val="false"/>
                <w:color w:val="000000"/>
                <w:sz w:val="20"/>
              </w:rPr>
              <w:t>
Грачева С.,</w:t>
            </w:r>
          </w:p>
          <w:p>
            <w:pPr>
              <w:spacing w:after="20"/>
              <w:ind w:left="20"/>
              <w:jc w:val="both"/>
            </w:pPr>
            <w:r>
              <w:rPr>
                <w:rFonts w:ascii="Times New Roman"/>
                <w:b w:val="false"/>
                <w:i w:val="false"/>
                <w:color w:val="000000"/>
                <w:sz w:val="20"/>
              </w:rPr>
              <w:t>
Айтпаева С.,</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7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Кабульдинов З., </w:t>
            </w:r>
          </w:p>
          <w:p>
            <w:pPr>
              <w:spacing w:after="20"/>
              <w:ind w:left="20"/>
              <w:jc w:val="both"/>
            </w:pPr>
            <w:r>
              <w:rPr>
                <w:rFonts w:ascii="Times New Roman"/>
                <w:b w:val="false"/>
                <w:i w:val="false"/>
                <w:color w:val="000000"/>
                <w:sz w:val="20"/>
              </w:rPr>
              <w:t xml:space="preserve">
Калиев Ж., </w:t>
            </w:r>
          </w:p>
          <w:p>
            <w:pPr>
              <w:spacing w:after="20"/>
              <w:ind w:left="20"/>
              <w:jc w:val="both"/>
            </w:pPr>
            <w:r>
              <w:rPr>
                <w:rFonts w:ascii="Times New Roman"/>
                <w:b w:val="false"/>
                <w:i w:val="false"/>
                <w:color w:val="000000"/>
                <w:sz w:val="20"/>
              </w:rPr>
              <w:t xml:space="preserve">
Бейсембаева А., </w:t>
            </w:r>
          </w:p>
          <w:p>
            <w:pPr>
              <w:spacing w:after="20"/>
              <w:ind w:left="20"/>
              <w:jc w:val="both"/>
            </w:pPr>
            <w:r>
              <w:rPr>
                <w:rFonts w:ascii="Times New Roman"/>
                <w:b w:val="false"/>
                <w:i w:val="false"/>
                <w:color w:val="000000"/>
                <w:sz w:val="20"/>
              </w:rPr>
              <w:t>
Черкесова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7 класс. Электронный учебник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Ж.,</w:t>
            </w:r>
          </w:p>
          <w:p>
            <w:pPr>
              <w:spacing w:after="20"/>
              <w:ind w:left="20"/>
              <w:jc w:val="both"/>
            </w:pPr>
            <w:r>
              <w:rPr>
                <w:rFonts w:ascii="Times New Roman"/>
                <w:b w:val="false"/>
                <w:i w:val="false"/>
                <w:color w:val="000000"/>
                <w:sz w:val="20"/>
              </w:rPr>
              <w:t xml:space="preserve">
Шлюпиков М., </w:t>
            </w:r>
          </w:p>
          <w:p>
            <w:pPr>
              <w:spacing w:after="20"/>
              <w:ind w:left="20"/>
              <w:jc w:val="both"/>
            </w:pPr>
            <w:r>
              <w:rPr>
                <w:rFonts w:ascii="Times New Roman"/>
                <w:b w:val="false"/>
                <w:i w:val="false"/>
                <w:color w:val="000000"/>
                <w:sz w:val="20"/>
              </w:rPr>
              <w:t>
Кыдыркожаева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1,2 часть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Тенькебаева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p>
          <w:p>
            <w:pPr>
              <w:spacing w:after="20"/>
              <w:ind w:left="20"/>
              <w:jc w:val="both"/>
            </w:pPr>
            <w:r>
              <w:rPr>
                <w:rFonts w:ascii="Times New Roman"/>
                <w:b w:val="false"/>
                <w:i w:val="false"/>
                <w:color w:val="000000"/>
                <w:sz w:val="20"/>
              </w:rPr>
              <w:t xml:space="preserve">
Нуркенова С., </w:t>
            </w:r>
          </w:p>
          <w:p>
            <w:pPr>
              <w:spacing w:after="20"/>
              <w:ind w:left="20"/>
              <w:jc w:val="both"/>
            </w:pPr>
            <w:r>
              <w:rPr>
                <w:rFonts w:ascii="Times New Roman"/>
                <w:b w:val="false"/>
                <w:i w:val="false"/>
                <w:color w:val="000000"/>
                <w:sz w:val="20"/>
              </w:rPr>
              <w:t>
Шимина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ШуюшбаеваН.,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Даданбеков Е.,</w:t>
            </w:r>
          </w:p>
          <w:p>
            <w:pPr>
              <w:spacing w:after="20"/>
              <w:ind w:left="20"/>
              <w:jc w:val="both"/>
            </w:pPr>
            <w:r>
              <w:rPr>
                <w:rFonts w:ascii="Times New Roman"/>
                <w:b w:val="false"/>
                <w:i w:val="false"/>
                <w:color w:val="000000"/>
                <w:sz w:val="20"/>
              </w:rPr>
              <w:t>
Тоқбергенова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w:t>
            </w:r>
          </w:p>
          <w:p>
            <w:pPr>
              <w:spacing w:after="20"/>
              <w:ind w:left="20"/>
              <w:jc w:val="both"/>
            </w:pPr>
            <w:r>
              <w:rPr>
                <w:rFonts w:ascii="Times New Roman"/>
                <w:b w:val="false"/>
                <w:i w:val="false"/>
                <w:color w:val="000000"/>
                <w:sz w:val="20"/>
              </w:rPr>
              <w:t>
Шамганова Т.</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Р., </w:t>
            </w:r>
          </w:p>
          <w:p>
            <w:pPr>
              <w:spacing w:after="20"/>
              <w:ind w:left="20"/>
              <w:jc w:val="both"/>
            </w:pPr>
            <w:r>
              <w:rPr>
                <w:rFonts w:ascii="Times New Roman"/>
                <w:b w:val="false"/>
                <w:i w:val="false"/>
                <w:color w:val="000000"/>
                <w:sz w:val="20"/>
              </w:rPr>
              <w:t xml:space="preserve">
Сайфуллакызы Б., </w:t>
            </w:r>
          </w:p>
          <w:p>
            <w:pPr>
              <w:spacing w:after="20"/>
              <w:ind w:left="20"/>
              <w:jc w:val="both"/>
            </w:pPr>
            <w:r>
              <w:rPr>
                <w:rFonts w:ascii="Times New Roman"/>
                <w:b w:val="false"/>
                <w:i w:val="false"/>
                <w:color w:val="000000"/>
                <w:sz w:val="20"/>
              </w:rPr>
              <w:t>
Матаева З.,</w:t>
            </w:r>
          </w:p>
          <w:p>
            <w:pPr>
              <w:spacing w:after="20"/>
              <w:ind w:left="20"/>
              <w:jc w:val="both"/>
            </w:pPr>
            <w:r>
              <w:rPr>
                <w:rFonts w:ascii="Times New Roman"/>
                <w:b w:val="false"/>
                <w:i w:val="false"/>
                <w:color w:val="000000"/>
                <w:sz w:val="20"/>
              </w:rPr>
              <w:t>
Абеу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p>
          <w:p>
            <w:pPr>
              <w:spacing w:after="20"/>
              <w:ind w:left="20"/>
              <w:jc w:val="both"/>
            </w:pPr>
            <w:r>
              <w:rPr>
                <w:rFonts w:ascii="Times New Roman"/>
                <w:b w:val="false"/>
                <w:i w:val="false"/>
                <w:color w:val="000000"/>
                <w:sz w:val="20"/>
              </w:rPr>
              <w:t xml:space="preserve">
Тантыбаева Б., </w:t>
            </w:r>
          </w:p>
          <w:p>
            <w:pPr>
              <w:spacing w:after="20"/>
              <w:ind w:left="20"/>
              <w:jc w:val="both"/>
            </w:pPr>
            <w:r>
              <w:rPr>
                <w:rFonts w:ascii="Times New Roman"/>
                <w:b w:val="false"/>
                <w:i w:val="false"/>
                <w:color w:val="000000"/>
                <w:sz w:val="20"/>
              </w:rPr>
              <w:t xml:space="preserve">
Даутова З., </w:t>
            </w:r>
          </w:p>
          <w:p>
            <w:pPr>
              <w:spacing w:after="20"/>
              <w:ind w:left="20"/>
              <w:jc w:val="both"/>
            </w:pPr>
            <w:r>
              <w:rPr>
                <w:rFonts w:ascii="Times New Roman"/>
                <w:b w:val="false"/>
                <w:i w:val="false"/>
                <w:color w:val="000000"/>
                <w:sz w:val="20"/>
              </w:rPr>
              <w:t>
Попова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p>
          <w:p>
            <w:pPr>
              <w:spacing w:after="20"/>
              <w:ind w:left="20"/>
              <w:jc w:val="both"/>
            </w:pPr>
            <w:r>
              <w:rPr>
                <w:rFonts w:ascii="Times New Roman"/>
                <w:b w:val="false"/>
                <w:i w:val="false"/>
                <w:color w:val="000000"/>
                <w:sz w:val="20"/>
              </w:rPr>
              <w:t xml:space="preserve">
Ибраимова Б., </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8-сынып.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xml:space="preserve">
Е. Арын, </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8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8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xml:space="preserve">
Анищенко О., </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для учащихся 8 класса общеобразовательной школы</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А., </w:t>
            </w:r>
          </w:p>
          <w:p>
            <w:pPr>
              <w:spacing w:after="20"/>
              <w:ind w:left="20"/>
              <w:jc w:val="both"/>
            </w:pPr>
            <w:r>
              <w:rPr>
                <w:rFonts w:ascii="Times New Roman"/>
                <w:b w:val="false"/>
                <w:i w:val="false"/>
                <w:color w:val="000000"/>
                <w:sz w:val="20"/>
              </w:rPr>
              <w:t xml:space="preserve">
Шаниев Е., </w:t>
            </w:r>
          </w:p>
          <w:p>
            <w:pPr>
              <w:spacing w:after="20"/>
              <w:ind w:left="20"/>
              <w:jc w:val="both"/>
            </w:pPr>
            <w:r>
              <w:rPr>
                <w:rFonts w:ascii="Times New Roman"/>
                <w:b w:val="false"/>
                <w:i w:val="false"/>
                <w:color w:val="000000"/>
                <w:sz w:val="20"/>
              </w:rPr>
              <w:t>
Гесен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класс. Электронный учебник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p>
          <w:p>
            <w:pPr>
              <w:spacing w:after="20"/>
              <w:ind w:left="20"/>
              <w:jc w:val="both"/>
            </w:pPr>
            <w:r>
              <w:rPr>
                <w:rFonts w:ascii="Times New Roman"/>
                <w:b w:val="false"/>
                <w:i w:val="false"/>
                <w:color w:val="000000"/>
                <w:sz w:val="20"/>
              </w:rPr>
              <w:t xml:space="preserve">
Аширов Р., </w:t>
            </w:r>
          </w:p>
          <w:p>
            <w:pPr>
              <w:spacing w:after="20"/>
              <w:ind w:left="20"/>
              <w:jc w:val="both"/>
            </w:pPr>
            <w:r>
              <w:rPr>
                <w:rFonts w:ascii="Times New Roman"/>
                <w:b w:val="false"/>
                <w:i w:val="false"/>
                <w:color w:val="000000"/>
                <w:sz w:val="20"/>
              </w:rPr>
              <w:t>
Шуюшбаева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p>
          <w:p>
            <w:pPr>
              <w:spacing w:after="20"/>
              <w:ind w:left="20"/>
              <w:jc w:val="both"/>
            </w:pPr>
            <w:r>
              <w:rPr>
                <w:rFonts w:ascii="Times New Roman"/>
                <w:b w:val="false"/>
                <w:i w:val="false"/>
                <w:color w:val="000000"/>
                <w:sz w:val="20"/>
              </w:rPr>
              <w:t xml:space="preserve">
Насохова Ш., </w:t>
            </w:r>
          </w:p>
          <w:p>
            <w:pPr>
              <w:spacing w:after="20"/>
              <w:ind w:left="20"/>
              <w:jc w:val="both"/>
            </w:pPr>
            <w:r>
              <w:rPr>
                <w:rFonts w:ascii="Times New Roman"/>
                <w:b w:val="false"/>
                <w:i w:val="false"/>
                <w:color w:val="000000"/>
                <w:sz w:val="20"/>
              </w:rPr>
              <w:t>
Даданбеков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8. Билингвальный электронный учебник</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Ш.,</w:t>
            </w:r>
          </w:p>
          <w:p>
            <w:pPr>
              <w:spacing w:after="20"/>
              <w:ind w:left="20"/>
              <w:jc w:val="both"/>
            </w:pPr>
            <w:r>
              <w:rPr>
                <w:rFonts w:ascii="Times New Roman"/>
                <w:b w:val="false"/>
                <w:i w:val="false"/>
                <w:color w:val="000000"/>
                <w:sz w:val="20"/>
              </w:rPr>
              <w:t>
Дуйсеев Е.,</w:t>
            </w:r>
          </w:p>
          <w:p>
            <w:pPr>
              <w:spacing w:after="20"/>
              <w:ind w:left="20"/>
              <w:jc w:val="both"/>
            </w:pPr>
            <w:r>
              <w:rPr>
                <w:rFonts w:ascii="Times New Roman"/>
                <w:b w:val="false"/>
                <w:i w:val="false"/>
                <w:color w:val="000000"/>
                <w:sz w:val="20"/>
              </w:rPr>
              <w:t>
Ташев Н.,</w:t>
            </w:r>
          </w:p>
          <w:p>
            <w:pPr>
              <w:spacing w:after="20"/>
              <w:ind w:left="20"/>
              <w:jc w:val="both"/>
            </w:pPr>
            <w:r>
              <w:rPr>
                <w:rFonts w:ascii="Times New Roman"/>
                <w:b w:val="false"/>
                <w:i w:val="false"/>
                <w:color w:val="000000"/>
                <w:sz w:val="20"/>
              </w:rPr>
              <w:t>
Байешов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8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 Н., </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Калиев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xml:space="preserve">
Белоусова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 Н., </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Калиев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Эрметов Б., </w:t>
            </w:r>
          </w:p>
          <w:p>
            <w:pPr>
              <w:spacing w:after="20"/>
              <w:ind w:left="20"/>
              <w:jc w:val="both"/>
            </w:pPr>
            <w:r>
              <w:rPr>
                <w:rFonts w:ascii="Times New Roman"/>
                <w:b w:val="false"/>
                <w:i w:val="false"/>
                <w:color w:val="000000"/>
                <w:sz w:val="20"/>
              </w:rPr>
              <w:t xml:space="preserve">
Сагинтаев А., </w:t>
            </w:r>
          </w:p>
          <w:p>
            <w:pPr>
              <w:spacing w:after="20"/>
              <w:ind w:left="20"/>
              <w:jc w:val="both"/>
            </w:pPr>
            <w:r>
              <w:rPr>
                <w:rFonts w:ascii="Times New Roman"/>
                <w:b w:val="false"/>
                <w:i w:val="false"/>
                <w:color w:val="000000"/>
                <w:sz w:val="20"/>
              </w:rPr>
              <w:t xml:space="preserve">
Байрам К., </w:t>
            </w:r>
          </w:p>
          <w:p>
            <w:pPr>
              <w:spacing w:after="20"/>
              <w:ind w:left="20"/>
              <w:jc w:val="both"/>
            </w:pPr>
            <w:r>
              <w:rPr>
                <w:rFonts w:ascii="Times New Roman"/>
                <w:b w:val="false"/>
                <w:i w:val="false"/>
                <w:color w:val="000000"/>
                <w:sz w:val="20"/>
              </w:rPr>
              <w:t>
Аяш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p>
          <w:p>
            <w:pPr>
              <w:spacing w:after="20"/>
              <w:ind w:left="20"/>
              <w:jc w:val="both"/>
            </w:pPr>
            <w:r>
              <w:rPr>
                <w:rFonts w:ascii="Times New Roman"/>
                <w:b w:val="false"/>
                <w:i w:val="false"/>
                <w:color w:val="000000"/>
                <w:sz w:val="20"/>
              </w:rPr>
              <w:t xml:space="preserve">
Макашева К., </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p>
          <w:p>
            <w:pPr>
              <w:spacing w:after="20"/>
              <w:ind w:left="20"/>
              <w:jc w:val="both"/>
            </w:pPr>
            <w:r>
              <w:rPr>
                <w:rFonts w:ascii="Times New Roman"/>
                <w:b w:val="false"/>
                <w:i w:val="false"/>
                <w:color w:val="000000"/>
                <w:sz w:val="20"/>
              </w:rPr>
              <w:t xml:space="preserve">
Куанышева Г., </w:t>
            </w:r>
          </w:p>
          <w:p>
            <w:pPr>
              <w:spacing w:after="20"/>
              <w:ind w:left="20"/>
              <w:jc w:val="both"/>
            </w:pPr>
            <w:r>
              <w:rPr>
                <w:rFonts w:ascii="Times New Roman"/>
                <w:b w:val="false"/>
                <w:i w:val="false"/>
                <w:color w:val="000000"/>
                <w:sz w:val="20"/>
              </w:rPr>
              <w:t xml:space="preserve">
Байметова Ж., </w:t>
            </w:r>
          </w:p>
          <w:p>
            <w:pPr>
              <w:spacing w:after="20"/>
              <w:ind w:left="20"/>
              <w:jc w:val="both"/>
            </w:pPr>
            <w:r>
              <w:rPr>
                <w:rFonts w:ascii="Times New Roman"/>
                <w:b w:val="false"/>
                <w:i w:val="false"/>
                <w:color w:val="000000"/>
                <w:sz w:val="20"/>
              </w:rPr>
              <w:t>
Джаналеева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8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Абильмажинова С., </w:t>
            </w:r>
          </w:p>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9-сынып.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xml:space="preserve">
Г. Каримова, </w:t>
            </w:r>
          </w:p>
          <w:p>
            <w:pPr>
              <w:spacing w:after="20"/>
              <w:ind w:left="20"/>
              <w:jc w:val="both"/>
            </w:pPr>
            <w:r>
              <w:rPr>
                <w:rFonts w:ascii="Times New Roman"/>
                <w:b w:val="false"/>
                <w:i w:val="false"/>
                <w:color w:val="000000"/>
                <w:sz w:val="20"/>
              </w:rPr>
              <w:t xml:space="preserve">
Н. Қаратаев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xml:space="preserve">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xml:space="preserve">
Анищенко О., </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Подкопов Е.,</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w:t>
            </w:r>
          </w:p>
          <w:p>
            <w:pPr>
              <w:spacing w:after="20"/>
              <w:ind w:left="20"/>
              <w:jc w:val="both"/>
            </w:pPr>
            <w:r>
              <w:rPr>
                <w:rFonts w:ascii="Times New Roman"/>
                <w:b w:val="false"/>
                <w:i w:val="false"/>
                <w:color w:val="000000"/>
                <w:sz w:val="20"/>
              </w:rPr>
              <w:t>
Искакова А.,</w:t>
            </w:r>
          </w:p>
          <w:p>
            <w:pPr>
              <w:spacing w:after="20"/>
              <w:ind w:left="20"/>
              <w:jc w:val="both"/>
            </w:pPr>
            <w:r>
              <w:rPr>
                <w:rFonts w:ascii="Times New Roman"/>
                <w:b w:val="false"/>
                <w:i w:val="false"/>
                <w:color w:val="000000"/>
                <w:sz w:val="20"/>
              </w:rPr>
              <w:t>
Мадиярова К.,</w:t>
            </w:r>
          </w:p>
          <w:p>
            <w:pPr>
              <w:spacing w:after="20"/>
              <w:ind w:left="20"/>
              <w:jc w:val="both"/>
            </w:pPr>
            <w:r>
              <w:rPr>
                <w:rFonts w:ascii="Times New Roman"/>
                <w:b w:val="false"/>
                <w:i w:val="false"/>
                <w:color w:val="000000"/>
                <w:sz w:val="20"/>
              </w:rPr>
              <w:t>
Козыбай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Рисмагамбетова Н.,</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Туякбасарова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9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xml:space="preserve">
Белоусова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9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Ускембаев К., </w:t>
            </w:r>
          </w:p>
          <w:p>
            <w:pPr>
              <w:spacing w:after="20"/>
              <w:ind w:left="20"/>
              <w:jc w:val="both"/>
            </w:pPr>
            <w:r>
              <w:rPr>
                <w:rFonts w:ascii="Times New Roman"/>
                <w:b w:val="false"/>
                <w:i w:val="false"/>
                <w:color w:val="000000"/>
                <w:sz w:val="20"/>
              </w:rPr>
              <w:t>
Сактаганова З.,</w:t>
            </w:r>
          </w:p>
          <w:p>
            <w:pPr>
              <w:spacing w:after="20"/>
              <w:ind w:left="20"/>
              <w:jc w:val="both"/>
            </w:pPr>
            <w:r>
              <w:rPr>
                <w:rFonts w:ascii="Times New Roman"/>
                <w:b w:val="false"/>
                <w:i w:val="false"/>
                <w:color w:val="000000"/>
                <w:sz w:val="20"/>
              </w:rPr>
              <w:t>
Зуева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9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Гончаров С., </w:t>
            </w:r>
          </w:p>
          <w:p>
            <w:pPr>
              <w:spacing w:after="20"/>
              <w:ind w:left="20"/>
              <w:jc w:val="both"/>
            </w:pPr>
            <w:r>
              <w:rPr>
                <w:rFonts w:ascii="Times New Roman"/>
                <w:b w:val="false"/>
                <w:i w:val="false"/>
                <w:color w:val="000000"/>
                <w:sz w:val="20"/>
              </w:rPr>
              <w:t>
Ищанова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1,2 часть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Саипов А.,</w:t>
            </w:r>
          </w:p>
          <w:p>
            <w:pPr>
              <w:spacing w:after="20"/>
              <w:ind w:left="20"/>
              <w:jc w:val="both"/>
            </w:pPr>
            <w:r>
              <w:rPr>
                <w:rFonts w:ascii="Times New Roman"/>
                <w:b w:val="false"/>
                <w:i w:val="false"/>
                <w:color w:val="000000"/>
                <w:sz w:val="20"/>
              </w:rPr>
              <w:t>
Балгабаева Б.,</w:t>
            </w:r>
          </w:p>
          <w:p>
            <w:pPr>
              <w:spacing w:after="20"/>
              <w:ind w:left="20"/>
              <w:jc w:val="both"/>
            </w:pPr>
            <w:r>
              <w:rPr>
                <w:rFonts w:ascii="Times New Roman"/>
                <w:b w:val="false"/>
                <w:i w:val="false"/>
                <w:color w:val="000000"/>
                <w:sz w:val="20"/>
              </w:rPr>
              <w:t>
Сапаров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9 класс.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Козина С., </w:t>
            </w:r>
          </w:p>
          <w:p>
            <w:pPr>
              <w:spacing w:after="20"/>
              <w:ind w:left="20"/>
              <w:jc w:val="both"/>
            </w:pPr>
            <w:r>
              <w:rPr>
                <w:rFonts w:ascii="Times New Roman"/>
                <w:b w:val="false"/>
                <w:i w:val="false"/>
                <w:color w:val="000000"/>
                <w:sz w:val="20"/>
              </w:rPr>
              <w:t>
Ахметов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(ОГН)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Ардақұлы Д.,</w:t>
            </w:r>
          </w:p>
          <w:p>
            <w:pPr>
              <w:spacing w:after="20"/>
              <w:ind w:left="20"/>
              <w:jc w:val="both"/>
            </w:pPr>
            <w:r>
              <w:rPr>
                <w:rFonts w:ascii="Times New Roman"/>
                <w:b w:val="false"/>
                <w:i w:val="false"/>
                <w:color w:val="000000"/>
                <w:sz w:val="20"/>
              </w:rPr>
              <w:t>
Ескендирова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Алтынбекова О.,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w:t>
            </w:r>
          </w:p>
          <w:p>
            <w:pPr>
              <w:spacing w:after="20"/>
              <w:ind w:left="20"/>
              <w:jc w:val="both"/>
            </w:pPr>
            <w:r>
              <w:rPr>
                <w:rFonts w:ascii="Times New Roman"/>
                <w:b w:val="false"/>
                <w:i w:val="false"/>
                <w:color w:val="000000"/>
                <w:sz w:val="20"/>
              </w:rPr>
              <w:t>
10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p>
          <w:p>
            <w:pPr>
              <w:spacing w:after="20"/>
              <w:ind w:left="20"/>
              <w:jc w:val="both"/>
            </w:pPr>
            <w:r>
              <w:rPr>
                <w:rFonts w:ascii="Times New Roman"/>
                <w:b w:val="false"/>
                <w:i w:val="false"/>
                <w:color w:val="000000"/>
                <w:sz w:val="20"/>
              </w:rPr>
              <w:t xml:space="preserve">
Демченко А., </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(ОГН). 10 класс. Электронный учебник </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Кайырбекова Р., </w:t>
            </w:r>
          </w:p>
          <w:p>
            <w:pPr>
              <w:spacing w:after="20"/>
              <w:ind w:left="20"/>
              <w:jc w:val="both"/>
            </w:pPr>
            <w:r>
              <w:rPr>
                <w:rFonts w:ascii="Times New Roman"/>
                <w:b w:val="false"/>
                <w:i w:val="false"/>
                <w:color w:val="000000"/>
                <w:sz w:val="20"/>
              </w:rPr>
              <w:t xml:space="preserve">
Тимченко С., </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(ОГН). 10 класс.</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Есетова С., </w:t>
            </w:r>
          </w:p>
          <w:p>
            <w:pPr>
              <w:spacing w:after="20"/>
              <w:ind w:left="20"/>
              <w:jc w:val="both"/>
            </w:pPr>
            <w:r>
              <w:rPr>
                <w:rFonts w:ascii="Times New Roman"/>
                <w:b w:val="false"/>
                <w:i w:val="false"/>
                <w:color w:val="000000"/>
                <w:sz w:val="20"/>
              </w:rPr>
              <w:t xml:space="preserve">
Ищанова Г., </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(ОГН). 10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w:t>
            </w:r>
          </w:p>
          <w:p>
            <w:pPr>
              <w:spacing w:after="20"/>
              <w:ind w:left="20"/>
              <w:jc w:val="both"/>
            </w:pPr>
            <w:r>
              <w:rPr>
                <w:rFonts w:ascii="Times New Roman"/>
                <w:b w:val="false"/>
                <w:i w:val="false"/>
                <w:color w:val="000000"/>
                <w:sz w:val="20"/>
              </w:rPr>
              <w:t xml:space="preserve">
Абильмажинова С., </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w:t>
            </w:r>
          </w:p>
          <w:p>
            <w:pPr>
              <w:spacing w:after="20"/>
              <w:ind w:left="20"/>
              <w:jc w:val="both"/>
            </w:pPr>
            <w:r>
              <w:rPr>
                <w:rFonts w:ascii="Times New Roman"/>
                <w:b w:val="false"/>
                <w:i w:val="false"/>
                <w:color w:val="000000"/>
                <w:sz w:val="20"/>
              </w:rPr>
              <w:t>
М. Бондаренко,</w:t>
            </w:r>
          </w:p>
          <w:p>
            <w:pPr>
              <w:spacing w:after="20"/>
              <w:ind w:left="20"/>
              <w:jc w:val="both"/>
            </w:pPr>
            <w:r>
              <w:rPr>
                <w:rFonts w:ascii="Times New Roman"/>
                <w:b w:val="false"/>
                <w:i w:val="false"/>
                <w:color w:val="000000"/>
                <w:sz w:val="20"/>
              </w:rPr>
              <w:t>
А. Сарсенбекова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Алтынбекова О.,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(ЕМН). </w:t>
            </w:r>
          </w:p>
          <w:p>
            <w:pPr>
              <w:spacing w:after="20"/>
              <w:ind w:left="20"/>
              <w:jc w:val="both"/>
            </w:pPr>
            <w:r>
              <w:rPr>
                <w:rFonts w:ascii="Times New Roman"/>
                <w:b w:val="false"/>
                <w:i w:val="false"/>
                <w:color w:val="000000"/>
                <w:sz w:val="20"/>
              </w:rPr>
              <w:t>
10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p>
          <w:p>
            <w:pPr>
              <w:spacing w:after="20"/>
              <w:ind w:left="20"/>
              <w:jc w:val="both"/>
            </w:pPr>
            <w:r>
              <w:rPr>
                <w:rFonts w:ascii="Times New Roman"/>
                <w:b w:val="false"/>
                <w:i w:val="false"/>
                <w:color w:val="000000"/>
                <w:sz w:val="20"/>
              </w:rPr>
              <w:t xml:space="preserve">
Демченко А., </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(ЕМН). 10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(ЕМН). 10 класс. Электронный учебник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Кайырбекова Р., </w:t>
            </w:r>
          </w:p>
          <w:p>
            <w:pPr>
              <w:spacing w:after="20"/>
              <w:ind w:left="20"/>
              <w:jc w:val="both"/>
            </w:pPr>
            <w:r>
              <w:rPr>
                <w:rFonts w:ascii="Times New Roman"/>
                <w:b w:val="false"/>
                <w:i w:val="false"/>
                <w:color w:val="000000"/>
                <w:sz w:val="20"/>
              </w:rPr>
              <w:t xml:space="preserve">
Тимченко С., </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(ЕМН). 10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Есетова С., </w:t>
            </w:r>
          </w:p>
          <w:p>
            <w:pPr>
              <w:spacing w:after="20"/>
              <w:ind w:left="20"/>
              <w:jc w:val="both"/>
            </w:pPr>
            <w:r>
              <w:rPr>
                <w:rFonts w:ascii="Times New Roman"/>
                <w:b w:val="false"/>
                <w:i w:val="false"/>
                <w:color w:val="000000"/>
                <w:sz w:val="20"/>
              </w:rPr>
              <w:t xml:space="preserve">
Ищанова Г., </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Кольева Н., </w:t>
            </w:r>
          </w:p>
          <w:p>
            <w:pPr>
              <w:spacing w:after="20"/>
              <w:ind w:left="20"/>
              <w:jc w:val="both"/>
            </w:pPr>
            <w:r>
              <w:rPr>
                <w:rFonts w:ascii="Times New Roman"/>
                <w:b w:val="false"/>
                <w:i w:val="false"/>
                <w:color w:val="000000"/>
                <w:sz w:val="20"/>
              </w:rPr>
              <w:t xml:space="preserve">
Шевчук Е., </w:t>
            </w:r>
          </w:p>
          <w:p>
            <w:pPr>
              <w:spacing w:after="20"/>
              <w:ind w:left="20"/>
              <w:jc w:val="both"/>
            </w:pPr>
            <w:r>
              <w:rPr>
                <w:rFonts w:ascii="Times New Roman"/>
                <w:b w:val="false"/>
                <w:i w:val="false"/>
                <w:color w:val="000000"/>
                <w:sz w:val="20"/>
              </w:rPr>
              <w:t>
Ержанов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10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Абильмажинова С.,</w:t>
            </w:r>
          </w:p>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10-сынып.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Г.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w:t>
            </w:r>
          </w:p>
          <w:p>
            <w:pPr>
              <w:spacing w:after="20"/>
              <w:ind w:left="20"/>
              <w:jc w:val="both"/>
            </w:pPr>
            <w:r>
              <w:rPr>
                <w:rFonts w:ascii="Times New Roman"/>
                <w:b w:val="false"/>
                <w:i w:val="false"/>
                <w:color w:val="000000"/>
                <w:sz w:val="20"/>
              </w:rPr>
              <w:t>
Беспалько О.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p>
          <w:p>
            <w:pPr>
              <w:spacing w:after="20"/>
              <w:ind w:left="20"/>
              <w:jc w:val="both"/>
            </w:pPr>
            <w:r>
              <w:rPr>
                <w:rFonts w:ascii="Times New Roman"/>
                <w:b w:val="false"/>
                <w:i w:val="false"/>
                <w:color w:val="000000"/>
                <w:sz w:val="20"/>
              </w:rPr>
              <w:t>
Шуленбаева Ж.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10 класс.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Джандосова З., </w:t>
            </w:r>
          </w:p>
          <w:p>
            <w:pPr>
              <w:spacing w:after="20"/>
              <w:ind w:left="20"/>
              <w:jc w:val="both"/>
            </w:pPr>
            <w:r>
              <w:rPr>
                <w:rFonts w:ascii="Times New Roman"/>
                <w:b w:val="false"/>
                <w:i w:val="false"/>
                <w:color w:val="000000"/>
                <w:sz w:val="20"/>
              </w:rPr>
              <w:t>
Картаева Т.,</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и технологическая подготовка.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11 класс.</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xml:space="preserve">
Остапенко Н.,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Г.Косымова, </w:t>
            </w:r>
          </w:p>
          <w:p>
            <w:pPr>
              <w:spacing w:after="20"/>
              <w:ind w:left="20"/>
              <w:jc w:val="both"/>
            </w:pPr>
            <w:r>
              <w:rPr>
                <w:rFonts w:ascii="Times New Roman"/>
                <w:b w:val="false"/>
                <w:i w:val="false"/>
                <w:color w:val="000000"/>
                <w:sz w:val="20"/>
              </w:rPr>
              <w:t xml:space="preserve">
М. Бисенбаева, </w:t>
            </w:r>
          </w:p>
          <w:p>
            <w:pPr>
              <w:spacing w:after="20"/>
              <w:ind w:left="20"/>
              <w:jc w:val="both"/>
            </w:pPr>
            <w:r>
              <w:rPr>
                <w:rFonts w:ascii="Times New Roman"/>
                <w:b w:val="false"/>
                <w:i w:val="false"/>
                <w:color w:val="000000"/>
                <w:sz w:val="20"/>
              </w:rPr>
              <w:t xml:space="preserve">
Х. Берденова.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w:t>
            </w:r>
          </w:p>
          <w:p>
            <w:pPr>
              <w:spacing w:after="20"/>
              <w:ind w:left="20"/>
              <w:jc w:val="both"/>
            </w:pPr>
            <w:r>
              <w:rPr>
                <w:rFonts w:ascii="Times New Roman"/>
                <w:b w:val="false"/>
                <w:i w:val="false"/>
                <w:color w:val="000000"/>
                <w:sz w:val="20"/>
              </w:rPr>
              <w:t>
Хабло Л.</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Пентина Л.,</w:t>
            </w:r>
          </w:p>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Девидзон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xml:space="preserve">
Тұяқов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(ОГН).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Әбілмажінова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w:t>
            </w:r>
          </w:p>
          <w:p>
            <w:pPr>
              <w:spacing w:after="20"/>
              <w:ind w:left="20"/>
              <w:jc w:val="both"/>
            </w:pPr>
            <w:r>
              <w:rPr>
                <w:rFonts w:ascii="Times New Roman"/>
                <w:b w:val="false"/>
                <w:i w:val="false"/>
                <w:color w:val="000000"/>
                <w:sz w:val="20"/>
              </w:rPr>
              <w:t>
М. Бондаренко,</w:t>
            </w:r>
          </w:p>
          <w:p>
            <w:pPr>
              <w:spacing w:after="20"/>
              <w:ind w:left="20"/>
              <w:jc w:val="both"/>
            </w:pPr>
            <w:r>
              <w:rPr>
                <w:rFonts w:ascii="Times New Roman"/>
                <w:b w:val="false"/>
                <w:i w:val="false"/>
                <w:color w:val="000000"/>
                <w:sz w:val="20"/>
              </w:rPr>
              <w:t>
В. Михайленко,</w:t>
            </w:r>
          </w:p>
          <w:p>
            <w:pPr>
              <w:spacing w:after="20"/>
              <w:ind w:left="20"/>
              <w:jc w:val="both"/>
            </w:pPr>
            <w:r>
              <w:rPr>
                <w:rFonts w:ascii="Times New Roman"/>
                <w:b w:val="false"/>
                <w:i w:val="false"/>
                <w:color w:val="000000"/>
                <w:sz w:val="20"/>
              </w:rPr>
              <w:t>
А. Сарсенбекова,</w:t>
            </w:r>
          </w:p>
          <w:p>
            <w:pPr>
              <w:spacing w:after="20"/>
              <w:ind w:left="20"/>
              <w:jc w:val="both"/>
            </w:pPr>
            <w:r>
              <w:rPr>
                <w:rFonts w:ascii="Times New Roman"/>
                <w:b w:val="false"/>
                <w:i w:val="false"/>
                <w:color w:val="000000"/>
                <w:sz w:val="20"/>
              </w:rPr>
              <w:t>
Б. Утегенова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 11 класс.</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xml:space="preserve">
Остапенко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Тұяқов Е.,</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Пентина Л.,</w:t>
            </w:r>
          </w:p>
          <w:p>
            <w:pPr>
              <w:spacing w:after="20"/>
              <w:ind w:left="20"/>
              <w:jc w:val="both"/>
            </w:pPr>
            <w:r>
              <w:rPr>
                <w:rFonts w:ascii="Times New Roman"/>
                <w:b w:val="false"/>
                <w:i w:val="false"/>
                <w:color w:val="000000"/>
                <w:sz w:val="20"/>
              </w:rPr>
              <w:t>
Долженко М.,</w:t>
            </w:r>
          </w:p>
          <w:p>
            <w:pPr>
              <w:spacing w:after="20"/>
              <w:ind w:left="20"/>
              <w:jc w:val="both"/>
            </w:pPr>
            <w:r>
              <w:rPr>
                <w:rFonts w:ascii="Times New Roman"/>
                <w:b w:val="false"/>
                <w:i w:val="false"/>
                <w:color w:val="000000"/>
                <w:sz w:val="20"/>
              </w:rPr>
              <w:t>
Маукенов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w:t>
            </w:r>
          </w:p>
          <w:p>
            <w:pPr>
              <w:spacing w:after="20"/>
              <w:ind w:left="20"/>
              <w:jc w:val="both"/>
            </w:pPr>
            <w:r>
              <w:rPr>
                <w:rFonts w:ascii="Times New Roman"/>
                <w:b w:val="false"/>
                <w:i w:val="false"/>
                <w:color w:val="000000"/>
                <w:sz w:val="20"/>
              </w:rPr>
              <w:t>
Жандосова 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p>
          <w:p>
            <w:pPr>
              <w:spacing w:after="20"/>
              <w:ind w:left="20"/>
              <w:jc w:val="both"/>
            </w:pPr>
            <w:r>
              <w:rPr>
                <w:rFonts w:ascii="Times New Roman"/>
                <w:b w:val="false"/>
                <w:i w:val="false"/>
                <w:color w:val="000000"/>
                <w:sz w:val="20"/>
              </w:rPr>
              <w:t>
Милованова Н.,</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Далбаева Р.,</w:t>
            </w:r>
          </w:p>
          <w:p>
            <w:pPr>
              <w:spacing w:after="20"/>
              <w:ind w:left="20"/>
              <w:jc w:val="both"/>
            </w:pPr>
            <w:r>
              <w:rPr>
                <w:rFonts w:ascii="Times New Roman"/>
                <w:b w:val="false"/>
                <w:i w:val="false"/>
                <w:color w:val="000000"/>
                <w:sz w:val="20"/>
              </w:rPr>
              <w:t>
Нукеров Д.,</w:t>
            </w:r>
          </w:p>
          <w:p>
            <w:pPr>
              <w:spacing w:after="20"/>
              <w:ind w:left="20"/>
              <w:jc w:val="both"/>
            </w:pPr>
            <w:r>
              <w:rPr>
                <w:rFonts w:ascii="Times New Roman"/>
                <w:b w:val="false"/>
                <w:i w:val="false"/>
                <w:color w:val="000000"/>
                <w:sz w:val="20"/>
              </w:rPr>
              <w:t>
Қалыбаев Ә.,</w:t>
            </w:r>
          </w:p>
          <w:p>
            <w:pPr>
              <w:spacing w:after="20"/>
              <w:ind w:left="20"/>
              <w:jc w:val="both"/>
            </w:pPr>
            <w:r>
              <w:rPr>
                <w:rFonts w:ascii="Times New Roman"/>
                <w:b w:val="false"/>
                <w:i w:val="false"/>
                <w:color w:val="000000"/>
                <w:sz w:val="20"/>
              </w:rPr>
              <w:t>
Ерсинқызы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Абильмажинова С.,</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xml:space="preserve">
Майхиев Д., </w:t>
            </w:r>
          </w:p>
          <w:p>
            <w:pPr>
              <w:spacing w:after="20"/>
              <w:ind w:left="20"/>
              <w:jc w:val="both"/>
            </w:pPr>
            <w:r>
              <w:rPr>
                <w:rFonts w:ascii="Times New Roman"/>
                <w:b w:val="false"/>
                <w:i w:val="false"/>
                <w:color w:val="000000"/>
                <w:sz w:val="20"/>
              </w:rPr>
              <w:t xml:space="preserve">
Лим В., </w:t>
            </w:r>
          </w:p>
          <w:p>
            <w:pPr>
              <w:spacing w:after="20"/>
              <w:ind w:left="20"/>
              <w:jc w:val="both"/>
            </w:pPr>
            <w:r>
              <w:rPr>
                <w:rFonts w:ascii="Times New Roman"/>
                <w:b w:val="false"/>
                <w:i w:val="false"/>
                <w:color w:val="000000"/>
                <w:sz w:val="20"/>
              </w:rPr>
              <w:t>
Гудков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xml:space="preserve">
A. Turapbekov, </w:t>
            </w:r>
          </w:p>
          <w:p>
            <w:pPr>
              <w:spacing w:after="20"/>
              <w:ind w:left="20"/>
              <w:jc w:val="both"/>
            </w:pPr>
            <w:r>
              <w:rPr>
                <w:rFonts w:ascii="Times New Roman"/>
                <w:b w:val="false"/>
                <w:i w:val="false"/>
                <w:color w:val="000000"/>
                <w:sz w:val="20"/>
              </w:rPr>
              <w:t>
Y. Bazarov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Turapbekov,</w:t>
            </w:r>
          </w:p>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D. Kabylkayev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Altynbekov, </w:t>
            </w:r>
          </w:p>
          <w:p>
            <w:pPr>
              <w:spacing w:after="20"/>
              <w:ind w:left="20"/>
              <w:jc w:val="both"/>
            </w:pPr>
            <w:r>
              <w:rPr>
                <w:rFonts w:ascii="Times New Roman"/>
                <w:b w:val="false"/>
                <w:i w:val="false"/>
                <w:color w:val="000000"/>
                <w:sz w:val="20"/>
              </w:rPr>
              <w:t xml:space="preserve">
Y. Duiseyev, </w:t>
            </w:r>
          </w:p>
          <w:p>
            <w:pPr>
              <w:spacing w:after="20"/>
              <w:ind w:left="20"/>
              <w:jc w:val="both"/>
            </w:pPr>
            <w:r>
              <w:rPr>
                <w:rFonts w:ascii="Times New Roman"/>
                <w:b w:val="false"/>
                <w:i w:val="false"/>
                <w:color w:val="000000"/>
                <w:sz w:val="20"/>
              </w:rPr>
              <w:t>
N. Tashev,</w:t>
            </w:r>
          </w:p>
          <w:p>
            <w:pPr>
              <w:spacing w:after="20"/>
              <w:ind w:left="20"/>
              <w:jc w:val="both"/>
            </w:pPr>
            <w:r>
              <w:rPr>
                <w:rFonts w:ascii="Times New Roman"/>
                <w:b w:val="false"/>
                <w:i w:val="false"/>
                <w:color w:val="000000"/>
                <w:sz w:val="20"/>
              </w:rPr>
              <w:t>
А. Baieshov.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Zhunussov</w:t>
            </w:r>
          </w:p>
          <w:p>
            <w:pPr>
              <w:spacing w:after="20"/>
              <w:ind w:left="20"/>
              <w:jc w:val="both"/>
            </w:pPr>
            <w:r>
              <w:rPr>
                <w:rFonts w:ascii="Times New Roman"/>
                <w:b w:val="false"/>
                <w:i w:val="false"/>
                <w:color w:val="000000"/>
                <w:sz w:val="20"/>
              </w:rPr>
              <w:t>
Y. Shaniyev</w:t>
            </w:r>
          </w:p>
          <w:p>
            <w:pPr>
              <w:spacing w:after="20"/>
              <w:ind w:left="20"/>
              <w:jc w:val="both"/>
            </w:pPr>
            <w:r>
              <w:rPr>
                <w:rFonts w:ascii="Times New Roman"/>
                <w:b w:val="false"/>
                <w:i w:val="false"/>
                <w:color w:val="000000"/>
                <w:sz w:val="20"/>
              </w:rPr>
              <w:t>
I. Gesen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Ermetov, </w:t>
            </w:r>
          </w:p>
          <w:p>
            <w:pPr>
              <w:spacing w:after="20"/>
              <w:ind w:left="20"/>
              <w:jc w:val="both"/>
            </w:pPr>
            <w:r>
              <w:rPr>
                <w:rFonts w:ascii="Times New Roman"/>
                <w:b w:val="false"/>
                <w:i w:val="false"/>
                <w:color w:val="000000"/>
                <w:sz w:val="20"/>
              </w:rPr>
              <w:t>
A. Sagintayev</w:t>
            </w:r>
          </w:p>
          <w:p>
            <w:pPr>
              <w:spacing w:after="20"/>
              <w:ind w:left="20"/>
              <w:jc w:val="both"/>
            </w:pPr>
            <w:r>
              <w:rPr>
                <w:rFonts w:ascii="Times New Roman"/>
                <w:b w:val="false"/>
                <w:i w:val="false"/>
                <w:color w:val="000000"/>
                <w:sz w:val="20"/>
              </w:rPr>
              <w:t xml:space="preserve">
B. Kenci, </w:t>
            </w:r>
          </w:p>
          <w:p>
            <w:pPr>
              <w:spacing w:after="20"/>
              <w:ind w:left="20"/>
              <w:jc w:val="both"/>
            </w:pPr>
            <w:r>
              <w:rPr>
                <w:rFonts w:ascii="Times New Roman"/>
                <w:b w:val="false"/>
                <w:i w:val="false"/>
                <w:color w:val="000000"/>
                <w:sz w:val="20"/>
              </w:rPr>
              <w:t>
B. Ayash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Zhumagulov, </w:t>
            </w:r>
          </w:p>
          <w:p>
            <w:pPr>
              <w:spacing w:after="20"/>
              <w:ind w:left="20"/>
              <w:jc w:val="both"/>
            </w:pPr>
            <w:r>
              <w:rPr>
                <w:rFonts w:ascii="Times New Roman"/>
                <w:b w:val="false"/>
                <w:i w:val="false"/>
                <w:color w:val="000000"/>
                <w:sz w:val="20"/>
              </w:rPr>
              <w:t>
A. Samatov,</w:t>
            </w:r>
          </w:p>
          <w:p>
            <w:pPr>
              <w:spacing w:after="20"/>
              <w:ind w:left="20"/>
              <w:jc w:val="both"/>
            </w:pPr>
            <w:r>
              <w:rPr>
                <w:rFonts w:ascii="Times New Roman"/>
                <w:b w:val="false"/>
                <w:i w:val="false"/>
                <w:color w:val="000000"/>
                <w:sz w:val="20"/>
              </w:rPr>
              <w:t>
D. Kaliyev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русским, уйгурским, узбекским языками обучения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начальная образование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Английский язык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 class.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3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Grade 6 Student’s Book with Classroom Presentation Tool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xml:space="preserve">
Diana Pye, </w:t>
            </w:r>
          </w:p>
          <w:p>
            <w:pPr>
              <w:spacing w:after="20"/>
              <w:ind w:left="20"/>
              <w:jc w:val="both"/>
            </w:pPr>
            <w:r>
              <w:rPr>
                <w:rFonts w:ascii="Times New Roman"/>
                <w:b w:val="false"/>
                <w:i w:val="false"/>
                <w:color w:val="000000"/>
                <w:sz w:val="20"/>
              </w:rPr>
              <w:t>
Kamila Beibitbayeva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Grade 8 Student’s Book with Classroom Presentation Tool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xml:space="preserve">
Diana Pye, </w:t>
            </w:r>
          </w:p>
          <w:p>
            <w:pPr>
              <w:spacing w:after="20"/>
              <w:ind w:left="20"/>
              <w:jc w:val="both"/>
            </w:pPr>
            <w:r>
              <w:rPr>
                <w:rFonts w:ascii="Times New Roman"/>
                <w:b w:val="false"/>
                <w:i w:val="false"/>
                <w:color w:val="000000"/>
                <w:sz w:val="20"/>
              </w:rPr>
              <w:t>
Kamila Beibitbayeva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français </w:t>
            </w:r>
          </w:p>
          <w:p>
            <w:pPr>
              <w:spacing w:after="20"/>
              <w:ind w:left="20"/>
              <w:jc w:val="both"/>
            </w:pPr>
            <w:r>
              <w:rPr>
                <w:rFonts w:ascii="Times New Roman"/>
                <w:b w:val="false"/>
                <w:i w:val="false"/>
                <w:color w:val="000000"/>
                <w:sz w:val="20"/>
              </w:rPr>
              <w:t>
Livre de l’élève Pour le Kazakhstan classe 3 Le manuel électronique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M.Maryn A.Gousseva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de l’élève</w:t>
            </w:r>
          </w:p>
          <w:p>
            <w:pPr>
              <w:spacing w:after="20"/>
              <w:ind w:left="20"/>
              <w:jc w:val="both"/>
            </w:pPr>
            <w:r>
              <w:rPr>
                <w:rFonts w:ascii="Times New Roman"/>
                <w:b w:val="false"/>
                <w:i w:val="false"/>
                <w:color w:val="000000"/>
                <w:sz w:val="20"/>
              </w:rPr>
              <w:t xml:space="preserve">
Pour le Kazakhstan classe 5 Le manuel électronique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xml:space="preserve">
Elektronisches Lehrbuch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7. Klasse.</w:t>
            </w:r>
          </w:p>
          <w:p>
            <w:pPr>
              <w:spacing w:after="20"/>
              <w:ind w:left="20"/>
              <w:jc w:val="both"/>
            </w:pPr>
            <w:r>
              <w:rPr>
                <w:rFonts w:ascii="Times New Roman"/>
                <w:b w:val="false"/>
                <w:i w:val="false"/>
                <w:color w:val="000000"/>
                <w:sz w:val="20"/>
              </w:rPr>
              <w:t xml:space="preserve">
 Е- Lehrbücher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8. Klasse.</w:t>
            </w:r>
          </w:p>
          <w:p>
            <w:pPr>
              <w:spacing w:after="20"/>
              <w:ind w:left="20"/>
              <w:jc w:val="both"/>
            </w:pPr>
            <w:r>
              <w:rPr>
                <w:rFonts w:ascii="Times New Roman"/>
                <w:b w:val="false"/>
                <w:i w:val="false"/>
                <w:color w:val="000000"/>
                <w:sz w:val="20"/>
              </w:rPr>
              <w:t xml:space="preserve">
 Е- Lehrbücher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Танкибаева,</w:t>
            </w:r>
          </w:p>
          <w:p>
            <w:pPr>
              <w:spacing w:after="20"/>
              <w:ind w:left="20"/>
              <w:jc w:val="both"/>
            </w:pPr>
            <w:r>
              <w:rPr>
                <w:rFonts w:ascii="Times New Roman"/>
                <w:b w:val="false"/>
                <w:i w:val="false"/>
                <w:color w:val="000000"/>
                <w:sz w:val="20"/>
              </w:rPr>
              <w:t>
Н. Дуйсенова,</w:t>
            </w:r>
          </w:p>
          <w:p>
            <w:pPr>
              <w:spacing w:after="20"/>
              <w:ind w:left="20"/>
              <w:jc w:val="both"/>
            </w:pPr>
            <w:r>
              <w:rPr>
                <w:rFonts w:ascii="Times New Roman"/>
                <w:b w:val="false"/>
                <w:i w:val="false"/>
                <w:color w:val="000000"/>
                <w:sz w:val="20"/>
              </w:rPr>
              <w:t>
Р. Мейрбекова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білім алушыларға</w:t>
            </w:r>
          </w:p>
          <w:p>
            <w:pPr>
              <w:spacing w:after="20"/>
              <w:ind w:left="20"/>
              <w:jc w:val="both"/>
            </w:pPr>
          </w:p>
          <w:p>
            <w:pPr>
              <w:spacing w:after="20"/>
              <w:ind w:left="20"/>
              <w:jc w:val="both"/>
            </w:pPr>
            <w:r>
              <w:rPr>
                <w:rFonts w:ascii="Times New Roman"/>
                <w:b/>
                <w:i w:val="false"/>
                <w:color w:val="000000"/>
                <w:sz w:val="20"/>
              </w:rPr>
              <w:t>
арналған оқу әдебиеті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w:t>
            </w:r>
          </w:p>
          <w:p>
            <w:pPr>
              <w:spacing w:after="20"/>
              <w:ind w:left="20"/>
              <w:jc w:val="both"/>
            </w:pPr>
            <w:r>
              <w:rPr>
                <w:rFonts w:ascii="Times New Roman"/>
                <w:b w:val="false"/>
                <w:i w:val="false"/>
                <w:color w:val="000000"/>
                <w:sz w:val="20"/>
              </w:rPr>
              <w:t>
1-сынып оқушыларына арналған оқулық. 1, 2, 3, 4, 5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Уакбаева,</w:t>
            </w:r>
          </w:p>
          <w:p>
            <w:pPr>
              <w:spacing w:after="20"/>
              <w:ind w:left="20"/>
              <w:jc w:val="both"/>
            </w:pPr>
            <w:r>
              <w:rPr>
                <w:rFonts w:ascii="Times New Roman"/>
                <w:b w:val="false"/>
                <w:i w:val="false"/>
                <w:color w:val="000000"/>
                <w:sz w:val="20"/>
              </w:rPr>
              <w:t>
Ә. Мадхалыкова,</w:t>
            </w:r>
          </w:p>
          <w:p>
            <w:pPr>
              <w:spacing w:after="20"/>
              <w:ind w:left="20"/>
              <w:jc w:val="both"/>
            </w:pPr>
            <w:r>
              <w:rPr>
                <w:rFonts w:ascii="Times New Roman"/>
                <w:b w:val="false"/>
                <w:i w:val="false"/>
                <w:color w:val="000000"/>
                <w:sz w:val="20"/>
              </w:rPr>
              <w:t>
Н. Иманбаева,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Кусаинова,</w:t>
            </w:r>
          </w:p>
          <w:p>
            <w:pPr>
              <w:spacing w:after="20"/>
              <w:ind w:left="20"/>
              <w:jc w:val="both"/>
            </w:pPr>
            <w:r>
              <w:rPr>
                <w:rFonts w:ascii="Times New Roman"/>
                <w:b w:val="false"/>
                <w:i w:val="false"/>
                <w:color w:val="000000"/>
                <w:sz w:val="20"/>
              </w:rPr>
              <w:t>
М. Тасбулатова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 Белинская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Саукатова,</w:t>
            </w:r>
          </w:p>
          <w:p>
            <w:pPr>
              <w:spacing w:after="20"/>
              <w:ind w:left="20"/>
              <w:jc w:val="both"/>
            </w:pPr>
            <w:r>
              <w:rPr>
                <w:rFonts w:ascii="Times New Roman"/>
                <w:b w:val="false"/>
                <w:i w:val="false"/>
                <w:color w:val="000000"/>
                <w:sz w:val="20"/>
              </w:rPr>
              <w:t>
Ж. Сейдахметова,</w:t>
            </w:r>
          </w:p>
          <w:p>
            <w:pPr>
              <w:spacing w:after="20"/>
              <w:ind w:left="20"/>
              <w:jc w:val="both"/>
            </w:pPr>
            <w:r>
              <w:rPr>
                <w:rFonts w:ascii="Times New Roman"/>
                <w:b w:val="false"/>
                <w:i w:val="false"/>
                <w:color w:val="000000"/>
                <w:sz w:val="20"/>
              </w:rPr>
              <w:t>
Л. Уфимцева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 Белинская,</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Жумабекова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Ү.Зейнетоллина,</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Көру қабілеті бұзылған (көрмейтін) балаларға арналған арнайы жалпы білім беретін мектептердің (сыныптардың) 4-сыныбына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p>
          <w:p>
            <w:pPr>
              <w:spacing w:after="20"/>
              <w:ind w:left="20"/>
              <w:jc w:val="both"/>
            </w:pPr>
            <w:r>
              <w:rPr>
                <w:rFonts w:ascii="Times New Roman"/>
                <w:b w:val="false"/>
                <w:i w:val="false"/>
                <w:color w:val="000000"/>
                <w:sz w:val="20"/>
              </w:rPr>
              <w:t xml:space="preserve">
Jenny Dooley, </w:t>
            </w:r>
          </w:p>
          <w:p>
            <w:pPr>
              <w:spacing w:after="20"/>
              <w:ind w:left="20"/>
              <w:jc w:val="both"/>
            </w:pPr>
            <w:r>
              <w:rPr>
                <w:rFonts w:ascii="Times New Roman"/>
                <w:b w:val="false"/>
                <w:i w:val="false"/>
                <w:color w:val="000000"/>
                <w:sz w:val="20"/>
              </w:rPr>
              <w:t xml:space="preserve">
Bob Obee,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Д. Бакбергенова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К. Байшоланова,</w:t>
            </w:r>
          </w:p>
          <w:p>
            <w:pPr>
              <w:spacing w:after="20"/>
              <w:ind w:left="20"/>
              <w:jc w:val="both"/>
            </w:pPr>
            <w:r>
              <w:rPr>
                <w:rFonts w:ascii="Times New Roman"/>
                <w:b w:val="false"/>
                <w:i w:val="false"/>
                <w:color w:val="000000"/>
                <w:sz w:val="20"/>
              </w:rPr>
              <w:t>
Е. Байшоланов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Калмакова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Көру қабілеті бұзылған (көрмейтін) балаларға арналған арнайы жалпы білім беретін мектептердің (сыныптардың)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xml:space="preserve">
Г. Раева, </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Көру қабілеті бұзылған (көрмейтін) балаларға арналған арнайы жалпы білім беретін мектептердің (сыныптардың) 6-сыныбына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И. Колмакова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6. Көру қабілеті бұзылған (көрмейтін) балаларға арналған арнайы жалпы білім беретін мектептердің (сыныптардың) 6-сыныбына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p>
          <w:p>
            <w:pPr>
              <w:spacing w:after="20"/>
              <w:ind w:left="20"/>
              <w:jc w:val="both"/>
            </w:pPr>
            <w:r>
              <w:rPr>
                <w:rFonts w:ascii="Times New Roman"/>
                <w:b w:val="false"/>
                <w:i w:val="false"/>
                <w:color w:val="000000"/>
                <w:sz w:val="20"/>
              </w:rPr>
              <w:t xml:space="preserve">
Jenny Dooley, </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Д. Бакбергенова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Колмакова,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Колмакова,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xml:space="preserve">
А. Тоқбаева.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С.Тұрсынғалиева. -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Кучер Т., </w:t>
            </w:r>
          </w:p>
          <w:p>
            <w:pPr>
              <w:spacing w:after="20"/>
              <w:ind w:left="20"/>
              <w:jc w:val="both"/>
            </w:pPr>
            <w:r>
              <w:rPr>
                <w:rFonts w:ascii="Times New Roman"/>
                <w:b w:val="false"/>
                <w:i w:val="false"/>
                <w:color w:val="000000"/>
                <w:sz w:val="20"/>
              </w:rPr>
              <w:t xml:space="preserve">
Жұмағұлова З. Корчевский 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Р.Абишева.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для школ с казахским языком обучения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Уакбаева,</w:t>
            </w:r>
          </w:p>
          <w:p>
            <w:pPr>
              <w:spacing w:after="20"/>
              <w:ind w:left="20"/>
              <w:jc w:val="both"/>
            </w:pPr>
            <w:r>
              <w:rPr>
                <w:rFonts w:ascii="Times New Roman"/>
                <w:b w:val="false"/>
                <w:i w:val="false"/>
                <w:color w:val="000000"/>
                <w:sz w:val="20"/>
              </w:rPr>
              <w:t>
Ә. Мадхалыкова,</w:t>
            </w:r>
          </w:p>
          <w:p>
            <w:pPr>
              <w:spacing w:after="20"/>
              <w:ind w:left="20"/>
              <w:jc w:val="both"/>
            </w:pPr>
            <w:r>
              <w:rPr>
                <w:rFonts w:ascii="Times New Roman"/>
                <w:b w:val="false"/>
                <w:i w:val="false"/>
                <w:color w:val="000000"/>
                <w:sz w:val="20"/>
              </w:rPr>
              <w:t>
Н. Иманбаева,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Жунисканова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Ү.Зенетоллина,</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8-бөлім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Г.Сәдуақас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Н. Жолмаганбетова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5, 6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Нурпеисова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қушыларына арналған оқулық.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 Бейімдеген:</w:t>
            </w:r>
          </w:p>
          <w:p>
            <w:pPr>
              <w:spacing w:after="20"/>
              <w:ind w:left="20"/>
              <w:jc w:val="both"/>
            </w:pPr>
            <w:r>
              <w:rPr>
                <w:rFonts w:ascii="Times New Roman"/>
                <w:b w:val="false"/>
                <w:i w:val="false"/>
                <w:color w:val="000000"/>
                <w:sz w:val="20"/>
              </w:rPr>
              <w:t>
М.Нүсіпова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Т.Кучер,</w:t>
            </w:r>
          </w:p>
          <w:p>
            <w:pPr>
              <w:spacing w:after="20"/>
              <w:ind w:left="20"/>
              <w:jc w:val="both"/>
            </w:pPr>
            <w:r>
              <w:rPr>
                <w:rFonts w:ascii="Times New Roman"/>
                <w:b w:val="false"/>
                <w:i w:val="false"/>
                <w:color w:val="000000"/>
                <w:sz w:val="20"/>
              </w:rPr>
              <w:t>
Э.Жұмағұлова, Бейімдеген:</w:t>
            </w:r>
          </w:p>
          <w:p>
            <w:pPr>
              <w:spacing w:after="20"/>
              <w:ind w:left="20"/>
              <w:jc w:val="both"/>
            </w:pPr>
            <w:r>
              <w:rPr>
                <w:rFonts w:ascii="Times New Roman"/>
                <w:b w:val="false"/>
                <w:i w:val="false"/>
                <w:color w:val="000000"/>
                <w:sz w:val="20"/>
              </w:rPr>
              <w:t>
Г.Нұрпейсова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3-бөлім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Э. Жұмағұлова,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Оқулық. 1, 2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Ш.Ерхожина, </w:t>
            </w:r>
          </w:p>
          <w:p>
            <w:pPr>
              <w:spacing w:after="20"/>
              <w:ind w:left="20"/>
              <w:jc w:val="both"/>
            </w:pPr>
            <w:r>
              <w:rPr>
                <w:rFonts w:ascii="Times New Roman"/>
                <w:b w:val="false"/>
                <w:i w:val="false"/>
                <w:color w:val="000000"/>
                <w:sz w:val="20"/>
              </w:rPr>
              <w:t xml:space="preserve">
А.Тоқбаева.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С.Тұрсынғалиева.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Бейімдеген: Нұрпейсова 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ӘБЕО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xml:space="preserve">
Г. Рыскелдиева,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GRADE 10, Students Book </w:t>
            </w:r>
          </w:p>
          <w:p>
            <w:pPr>
              <w:spacing w:after="20"/>
              <w:ind w:left="20"/>
              <w:jc w:val="both"/>
            </w:pPr>
            <w:r>
              <w:rPr>
                <w:rFonts w:ascii="Times New Roman"/>
                <w:b w:val="false"/>
                <w:i w:val="false"/>
                <w:color w:val="000000"/>
                <w:sz w:val="20"/>
              </w:rPr>
              <w:t xml:space="preserve">
Textbook for students of the 10th grade with visual impairment (visually impaired) of special schools (classes) </w:t>
            </w:r>
          </w:p>
          <w:p>
            <w:pPr>
              <w:spacing w:after="20"/>
              <w:ind w:left="20"/>
              <w:jc w:val="both"/>
            </w:pPr>
            <w:r>
              <w:rPr>
                <w:rFonts w:ascii="Times New Roman"/>
                <w:b w:val="false"/>
                <w:i w:val="false"/>
                <w:color w:val="000000"/>
                <w:sz w:val="20"/>
              </w:rPr>
              <w:t>
In two books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N.Mukhamedjanova</w:t>
            </w:r>
          </w:p>
          <w:p>
            <w:pPr>
              <w:spacing w:after="20"/>
              <w:ind w:left="20"/>
              <w:jc w:val="both"/>
            </w:pPr>
            <w:r>
              <w:rPr>
                <w:rFonts w:ascii="Times New Roman"/>
                <w:b w:val="false"/>
                <w:i w:val="false"/>
                <w:color w:val="000000"/>
                <w:sz w:val="20"/>
              </w:rPr>
              <w:t xml:space="preserve">
Adapted by: </w:t>
            </w:r>
          </w:p>
          <w:p>
            <w:pPr>
              <w:spacing w:after="20"/>
              <w:ind w:left="20"/>
              <w:jc w:val="both"/>
            </w:pPr>
            <w:r>
              <w:rPr>
                <w:rFonts w:ascii="Times New Roman"/>
                <w:b w:val="false"/>
                <w:i w:val="false"/>
                <w:color w:val="000000"/>
                <w:sz w:val="20"/>
              </w:rPr>
              <w:t>
D.Bakbergenova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11-сынып оқушыларына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Д. Рысқұлбек,</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Арнайы мектептердің (сыныптардың) көру қабілеті бұзылған (нашар көретін) 11-сынып оқушыларына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Л. Нұрланова,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Көру қабілеті бұзылған (нашар көретін) балаларға арналған арнайы жалпы білім беретін мектептердің (сыныптардың) 11-сыныбына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Grammar Schools. Grade 11. Students Book Textbook for students of the 11th grade with visual impairment (visually impaired) classes) In three books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N.Mukhamedjanova</w:t>
            </w:r>
          </w:p>
          <w:p>
            <w:pPr>
              <w:spacing w:after="20"/>
              <w:ind w:left="20"/>
              <w:jc w:val="both"/>
            </w:pPr>
            <w:r>
              <w:rPr>
                <w:rFonts w:ascii="Times New Roman"/>
                <w:b w:val="false"/>
                <w:i w:val="false"/>
                <w:color w:val="000000"/>
                <w:sz w:val="20"/>
              </w:rPr>
              <w:t xml:space="preserve">
Adapted by: </w:t>
            </w:r>
          </w:p>
          <w:p>
            <w:pPr>
              <w:spacing w:after="20"/>
              <w:ind w:left="20"/>
              <w:jc w:val="both"/>
            </w:pPr>
            <w:r>
              <w:rPr>
                <w:rFonts w:ascii="Times New Roman"/>
                <w:b w:val="false"/>
                <w:i w:val="false"/>
                <w:color w:val="000000"/>
                <w:sz w:val="20"/>
              </w:rPr>
              <w:t>
R.Kachshayev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w:t>
            </w:r>
          </w:p>
          <w:p>
            <w:pPr>
              <w:spacing w:after="20"/>
              <w:ind w:left="20"/>
              <w:jc w:val="both"/>
            </w:pPr>
            <w:r>
              <w:rPr>
                <w:rFonts w:ascii="Times New Roman"/>
                <w:b w:val="false"/>
                <w:i w:val="false"/>
                <w:color w:val="000000"/>
                <w:sz w:val="20"/>
              </w:rPr>
              <w:t>
№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w:t>
            </w:r>
          </w:p>
          <w:p>
            <w:pPr>
              <w:spacing w:after="20"/>
              <w:ind w:left="20"/>
              <w:jc w:val="both"/>
            </w:pPr>
            <w:r>
              <w:rPr>
                <w:rFonts w:ascii="Times New Roman"/>
                <w:b w:val="false"/>
                <w:i w:val="false"/>
                <w:color w:val="000000"/>
                <w:sz w:val="20"/>
              </w:rPr>
              <w:t>
Д.Хамитова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Зерде даму бұзылыстары бар балаларға арналған, арнайы мектептердің </w:t>
            </w:r>
          </w:p>
          <w:p>
            <w:pPr>
              <w:spacing w:after="20"/>
              <w:ind w:left="20"/>
              <w:jc w:val="both"/>
            </w:pPr>
            <w:r>
              <w:rPr>
                <w:rFonts w:ascii="Times New Roman"/>
                <w:b w:val="false"/>
                <w:i w:val="false"/>
                <w:color w:val="000000"/>
                <w:sz w:val="20"/>
              </w:rPr>
              <w:t>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Макажанов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А. Ахметоллина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w:t>
            </w:r>
          </w:p>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p>
            <w:pPr>
              <w:spacing w:after="20"/>
              <w:ind w:left="20"/>
              <w:jc w:val="both"/>
            </w:pPr>
            <w:r>
              <w:rPr>
                <w:rFonts w:ascii="Times New Roman"/>
                <w:b w:val="false"/>
                <w:i w:val="false"/>
                <w:color w:val="000000"/>
                <w:sz w:val="20"/>
              </w:rPr>
              <w:t>
С.Парканова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Габдуллина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И.Елисеева,</w:t>
            </w:r>
          </w:p>
          <w:p>
            <w:pPr>
              <w:spacing w:after="20"/>
              <w:ind w:left="20"/>
              <w:jc w:val="both"/>
            </w:pPr>
            <w:r>
              <w:rPr>
                <w:rFonts w:ascii="Times New Roman"/>
                <w:b w:val="false"/>
                <w:i w:val="false"/>
                <w:color w:val="000000"/>
                <w:sz w:val="20"/>
              </w:rPr>
              <w:t>
С.Парканова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К. Каменова,</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w:t>
            </w:r>
          </w:p>
          <w:p>
            <w:pPr>
              <w:spacing w:after="20"/>
              <w:ind w:left="20"/>
              <w:jc w:val="both"/>
            </w:pPr>
            <w:r>
              <w:rPr>
                <w:rFonts w:ascii="Times New Roman"/>
                <w:b w:val="false"/>
                <w:i w:val="false"/>
                <w:color w:val="000000"/>
                <w:sz w:val="20"/>
              </w:rPr>
              <w:t>
Б. Халыкова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Б. Халықова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Макажанов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И.Елисеева, </w:t>
            </w:r>
          </w:p>
          <w:p>
            <w:pPr>
              <w:spacing w:after="20"/>
              <w:ind w:left="20"/>
              <w:jc w:val="both"/>
            </w:pPr>
            <w:r>
              <w:rPr>
                <w:rFonts w:ascii="Times New Roman"/>
                <w:b w:val="false"/>
                <w:i w:val="false"/>
                <w:color w:val="000000"/>
                <w:sz w:val="20"/>
              </w:rPr>
              <w:t>
С. 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Жангельдина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(для школ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p>
          <w:p>
            <w:pPr>
              <w:spacing w:after="20"/>
              <w:ind w:left="20"/>
              <w:jc w:val="both"/>
            </w:pPr>
            <w:r>
              <w:rPr>
                <w:rFonts w:ascii="Times New Roman"/>
                <w:b w:val="false"/>
                <w:i w:val="false"/>
                <w:color w:val="000000"/>
                <w:sz w:val="20"/>
              </w:rPr>
              <w:t>
Сапаков Д.,</w:t>
            </w:r>
          </w:p>
          <w:p>
            <w:pPr>
              <w:spacing w:after="20"/>
              <w:ind w:left="20"/>
              <w:jc w:val="both"/>
            </w:pPr>
            <w:r>
              <w:rPr>
                <w:rFonts w:ascii="Times New Roman"/>
                <w:b w:val="false"/>
                <w:i w:val="false"/>
                <w:color w:val="000000"/>
                <w:sz w:val="20"/>
              </w:rPr>
              <w:t>
Васева И.,</w:t>
            </w:r>
          </w:p>
          <w:p>
            <w:pPr>
              <w:spacing w:after="20"/>
              <w:ind w:left="20"/>
              <w:jc w:val="both"/>
            </w:pPr>
            <w:r>
              <w:rPr>
                <w:rFonts w:ascii="Times New Roman"/>
                <w:b w:val="false"/>
                <w:i w:val="false"/>
                <w:color w:val="000000"/>
                <w:sz w:val="20"/>
              </w:rPr>
              <w:t>
Жамиева А.,</w:t>
            </w:r>
          </w:p>
          <w:p>
            <w:pPr>
              <w:spacing w:after="20"/>
              <w:ind w:left="20"/>
              <w:jc w:val="both"/>
            </w:pPr>
            <w:r>
              <w:rPr>
                <w:rFonts w:ascii="Times New Roman"/>
                <w:b w:val="false"/>
                <w:i w:val="false"/>
                <w:color w:val="000000"/>
                <w:sz w:val="20"/>
              </w:rPr>
              <w:t>
Кусаинова М.,</w:t>
            </w:r>
          </w:p>
          <w:p>
            <w:pPr>
              <w:spacing w:after="20"/>
              <w:ind w:left="20"/>
              <w:jc w:val="both"/>
            </w:pPr>
            <w:r>
              <w:rPr>
                <w:rFonts w:ascii="Times New Roman"/>
                <w:b w:val="false"/>
                <w:i w:val="false"/>
                <w:color w:val="000000"/>
                <w:sz w:val="20"/>
              </w:rPr>
              <w:t>
Тасбулатова М.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Жакеева А.,</w:t>
            </w:r>
          </w:p>
          <w:p>
            <w:pPr>
              <w:spacing w:after="20"/>
              <w:ind w:left="20"/>
              <w:jc w:val="both"/>
            </w:pPr>
            <w:r>
              <w:rPr>
                <w:rFonts w:ascii="Times New Roman"/>
                <w:b w:val="false"/>
                <w:i w:val="false"/>
                <w:color w:val="000000"/>
                <w:sz w:val="20"/>
              </w:rPr>
              <w:t>
Попова Е.,</w:t>
            </w:r>
          </w:p>
          <w:p>
            <w:pPr>
              <w:spacing w:after="20"/>
              <w:ind w:left="20"/>
              <w:jc w:val="both"/>
            </w:pPr>
            <w:r>
              <w:rPr>
                <w:rFonts w:ascii="Times New Roman"/>
                <w:b w:val="false"/>
                <w:i w:val="false"/>
                <w:color w:val="000000"/>
                <w:sz w:val="20"/>
              </w:rPr>
              <w:t>
Саукатова Ш.,</w:t>
            </w:r>
          </w:p>
          <w:p>
            <w:pPr>
              <w:spacing w:after="20"/>
              <w:ind w:left="20"/>
              <w:jc w:val="both"/>
            </w:pPr>
            <w:r>
              <w:rPr>
                <w:rFonts w:ascii="Times New Roman"/>
                <w:b w:val="false"/>
                <w:i w:val="false"/>
                <w:color w:val="000000"/>
                <w:sz w:val="20"/>
              </w:rPr>
              <w:t>
Сейдахметова Ж.,</w:t>
            </w:r>
          </w:p>
          <w:p>
            <w:pPr>
              <w:spacing w:after="20"/>
              <w:ind w:left="20"/>
              <w:jc w:val="both"/>
            </w:pPr>
            <w:r>
              <w:rPr>
                <w:rFonts w:ascii="Times New Roman"/>
                <w:b w:val="false"/>
                <w:i w:val="false"/>
                <w:color w:val="000000"/>
                <w:sz w:val="20"/>
              </w:rPr>
              <w:t>
Уфимцева Л.</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Момбекова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Момбекова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Мыңжасарова М.</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Белинская Т.</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ЖумабековаЭ.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Бакбергенова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9 -ти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p>
            <w:pPr>
              <w:spacing w:after="20"/>
              <w:ind w:left="20"/>
              <w:jc w:val="both"/>
            </w:pPr>
            <w:r>
              <w:rPr>
                <w:rFonts w:ascii="Times New Roman"/>
                <w:b w:val="false"/>
                <w:i w:val="false"/>
                <w:color w:val="000000"/>
                <w:sz w:val="20"/>
              </w:rPr>
              <w:t xml:space="preserve">
Адаптировалa: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12 -ти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xml:space="preserve">
Труханова О.,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 ,</w:t>
            </w:r>
          </w:p>
          <w:p>
            <w:pPr>
              <w:spacing w:after="20"/>
              <w:ind w:left="20"/>
              <w:jc w:val="both"/>
            </w:pPr>
            <w:r>
              <w:rPr>
                <w:rFonts w:ascii="Times New Roman"/>
                <w:b w:val="false"/>
                <w:i w:val="false"/>
                <w:color w:val="000000"/>
                <w:sz w:val="20"/>
              </w:rPr>
              <w:t>
Штукина Е.</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12-ти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xml:space="preserve">
Лихобабенко Т.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Ч.,</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w:t>
            </w:r>
          </w:p>
          <w:p>
            <w:pPr>
              <w:spacing w:after="20"/>
              <w:ind w:left="20"/>
              <w:jc w:val="both"/>
            </w:pPr>
            <w:r>
              <w:rPr>
                <w:rFonts w:ascii="Times New Roman"/>
                <w:b w:val="false"/>
                <w:i w:val="false"/>
                <w:color w:val="000000"/>
                <w:sz w:val="20"/>
              </w:rPr>
              <w:t>
Байшоланов 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Калмакова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для 6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7-и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3.,</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для 6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6-ти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p>
          <w:p>
            <w:pPr>
              <w:spacing w:after="20"/>
              <w:ind w:left="20"/>
              <w:jc w:val="both"/>
            </w:pPr>
            <w:r>
              <w:rPr>
                <w:rFonts w:ascii="Times New Roman"/>
                <w:b w:val="false"/>
                <w:i w:val="false"/>
                <w:color w:val="000000"/>
                <w:sz w:val="20"/>
              </w:rPr>
              <w:t>
Берденова Д.,</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xml:space="preserve">
Жунусканова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 класса специальных общеобразовательных школ (классов) для детей с нарушением зрения (незрячих)</w:t>
            </w:r>
          </w:p>
          <w:p>
            <w:pPr>
              <w:spacing w:after="20"/>
              <w:ind w:left="20"/>
              <w:jc w:val="both"/>
            </w:pPr>
            <w:r>
              <w:rPr>
                <w:rFonts w:ascii="Times New Roman"/>
                <w:b w:val="false"/>
                <w:i w:val="false"/>
                <w:color w:val="000000"/>
                <w:sz w:val="20"/>
              </w:rPr>
              <w:t>
в 9-ти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xml:space="preserve">
Колмакова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Бакбергенова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Скляренко К.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Учебник в 6-ти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w:t>
            </w:r>
          </w:p>
          <w:p>
            <w:pPr>
              <w:spacing w:after="20"/>
              <w:ind w:left="20"/>
              <w:jc w:val="both"/>
            </w:pPr>
            <w:r>
              <w:rPr>
                <w:rFonts w:ascii="Times New Roman"/>
                <w:b w:val="false"/>
                <w:i w:val="false"/>
                <w:color w:val="000000"/>
                <w:sz w:val="20"/>
              </w:rPr>
              <w:t>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Учебник для школ с русским языком обучения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в 4-х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Мукашева А.</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Анищенко Н.,</w:t>
            </w:r>
          </w:p>
          <w:p>
            <w:pPr>
              <w:spacing w:after="20"/>
              <w:ind w:left="20"/>
              <w:jc w:val="both"/>
            </w:pPr>
            <w:r>
              <w:rPr>
                <w:rFonts w:ascii="Times New Roman"/>
                <w:b w:val="false"/>
                <w:i w:val="false"/>
                <w:color w:val="000000"/>
                <w:sz w:val="20"/>
              </w:rPr>
              <w:t>
Кучикова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5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Адаптация:</w:t>
            </w:r>
          </w:p>
          <w:p>
            <w:pPr>
              <w:spacing w:after="20"/>
              <w:ind w:left="20"/>
              <w:jc w:val="both"/>
            </w:pPr>
            <w:r>
              <w:rPr>
                <w:rFonts w:ascii="Times New Roman"/>
                <w:b w:val="false"/>
                <w:i w:val="false"/>
                <w:color w:val="000000"/>
                <w:sz w:val="20"/>
              </w:rPr>
              <w:t>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Мыңжасарова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8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4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 Лихобабенко Т. Адаптировала:</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w:t>
            </w:r>
          </w:p>
          <w:p>
            <w:pPr>
              <w:spacing w:after="20"/>
              <w:ind w:left="20"/>
              <w:jc w:val="both"/>
            </w:pPr>
            <w:r>
              <w:rPr>
                <w:rFonts w:ascii="Times New Roman"/>
                <w:b w:val="false"/>
                <w:i w:val="false"/>
                <w:color w:val="000000"/>
                <w:sz w:val="20"/>
              </w:rPr>
              <w:t>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w:t>
            </w:r>
          </w:p>
          <w:p>
            <w:pPr>
              <w:spacing w:after="20"/>
              <w:ind w:left="20"/>
              <w:jc w:val="both"/>
            </w:pPr>
            <w:r>
              <w:rPr>
                <w:rFonts w:ascii="Times New Roman"/>
                <w:b w:val="false"/>
                <w:i w:val="false"/>
                <w:color w:val="000000"/>
                <w:sz w:val="20"/>
              </w:rPr>
              <w:t>
Р.Бучина,</w:t>
            </w:r>
          </w:p>
          <w:p>
            <w:pPr>
              <w:spacing w:after="20"/>
              <w:ind w:left="20"/>
              <w:jc w:val="both"/>
            </w:pPr>
            <w:r>
              <w:rPr>
                <w:rFonts w:ascii="Times New Roman"/>
                <w:b w:val="false"/>
                <w:i w:val="false"/>
                <w:color w:val="000000"/>
                <w:sz w:val="20"/>
              </w:rPr>
              <w:t>
Н.Регель,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Е. Штукина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Е. БогатырҰва,</w:t>
            </w:r>
          </w:p>
          <w:p>
            <w:pPr>
              <w:spacing w:after="20"/>
              <w:ind w:left="20"/>
              <w:jc w:val="both"/>
            </w:pPr>
            <w:r>
              <w:rPr>
                <w:rFonts w:ascii="Times New Roman"/>
                <w:b w:val="false"/>
                <w:i w:val="false"/>
                <w:color w:val="000000"/>
                <w:sz w:val="20"/>
              </w:rPr>
              <w:t>
Р. Бучина,</w:t>
            </w:r>
          </w:p>
          <w:p>
            <w:pPr>
              <w:spacing w:after="20"/>
              <w:ind w:left="20"/>
              <w:jc w:val="both"/>
            </w:pPr>
            <w:r>
              <w:rPr>
                <w:rFonts w:ascii="Times New Roman"/>
                <w:b w:val="false"/>
                <w:i w:val="false"/>
                <w:color w:val="000000"/>
                <w:sz w:val="20"/>
              </w:rPr>
              <w:t>
Е.Штукина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Т.Лихобабенко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 для учащихся 4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p>
            <w:pPr>
              <w:spacing w:after="20"/>
              <w:ind w:left="20"/>
              <w:jc w:val="both"/>
            </w:pPr>
            <w:r>
              <w:rPr>
                <w:rFonts w:ascii="Times New Roman"/>
                <w:b w:val="false"/>
                <w:i w:val="false"/>
                <w:color w:val="000000"/>
                <w:sz w:val="20"/>
              </w:rPr>
              <w:t>
1, 2, 3, 4, 5, 6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w:t>
            </w:r>
          </w:p>
          <w:p>
            <w:pPr>
              <w:spacing w:after="20"/>
              <w:ind w:left="20"/>
              <w:jc w:val="both"/>
            </w:pPr>
            <w:r>
              <w:rPr>
                <w:rFonts w:ascii="Times New Roman"/>
                <w:b w:val="false"/>
                <w:i w:val="false"/>
                <w:color w:val="000000"/>
                <w:sz w:val="20"/>
              </w:rPr>
              <w:t>
А. Бейсембаев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w:t>
            </w:r>
          </w:p>
          <w:p>
            <w:pPr>
              <w:spacing w:after="20"/>
              <w:ind w:left="20"/>
              <w:jc w:val="both"/>
            </w:pPr>
            <w:r>
              <w:rPr>
                <w:rFonts w:ascii="Times New Roman"/>
                <w:b w:val="false"/>
                <w:i w:val="false"/>
                <w:color w:val="000000"/>
                <w:sz w:val="20"/>
              </w:rPr>
              <w:t>
Д. Берденова,</w:t>
            </w:r>
          </w:p>
          <w:p>
            <w:pPr>
              <w:spacing w:after="20"/>
              <w:ind w:left="20"/>
              <w:jc w:val="both"/>
            </w:pPr>
            <w:r>
              <w:rPr>
                <w:rFonts w:ascii="Times New Roman"/>
                <w:b w:val="false"/>
                <w:i w:val="false"/>
                <w:color w:val="000000"/>
                <w:sz w:val="20"/>
              </w:rPr>
              <w:t>
С. Еримбетова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Жумагулова,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3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3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w:t>
            </w:r>
          </w:p>
          <w:p>
            <w:pPr>
              <w:spacing w:after="20"/>
              <w:ind w:left="20"/>
              <w:jc w:val="both"/>
            </w:pPr>
            <w:r>
              <w:rPr>
                <w:rFonts w:ascii="Times New Roman"/>
                <w:b w:val="false"/>
                <w:i w:val="false"/>
                <w:color w:val="000000"/>
                <w:sz w:val="20"/>
              </w:rPr>
              <w:t>
КучерТ.,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 Адаптировала:</w:t>
            </w:r>
          </w:p>
          <w:p>
            <w:pPr>
              <w:spacing w:after="20"/>
              <w:ind w:left="20"/>
              <w:jc w:val="both"/>
            </w:pPr>
            <w:r>
              <w:rPr>
                <w:rFonts w:ascii="Times New Roman"/>
                <w:b w:val="false"/>
                <w:i w:val="false"/>
                <w:color w:val="000000"/>
                <w:sz w:val="20"/>
              </w:rPr>
              <w:t>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Адаптировала: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Учебник.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3.,</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10 класса с нарушением зрения (слабовидящих) специальных школ (классов) в 3-х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xml:space="preserve">
Полуянова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для учащихся 10 класса с нарушением зрения (слабовидящих) специальных школ (классов)</w:t>
            </w:r>
          </w:p>
          <w:p>
            <w:pPr>
              <w:spacing w:after="20"/>
              <w:ind w:left="20"/>
              <w:jc w:val="both"/>
            </w:pPr>
            <w:r>
              <w:rPr>
                <w:rFonts w:ascii="Times New Roman"/>
                <w:b w:val="false"/>
                <w:i w:val="false"/>
                <w:color w:val="000000"/>
                <w:sz w:val="20"/>
              </w:rPr>
              <w:t>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p>
          <w:p>
            <w:pPr>
              <w:spacing w:after="20"/>
              <w:ind w:left="20"/>
              <w:jc w:val="both"/>
            </w:pPr>
            <w:r>
              <w:rPr>
                <w:rFonts w:ascii="Times New Roman"/>
                <w:b w:val="false"/>
                <w:i w:val="false"/>
                <w:color w:val="000000"/>
                <w:sz w:val="20"/>
              </w:rPr>
              <w:t xml:space="preserve">
Кучер Т., </w:t>
            </w:r>
          </w:p>
          <w:p>
            <w:pPr>
              <w:spacing w:after="20"/>
              <w:ind w:left="20"/>
              <w:jc w:val="both"/>
            </w:pPr>
            <w:r>
              <w:rPr>
                <w:rFonts w:ascii="Times New Roman"/>
                <w:b w:val="false"/>
                <w:i w:val="false"/>
                <w:color w:val="000000"/>
                <w:sz w:val="20"/>
              </w:rPr>
              <w:t xml:space="preserve">
Корчевский В., </w:t>
            </w:r>
          </w:p>
          <w:p>
            <w:pPr>
              <w:spacing w:after="20"/>
              <w:ind w:left="20"/>
              <w:jc w:val="both"/>
            </w:pPr>
            <w:r>
              <w:rPr>
                <w:rFonts w:ascii="Times New Roman"/>
                <w:b w:val="false"/>
                <w:i w:val="false"/>
                <w:color w:val="000000"/>
                <w:sz w:val="20"/>
              </w:rPr>
              <w:t xml:space="preserve">
Жумагулова З.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11 класса с нарушением зрения (слабовидящих) специальных школ (классов) в 4-х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3., </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11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для учащихся 11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w:t>
            </w:r>
          </w:p>
          <w:p>
            <w:pPr>
              <w:spacing w:after="20"/>
              <w:ind w:left="20"/>
              <w:jc w:val="both"/>
            </w:pPr>
          </w:p>
          <w:p>
            <w:pPr>
              <w:spacing w:after="20"/>
              <w:ind w:left="20"/>
              <w:jc w:val="both"/>
            </w:pPr>
            <w:r>
              <w:rPr>
                <w:rFonts w:ascii="Times New Roman"/>
                <w:b/>
                <w:i w:val="false"/>
                <w:color w:val="000000"/>
                <w:sz w:val="20"/>
              </w:rPr>
              <w:t>
арналған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Воронкова В,</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 орыс тілінде жүретін зерде бұзылыстары бар балаларға арналған, арнайы мектептердің </w:t>
            </w:r>
          </w:p>
          <w:p>
            <w:pPr>
              <w:spacing w:after="20"/>
              <w:ind w:left="20"/>
              <w:jc w:val="both"/>
            </w:pPr>
            <w:r>
              <w:rPr>
                <w:rFonts w:ascii="Times New Roman"/>
                <w:b w:val="false"/>
                <w:i w:val="false"/>
                <w:color w:val="000000"/>
                <w:sz w:val="20"/>
              </w:rPr>
              <w:t>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p>
            <w:pPr>
              <w:spacing w:after="20"/>
              <w:ind w:left="20"/>
              <w:jc w:val="both"/>
            </w:pPr>
            <w:r>
              <w:rPr>
                <w:rFonts w:ascii="Times New Roman"/>
                <w:b w:val="false"/>
                <w:i w:val="false"/>
                <w:color w:val="000000"/>
                <w:sz w:val="20"/>
              </w:rPr>
              <w:t>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Макажанов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w:t>
            </w:r>
          </w:p>
          <w:p>
            <w:pPr>
              <w:spacing w:after="20"/>
              <w:ind w:left="20"/>
              <w:jc w:val="both"/>
            </w:pPr>
            <w:r>
              <w:rPr>
                <w:rFonts w:ascii="Times New Roman"/>
                <w:b w:val="false"/>
                <w:i w:val="false"/>
                <w:color w:val="000000"/>
                <w:sz w:val="20"/>
              </w:rPr>
              <w:t>
8-сыныбына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Габдуллина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Макажанов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орыс тілінде жүретін арнайы мектептердің (сыныптардың) зерде бұзылыстары бар 10 - сынып оқушыларына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 Г.Дербисалова, Г.Айтенова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орта білім беру ұйымдарына арналған</w:t>
            </w:r>
          </w:p>
          <w:p>
            <w:pPr>
              <w:spacing w:after="20"/>
              <w:ind w:left="20"/>
              <w:jc w:val="both"/>
            </w:pPr>
          </w:p>
          <w:p>
            <w:pPr>
              <w:spacing w:after="20"/>
              <w:ind w:left="20"/>
              <w:jc w:val="both"/>
            </w:pPr>
            <w:r>
              <w:rPr>
                <w:rFonts w:ascii="Times New Roman"/>
                <w:b/>
                <w:i w:val="false"/>
                <w:color w:val="000000"/>
                <w:sz w:val="20"/>
              </w:rPr>
              <w:t>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С. Сыпало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С. Сыпало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Қ. Тұрғынбаева,</w:t>
            </w:r>
          </w:p>
          <w:p>
            <w:pPr>
              <w:spacing w:after="20"/>
              <w:ind w:left="20"/>
              <w:jc w:val="both"/>
            </w:pPr>
            <w:r>
              <w:rPr>
                <w:rFonts w:ascii="Times New Roman"/>
                <w:b w:val="false"/>
                <w:i w:val="false"/>
                <w:color w:val="000000"/>
                <w:sz w:val="20"/>
              </w:rPr>
              <w:t>
Д. Орумбаева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w:t>
            </w:r>
          </w:p>
          <w:p>
            <w:pPr>
              <w:spacing w:after="20"/>
              <w:ind w:left="20"/>
              <w:jc w:val="both"/>
            </w:pPr>
            <w:r>
              <w:rPr>
                <w:rFonts w:ascii="Times New Roman"/>
                <w:b w:val="false"/>
                <w:i w:val="false"/>
                <w:color w:val="000000"/>
                <w:sz w:val="20"/>
              </w:rPr>
              <w:t>
А. Байрова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Г. Бектұрова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w:t>
            </w:r>
          </w:p>
          <w:p>
            <w:pPr>
              <w:spacing w:after="20"/>
              <w:ind w:left="20"/>
              <w:jc w:val="both"/>
            </w:pPr>
            <w:r>
              <w:rPr>
                <w:rFonts w:ascii="Times New Roman"/>
                <w:b w:val="false"/>
                <w:i w:val="false"/>
                <w:color w:val="000000"/>
                <w:sz w:val="20"/>
              </w:rPr>
              <w:t>
С. Аршимбаева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Демонстрациялық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w:t>
            </w:r>
          </w:p>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Д. Орумбаева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p>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w:t>
            </w:r>
          </w:p>
          <w:p>
            <w:pPr>
              <w:spacing w:after="20"/>
              <w:ind w:left="20"/>
              <w:jc w:val="both"/>
            </w:pPr>
            <w:r>
              <w:rPr>
                <w:rFonts w:ascii="Times New Roman"/>
                <w:b w:val="false"/>
                <w:i w:val="false"/>
                <w:color w:val="000000"/>
                <w:sz w:val="20"/>
              </w:rPr>
              <w:t>
М. Доскеева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w:t>
            </w:r>
          </w:p>
          <w:p>
            <w:pPr>
              <w:spacing w:after="20"/>
              <w:ind w:left="20"/>
              <w:jc w:val="both"/>
            </w:pPr>
            <w:r>
              <w:rPr>
                <w:rFonts w:ascii="Times New Roman"/>
                <w:b w:val="false"/>
                <w:i w:val="false"/>
                <w:color w:val="000000"/>
                <w:sz w:val="20"/>
              </w:rPr>
              <w:t>
М. Доскеева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p>
          <w:p>
            <w:pPr>
              <w:spacing w:after="20"/>
              <w:ind w:left="20"/>
              <w:jc w:val="both"/>
            </w:pPr>
            <w:r>
              <w:rPr>
                <w:rFonts w:ascii="Times New Roman"/>
                <w:b w:val="false"/>
                <w:i w:val="false"/>
                <w:color w:val="000000"/>
                <w:sz w:val="20"/>
              </w:rPr>
              <w:t>
А. Жұмаханова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w:t>
            </w:r>
          </w:p>
          <w:p>
            <w:pPr>
              <w:spacing w:after="20"/>
              <w:ind w:left="20"/>
              <w:jc w:val="both"/>
            </w:pPr>
            <w:r>
              <w:rPr>
                <w:rFonts w:ascii="Times New Roman"/>
                <w:b w:val="false"/>
                <w:i w:val="false"/>
                <w:color w:val="000000"/>
                <w:sz w:val="20"/>
              </w:rPr>
              <w:t>
Р. Сахарханова,</w:t>
            </w:r>
          </w:p>
          <w:p>
            <w:pPr>
              <w:spacing w:after="20"/>
              <w:ind w:left="20"/>
              <w:jc w:val="both"/>
            </w:pPr>
            <w:r>
              <w:rPr>
                <w:rFonts w:ascii="Times New Roman"/>
                <w:b w:val="false"/>
                <w:i w:val="false"/>
                <w:color w:val="000000"/>
                <w:sz w:val="20"/>
              </w:rPr>
              <w:t>
С. Жумагалиева.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w:t>
            </w:r>
          </w:p>
          <w:p>
            <w:pPr>
              <w:spacing w:after="20"/>
              <w:ind w:left="20"/>
              <w:jc w:val="both"/>
            </w:pPr>
            <w:r>
              <w:rPr>
                <w:rFonts w:ascii="Times New Roman"/>
                <w:b w:val="false"/>
                <w:i w:val="false"/>
                <w:color w:val="000000"/>
                <w:sz w:val="20"/>
              </w:rPr>
              <w:t>
Р. Сахарханова,</w:t>
            </w:r>
          </w:p>
          <w:p>
            <w:pPr>
              <w:spacing w:after="20"/>
              <w:ind w:left="20"/>
              <w:jc w:val="both"/>
            </w:pPr>
            <w:r>
              <w:rPr>
                <w:rFonts w:ascii="Times New Roman"/>
                <w:b w:val="false"/>
                <w:i w:val="false"/>
                <w:color w:val="000000"/>
                <w:sz w:val="20"/>
              </w:rPr>
              <w:t>
С. Жумагалиева.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К.Тұрғынбаева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w:t>
            </w:r>
          </w:p>
          <w:p>
            <w:pPr>
              <w:spacing w:after="20"/>
              <w:ind w:left="20"/>
              <w:jc w:val="both"/>
            </w:pPr>
            <w:r>
              <w:rPr>
                <w:rFonts w:ascii="Times New Roman"/>
                <w:b w:val="false"/>
                <w:i w:val="false"/>
                <w:color w:val="000000"/>
                <w:sz w:val="20"/>
              </w:rPr>
              <w:t>
А. Канайбекова.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w:t>
            </w:r>
          </w:p>
          <w:p>
            <w:pPr>
              <w:spacing w:after="20"/>
              <w:ind w:left="20"/>
              <w:jc w:val="both"/>
            </w:pPr>
            <w:r>
              <w:rPr>
                <w:rFonts w:ascii="Times New Roman"/>
                <w:b w:val="false"/>
                <w:i w:val="false"/>
                <w:color w:val="000000"/>
                <w:sz w:val="20"/>
              </w:rPr>
              <w:t>
А. Канайбекова.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w:t>
            </w:r>
          </w:p>
          <w:p>
            <w:pPr>
              <w:spacing w:after="20"/>
              <w:ind w:left="20"/>
              <w:jc w:val="both"/>
            </w:pPr>
            <w:r>
              <w:rPr>
                <w:rFonts w:ascii="Times New Roman"/>
                <w:b w:val="false"/>
                <w:i w:val="false"/>
                <w:color w:val="000000"/>
                <w:sz w:val="20"/>
              </w:rPr>
              <w:t>
Рабочая тетрадь для детей второй младшей группы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№1, 2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Б. Кенжембетова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Б. Кенжембетова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w:t>
            </w:r>
          </w:p>
          <w:p>
            <w:pPr>
              <w:spacing w:after="20"/>
              <w:ind w:left="20"/>
              <w:jc w:val="both"/>
            </w:pPr>
            <w:r>
              <w:rPr>
                <w:rFonts w:ascii="Times New Roman"/>
                <w:b w:val="false"/>
                <w:i w:val="false"/>
                <w:color w:val="000000"/>
                <w:sz w:val="20"/>
              </w:rPr>
              <w:t>
М. Стефанская</w:t>
            </w:r>
          </w:p>
          <w:p>
            <w:pPr>
              <w:spacing w:after="20"/>
              <w:ind w:left="20"/>
              <w:jc w:val="both"/>
            </w:pPr>
            <w:r>
              <w:rPr>
                <w:rFonts w:ascii="Times New Roman"/>
                <w:b w:val="false"/>
                <w:i w:val="false"/>
                <w:color w:val="000000"/>
                <w:sz w:val="20"/>
              </w:rPr>
              <w:t>
Т. Тутаева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w:t>
            </w:r>
          </w:p>
          <w:p>
            <w:pPr>
              <w:spacing w:after="20"/>
              <w:ind w:left="20"/>
              <w:jc w:val="both"/>
            </w:pPr>
            <w:r>
              <w:rPr>
                <w:rFonts w:ascii="Times New Roman"/>
                <w:b w:val="false"/>
                <w:i w:val="false"/>
                <w:color w:val="000000"/>
                <w:sz w:val="20"/>
              </w:rPr>
              <w:t>
А. Шайхина</w:t>
            </w:r>
          </w:p>
          <w:p>
            <w:pPr>
              <w:spacing w:after="20"/>
              <w:ind w:left="20"/>
              <w:jc w:val="both"/>
            </w:pPr>
            <w:r>
              <w:rPr>
                <w:rFonts w:ascii="Times New Roman"/>
                <w:b w:val="false"/>
                <w:i w:val="false"/>
                <w:color w:val="000000"/>
                <w:sz w:val="20"/>
              </w:rPr>
              <w:t>
Н. Шилова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Г. Абдрахманова,</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Г. Абдрахманова,</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w:t>
            </w:r>
          </w:p>
          <w:p>
            <w:pPr>
              <w:spacing w:after="20"/>
              <w:ind w:left="20"/>
              <w:jc w:val="both"/>
            </w:pPr>
            <w:r>
              <w:rPr>
                <w:rFonts w:ascii="Times New Roman"/>
                <w:b w:val="false"/>
                <w:i w:val="false"/>
                <w:color w:val="000000"/>
                <w:sz w:val="20"/>
              </w:rPr>
              <w:t>
(3-6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p>
          <w:p>
            <w:pPr>
              <w:spacing w:after="20"/>
              <w:ind w:left="20"/>
              <w:jc w:val="both"/>
            </w:pPr>
            <w:r>
              <w:rPr>
                <w:rFonts w:ascii="Times New Roman"/>
                <w:b w:val="false"/>
                <w:i w:val="false"/>
                <w:color w:val="000000"/>
                <w:sz w:val="20"/>
              </w:rPr>
              <w:t>
Г. Абдрахманова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нұсқаулық.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Б.Рахманбергенова, П. Имандосова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Дәптері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Б.Рахманбергенова,П. Имандосова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Ж. Жолдагулова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Грушина М. </w:t>
            </w:r>
          </w:p>
          <w:p>
            <w:pPr>
              <w:spacing w:after="20"/>
              <w:ind w:left="20"/>
              <w:jc w:val="both"/>
            </w:pPr>
            <w:r>
              <w:rPr>
                <w:rFonts w:ascii="Times New Roman"/>
                <w:b w:val="false"/>
                <w:i w:val="false"/>
                <w:color w:val="000000"/>
                <w:sz w:val="20"/>
              </w:rPr>
              <w:t>
Исақова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ңұсқау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xml:space="preserve">
Д. Ильясова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ңұсқау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Каукенова, </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Каукенова, </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ңұсқау </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Г. Абдрахимова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w:t>
            </w:r>
          </w:p>
          <w:p>
            <w:pPr>
              <w:spacing w:after="20"/>
              <w:ind w:left="20"/>
              <w:jc w:val="both"/>
            </w:pPr>
            <w:r>
              <w:rPr>
                <w:rFonts w:ascii="Times New Roman"/>
                <w:b w:val="false"/>
                <w:i w:val="false"/>
                <w:color w:val="000000"/>
                <w:sz w:val="20"/>
              </w:rPr>
              <w:t>
К.Кулпеисова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w:t>
            </w:r>
          </w:p>
          <w:p>
            <w:pPr>
              <w:spacing w:after="20"/>
              <w:ind w:left="20"/>
              <w:jc w:val="both"/>
            </w:pPr>
            <w:r>
              <w:rPr>
                <w:rFonts w:ascii="Times New Roman"/>
                <w:b w:val="false"/>
                <w:i w:val="false"/>
                <w:color w:val="000000"/>
                <w:sz w:val="20"/>
              </w:rPr>
              <w:t>
К.Кулпеисова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Қ. Тұрғынбаева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w:t>
            </w:r>
          </w:p>
          <w:p>
            <w:pPr>
              <w:spacing w:after="20"/>
              <w:ind w:left="20"/>
              <w:jc w:val="both"/>
            </w:pPr>
            <w:r>
              <w:rPr>
                <w:rFonts w:ascii="Times New Roman"/>
                <w:b w:val="false"/>
                <w:i w:val="false"/>
                <w:color w:val="000000"/>
                <w:sz w:val="20"/>
              </w:rPr>
              <w:t>
С. Жекенова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w:t>
            </w:r>
          </w:p>
          <w:p>
            <w:pPr>
              <w:spacing w:after="20"/>
              <w:ind w:left="20"/>
              <w:jc w:val="both"/>
            </w:pPr>
            <w:r>
              <w:rPr>
                <w:rFonts w:ascii="Times New Roman"/>
                <w:b w:val="false"/>
                <w:i w:val="false"/>
                <w:color w:val="000000"/>
                <w:sz w:val="20"/>
              </w:rPr>
              <w:t>
Сөйлеудідамыту.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Азбука-тетрадь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w:t>
            </w:r>
          </w:p>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нұсқау + 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Алексеева,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Дәптер 1-бөлім,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Әліппе-дәптер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p>
          <w:p>
            <w:pPr>
              <w:spacing w:after="20"/>
              <w:ind w:left="20"/>
              <w:jc w:val="both"/>
            </w:pPr>
            <w:r>
              <w:rPr>
                <w:rFonts w:ascii="Times New Roman"/>
                <w:b w:val="false"/>
                <w:i w:val="false"/>
                <w:color w:val="000000"/>
                <w:sz w:val="20"/>
              </w:rPr>
              <w:t>
Ә. Әділбайқызы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Дәптер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Альбом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Г. Бектұрова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Альбом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А. Батырбаева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А. Батырбаева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Р.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Р.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М. 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Тұрдалиева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w:t>
            </w:r>
          </w:p>
          <w:p>
            <w:pPr>
              <w:spacing w:after="20"/>
              <w:ind w:left="20"/>
              <w:jc w:val="both"/>
            </w:pPr>
            <w:r>
              <w:rPr>
                <w:rFonts w:ascii="Times New Roman"/>
                <w:b w:val="false"/>
                <w:i w:val="false"/>
                <w:color w:val="000000"/>
                <w:sz w:val="20"/>
              </w:rPr>
              <w:t>
Ж. Әкімбаева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w:t>
            </w:r>
          </w:p>
          <w:p>
            <w:pPr>
              <w:spacing w:after="20"/>
              <w:ind w:left="20"/>
              <w:jc w:val="both"/>
            </w:pPr>
            <w:r>
              <w:rPr>
                <w:rFonts w:ascii="Times New Roman"/>
                <w:b w:val="false"/>
                <w:i w:val="false"/>
                <w:color w:val="000000"/>
                <w:sz w:val="20"/>
              </w:rPr>
              <w:t>
Ж. Әкімбаева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Неверова,</w:t>
            </w:r>
          </w:p>
          <w:p>
            <w:pPr>
              <w:spacing w:after="20"/>
              <w:ind w:left="20"/>
              <w:jc w:val="both"/>
            </w:pPr>
            <w:r>
              <w:rPr>
                <w:rFonts w:ascii="Times New Roman"/>
                <w:b w:val="false"/>
                <w:i w:val="false"/>
                <w:color w:val="000000"/>
                <w:sz w:val="20"/>
              </w:rPr>
              <w:t>
А.А.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xml:space="preserve">
Қ. Тұрғымбаева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p>
          <w:p>
            <w:pPr>
              <w:spacing w:after="20"/>
              <w:ind w:left="20"/>
              <w:jc w:val="both"/>
            </w:pPr>
            <w:r>
              <w:rPr>
                <w:rFonts w:ascii="Times New Roman"/>
                <w:b w:val="false"/>
                <w:i w:val="false"/>
                <w:color w:val="000000"/>
                <w:sz w:val="20"/>
              </w:rPr>
              <w:t xml:space="preserve">
Қ. Тұрғымбаева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xml:space="preserve">
Ф. Омарбекова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w:t>
            </w:r>
          </w:p>
          <w:p>
            <w:pPr>
              <w:spacing w:after="20"/>
              <w:ind w:left="20"/>
              <w:jc w:val="both"/>
            </w:pPr>
            <w:r>
              <w:rPr>
                <w:rFonts w:ascii="Times New Roman"/>
                <w:b w:val="false"/>
                <w:i w:val="false"/>
                <w:color w:val="000000"/>
                <w:sz w:val="20"/>
              </w:rPr>
              <w:t>
Т. Шаденова,</w:t>
            </w:r>
          </w:p>
          <w:p>
            <w:pPr>
              <w:spacing w:after="20"/>
              <w:ind w:left="20"/>
              <w:jc w:val="both"/>
            </w:pPr>
            <w:r>
              <w:rPr>
                <w:rFonts w:ascii="Times New Roman"/>
                <w:b w:val="false"/>
                <w:i w:val="false"/>
                <w:color w:val="000000"/>
                <w:sz w:val="20"/>
              </w:rPr>
              <w:t>
Т. Панченко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М. 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Әліппе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w:t>
            </w:r>
          </w:p>
          <w:p>
            <w:pPr>
              <w:spacing w:after="20"/>
              <w:ind w:left="20"/>
              <w:jc w:val="both"/>
            </w:pPr>
            <w:r>
              <w:rPr>
                <w:rFonts w:ascii="Times New Roman"/>
                <w:b w:val="false"/>
                <w:i w:val="false"/>
                <w:color w:val="000000"/>
                <w:sz w:val="20"/>
              </w:rPr>
              <w:t>
А. Жақан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С. Еркебаева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М.Сейтказина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w:t>
            </w:r>
          </w:p>
          <w:p>
            <w:pPr>
              <w:spacing w:after="20"/>
              <w:ind w:left="20"/>
              <w:jc w:val="both"/>
            </w:pPr>
            <w:r>
              <w:rPr>
                <w:rFonts w:ascii="Times New Roman"/>
                <w:b w:val="false"/>
                <w:i w:val="false"/>
                <w:color w:val="000000"/>
                <w:sz w:val="20"/>
              </w:rPr>
              <w:t>
Ж. Дариева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Дәптер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С. Еркебаева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w:t>
            </w:r>
          </w:p>
          <w:p>
            <w:pPr>
              <w:spacing w:after="20"/>
              <w:ind w:left="20"/>
              <w:jc w:val="both"/>
            </w:pPr>
            <w:r>
              <w:rPr>
                <w:rFonts w:ascii="Times New Roman"/>
                <w:b w:val="false"/>
                <w:i w:val="false"/>
                <w:color w:val="000000"/>
                <w:sz w:val="20"/>
              </w:rPr>
              <w:t>
Каримова Ж.,</w:t>
            </w:r>
          </w:p>
          <w:p>
            <w:pPr>
              <w:spacing w:after="20"/>
              <w:ind w:left="20"/>
              <w:jc w:val="both"/>
            </w:pPr>
            <w:r>
              <w:rPr>
                <w:rFonts w:ascii="Times New Roman"/>
                <w:b w:val="false"/>
                <w:i w:val="false"/>
                <w:color w:val="000000"/>
                <w:sz w:val="20"/>
              </w:rPr>
              <w:t>
Кабдешова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p>
            <w:pPr>
              <w:spacing w:after="20"/>
              <w:ind w:left="20"/>
              <w:jc w:val="both"/>
            </w:pPr>
            <w:r>
              <w:rPr>
                <w:rFonts w:ascii="Times New Roman"/>
                <w:b w:val="false"/>
                <w:i w:val="false"/>
                <w:color w:val="000000"/>
                <w:sz w:val="20"/>
              </w:rPr>
              <w:t>
Каримова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p>
            <w:pPr>
              <w:spacing w:after="20"/>
              <w:ind w:left="20"/>
              <w:jc w:val="both"/>
            </w:pPr>
            <w:r>
              <w:rPr>
                <w:rFonts w:ascii="Times New Roman"/>
                <w:b w:val="false"/>
                <w:i w:val="false"/>
                <w:color w:val="000000"/>
                <w:sz w:val="20"/>
              </w:rPr>
              <w:t>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p>
            <w:pPr>
              <w:spacing w:after="20"/>
              <w:ind w:left="20"/>
              <w:jc w:val="both"/>
            </w:pPr>
            <w:r>
              <w:rPr>
                <w:rFonts w:ascii="Times New Roman"/>
                <w:b w:val="false"/>
                <w:i w:val="false"/>
                <w:color w:val="000000"/>
                <w:sz w:val="20"/>
              </w:rPr>
              <w:t>
Каримова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p>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А. Ахантаева,</w:t>
            </w:r>
          </w:p>
          <w:p>
            <w:pPr>
              <w:spacing w:after="20"/>
              <w:ind w:left="20"/>
              <w:jc w:val="both"/>
            </w:pPr>
            <w:r>
              <w:rPr>
                <w:rFonts w:ascii="Times New Roman"/>
                <w:b w:val="false"/>
                <w:i w:val="false"/>
                <w:color w:val="000000"/>
                <w:sz w:val="20"/>
              </w:rPr>
              <w:t>
А. Шаих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p>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Р. Ахметова,</w:t>
            </w:r>
          </w:p>
          <w:p>
            <w:pPr>
              <w:spacing w:after="20"/>
              <w:ind w:left="20"/>
              <w:jc w:val="both"/>
            </w:pPr>
            <w:r>
              <w:rPr>
                <w:rFonts w:ascii="Times New Roman"/>
                <w:b w:val="false"/>
                <w:i w:val="false"/>
                <w:color w:val="000000"/>
                <w:sz w:val="20"/>
              </w:rPr>
              <w:t>
А. Баймұратова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p>
          <w:p>
            <w:pPr>
              <w:spacing w:after="20"/>
              <w:ind w:left="20"/>
              <w:jc w:val="both"/>
            </w:pPr>
            <w:r>
              <w:rPr>
                <w:rFonts w:ascii="Times New Roman"/>
                <w:b w:val="false"/>
                <w:i w:val="false"/>
                <w:color w:val="000000"/>
                <w:sz w:val="20"/>
              </w:rPr>
              <w:t>
Б. Қасымова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М.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М.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p>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Әліппе-дәптер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p>
          <w:p>
            <w:pPr>
              <w:spacing w:after="20"/>
              <w:ind w:left="20"/>
              <w:jc w:val="both"/>
            </w:pPr>
            <w:r>
              <w:rPr>
                <w:rFonts w:ascii="Times New Roman"/>
                <w:b w:val="false"/>
                <w:i w:val="false"/>
                <w:color w:val="000000"/>
                <w:sz w:val="20"/>
              </w:rPr>
              <w:t>
Ә. Әділбайқызы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Қ. Қойбағарова,</w:t>
            </w:r>
          </w:p>
          <w:p>
            <w:pPr>
              <w:spacing w:after="20"/>
              <w:ind w:left="20"/>
              <w:jc w:val="both"/>
            </w:pPr>
            <w:r>
              <w:rPr>
                <w:rFonts w:ascii="Times New Roman"/>
                <w:b w:val="false"/>
                <w:i w:val="false"/>
                <w:color w:val="000000"/>
                <w:sz w:val="20"/>
              </w:rPr>
              <w:t>
Н. Жабықбаева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Қ. Қойбағарова,</w:t>
            </w:r>
          </w:p>
          <w:p>
            <w:pPr>
              <w:spacing w:after="20"/>
              <w:ind w:left="20"/>
              <w:jc w:val="both"/>
            </w:pPr>
            <w:r>
              <w:rPr>
                <w:rFonts w:ascii="Times New Roman"/>
                <w:b w:val="false"/>
                <w:i w:val="false"/>
                <w:color w:val="000000"/>
                <w:sz w:val="20"/>
              </w:rPr>
              <w:t>
Н. Жабықбаева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w:t>
            </w:r>
          </w:p>
          <w:p>
            <w:pPr>
              <w:spacing w:after="20"/>
              <w:ind w:left="20"/>
              <w:jc w:val="both"/>
            </w:pPr>
            <w:r>
              <w:rPr>
                <w:rFonts w:ascii="Times New Roman"/>
                <w:b w:val="false"/>
                <w:i w:val="false"/>
                <w:color w:val="000000"/>
                <w:sz w:val="20"/>
              </w:rPr>
              <w:t>
К. Күлпейісова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p>
          <w:p>
            <w:pPr>
              <w:spacing w:after="20"/>
              <w:ind w:left="20"/>
              <w:jc w:val="both"/>
            </w:pPr>
            <w:r>
              <w:rPr>
                <w:rFonts w:ascii="Times New Roman"/>
                <w:b w:val="false"/>
                <w:i w:val="false"/>
                <w:color w:val="000000"/>
                <w:sz w:val="20"/>
              </w:rPr>
              <w:t>
А.Қабыланбекова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p>
          <w:p>
            <w:pPr>
              <w:spacing w:after="20"/>
              <w:ind w:left="20"/>
              <w:jc w:val="both"/>
            </w:pPr>
            <w:r>
              <w:rPr>
                <w:rFonts w:ascii="Times New Roman"/>
                <w:b w:val="false"/>
                <w:i w:val="false"/>
                <w:color w:val="000000"/>
                <w:sz w:val="20"/>
              </w:rPr>
              <w:t>
А.Қабыланбекова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w:t>
            </w:r>
          </w:p>
          <w:p>
            <w:pPr>
              <w:spacing w:after="20"/>
              <w:ind w:left="20"/>
              <w:jc w:val="both"/>
            </w:pPr>
            <w:r>
              <w:rPr>
                <w:rFonts w:ascii="Times New Roman"/>
                <w:b w:val="false"/>
                <w:i w:val="false"/>
                <w:color w:val="000000"/>
                <w:sz w:val="20"/>
              </w:rPr>
              <w:t>
И.Тирская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w:t>
            </w:r>
          </w:p>
          <w:p>
            <w:pPr>
              <w:spacing w:after="20"/>
              <w:ind w:left="20"/>
              <w:jc w:val="both"/>
            </w:pPr>
            <w:r>
              <w:rPr>
                <w:rFonts w:ascii="Times New Roman"/>
                <w:b w:val="false"/>
                <w:i w:val="false"/>
                <w:color w:val="000000"/>
                <w:sz w:val="20"/>
              </w:rPr>
              <w:t>
И.Тирская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М.Сейтказина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w:t>
            </w:r>
          </w:p>
          <w:p>
            <w:pPr>
              <w:spacing w:after="20"/>
              <w:ind w:left="20"/>
              <w:jc w:val="both"/>
            </w:pPr>
            <w:r>
              <w:rPr>
                <w:rFonts w:ascii="Times New Roman"/>
                <w:b w:val="false"/>
                <w:i w:val="false"/>
                <w:color w:val="000000"/>
                <w:sz w:val="20"/>
              </w:rPr>
              <w:t>
В. Красникова,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w:t>
            </w:r>
          </w:p>
          <w:p>
            <w:pPr>
              <w:spacing w:after="20"/>
              <w:ind w:left="20"/>
              <w:jc w:val="both"/>
            </w:pPr>
            <w:r>
              <w:rPr>
                <w:rFonts w:ascii="Times New Roman"/>
                <w:b w:val="false"/>
                <w:i w:val="false"/>
                <w:color w:val="000000"/>
                <w:sz w:val="20"/>
              </w:rPr>
              <w:t>
В. Красникова,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Дәптер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p>
            <w:pPr>
              <w:spacing w:after="20"/>
              <w:ind w:left="20"/>
              <w:jc w:val="both"/>
            </w:pPr>
            <w:r>
              <w:rPr>
                <w:rFonts w:ascii="Times New Roman"/>
                <w:b w:val="false"/>
                <w:i w:val="false"/>
                <w:color w:val="000000"/>
                <w:sz w:val="20"/>
              </w:rPr>
              <w:t>
Н. Приходченко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5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Аскарова,</w:t>
            </w:r>
          </w:p>
          <w:p>
            <w:pPr>
              <w:spacing w:after="20"/>
              <w:ind w:left="20"/>
              <w:jc w:val="both"/>
            </w:pPr>
            <w:r>
              <w:rPr>
                <w:rFonts w:ascii="Times New Roman"/>
                <w:b w:val="false"/>
                <w:i w:val="false"/>
                <w:color w:val="000000"/>
                <w:sz w:val="20"/>
              </w:rPr>
              <w:t xml:space="preserve">
Х. Оразгалина, </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Искакова, </w:t>
            </w:r>
          </w:p>
          <w:p>
            <w:pPr>
              <w:spacing w:after="20"/>
              <w:ind w:left="20"/>
              <w:jc w:val="both"/>
            </w:pPr>
            <w:r>
              <w:rPr>
                <w:rFonts w:ascii="Times New Roman"/>
                <w:b w:val="false"/>
                <w:i w:val="false"/>
                <w:color w:val="000000"/>
                <w:sz w:val="20"/>
              </w:rPr>
              <w:t xml:space="preserve">
С. Муралимова, </w:t>
            </w:r>
          </w:p>
          <w:p>
            <w:pPr>
              <w:spacing w:after="20"/>
              <w:ind w:left="20"/>
              <w:jc w:val="both"/>
            </w:pPr>
            <w:r>
              <w:rPr>
                <w:rFonts w:ascii="Times New Roman"/>
                <w:b w:val="false"/>
                <w:i w:val="false"/>
                <w:color w:val="000000"/>
                <w:sz w:val="20"/>
              </w:rPr>
              <w:t>
К. Нургазиева,</w:t>
            </w:r>
          </w:p>
          <w:p>
            <w:pPr>
              <w:spacing w:after="20"/>
              <w:ind w:left="20"/>
              <w:jc w:val="both"/>
            </w:pPr>
            <w:r>
              <w:rPr>
                <w:rFonts w:ascii="Times New Roman"/>
                <w:b w:val="false"/>
                <w:i w:val="false"/>
                <w:color w:val="000000"/>
                <w:sz w:val="20"/>
              </w:rPr>
              <w:t>
 Ә. Азирахмет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А.Баймукамбетова, </w:t>
            </w:r>
          </w:p>
          <w:p>
            <w:pPr>
              <w:spacing w:after="20"/>
              <w:ind w:left="20"/>
              <w:jc w:val="both"/>
            </w:pPr>
            <w:r>
              <w:rPr>
                <w:rFonts w:ascii="Times New Roman"/>
                <w:b w:val="false"/>
                <w:i w:val="false"/>
                <w:color w:val="000000"/>
                <w:sz w:val="20"/>
              </w:rPr>
              <w:t>
А. Жанимхан,</w:t>
            </w:r>
          </w:p>
          <w:p>
            <w:pPr>
              <w:spacing w:after="20"/>
              <w:ind w:left="20"/>
              <w:jc w:val="both"/>
            </w:pPr>
            <w:r>
              <w:rPr>
                <w:rFonts w:ascii="Times New Roman"/>
                <w:b w:val="false"/>
                <w:i w:val="false"/>
                <w:color w:val="000000"/>
                <w:sz w:val="20"/>
              </w:rPr>
              <w:t xml:space="preserve">
И. Сагымбаева, </w:t>
            </w:r>
          </w:p>
          <w:p>
            <w:pPr>
              <w:spacing w:after="20"/>
              <w:ind w:left="20"/>
              <w:jc w:val="both"/>
            </w:pPr>
            <w:r>
              <w:rPr>
                <w:rFonts w:ascii="Times New Roman"/>
                <w:b w:val="false"/>
                <w:i w:val="false"/>
                <w:color w:val="000000"/>
                <w:sz w:val="20"/>
              </w:rPr>
              <w:t>
Д. Кульманова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Дәптер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Козленко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Альбом.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Электрондық жұмыс дәптері</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xml:space="preserve">
Л. Лебедева, </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жұмыс дәптері 1,2</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жазулар.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Әмірова, </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p>
          <w:p>
            <w:pPr>
              <w:spacing w:after="20"/>
              <w:ind w:left="20"/>
              <w:jc w:val="both"/>
            </w:pPr>
            <w:r>
              <w:rPr>
                <w:rFonts w:ascii="Times New Roman"/>
                <w:b w:val="false"/>
                <w:i w:val="false"/>
                <w:color w:val="000000"/>
                <w:sz w:val="20"/>
              </w:rPr>
              <w:t>
Қ. Күлпейісова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Сыпало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Сыпало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xml:space="preserve">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Демострационный материал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p>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p>
            <w:pPr>
              <w:spacing w:after="20"/>
              <w:ind w:left="20"/>
              <w:jc w:val="both"/>
            </w:pPr>
            <w:r>
              <w:rPr>
                <w:rFonts w:ascii="Times New Roman"/>
                <w:b w:val="false"/>
                <w:i w:val="false"/>
                <w:color w:val="000000"/>
                <w:sz w:val="20"/>
              </w:rPr>
              <w:t>
Жукова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w:t>
            </w:r>
          </w:p>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 Рахымбаева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p>
            <w:pPr>
              <w:spacing w:after="20"/>
              <w:ind w:left="20"/>
              <w:jc w:val="both"/>
            </w:pPr>
            <w:r>
              <w:rPr>
                <w:rFonts w:ascii="Times New Roman"/>
                <w:b w:val="false"/>
                <w:i w:val="false"/>
                <w:color w:val="000000"/>
                <w:sz w:val="20"/>
              </w:rPr>
              <w:t>
от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p>
            <w:pPr>
              <w:spacing w:after="20"/>
              <w:ind w:left="20"/>
              <w:jc w:val="both"/>
            </w:pPr>
            <w:r>
              <w:rPr>
                <w:rFonts w:ascii="Times New Roman"/>
                <w:b w:val="false"/>
                <w:i w:val="false"/>
                <w:color w:val="000000"/>
                <w:sz w:val="20"/>
              </w:rPr>
              <w:t>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w:t>
            </w:r>
          </w:p>
          <w:p>
            <w:pPr>
              <w:spacing w:after="20"/>
              <w:ind w:left="20"/>
              <w:jc w:val="both"/>
            </w:pPr>
            <w:r>
              <w:rPr>
                <w:rFonts w:ascii="Times New Roman"/>
                <w:b w:val="false"/>
                <w:i w:val="false"/>
                <w:color w:val="000000"/>
                <w:sz w:val="20"/>
              </w:rPr>
              <w:t>
Стефанская М.</w:t>
            </w:r>
          </w:p>
          <w:p>
            <w:pPr>
              <w:spacing w:after="20"/>
              <w:ind w:left="20"/>
              <w:jc w:val="both"/>
            </w:pPr>
            <w:r>
              <w:rPr>
                <w:rFonts w:ascii="Times New Roman"/>
                <w:b w:val="false"/>
                <w:i w:val="false"/>
                <w:color w:val="000000"/>
                <w:sz w:val="20"/>
              </w:rPr>
              <w:t>
Тутаева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w:t>
            </w:r>
          </w:p>
          <w:p>
            <w:pPr>
              <w:spacing w:after="20"/>
              <w:ind w:left="20"/>
              <w:jc w:val="both"/>
            </w:pPr>
            <w:r>
              <w:rPr>
                <w:rFonts w:ascii="Times New Roman"/>
                <w:b w:val="false"/>
                <w:i w:val="false"/>
                <w:color w:val="000000"/>
                <w:sz w:val="20"/>
              </w:rPr>
              <w:t>
Шайхина А.</w:t>
            </w:r>
          </w:p>
          <w:p>
            <w:pPr>
              <w:spacing w:after="20"/>
              <w:ind w:left="20"/>
              <w:jc w:val="both"/>
            </w:pPr>
            <w:r>
              <w:rPr>
                <w:rFonts w:ascii="Times New Roman"/>
                <w:b w:val="false"/>
                <w:i w:val="false"/>
                <w:color w:val="000000"/>
                <w:sz w:val="20"/>
              </w:rPr>
              <w:t>
Шилова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Музыкальные подвижные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Музыкальные дидактические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xml:space="preserve">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Каукенова У., </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Каукенова У., </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p>
            <w:pPr>
              <w:spacing w:after="20"/>
              <w:ind w:left="20"/>
              <w:jc w:val="both"/>
            </w:pPr>
            <w:r>
              <w:rPr>
                <w:rFonts w:ascii="Times New Roman"/>
                <w:b w:val="false"/>
                <w:i w:val="false"/>
                <w:color w:val="000000"/>
                <w:sz w:val="20"/>
              </w:rPr>
              <w:t>
Третьякова О.А.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p>
            <w:pPr>
              <w:spacing w:after="20"/>
              <w:ind w:left="20"/>
              <w:jc w:val="both"/>
            </w:pPr>
            <w:r>
              <w:rPr>
                <w:rFonts w:ascii="Times New Roman"/>
                <w:b w:val="false"/>
                <w:i w:val="false"/>
                <w:color w:val="000000"/>
                <w:sz w:val="20"/>
              </w:rPr>
              <w:t>
А.Шалаханова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p>
            <w:pPr>
              <w:spacing w:after="20"/>
              <w:ind w:left="20"/>
              <w:jc w:val="both"/>
            </w:pPr>
            <w:r>
              <w:rPr>
                <w:rFonts w:ascii="Times New Roman"/>
                <w:b w:val="false"/>
                <w:i w:val="false"/>
                <w:color w:val="000000"/>
                <w:sz w:val="20"/>
              </w:rPr>
              <w:t>
А.Шалаханова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p>
            <w:pPr>
              <w:spacing w:after="20"/>
              <w:ind w:left="20"/>
              <w:jc w:val="both"/>
            </w:pPr>
            <w:r>
              <w:rPr>
                <w:rFonts w:ascii="Times New Roman"/>
                <w:b w:val="false"/>
                <w:i w:val="false"/>
                <w:color w:val="000000"/>
                <w:sz w:val="20"/>
              </w:rPr>
              <w:t>
Тихонова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Шаризанова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w:t>
            </w:r>
          </w:p>
          <w:p>
            <w:pPr>
              <w:spacing w:after="20"/>
              <w:ind w:left="20"/>
              <w:jc w:val="both"/>
            </w:pPr>
            <w:r>
              <w:rPr>
                <w:rFonts w:ascii="Times New Roman"/>
                <w:b w:val="false"/>
                <w:i w:val="false"/>
                <w:color w:val="000000"/>
                <w:sz w:val="20"/>
              </w:rPr>
              <w:t>
Рахымбаева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Шакирова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Шакирова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p>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p>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w:t>
            </w:r>
          </w:p>
          <w:p>
            <w:pPr>
              <w:spacing w:after="20"/>
              <w:ind w:left="20"/>
              <w:jc w:val="both"/>
            </w:pPr>
            <w:r>
              <w:rPr>
                <w:rFonts w:ascii="Times New Roman"/>
                <w:b w:val="false"/>
                <w:i w:val="false"/>
                <w:color w:val="000000"/>
                <w:sz w:val="20"/>
              </w:rPr>
              <w:t>
Батырбаева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w:t>
            </w:r>
          </w:p>
          <w:p>
            <w:pPr>
              <w:spacing w:after="20"/>
              <w:ind w:left="20"/>
              <w:jc w:val="both"/>
            </w:pPr>
            <w:r>
              <w:rPr>
                <w:rFonts w:ascii="Times New Roman"/>
                <w:b w:val="false"/>
                <w:i w:val="false"/>
                <w:color w:val="000000"/>
                <w:sz w:val="20"/>
              </w:rPr>
              <w:t>
Батырбаева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w:t>
            </w:r>
          </w:p>
          <w:p>
            <w:pPr>
              <w:spacing w:after="20"/>
              <w:ind w:left="20"/>
              <w:jc w:val="both"/>
            </w:pPr>
            <w:r>
              <w:rPr>
                <w:rFonts w:ascii="Times New Roman"/>
                <w:b w:val="false"/>
                <w:i w:val="false"/>
                <w:color w:val="000000"/>
                <w:sz w:val="20"/>
              </w:rPr>
              <w:t>
Развивающая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 Алексеева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p>
          <w:p>
            <w:pPr>
              <w:spacing w:after="20"/>
              <w:ind w:left="20"/>
              <w:jc w:val="both"/>
            </w:pPr>
            <w:r>
              <w:rPr>
                <w:rFonts w:ascii="Times New Roman"/>
                <w:b w:val="false"/>
                <w:i w:val="false"/>
                <w:color w:val="000000"/>
                <w:sz w:val="20"/>
              </w:rPr>
              <w:t xml:space="preserve">
Батырбаева А. </w:t>
            </w:r>
          </w:p>
          <w:p>
            <w:pPr>
              <w:spacing w:after="20"/>
              <w:ind w:left="20"/>
              <w:jc w:val="both"/>
            </w:pPr>
            <w:r>
              <w:rPr>
                <w:rFonts w:ascii="Times New Roman"/>
                <w:b w:val="false"/>
                <w:i w:val="false"/>
                <w:color w:val="000000"/>
                <w:sz w:val="20"/>
              </w:rPr>
              <w:t>
Толканова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p>
          <w:p>
            <w:pPr>
              <w:spacing w:after="20"/>
              <w:ind w:left="20"/>
              <w:jc w:val="both"/>
            </w:pPr>
            <w:r>
              <w:rPr>
                <w:rFonts w:ascii="Times New Roman"/>
                <w:b w:val="false"/>
                <w:i w:val="false"/>
                <w:color w:val="000000"/>
                <w:sz w:val="20"/>
              </w:rPr>
              <w:t xml:space="preserve">
Батырбаева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Веселый колокольчик и его друзья.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xml:space="preserve">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w:t>
            </w:r>
          </w:p>
          <w:p>
            <w:pPr>
              <w:spacing w:after="20"/>
              <w:ind w:left="20"/>
              <w:jc w:val="both"/>
            </w:pPr>
            <w:r>
              <w:rPr>
                <w:rFonts w:ascii="Times New Roman"/>
                <w:b w:val="false"/>
                <w:i w:val="false"/>
                <w:color w:val="000000"/>
                <w:sz w:val="20"/>
              </w:rPr>
              <w:t>
Оразбаева Г.,</w:t>
            </w:r>
          </w:p>
          <w:p>
            <w:pPr>
              <w:spacing w:after="20"/>
              <w:ind w:left="20"/>
              <w:jc w:val="both"/>
            </w:pPr>
            <w:r>
              <w:rPr>
                <w:rFonts w:ascii="Times New Roman"/>
                <w:b w:val="false"/>
                <w:i w:val="false"/>
                <w:color w:val="000000"/>
                <w:sz w:val="20"/>
              </w:rPr>
              <w:t>
Кумарбаева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p>
            <w:pPr>
              <w:spacing w:after="20"/>
              <w:ind w:left="20"/>
              <w:jc w:val="both"/>
            </w:pPr>
            <w:r>
              <w:rPr>
                <w:rFonts w:ascii="Times New Roman"/>
                <w:b w:val="false"/>
                <w:i w:val="false"/>
                <w:color w:val="000000"/>
                <w:sz w:val="20"/>
              </w:rPr>
              <w:t>
Гончарова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Тирская И.,</w:t>
            </w:r>
          </w:p>
          <w:p>
            <w:pPr>
              <w:spacing w:after="20"/>
              <w:ind w:left="20"/>
              <w:jc w:val="both"/>
            </w:pPr>
            <w:r>
              <w:rPr>
                <w:rFonts w:ascii="Times New Roman"/>
                <w:b w:val="false"/>
                <w:i w:val="false"/>
                <w:color w:val="000000"/>
                <w:sz w:val="20"/>
              </w:rPr>
              <w:t>
Рапикова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p>
          <w:p>
            <w:pPr>
              <w:spacing w:after="20"/>
              <w:ind w:left="20"/>
              <w:jc w:val="both"/>
            </w:pPr>
            <w:r>
              <w:rPr>
                <w:rFonts w:ascii="Times New Roman"/>
                <w:b w:val="false"/>
                <w:i w:val="false"/>
                <w:color w:val="000000"/>
                <w:sz w:val="20"/>
              </w:rPr>
              <w:t>
Нурманова М.,</w:t>
            </w:r>
          </w:p>
          <w:p>
            <w:pPr>
              <w:spacing w:after="20"/>
              <w:ind w:left="20"/>
              <w:jc w:val="both"/>
            </w:pPr>
            <w:r>
              <w:rPr>
                <w:rFonts w:ascii="Times New Roman"/>
                <w:b w:val="false"/>
                <w:i w:val="false"/>
                <w:color w:val="000000"/>
                <w:sz w:val="20"/>
              </w:rPr>
              <w:t>
Губайдуллина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w:t>
            </w:r>
          </w:p>
          <w:p>
            <w:pPr>
              <w:spacing w:after="20"/>
              <w:ind w:left="20"/>
              <w:jc w:val="both"/>
            </w:pPr>
            <w:r>
              <w:rPr>
                <w:rFonts w:ascii="Times New Roman"/>
                <w:b w:val="false"/>
                <w:i w:val="false"/>
                <w:color w:val="000000"/>
                <w:sz w:val="20"/>
              </w:rPr>
              <w:t>
К.Беркінғалиева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w:t>
            </w:r>
          </w:p>
          <w:p>
            <w:pPr>
              <w:spacing w:after="20"/>
              <w:ind w:left="20"/>
              <w:jc w:val="both"/>
            </w:pPr>
            <w:r>
              <w:rPr>
                <w:rFonts w:ascii="Times New Roman"/>
                <w:b w:val="false"/>
                <w:i w:val="false"/>
                <w:color w:val="000000"/>
                <w:sz w:val="20"/>
              </w:rPr>
              <w:t>
К.Беркінғалиева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Демонстрационные материалы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w:t>
            </w:r>
          </w:p>
          <w:p>
            <w:pPr>
              <w:spacing w:after="20"/>
              <w:ind w:left="20"/>
              <w:jc w:val="both"/>
            </w:pPr>
            <w:r>
              <w:rPr>
                <w:rFonts w:ascii="Times New Roman"/>
                <w:b w:val="false"/>
                <w:i w:val="false"/>
                <w:color w:val="000000"/>
                <w:sz w:val="20"/>
              </w:rPr>
              <w:t>
Ващинская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Борисова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Г.Жүргенбаева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xml:space="preserve">
Г.Жүргенбаева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w:t>
            </w:r>
          </w:p>
          <w:p>
            <w:pPr>
              <w:spacing w:after="20"/>
              <w:ind w:left="20"/>
              <w:jc w:val="both"/>
            </w:pPr>
            <w:r>
              <w:rPr>
                <w:rFonts w:ascii="Times New Roman"/>
                <w:b w:val="false"/>
                <w:i w:val="false"/>
                <w:color w:val="000000"/>
                <w:sz w:val="20"/>
              </w:rPr>
              <w:t>
тәрбие мен оқыту орыс тілінде жүргізілетін ересек топ балаларына арналған жұмыс дәптері /</w:t>
            </w:r>
          </w:p>
          <w:p>
            <w:pPr>
              <w:spacing w:after="20"/>
              <w:ind w:left="20"/>
              <w:jc w:val="both"/>
            </w:pPr>
            <w:r>
              <w:rPr>
                <w:rFonts w:ascii="Times New Roman"/>
                <w:b w:val="false"/>
                <w:i w:val="false"/>
                <w:color w:val="000000"/>
                <w:sz w:val="20"/>
              </w:rPr>
              <w:t>
Рабочая тетрадь для детей старшей группы с русским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Г.Жүргенбаева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xml:space="preserve">
Г.Жүргенбаева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w:t>
            </w:r>
          </w:p>
          <w:p>
            <w:pPr>
              <w:spacing w:after="20"/>
              <w:ind w:left="20"/>
              <w:jc w:val="both"/>
            </w:pPr>
            <w:r>
              <w:rPr>
                <w:rFonts w:ascii="Times New Roman"/>
                <w:b w:val="false"/>
                <w:i w:val="false"/>
                <w:color w:val="000000"/>
                <w:sz w:val="20"/>
              </w:rPr>
              <w:t>
Красникова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w:t>
            </w:r>
          </w:p>
          <w:p>
            <w:pPr>
              <w:spacing w:after="20"/>
              <w:ind w:left="20"/>
              <w:jc w:val="both"/>
            </w:pPr>
            <w:r>
              <w:rPr>
                <w:rFonts w:ascii="Times New Roman"/>
                <w:b w:val="false"/>
                <w:i w:val="false"/>
                <w:color w:val="000000"/>
                <w:sz w:val="20"/>
              </w:rPr>
              <w:t>
Красникова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Азбука-альбом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w:t>
            </w:r>
          </w:p>
          <w:p>
            <w:pPr>
              <w:spacing w:after="20"/>
              <w:ind w:left="20"/>
              <w:jc w:val="both"/>
            </w:pPr>
            <w:r>
              <w:rPr>
                <w:rFonts w:ascii="Times New Roman"/>
                <w:b w:val="false"/>
                <w:i w:val="false"/>
                <w:color w:val="000000"/>
                <w:sz w:val="20"/>
              </w:rPr>
              <w:t>
Бурлибаева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w:t>
            </w:r>
          </w:p>
          <w:p>
            <w:pPr>
              <w:spacing w:after="20"/>
              <w:ind w:left="20"/>
              <w:jc w:val="both"/>
            </w:pPr>
            <w:r>
              <w:rPr>
                <w:rFonts w:ascii="Times New Roman"/>
                <w:b w:val="false"/>
                <w:i w:val="false"/>
                <w:color w:val="000000"/>
                <w:sz w:val="20"/>
              </w:rPr>
              <w:t>
Бурлибаева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w:t>
            </w:r>
          </w:p>
          <w:p>
            <w:pPr>
              <w:spacing w:after="20"/>
              <w:ind w:left="20"/>
              <w:jc w:val="both"/>
            </w:pPr>
            <w:r>
              <w:rPr>
                <w:rFonts w:ascii="Times New Roman"/>
                <w:b w:val="false"/>
                <w:i w:val="false"/>
                <w:color w:val="000000"/>
                <w:sz w:val="20"/>
              </w:rPr>
              <w:t>
Оразбаева Г.,</w:t>
            </w:r>
          </w:p>
          <w:p>
            <w:pPr>
              <w:spacing w:after="20"/>
              <w:ind w:left="20"/>
              <w:jc w:val="both"/>
            </w:pPr>
            <w:r>
              <w:rPr>
                <w:rFonts w:ascii="Times New Roman"/>
                <w:b w:val="false"/>
                <w:i w:val="false"/>
                <w:color w:val="000000"/>
                <w:sz w:val="20"/>
              </w:rPr>
              <w:t>
Кумарбаева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p>
          <w:p>
            <w:pPr>
              <w:spacing w:after="20"/>
              <w:ind w:left="20"/>
              <w:jc w:val="both"/>
            </w:pPr>
            <w:r>
              <w:rPr>
                <w:rFonts w:ascii="Times New Roman"/>
                <w:b w:val="false"/>
                <w:i w:val="false"/>
                <w:color w:val="000000"/>
                <w:sz w:val="20"/>
              </w:rPr>
              <w:t>
Кулпеисова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p>
            <w:pPr>
              <w:spacing w:after="20"/>
              <w:ind w:left="20"/>
              <w:jc w:val="both"/>
            </w:pPr>
            <w:r>
              <w:rPr>
                <w:rFonts w:ascii="Times New Roman"/>
                <w:b w:val="false"/>
                <w:i w:val="false"/>
                <w:color w:val="000000"/>
                <w:sz w:val="20"/>
              </w:rPr>
              <w:t>
Сагиева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w:t>
            </w:r>
          </w:p>
          <w:p>
            <w:pPr>
              <w:spacing w:after="20"/>
              <w:ind w:left="20"/>
              <w:jc w:val="both"/>
            </w:pPr>
            <w:r>
              <w:rPr>
                <w:rFonts w:ascii="Times New Roman"/>
                <w:b w:val="false"/>
                <w:i w:val="false"/>
                <w:color w:val="000000"/>
                <w:sz w:val="20"/>
              </w:rPr>
              <w:t>
Макей И.,</w:t>
            </w:r>
          </w:p>
          <w:p>
            <w:pPr>
              <w:spacing w:after="20"/>
              <w:ind w:left="20"/>
              <w:jc w:val="both"/>
            </w:pPr>
            <w:r>
              <w:rPr>
                <w:rFonts w:ascii="Times New Roman"/>
                <w:b w:val="false"/>
                <w:i w:val="false"/>
                <w:color w:val="000000"/>
                <w:sz w:val="20"/>
              </w:rPr>
              <w:t>
Сергеева С.,</w:t>
            </w:r>
          </w:p>
          <w:p>
            <w:pPr>
              <w:spacing w:after="20"/>
              <w:ind w:left="20"/>
              <w:jc w:val="both"/>
            </w:pPr>
            <w:r>
              <w:rPr>
                <w:rFonts w:ascii="Times New Roman"/>
                <w:b w:val="false"/>
                <w:i w:val="false"/>
                <w:color w:val="000000"/>
                <w:sz w:val="20"/>
              </w:rPr>
              <w:t>
Ташметова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w:t>
            </w:r>
          </w:p>
          <w:p>
            <w:pPr>
              <w:spacing w:after="20"/>
              <w:ind w:left="20"/>
              <w:jc w:val="both"/>
            </w:pPr>
            <w:r>
              <w:rPr>
                <w:rFonts w:ascii="Times New Roman"/>
                <w:b w:val="false"/>
                <w:i w:val="false"/>
                <w:color w:val="000000"/>
                <w:sz w:val="20"/>
              </w:rPr>
              <w:t>
Макей И.,</w:t>
            </w:r>
          </w:p>
          <w:p>
            <w:pPr>
              <w:spacing w:after="20"/>
              <w:ind w:left="20"/>
              <w:jc w:val="both"/>
            </w:pPr>
            <w:r>
              <w:rPr>
                <w:rFonts w:ascii="Times New Roman"/>
                <w:b w:val="false"/>
                <w:i w:val="false"/>
                <w:color w:val="000000"/>
                <w:sz w:val="20"/>
              </w:rPr>
              <w:t>
Сергеева С.,</w:t>
            </w:r>
          </w:p>
          <w:p>
            <w:pPr>
              <w:spacing w:after="20"/>
              <w:ind w:left="20"/>
              <w:jc w:val="both"/>
            </w:pPr>
            <w:r>
              <w:rPr>
                <w:rFonts w:ascii="Times New Roman"/>
                <w:b w:val="false"/>
                <w:i w:val="false"/>
                <w:color w:val="000000"/>
                <w:sz w:val="20"/>
              </w:rPr>
              <w:t>
Ташметова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Тетрадь №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Демострационный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Дәптер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xml:space="preserve">
 Д. Шамшанова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 Алимбетова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Стыбаева А., Абаева М., Слепнева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Борисова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xml:space="preserve">
Тирская И., </w:t>
            </w:r>
          </w:p>
          <w:p>
            <w:pPr>
              <w:spacing w:after="20"/>
              <w:ind w:left="20"/>
              <w:jc w:val="both"/>
            </w:pPr>
            <w:r>
              <w:rPr>
                <w:rFonts w:ascii="Times New Roman"/>
                <w:b w:val="false"/>
                <w:i w:val="false"/>
                <w:color w:val="000000"/>
                <w:sz w:val="20"/>
              </w:rPr>
              <w:t>
Рапикова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Гура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xml:space="preserve">
Гура М., </w:t>
            </w:r>
          </w:p>
          <w:p>
            <w:pPr>
              <w:spacing w:after="20"/>
              <w:ind w:left="20"/>
              <w:jc w:val="both"/>
            </w:pPr>
            <w:r>
              <w:rPr>
                <w:rFonts w:ascii="Times New Roman"/>
                <w:b w:val="false"/>
                <w:i w:val="false"/>
                <w:color w:val="000000"/>
                <w:sz w:val="20"/>
              </w:rPr>
              <w:t>
Аленова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Электронная рабочая тетрадь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 ,</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Рабочая тетрадь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Математические прописи. </w:t>
            </w:r>
          </w:p>
          <w:p>
            <w:pPr>
              <w:spacing w:after="20"/>
              <w:ind w:left="20"/>
              <w:jc w:val="both"/>
            </w:pPr>
            <w:r>
              <w:rPr>
                <w:rFonts w:ascii="Times New Roman"/>
                <w:b w:val="false"/>
                <w:i w:val="false"/>
                <w:color w:val="000000"/>
                <w:sz w:val="20"/>
              </w:rPr>
              <w:t xml:space="preserve">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Рабочая тетрадь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Раздаточный материал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салу.Рисование.</w:t>
            </w:r>
          </w:p>
          <w:p>
            <w:pPr>
              <w:spacing w:after="20"/>
              <w:ind w:left="20"/>
              <w:jc w:val="both"/>
            </w:pPr>
            <w:r>
              <w:rPr>
                <w:rFonts w:ascii="Times New Roman"/>
                <w:b w:val="false"/>
                <w:i w:val="false"/>
                <w:color w:val="000000"/>
                <w:sz w:val="20"/>
              </w:rPr>
              <w:t>
Альбом /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Альбом./Альбом по Аппликации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/Развитие речи и художественная литература.</w:t>
            </w:r>
          </w:p>
          <w:p>
            <w:pPr>
              <w:spacing w:after="20"/>
              <w:ind w:left="20"/>
              <w:jc w:val="both"/>
            </w:pPr>
            <w:r>
              <w:rPr>
                <w:rFonts w:ascii="Times New Roman"/>
                <w:b w:val="false"/>
                <w:i w:val="false"/>
                <w:color w:val="000000"/>
                <w:sz w:val="20"/>
              </w:rPr>
              <w:t>
Демонстрационный и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p>
          <w:p>
            <w:pPr>
              <w:spacing w:after="20"/>
              <w:ind w:left="20"/>
              <w:jc w:val="both"/>
            </w:pPr>
            <w:r>
              <w:rPr>
                <w:rFonts w:ascii="Times New Roman"/>
                <w:b w:val="false"/>
                <w:i w:val="false"/>
                <w:color w:val="000000"/>
                <w:sz w:val="20"/>
              </w:rPr>
              <w:t>
Дидактикалықматериалдар /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p>
          <w:p>
            <w:pPr>
              <w:spacing w:after="20"/>
              <w:ind w:left="20"/>
              <w:jc w:val="both"/>
            </w:pPr>
            <w:r>
              <w:rPr>
                <w:rFonts w:ascii="Times New Roman"/>
                <w:b w:val="false"/>
                <w:i w:val="false"/>
                <w:color w:val="000000"/>
                <w:sz w:val="20"/>
              </w:rPr>
              <w:t>
К. Енсебаева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Демонстрациялықжәнеүлестірмематериалдар/ Демонстрационный и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p>
          <w:p>
            <w:pPr>
              <w:spacing w:after="20"/>
              <w:ind w:left="20"/>
              <w:jc w:val="both"/>
            </w:pPr>
            <w:r>
              <w:rPr>
                <w:rFonts w:ascii="Times New Roman"/>
                <w:b w:val="false"/>
                <w:i w:val="false"/>
                <w:color w:val="000000"/>
                <w:sz w:val="20"/>
              </w:rPr>
              <w:t>
Жұмыс дәптері/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w:t>
            </w:r>
          </w:p>
          <w:p>
            <w:pPr>
              <w:spacing w:after="20"/>
              <w:ind w:left="20"/>
              <w:jc w:val="both"/>
            </w:pPr>
            <w:r>
              <w:rPr>
                <w:rFonts w:ascii="Times New Roman"/>
                <w:b w:val="false"/>
                <w:i w:val="false"/>
                <w:color w:val="000000"/>
                <w:sz w:val="20"/>
              </w:rPr>
              <w:t>
Аппликация.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w:t>
            </w:r>
          </w:p>
          <w:p>
            <w:pPr>
              <w:spacing w:after="20"/>
              <w:ind w:left="20"/>
              <w:jc w:val="both"/>
            </w:pPr>
            <w:r>
              <w:rPr>
                <w:rFonts w:ascii="Times New Roman"/>
                <w:b w:val="false"/>
                <w:i w:val="false"/>
                <w:color w:val="000000"/>
                <w:sz w:val="20"/>
              </w:rPr>
              <w:t>
М. Стефанская</w:t>
            </w:r>
          </w:p>
          <w:p>
            <w:pPr>
              <w:spacing w:after="20"/>
              <w:ind w:left="20"/>
              <w:jc w:val="both"/>
            </w:pPr>
            <w:r>
              <w:rPr>
                <w:rFonts w:ascii="Times New Roman"/>
                <w:b w:val="false"/>
                <w:i w:val="false"/>
                <w:color w:val="000000"/>
                <w:sz w:val="20"/>
              </w:rPr>
              <w:t>
Т. Тутаева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w:t>
            </w:r>
          </w:p>
          <w:p>
            <w:pPr>
              <w:spacing w:after="20"/>
              <w:ind w:left="20"/>
              <w:jc w:val="both"/>
            </w:pPr>
            <w:r>
              <w:rPr>
                <w:rFonts w:ascii="Times New Roman"/>
                <w:b w:val="false"/>
                <w:i w:val="false"/>
                <w:color w:val="000000"/>
                <w:sz w:val="20"/>
              </w:rPr>
              <w:t>
А. Шайхина</w:t>
            </w:r>
          </w:p>
          <w:p>
            <w:pPr>
              <w:spacing w:after="20"/>
              <w:ind w:left="20"/>
              <w:jc w:val="both"/>
            </w:pPr>
            <w:r>
              <w:rPr>
                <w:rFonts w:ascii="Times New Roman"/>
                <w:b w:val="false"/>
                <w:i w:val="false"/>
                <w:color w:val="000000"/>
                <w:sz w:val="20"/>
              </w:rPr>
              <w:t>
Н. Шилова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w:t>
            </w:r>
          </w:p>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p>
          <w:p>
            <w:pPr>
              <w:spacing w:after="20"/>
              <w:ind w:left="20"/>
              <w:jc w:val="both"/>
            </w:pPr>
            <w:r>
              <w:rPr>
                <w:rFonts w:ascii="Times New Roman"/>
                <w:b w:val="false"/>
                <w:i w:val="false"/>
                <w:color w:val="000000"/>
                <w:sz w:val="20"/>
              </w:rPr>
              <w:t>
Жұмыс дәптері/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С.Мадалиева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w:t>
            </w:r>
          </w:p>
          <w:p>
            <w:pPr>
              <w:spacing w:after="20"/>
              <w:ind w:left="20"/>
              <w:jc w:val="both"/>
            </w:pPr>
            <w:r>
              <w:rPr>
                <w:rFonts w:ascii="Times New Roman"/>
                <w:b w:val="false"/>
                <w:i w:val="false"/>
                <w:color w:val="000000"/>
                <w:sz w:val="20"/>
              </w:rPr>
              <w:t>
Аппликация.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Демонстрациялық материал / Основы безопасного поведения.</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w:t>
            </w:r>
          </w:p>
          <w:p>
            <w:pPr>
              <w:spacing w:after="20"/>
              <w:ind w:left="20"/>
              <w:jc w:val="both"/>
            </w:pPr>
            <w:r>
              <w:rPr>
                <w:rFonts w:ascii="Times New Roman"/>
                <w:b w:val="false"/>
                <w:i w:val="false"/>
                <w:color w:val="000000"/>
                <w:sz w:val="20"/>
              </w:rPr>
              <w:t>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w:t>
            </w:r>
          </w:p>
          <w:p>
            <w:pPr>
              <w:spacing w:after="20"/>
              <w:ind w:left="20"/>
              <w:jc w:val="both"/>
            </w:pPr>
            <w:r>
              <w:rPr>
                <w:rFonts w:ascii="Times New Roman"/>
                <w:b w:val="false"/>
                <w:i w:val="false"/>
                <w:color w:val="000000"/>
                <w:sz w:val="20"/>
              </w:rPr>
              <w:t>
Демонстрациялық материал.</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p>
            <w:pPr>
              <w:spacing w:after="20"/>
              <w:ind w:left="20"/>
              <w:jc w:val="both"/>
            </w:pPr>
            <w:r>
              <w:rPr>
                <w:rFonts w:ascii="Times New Roman"/>
                <w:b w:val="false"/>
                <w:i w:val="false"/>
                <w:color w:val="000000"/>
                <w:sz w:val="20"/>
              </w:rPr>
              <w:t>
5 жастан бастап /Естествознание. Рабочая тетрадь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В.Слепнева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w:t>
            </w:r>
          </w:p>
          <w:p>
            <w:pPr>
              <w:spacing w:after="20"/>
              <w:ind w:left="20"/>
              <w:jc w:val="both"/>
            </w:pPr>
            <w:r>
              <w:rPr>
                <w:rFonts w:ascii="Times New Roman"/>
                <w:b w:val="false"/>
                <w:i w:val="false"/>
                <w:color w:val="000000"/>
                <w:sz w:val="20"/>
              </w:rPr>
              <w:t>
2 жастан бастап 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w:t>
            </w:r>
          </w:p>
          <w:p>
            <w:pPr>
              <w:spacing w:after="20"/>
              <w:ind w:left="20"/>
              <w:jc w:val="both"/>
            </w:pPr>
            <w:r>
              <w:rPr>
                <w:rFonts w:ascii="Times New Roman"/>
                <w:b w:val="false"/>
                <w:i w:val="false"/>
                <w:color w:val="000000"/>
                <w:sz w:val="20"/>
              </w:rPr>
              <w:t>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w:t>
            </w:r>
          </w:p>
          <w:p>
            <w:pPr>
              <w:spacing w:after="20"/>
              <w:ind w:left="20"/>
              <w:jc w:val="both"/>
            </w:pPr>
            <w:r>
              <w:rPr>
                <w:rFonts w:ascii="Times New Roman"/>
                <w:b w:val="false"/>
                <w:i w:val="false"/>
                <w:color w:val="000000"/>
                <w:sz w:val="20"/>
              </w:rPr>
              <w:t>
Жаттығулар: Есту арқылы қабылдау және есту-моторлы координациясы; Қосымша материалдар: Жазғы демалыс қорабы; Өсімдіктер кітабы.</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w:t>
            </w:r>
          </w:p>
          <w:p>
            <w:pPr>
              <w:spacing w:after="20"/>
              <w:ind w:left="20"/>
              <w:jc w:val="both"/>
            </w:pPr>
            <w:r>
              <w:rPr>
                <w:rFonts w:ascii="Times New Roman"/>
                <w:b w:val="false"/>
                <w:i w:val="false"/>
                <w:color w:val="000000"/>
                <w:sz w:val="20"/>
              </w:rPr>
              <w:t>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w:t>
            </w:r>
          </w:p>
          <w:p>
            <w:pPr>
              <w:spacing w:after="20"/>
              <w:ind w:left="20"/>
              <w:jc w:val="both"/>
            </w:pPr>
            <w:r>
              <w:rPr>
                <w:rFonts w:ascii="Times New Roman"/>
                <w:b w:val="false"/>
                <w:i w:val="false"/>
                <w:color w:val="000000"/>
                <w:sz w:val="20"/>
              </w:rPr>
              <w:t>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w:t>
            </w:r>
          </w:p>
          <w:p>
            <w:pPr>
              <w:spacing w:after="20"/>
              <w:ind w:left="20"/>
              <w:jc w:val="both"/>
            </w:pPr>
            <w:r>
              <w:rPr>
                <w:rFonts w:ascii="Times New Roman"/>
                <w:b w:val="false"/>
                <w:i w:val="false"/>
                <w:color w:val="000000"/>
                <w:sz w:val="20"/>
              </w:rPr>
              <w:t>
Тілді дамыту: Иллюстрациялық диктант (мультимедиалықцифрлық білім беру кешені)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Д. Спирикова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Д. Спирикова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w:t>
            </w:r>
          </w:p>
          <w:p>
            <w:pPr>
              <w:spacing w:after="20"/>
              <w:ind w:left="20"/>
              <w:jc w:val="both"/>
            </w:pPr>
            <w:r>
              <w:rPr>
                <w:rFonts w:ascii="Times New Roman"/>
                <w:b w:val="false"/>
                <w:i w:val="false"/>
                <w:color w:val="000000"/>
                <w:sz w:val="20"/>
              </w:rPr>
              <w:t>
Ойындар мен жаттығулар: Есту қабілетін дамытатын жұмбақтар; Ойындар; Тақпақтар.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w:t>
            </w:r>
          </w:p>
          <w:p>
            <w:pPr>
              <w:spacing w:after="20"/>
              <w:ind w:left="20"/>
              <w:jc w:val="both"/>
            </w:pPr>
            <w:r>
              <w:rPr>
                <w:rFonts w:ascii="Times New Roman"/>
                <w:b w:val="false"/>
                <w:i w:val="false"/>
                <w:color w:val="000000"/>
                <w:sz w:val="20"/>
              </w:rPr>
              <w:t>
Локомоторлы жаттығулар:</w:t>
            </w:r>
          </w:p>
          <w:p>
            <w:pPr>
              <w:spacing w:after="20"/>
              <w:ind w:left="20"/>
              <w:jc w:val="both"/>
            </w:pPr>
            <w:r>
              <w:rPr>
                <w:rFonts w:ascii="Times New Roman"/>
                <w:b w:val="false"/>
                <w:i w:val="false"/>
                <w:color w:val="000000"/>
                <w:sz w:val="20"/>
              </w:rPr>
              <w:t>
Локомоторлы қозғалыстар – Жүру және жүгіру; Секіруге және қарғуға арналған жаттығулар; Моторлы координацияға арналған жаттығулар. Есту жаттығулары:</w:t>
            </w:r>
          </w:p>
          <w:p>
            <w:pPr>
              <w:spacing w:after="20"/>
              <w:ind w:left="20"/>
              <w:jc w:val="both"/>
            </w:pPr>
            <w:r>
              <w:rPr>
                <w:rFonts w:ascii="Times New Roman"/>
                <w:b w:val="false"/>
                <w:i w:val="false"/>
                <w:color w:val="000000"/>
                <w:sz w:val="20"/>
              </w:rPr>
              <w:t>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w:t>
            </w:r>
          </w:p>
          <w:p>
            <w:pPr>
              <w:spacing w:after="20"/>
              <w:ind w:left="20"/>
              <w:jc w:val="both"/>
            </w:pPr>
            <w:r>
              <w:rPr>
                <w:rFonts w:ascii="Times New Roman"/>
                <w:b w:val="false"/>
                <w:i w:val="false"/>
                <w:color w:val="000000"/>
                <w:sz w:val="20"/>
              </w:rPr>
              <w:t>
Ауызша және сазды жаттығулар:</w:t>
            </w:r>
          </w:p>
          <w:p>
            <w:pPr>
              <w:spacing w:after="20"/>
              <w:ind w:left="20"/>
              <w:jc w:val="both"/>
            </w:pPr>
            <w:r>
              <w:rPr>
                <w:rFonts w:ascii="Times New Roman"/>
                <w:b w:val="false"/>
                <w:i w:val="false"/>
                <w:color w:val="000000"/>
                <w:sz w:val="20"/>
              </w:rPr>
              <w:t>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w:t>
            </w:r>
          </w:p>
          <w:p>
            <w:pPr>
              <w:spacing w:after="20"/>
              <w:ind w:left="20"/>
              <w:jc w:val="both"/>
            </w:pPr>
            <w:r>
              <w:rPr>
                <w:rFonts w:ascii="Times New Roman"/>
                <w:b w:val="false"/>
                <w:i w:val="false"/>
                <w:color w:val="000000"/>
                <w:sz w:val="20"/>
              </w:rPr>
              <w:t>
Құралдар: Виртуалды пернетақта; Әуен жазу құралы; До мажор гаммасы; Созылыңқылық.</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w:t>
            </w:r>
          </w:p>
          <w:p>
            <w:pPr>
              <w:spacing w:after="20"/>
              <w:ind w:left="20"/>
              <w:jc w:val="both"/>
            </w:pPr>
            <w:r>
              <w:rPr>
                <w:rFonts w:ascii="Times New Roman"/>
                <w:b w:val="false"/>
                <w:i w:val="false"/>
                <w:color w:val="000000"/>
                <w:sz w:val="20"/>
              </w:rPr>
              <w:t>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w:t>
            </w:r>
          </w:p>
          <w:p>
            <w:pPr>
              <w:spacing w:after="20"/>
              <w:ind w:left="20"/>
              <w:jc w:val="both"/>
            </w:pPr>
            <w:r>
              <w:rPr>
                <w:rFonts w:ascii="Times New Roman"/>
                <w:b w:val="false"/>
                <w:i w:val="false"/>
                <w:color w:val="000000"/>
                <w:sz w:val="20"/>
              </w:rPr>
              <w:t>
Лингвистикалық және есту дағдылары:</w:t>
            </w:r>
          </w:p>
          <w:p>
            <w:pPr>
              <w:spacing w:after="20"/>
              <w:ind w:left="20"/>
              <w:jc w:val="both"/>
            </w:pPr>
            <w:r>
              <w:rPr>
                <w:rFonts w:ascii="Times New Roman"/>
                <w:b w:val="false"/>
                <w:i w:val="false"/>
                <w:color w:val="000000"/>
                <w:sz w:val="20"/>
              </w:rPr>
              <w:t>
Тілді жете түсіну; Есту есі және себеп-салдар байланысы; Сөйлемдерді саралау; Сөздерді саралау; Естуесі және сезімталдық;</w:t>
            </w:r>
          </w:p>
          <w:p>
            <w:pPr>
              <w:spacing w:after="20"/>
              <w:ind w:left="20"/>
              <w:jc w:val="both"/>
            </w:pPr>
            <w:r>
              <w:rPr>
                <w:rFonts w:ascii="Times New Roman"/>
                <w:b w:val="false"/>
                <w:i w:val="false"/>
                <w:color w:val="000000"/>
                <w:sz w:val="20"/>
              </w:rPr>
              <w:t>
Ырғақты жаттығулар; Сөздерді тіркестіру; Есту арқылы қабылдау және есту-көру координациясы; Артикуляция.</w:t>
            </w:r>
          </w:p>
          <w:p>
            <w:pPr>
              <w:spacing w:after="20"/>
              <w:ind w:left="20"/>
              <w:jc w:val="both"/>
            </w:pPr>
            <w:r>
              <w:rPr>
                <w:rFonts w:ascii="Times New Roman"/>
                <w:b w:val="false"/>
                <w:i w:val="false"/>
                <w:color w:val="000000"/>
                <w:sz w:val="20"/>
              </w:rPr>
              <w:t>
Моторикалық дағдылар: Жалпы және ұсақ моторика.</w:t>
            </w:r>
          </w:p>
          <w:p>
            <w:pPr>
              <w:spacing w:after="20"/>
              <w:ind w:left="20"/>
              <w:jc w:val="both"/>
            </w:pPr>
            <w:r>
              <w:rPr>
                <w:rFonts w:ascii="Times New Roman"/>
                <w:b w:val="false"/>
                <w:i w:val="false"/>
                <w:color w:val="000000"/>
                <w:sz w:val="20"/>
              </w:rPr>
              <w:t>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w:t>
            </w:r>
          </w:p>
          <w:p>
            <w:pPr>
              <w:spacing w:after="20"/>
              <w:ind w:left="20"/>
              <w:jc w:val="both"/>
            </w:pPr>
            <w:r>
              <w:rPr>
                <w:rFonts w:ascii="Times New Roman"/>
                <w:b w:val="false"/>
                <w:i w:val="false"/>
                <w:color w:val="000000"/>
                <w:sz w:val="20"/>
              </w:rPr>
              <w:t>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w:t>
            </w:r>
          </w:p>
          <w:p>
            <w:pPr>
              <w:spacing w:after="20"/>
              <w:ind w:left="20"/>
              <w:jc w:val="both"/>
            </w:pPr>
            <w:r>
              <w:rPr>
                <w:rFonts w:ascii="Times New Roman"/>
                <w:b w:val="false"/>
                <w:i w:val="false"/>
                <w:color w:val="000000"/>
                <w:sz w:val="20"/>
              </w:rPr>
              <w:t>
Дополнительные материалы: Коробка с лета; Замок из песка; Книга растений; Мои летние каникулы.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w:t>
            </w:r>
          </w:p>
          <w:p>
            <w:pPr>
              <w:spacing w:after="20"/>
              <w:ind w:left="20"/>
              <w:jc w:val="both"/>
            </w:pPr>
            <w:r>
              <w:rPr>
                <w:rFonts w:ascii="Times New Roman"/>
                <w:b w:val="false"/>
                <w:i w:val="false"/>
                <w:color w:val="000000"/>
                <w:sz w:val="20"/>
              </w:rPr>
              <w:t>
Дополнительные материалы: Произношение; Дополнительные материалы; Картинка-загадки.</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Спирикова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Спирикова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w:t>
            </w:r>
          </w:p>
          <w:p>
            <w:pPr>
              <w:spacing w:after="20"/>
              <w:ind w:left="20"/>
              <w:jc w:val="both"/>
            </w:pPr>
            <w:r>
              <w:rPr>
                <w:rFonts w:ascii="Times New Roman"/>
                <w:b w:val="false"/>
                <w:i w:val="false"/>
                <w:color w:val="000000"/>
                <w:sz w:val="20"/>
              </w:rPr>
              <w:t>
Упражнения (14 цифровых образовательных ресурсов):</w:t>
            </w:r>
          </w:p>
          <w:p>
            <w:pPr>
              <w:spacing w:after="20"/>
              <w:ind w:left="20"/>
              <w:jc w:val="both"/>
            </w:pPr>
            <w:r>
              <w:rPr>
                <w:rFonts w:ascii="Times New Roman"/>
                <w:b w:val="false"/>
                <w:i w:val="false"/>
                <w:color w:val="000000"/>
                <w:sz w:val="20"/>
              </w:rPr>
              <w:t>
Слова, звуки и звуко-подражательные слова:</w:t>
            </w:r>
          </w:p>
          <w:p>
            <w:pPr>
              <w:spacing w:after="20"/>
              <w:ind w:left="20"/>
              <w:jc w:val="both"/>
            </w:pPr>
            <w:r>
              <w:rPr>
                <w:rFonts w:ascii="Times New Roman"/>
                <w:b w:val="false"/>
                <w:i w:val="false"/>
                <w:color w:val="000000"/>
                <w:sz w:val="20"/>
              </w:rPr>
              <w:t>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w:t>
            </w:r>
          </w:p>
          <w:p>
            <w:pPr>
              <w:spacing w:after="20"/>
              <w:ind w:left="20"/>
              <w:jc w:val="both"/>
            </w:pPr>
            <w:r>
              <w:rPr>
                <w:rFonts w:ascii="Times New Roman"/>
                <w:b w:val="false"/>
                <w:i w:val="false"/>
                <w:color w:val="000000"/>
                <w:sz w:val="20"/>
              </w:rPr>
              <w:t>
Игры и упражнения: Слуховые загадки; Игры; Стихотворения.</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w:t>
            </w:r>
          </w:p>
          <w:p>
            <w:pPr>
              <w:spacing w:after="20"/>
              <w:ind w:left="20"/>
              <w:jc w:val="both"/>
            </w:pPr>
            <w:r>
              <w:rPr>
                <w:rFonts w:ascii="Times New Roman"/>
                <w:b w:val="false"/>
                <w:i w:val="false"/>
                <w:color w:val="000000"/>
                <w:sz w:val="20"/>
              </w:rPr>
              <w:t>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w:t>
            </w:r>
          </w:p>
          <w:p>
            <w:pPr>
              <w:spacing w:after="20"/>
              <w:ind w:left="20"/>
              <w:jc w:val="both"/>
            </w:pPr>
            <w:r>
              <w:rPr>
                <w:rFonts w:ascii="Times New Roman"/>
                <w:b w:val="false"/>
                <w:i w:val="false"/>
                <w:color w:val="000000"/>
                <w:sz w:val="20"/>
              </w:rPr>
              <w:t>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w:t>
            </w:r>
          </w:p>
          <w:p>
            <w:pPr>
              <w:spacing w:after="20"/>
              <w:ind w:left="20"/>
              <w:jc w:val="both"/>
            </w:pPr>
            <w:r>
              <w:rPr>
                <w:rFonts w:ascii="Times New Roman"/>
                <w:b w:val="false"/>
                <w:i w:val="false"/>
                <w:color w:val="000000"/>
                <w:sz w:val="20"/>
              </w:rPr>
              <w:t>
Инструменты: Виртуальная клавиатура; Сочинитель музыки; Гамма до мажор; Длительность.</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w:t>
            </w:r>
          </w:p>
          <w:p>
            <w:pPr>
              <w:spacing w:after="20"/>
              <w:ind w:left="20"/>
              <w:jc w:val="both"/>
            </w:pPr>
            <w:r>
              <w:rPr>
                <w:rFonts w:ascii="Times New Roman"/>
                <w:b w:val="false"/>
                <w:i w:val="false"/>
                <w:color w:val="000000"/>
                <w:sz w:val="20"/>
              </w:rPr>
              <w:t>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w:t>
            </w:r>
          </w:p>
          <w:p>
            <w:pPr>
              <w:spacing w:after="20"/>
              <w:ind w:left="20"/>
              <w:jc w:val="both"/>
            </w:pPr>
            <w:r>
              <w:rPr>
                <w:rFonts w:ascii="Times New Roman"/>
                <w:b w:val="false"/>
                <w:i w:val="false"/>
                <w:color w:val="000000"/>
                <w:sz w:val="20"/>
              </w:rPr>
              <w:t>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p>
          <w:p>
            <w:pPr>
              <w:spacing w:after="20"/>
              <w:ind w:left="20"/>
              <w:jc w:val="both"/>
            </w:pPr>
            <w:r>
              <w:rPr>
                <w:rFonts w:ascii="Times New Roman"/>
                <w:b w:val="false"/>
                <w:i w:val="false"/>
                <w:color w:val="000000"/>
                <w:sz w:val="20"/>
              </w:rPr>
              <w:t>
Моторные навыки: Крупная и мелкая моторика.</w:t>
            </w:r>
          </w:p>
          <w:p>
            <w:pPr>
              <w:spacing w:after="20"/>
              <w:ind w:left="20"/>
              <w:jc w:val="both"/>
            </w:pPr>
            <w:r>
              <w:rPr>
                <w:rFonts w:ascii="Times New Roman"/>
                <w:b w:val="false"/>
                <w:i w:val="false"/>
                <w:color w:val="000000"/>
                <w:sz w:val="20"/>
              </w:rPr>
              <w:t>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p>
          <w:p>
            <w:pPr>
              <w:spacing w:after="20"/>
              <w:ind w:left="20"/>
              <w:jc w:val="both"/>
            </w:pPr>
            <w:r>
              <w:rPr>
                <w:rFonts w:ascii="Times New Roman"/>
                <w:b w:val="false"/>
                <w:i w:val="false"/>
                <w:color w:val="000000"/>
                <w:sz w:val="20"/>
              </w:rPr>
              <w:t>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Б. Сабденова,</w:t>
            </w:r>
          </w:p>
          <w:p>
            <w:pPr>
              <w:spacing w:after="20"/>
              <w:ind w:left="20"/>
              <w:jc w:val="both"/>
            </w:pPr>
            <w:r>
              <w:rPr>
                <w:rFonts w:ascii="Times New Roman"/>
                <w:b w:val="false"/>
                <w:i w:val="false"/>
                <w:color w:val="000000"/>
                <w:sz w:val="20"/>
              </w:rPr>
              <w:t>
Ж. Жұмабаева,</w:t>
            </w:r>
          </w:p>
          <w:p>
            <w:pPr>
              <w:spacing w:after="20"/>
              <w:ind w:left="20"/>
              <w:jc w:val="both"/>
            </w:pPr>
            <w:r>
              <w:rPr>
                <w:rFonts w:ascii="Times New Roman"/>
                <w:b w:val="false"/>
                <w:i w:val="false"/>
                <w:color w:val="000000"/>
                <w:sz w:val="20"/>
              </w:rPr>
              <w:t>
И. Жамалова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Омарова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№1,2 Жұмыс дәптерлері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w:t>
            </w:r>
          </w:p>
          <w:p>
            <w:pPr>
              <w:spacing w:after="20"/>
              <w:ind w:left="20"/>
              <w:jc w:val="both"/>
            </w:pPr>
            <w:r>
              <w:rPr>
                <w:rFonts w:ascii="Times New Roman"/>
                <w:b w:val="false"/>
                <w:i w:val="false"/>
                <w:color w:val="000000"/>
                <w:sz w:val="20"/>
              </w:rPr>
              <w:t>
Кадралиева А.,</w:t>
            </w:r>
          </w:p>
          <w:p>
            <w:pPr>
              <w:spacing w:after="20"/>
              <w:ind w:left="20"/>
              <w:jc w:val="both"/>
            </w:pPr>
            <w:r>
              <w:rPr>
                <w:rFonts w:ascii="Times New Roman"/>
                <w:b w:val="false"/>
                <w:i w:val="false"/>
                <w:color w:val="000000"/>
                <w:sz w:val="20"/>
              </w:rPr>
              <w:t>
Рахметова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w:t>
            </w:r>
          </w:p>
          <w:p>
            <w:pPr>
              <w:spacing w:after="20"/>
              <w:ind w:left="20"/>
              <w:jc w:val="both"/>
            </w:pPr>
            <w:r>
              <w:rPr>
                <w:rFonts w:ascii="Times New Roman"/>
                <w:b w:val="false"/>
                <w:i w:val="false"/>
                <w:color w:val="000000"/>
                <w:sz w:val="20"/>
              </w:rPr>
              <w:t>
И. Бакка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 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Жартыбаева,</w:t>
            </w:r>
          </w:p>
          <w:p>
            <w:pPr>
              <w:spacing w:after="20"/>
              <w:ind w:left="20"/>
              <w:jc w:val="both"/>
            </w:pPr>
            <w:r>
              <w:rPr>
                <w:rFonts w:ascii="Times New Roman"/>
                <w:b w:val="false"/>
                <w:i w:val="false"/>
                <w:color w:val="000000"/>
                <w:sz w:val="20"/>
              </w:rPr>
              <w:t>
Э.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w:t>
            </w:r>
          </w:p>
          <w:p>
            <w:pPr>
              <w:spacing w:after="20"/>
              <w:ind w:left="20"/>
              <w:jc w:val="both"/>
            </w:pPr>
            <w:r>
              <w:rPr>
                <w:rFonts w:ascii="Times New Roman"/>
                <w:b w:val="false"/>
                <w:i w:val="false"/>
                <w:color w:val="000000"/>
                <w:sz w:val="20"/>
              </w:rPr>
              <w:t>
+электрондық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Ж. Маханбетова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 1,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 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А. Амирова, </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Диктанттар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Тұралбаева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xml:space="preserve">
Оқыту әдістемесі </w:t>
            </w:r>
          </w:p>
          <w:p>
            <w:pPr>
              <w:spacing w:after="20"/>
              <w:ind w:left="20"/>
              <w:jc w:val="both"/>
            </w:pPr>
            <w:r>
              <w:rPr>
                <w:rFonts w:ascii="Times New Roman"/>
                <w:b w:val="false"/>
                <w:i w:val="false"/>
                <w:color w:val="000000"/>
                <w:sz w:val="20"/>
              </w:rPr>
              <w:t>
1, 2-бөлім+СD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Д. Тлеулесова, В. Қалиева,</w:t>
            </w:r>
          </w:p>
          <w:p>
            <w:pPr>
              <w:spacing w:after="20"/>
              <w:ind w:left="20"/>
              <w:jc w:val="both"/>
            </w:pPr>
            <w:r>
              <w:rPr>
                <w:rFonts w:ascii="Times New Roman"/>
                <w:b w:val="false"/>
                <w:i w:val="false"/>
                <w:color w:val="000000"/>
                <w:sz w:val="20"/>
              </w:rPr>
              <w:t>
(СD-Б. Қабатай,</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Әдістемелік нұсқау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Сейсенбаева, </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xml:space="preserve">
А. Жұмашова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1,2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З. Мүфтибекова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Мүфтибекова, </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 </w:t>
            </w:r>
          </w:p>
          <w:p>
            <w:pPr>
              <w:spacing w:after="20"/>
              <w:ind w:left="20"/>
              <w:jc w:val="both"/>
            </w:pPr>
            <w:r>
              <w:rPr>
                <w:rFonts w:ascii="Times New Roman"/>
                <w:b w:val="false"/>
                <w:i w:val="false"/>
                <w:color w:val="000000"/>
                <w:sz w:val="20"/>
              </w:rPr>
              <w:t xml:space="preserve">
Л.Нургожина ,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Б.Қапалбек, </w:t>
            </w:r>
          </w:p>
          <w:p>
            <w:pPr>
              <w:spacing w:after="20"/>
              <w:ind w:left="20"/>
              <w:jc w:val="both"/>
            </w:pPr>
            <w:r>
              <w:rPr>
                <w:rFonts w:ascii="Times New Roman"/>
                <w:b w:val="false"/>
                <w:i w:val="false"/>
                <w:color w:val="000000"/>
                <w:sz w:val="20"/>
              </w:rPr>
              <w:t xml:space="preserve">
Л.Нургожина,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Рабочая тетрадь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Оқыту әдістемесі </w:t>
            </w:r>
          </w:p>
          <w:p>
            <w:pPr>
              <w:spacing w:after="20"/>
              <w:ind w:left="20"/>
              <w:jc w:val="both"/>
            </w:pPr>
            <w:r>
              <w:rPr>
                <w:rFonts w:ascii="Times New Roman"/>
                <w:b w:val="false"/>
                <w:i w:val="false"/>
                <w:color w:val="000000"/>
                <w:sz w:val="20"/>
              </w:rPr>
              <w:t>
1, 2-бөлім +CD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Мұғалімге арналған әдістемелік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Қадыркұлов, </w:t>
            </w:r>
          </w:p>
          <w:p>
            <w:pPr>
              <w:spacing w:after="20"/>
              <w:ind w:left="20"/>
              <w:jc w:val="both"/>
            </w:pPr>
            <w:r>
              <w:rPr>
                <w:rFonts w:ascii="Times New Roman"/>
                <w:b w:val="false"/>
                <w:i w:val="false"/>
                <w:color w:val="000000"/>
                <w:sz w:val="20"/>
              </w:rPr>
              <w:t>
Н. 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p>
            <w:pPr>
              <w:spacing w:after="20"/>
              <w:ind w:left="20"/>
              <w:jc w:val="both"/>
            </w:pPr>
            <w:r>
              <w:rPr>
                <w:rFonts w:ascii="Times New Roman"/>
                <w:b w:val="false"/>
                <w:i w:val="false"/>
                <w:color w:val="000000"/>
                <w:sz w:val="20"/>
              </w:rPr>
              <w:t xml:space="preserve">
Оқыту әдістемесі+CD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Оқыту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№1, 2 оқушы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Ғылыми күнделік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xml:space="preserve">
В. Зворыгина, </w:t>
            </w:r>
          </w:p>
          <w:p>
            <w:pPr>
              <w:spacing w:after="20"/>
              <w:ind w:left="20"/>
              <w:jc w:val="both"/>
            </w:pPr>
            <w:r>
              <w:rPr>
                <w:rFonts w:ascii="Times New Roman"/>
                <w:b w:val="false"/>
                <w:i w:val="false"/>
                <w:color w:val="000000"/>
                <w:sz w:val="20"/>
              </w:rPr>
              <w:t xml:space="preserve">
Н. Болтушенко, </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xml:space="preserve">
О. Лауто, </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Мұғалімге арналған әдістемелік нұсқаулық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К. Жомартова,</w:t>
            </w:r>
          </w:p>
          <w:p>
            <w:pPr>
              <w:spacing w:after="20"/>
              <w:ind w:left="20"/>
              <w:jc w:val="both"/>
            </w:pPr>
            <w:r>
              <w:rPr>
                <w:rFonts w:ascii="Times New Roman"/>
                <w:b w:val="false"/>
                <w:i w:val="false"/>
                <w:color w:val="000000"/>
                <w:sz w:val="20"/>
              </w:rPr>
              <w:t>
А. Жақсыбай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А. Жақсыбай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Мұғалімге арналған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Кажигалиева,</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Ж. Сейтахметова.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xml:space="preserve">
Ж. Сейтахметова.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Оқыту әдістемесі+CD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xml:space="preserve">
№1, 2 оқушы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А. 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Золотарeва,</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 </w:t>
            </w:r>
          </w:p>
          <w:p>
            <w:pPr>
              <w:spacing w:after="20"/>
              <w:ind w:left="20"/>
              <w:jc w:val="both"/>
            </w:pPr>
            <w:r>
              <w:rPr>
                <w:rFonts w:ascii="Times New Roman"/>
                <w:b w:val="false"/>
                <w:i w:val="false"/>
                <w:color w:val="000000"/>
                <w:sz w:val="20"/>
              </w:rPr>
              <w:t xml:space="preserve">
Ш. Толыбекова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 </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xml:space="preserve">
С. Байзахова, </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xml:space="preserve">
Оқыту әдістемесі+CD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Г. Жарымбетова.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Оқыту әдістемесі + фонохрестоматия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А. Сүйесін,</w:t>
            </w:r>
          </w:p>
          <w:p>
            <w:pPr>
              <w:spacing w:after="20"/>
              <w:ind w:left="20"/>
              <w:jc w:val="both"/>
            </w:pPr>
            <w:r>
              <w:rPr>
                <w:rFonts w:ascii="Times New Roman"/>
                <w:b w:val="false"/>
                <w:i w:val="false"/>
                <w:color w:val="000000"/>
                <w:sz w:val="20"/>
              </w:rPr>
              <w:t>
(СD-Ш.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xml:space="preserve">
Н. Мирманов, </w:t>
            </w:r>
          </w:p>
          <w:p>
            <w:pPr>
              <w:spacing w:after="20"/>
              <w:ind w:left="20"/>
              <w:jc w:val="both"/>
            </w:pPr>
            <w:r>
              <w:rPr>
                <w:rFonts w:ascii="Times New Roman"/>
                <w:b w:val="false"/>
                <w:i w:val="false"/>
                <w:color w:val="000000"/>
                <w:sz w:val="20"/>
              </w:rPr>
              <w:t>
С.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Тоқжанов, </w:t>
            </w:r>
          </w:p>
          <w:p>
            <w:pPr>
              <w:spacing w:after="20"/>
              <w:ind w:left="20"/>
              <w:jc w:val="both"/>
            </w:pPr>
            <w:r>
              <w:rPr>
                <w:rFonts w:ascii="Times New Roman"/>
                <w:b w:val="false"/>
                <w:i w:val="false"/>
                <w:color w:val="000000"/>
                <w:sz w:val="20"/>
              </w:rPr>
              <w:t xml:space="preserve">
Н. Мирманов, </w:t>
            </w:r>
          </w:p>
          <w:p>
            <w:pPr>
              <w:spacing w:after="20"/>
              <w:ind w:left="20"/>
              <w:jc w:val="both"/>
            </w:pPr>
            <w:r>
              <w:rPr>
                <w:rFonts w:ascii="Times New Roman"/>
                <w:b w:val="false"/>
                <w:i w:val="false"/>
                <w:color w:val="000000"/>
                <w:sz w:val="20"/>
              </w:rPr>
              <w:t>
С.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 (электронды нұсқа) ) + фонохрестоматия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w:t>
            </w:r>
          </w:p>
          <w:p>
            <w:pPr>
              <w:spacing w:after="20"/>
              <w:ind w:left="20"/>
              <w:jc w:val="both"/>
            </w:pPr>
            <w:r>
              <w:rPr>
                <w:rFonts w:ascii="Times New Roman"/>
                <w:b w:val="false"/>
                <w:i w:val="false"/>
                <w:color w:val="000000"/>
                <w:sz w:val="20"/>
              </w:rPr>
              <w:t xml:space="preserve">
М. Умарова.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Бесірова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Гунько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нұсқау + CD.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Ә. Бүшікова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М. Данабаева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Бесірова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Әдістемелік нұсқау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К. Сейсенбаева,</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А. Жұмашева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Гунько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 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Ғ. Шойбекова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С. Оданова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П.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К. Жабаева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С. Әбдібаева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Логикалық есептер мен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Жұмағулова,</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p>
          <w:p>
            <w:pPr>
              <w:spacing w:after="20"/>
              <w:ind w:left="20"/>
              <w:jc w:val="both"/>
            </w:pPr>
            <w:r>
              <w:rPr>
                <w:rFonts w:ascii="Times New Roman"/>
                <w:b w:val="false"/>
                <w:i w:val="false"/>
                <w:color w:val="000000"/>
                <w:sz w:val="20"/>
              </w:rPr>
              <w:t>
Н. Бошакова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Практикалық тапсырмалар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А. Әбілғазиев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Атлас кескін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К. Ысқақова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Г.Рахметова,</w:t>
            </w:r>
          </w:p>
          <w:p>
            <w:pPr>
              <w:spacing w:after="20"/>
              <w:ind w:left="20"/>
              <w:jc w:val="both"/>
            </w:pPr>
            <w:r>
              <w:rPr>
                <w:rFonts w:ascii="Times New Roman"/>
                <w:b w:val="false"/>
                <w:i w:val="false"/>
                <w:color w:val="000000"/>
                <w:sz w:val="20"/>
              </w:rPr>
              <w:t>
Л.Одинцова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У.Ғайыпбаева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w:t>
            </w:r>
          </w:p>
          <w:p>
            <w:pPr>
              <w:spacing w:after="20"/>
              <w:ind w:left="20"/>
              <w:jc w:val="both"/>
            </w:pPr>
            <w:r>
              <w:rPr>
                <w:rFonts w:ascii="Times New Roman"/>
                <w:b w:val="false"/>
                <w:i w:val="false"/>
                <w:color w:val="000000"/>
                <w:sz w:val="20"/>
              </w:rPr>
              <w:t>
Ә.Қаптағаева,</w:t>
            </w:r>
          </w:p>
          <w:p>
            <w:pPr>
              <w:spacing w:after="20"/>
              <w:ind w:left="20"/>
              <w:jc w:val="both"/>
            </w:pPr>
            <w:r>
              <w:rPr>
                <w:rFonts w:ascii="Times New Roman"/>
                <w:b w:val="false"/>
                <w:i w:val="false"/>
                <w:color w:val="000000"/>
                <w:sz w:val="20"/>
              </w:rPr>
              <w:t>
А.Юсупова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(Ежелгі дүние).</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А. Құлымбетова,</w:t>
            </w:r>
          </w:p>
          <w:p>
            <w:pPr>
              <w:spacing w:after="20"/>
              <w:ind w:left="20"/>
              <w:jc w:val="both"/>
            </w:pPr>
            <w:r>
              <w:rPr>
                <w:rFonts w:ascii="Times New Roman"/>
                <w:b w:val="false"/>
                <w:i w:val="false"/>
                <w:color w:val="000000"/>
                <w:sz w:val="20"/>
              </w:rPr>
              <w:t>
А. Мағзұмова,</w:t>
            </w:r>
          </w:p>
          <w:p>
            <w:pPr>
              <w:spacing w:after="20"/>
              <w:ind w:left="20"/>
              <w:jc w:val="both"/>
            </w:pPr>
            <w:r>
              <w:rPr>
                <w:rFonts w:ascii="Times New Roman"/>
                <w:b w:val="false"/>
                <w:i w:val="false"/>
                <w:color w:val="000000"/>
                <w:sz w:val="20"/>
              </w:rPr>
              <w:t>
А. Марқабаева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p>
            <w:pPr>
              <w:spacing w:after="20"/>
              <w:ind w:left="20"/>
              <w:jc w:val="both"/>
            </w:pPr>
            <w:r>
              <w:rPr>
                <w:rFonts w:ascii="Times New Roman"/>
                <w:b w:val="false"/>
                <w:i w:val="false"/>
                <w:color w:val="000000"/>
                <w:sz w:val="20"/>
              </w:rPr>
              <w:t>
О. 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p>
          <w:p>
            <w:pPr>
              <w:spacing w:after="20"/>
              <w:ind w:left="20"/>
              <w:jc w:val="both"/>
            </w:pPr>
            <w:r>
              <w:rPr>
                <w:rFonts w:ascii="Times New Roman"/>
                <w:b w:val="false"/>
                <w:i w:val="false"/>
                <w:color w:val="000000"/>
                <w:sz w:val="20"/>
              </w:rPr>
              <w:t>
Г. Зикирина,</w:t>
            </w:r>
          </w:p>
          <w:p>
            <w:pPr>
              <w:spacing w:after="20"/>
              <w:ind w:left="20"/>
              <w:jc w:val="both"/>
            </w:pPr>
            <w:r>
              <w:rPr>
                <w:rFonts w:ascii="Times New Roman"/>
                <w:b w:val="false"/>
                <w:i w:val="false"/>
                <w:color w:val="000000"/>
                <w:sz w:val="20"/>
              </w:rPr>
              <w:t>
Ж. Макашева,</w:t>
            </w:r>
          </w:p>
          <w:p>
            <w:pPr>
              <w:spacing w:after="20"/>
              <w:ind w:left="20"/>
              <w:jc w:val="both"/>
            </w:pPr>
            <w:r>
              <w:rPr>
                <w:rFonts w:ascii="Times New Roman"/>
                <w:b w:val="false"/>
                <w:i w:val="false"/>
                <w:color w:val="000000"/>
                <w:sz w:val="20"/>
              </w:rPr>
              <w:t>
Д. Мукатаева,</w:t>
            </w:r>
          </w:p>
          <w:p>
            <w:pPr>
              <w:spacing w:after="20"/>
              <w:ind w:left="20"/>
              <w:jc w:val="both"/>
            </w:pPr>
            <w:r>
              <w:rPr>
                <w:rFonts w:ascii="Times New Roman"/>
                <w:b w:val="false"/>
                <w:i w:val="false"/>
                <w:color w:val="000000"/>
                <w:sz w:val="20"/>
              </w:rPr>
              <w:t>
И.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А. Махаева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Тоғжанов,</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 нұсқа).</w:t>
            </w:r>
          </w:p>
          <w:p>
            <w:pPr>
              <w:spacing w:after="20"/>
              <w:ind w:left="20"/>
              <w:jc w:val="both"/>
            </w:pPr>
            <w:r>
              <w:rPr>
                <w:rFonts w:ascii="Times New Roman"/>
                <w:b w:val="false"/>
                <w:i w:val="false"/>
                <w:color w:val="000000"/>
                <w:sz w:val="20"/>
              </w:rPr>
              <w:t>
Әдістемелік нұсқау+CD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Ғ. Отарбаева,</w:t>
            </w:r>
          </w:p>
          <w:p>
            <w:pPr>
              <w:spacing w:after="20"/>
              <w:ind w:left="20"/>
              <w:jc w:val="both"/>
            </w:pPr>
            <w:r>
              <w:rPr>
                <w:rFonts w:ascii="Times New Roman"/>
                <w:b w:val="false"/>
                <w:i w:val="false"/>
                <w:color w:val="000000"/>
                <w:sz w:val="20"/>
              </w:rPr>
              <w:t>
Г.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w:t>
            </w:r>
          </w:p>
          <w:p>
            <w:pPr>
              <w:spacing w:after="20"/>
              <w:ind w:left="20"/>
              <w:jc w:val="both"/>
            </w:pPr>
            <w:r>
              <w:rPr>
                <w:rFonts w:ascii="Times New Roman"/>
                <w:b w:val="false"/>
                <w:i w:val="false"/>
                <w:color w:val="000000"/>
                <w:sz w:val="20"/>
              </w:rPr>
              <w:t>
Диктанттар менмазмұндамалар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p>
            <w:pPr>
              <w:spacing w:after="20"/>
              <w:ind w:left="20"/>
              <w:jc w:val="both"/>
            </w:pPr>
            <w:r>
              <w:rPr>
                <w:rFonts w:ascii="Times New Roman"/>
                <w:b w:val="false"/>
                <w:i w:val="false"/>
                <w:color w:val="000000"/>
                <w:sz w:val="20"/>
              </w:rPr>
              <w:t>
С. Қайыпжанқызы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Ерболатова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А. Бейсенбаева,</w:t>
            </w:r>
          </w:p>
          <w:p>
            <w:pPr>
              <w:spacing w:after="20"/>
              <w:ind w:left="20"/>
              <w:jc w:val="both"/>
            </w:pPr>
            <w:r>
              <w:rPr>
                <w:rFonts w:ascii="Times New Roman"/>
                <w:b w:val="false"/>
                <w:i w:val="false"/>
                <w:color w:val="000000"/>
                <w:sz w:val="20"/>
              </w:rPr>
              <w:t>
Қ. Байшоланова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w:t>
            </w:r>
          </w:p>
          <w:p>
            <w:pPr>
              <w:spacing w:after="20"/>
              <w:ind w:left="20"/>
              <w:jc w:val="both"/>
            </w:pPr>
            <w:r>
              <w:rPr>
                <w:rFonts w:ascii="Times New Roman"/>
                <w:b w:val="false"/>
                <w:i w:val="false"/>
                <w:color w:val="000000"/>
                <w:sz w:val="20"/>
              </w:rPr>
              <w:t>
(5-6-сыныптар)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Т. Байшоланов</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Әдiстемелiк нұсқау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Я. Белошистова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Я. Белошистова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С.Мұхамбетжанова,А. Тен,</w:t>
            </w:r>
          </w:p>
          <w:p>
            <w:pPr>
              <w:spacing w:after="20"/>
              <w:ind w:left="20"/>
              <w:jc w:val="both"/>
            </w:pPr>
            <w:r>
              <w:rPr>
                <w:rFonts w:ascii="Times New Roman"/>
                <w:b w:val="false"/>
                <w:i w:val="false"/>
                <w:color w:val="000000"/>
                <w:sz w:val="20"/>
              </w:rPr>
              <w:t>
Г. Рахметова,</w:t>
            </w:r>
          </w:p>
          <w:p>
            <w:pPr>
              <w:spacing w:after="20"/>
              <w:ind w:left="20"/>
              <w:jc w:val="both"/>
            </w:pPr>
            <w:r>
              <w:rPr>
                <w:rFonts w:ascii="Times New Roman"/>
                <w:b w:val="false"/>
                <w:i w:val="false"/>
                <w:color w:val="000000"/>
                <w:sz w:val="20"/>
              </w:rPr>
              <w:t>
Л. Одинцова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О. Соскин,</w:t>
            </w:r>
          </w:p>
          <w:p>
            <w:pPr>
              <w:spacing w:after="20"/>
              <w:ind w:left="20"/>
              <w:jc w:val="both"/>
            </w:pPr>
            <w:r>
              <w:rPr>
                <w:rFonts w:ascii="Times New Roman"/>
                <w:b w:val="false"/>
                <w:i w:val="false"/>
                <w:color w:val="000000"/>
                <w:sz w:val="20"/>
              </w:rPr>
              <w:t>
Н. Гвоздева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С. Митинева,</w:t>
            </w:r>
          </w:p>
          <w:p>
            <w:pPr>
              <w:spacing w:after="20"/>
              <w:ind w:left="20"/>
              <w:jc w:val="both"/>
            </w:pPr>
            <w:r>
              <w:rPr>
                <w:rFonts w:ascii="Times New Roman"/>
                <w:b w:val="false"/>
                <w:i w:val="false"/>
                <w:color w:val="000000"/>
                <w:sz w:val="20"/>
              </w:rPr>
              <w:t>
Н. Лукина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w:t>
            </w:r>
          </w:p>
          <w:p>
            <w:pPr>
              <w:spacing w:after="20"/>
              <w:ind w:left="20"/>
              <w:jc w:val="both"/>
            </w:pPr>
            <w:r>
              <w:rPr>
                <w:rFonts w:ascii="Times New Roman"/>
                <w:b w:val="false"/>
                <w:i w:val="false"/>
                <w:color w:val="000000"/>
                <w:sz w:val="20"/>
              </w:rPr>
              <w:t>
А. Ешмұқамбетов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w:t>
            </w:r>
          </w:p>
          <w:p>
            <w:pPr>
              <w:spacing w:after="20"/>
              <w:ind w:left="20"/>
              <w:jc w:val="both"/>
            </w:pPr>
            <w:r>
              <w:rPr>
                <w:rFonts w:ascii="Times New Roman"/>
                <w:b w:val="false"/>
                <w:i w:val="false"/>
                <w:color w:val="000000"/>
                <w:sz w:val="20"/>
              </w:rPr>
              <w:t>
М. Мәженова,</w:t>
            </w:r>
          </w:p>
          <w:p>
            <w:pPr>
              <w:spacing w:after="20"/>
              <w:ind w:left="20"/>
              <w:jc w:val="both"/>
            </w:pPr>
            <w:r>
              <w:rPr>
                <w:rFonts w:ascii="Times New Roman"/>
                <w:b w:val="false"/>
                <w:i w:val="false"/>
                <w:color w:val="000000"/>
                <w:sz w:val="20"/>
              </w:rPr>
              <w:t>
С. Тортаев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w:t>
            </w:r>
          </w:p>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w:t>
            </w:r>
          </w:p>
          <w:p>
            <w:pPr>
              <w:spacing w:after="20"/>
              <w:ind w:left="20"/>
              <w:jc w:val="both"/>
            </w:pPr>
            <w:r>
              <w:rPr>
                <w:rFonts w:ascii="Times New Roman"/>
                <w:b w:val="false"/>
                <w:i w:val="false"/>
                <w:color w:val="000000"/>
                <w:sz w:val="20"/>
              </w:rPr>
              <w:t>
С. Касимова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Н. Паимцева,</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В. Прахнау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А. Мұсақожаева,</w:t>
            </w:r>
          </w:p>
          <w:p>
            <w:pPr>
              <w:spacing w:after="20"/>
              <w:ind w:left="20"/>
              <w:jc w:val="both"/>
            </w:pPr>
            <w:r>
              <w:rPr>
                <w:rFonts w:ascii="Times New Roman"/>
                <w:b w:val="false"/>
                <w:i w:val="false"/>
                <w:color w:val="000000"/>
                <w:sz w:val="20"/>
              </w:rPr>
              <w:t>
Ә. Сабырова,</w:t>
            </w:r>
          </w:p>
          <w:p>
            <w:pPr>
              <w:spacing w:after="20"/>
              <w:ind w:left="20"/>
              <w:jc w:val="both"/>
            </w:pPr>
            <w:r>
              <w:rPr>
                <w:rFonts w:ascii="Times New Roman"/>
                <w:b w:val="false"/>
                <w:i w:val="false"/>
                <w:color w:val="000000"/>
                <w:sz w:val="20"/>
              </w:rPr>
              <w:t>
М. Әбуғазы,</w:t>
            </w:r>
          </w:p>
          <w:p>
            <w:pPr>
              <w:spacing w:after="20"/>
              <w:ind w:left="20"/>
              <w:jc w:val="both"/>
            </w:pPr>
            <w:r>
              <w:rPr>
                <w:rFonts w:ascii="Times New Roman"/>
                <w:b w:val="false"/>
                <w:i w:val="false"/>
                <w:color w:val="000000"/>
                <w:sz w:val="20"/>
              </w:rPr>
              <w:t>
Г. Ғизатова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 Абдирасилова,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Р. Мунасаева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Л. Жұмалиева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 Тен,</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А. Егорина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Атлас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С. Нүркенова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Ж. 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Д. Тұрсынбаева,</w:t>
            </w:r>
          </w:p>
          <w:p>
            <w:pPr>
              <w:spacing w:after="20"/>
              <w:ind w:left="20"/>
              <w:jc w:val="both"/>
            </w:pPr>
            <w:r>
              <w:rPr>
                <w:rFonts w:ascii="Times New Roman"/>
                <w:b w:val="false"/>
                <w:i w:val="false"/>
                <w:color w:val="000000"/>
                <w:sz w:val="20"/>
              </w:rPr>
              <w:t>
Б. Ерженбек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Шуиншина,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В.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Н. Мамытова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w:t>
            </w:r>
          </w:p>
          <w:p>
            <w:pPr>
              <w:spacing w:after="20"/>
              <w:ind w:left="20"/>
              <w:jc w:val="both"/>
            </w:pPr>
            <w:r>
              <w:rPr>
                <w:rFonts w:ascii="Times New Roman"/>
                <w:b w:val="false"/>
                <w:i w:val="false"/>
                <w:color w:val="000000"/>
                <w:sz w:val="20"/>
              </w:rPr>
              <w:t>
Ж. Джұматаева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 нұсқа).</w:t>
            </w:r>
          </w:p>
          <w:p>
            <w:pPr>
              <w:spacing w:after="20"/>
              <w:ind w:left="20"/>
              <w:jc w:val="both"/>
            </w:pPr>
            <w:r>
              <w:rPr>
                <w:rFonts w:ascii="Times New Roman"/>
                <w:b w:val="false"/>
                <w:i w:val="false"/>
                <w:color w:val="000000"/>
                <w:sz w:val="20"/>
              </w:rPr>
              <w:t>
Әдістемелік құрал+CD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З.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қыздарға арналған.</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Ф. Құрабаева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Қ. Молдасан,</w:t>
            </w:r>
          </w:p>
          <w:p>
            <w:pPr>
              <w:spacing w:after="20"/>
              <w:ind w:left="20"/>
              <w:jc w:val="both"/>
            </w:pPr>
            <w:r>
              <w:rPr>
                <w:rFonts w:ascii="Times New Roman"/>
                <w:b w:val="false"/>
                <w:i w:val="false"/>
                <w:color w:val="000000"/>
                <w:sz w:val="20"/>
              </w:rPr>
              <w:t>
А. Байшағырова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Абнасырова,</w:t>
            </w:r>
          </w:p>
          <w:p>
            <w:pPr>
              <w:spacing w:after="20"/>
              <w:ind w:left="20"/>
              <w:jc w:val="both"/>
            </w:pPr>
            <w:r>
              <w:rPr>
                <w:rFonts w:ascii="Times New Roman"/>
                <w:b w:val="false"/>
                <w:i w:val="false"/>
                <w:color w:val="000000"/>
                <w:sz w:val="20"/>
              </w:rPr>
              <w:t>
С. Арзымбетова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Тоқбаева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Тымболова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p>
            <w:pPr>
              <w:spacing w:after="20"/>
              <w:ind w:left="20"/>
              <w:jc w:val="both"/>
            </w:pPr>
            <w:r>
              <w:rPr>
                <w:rFonts w:ascii="Times New Roman"/>
                <w:b w:val="false"/>
                <w:i w:val="false"/>
                <w:color w:val="000000"/>
                <w:sz w:val="20"/>
              </w:rPr>
              <w:t>
С. Қайыпжанқызы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 Тұрсынғалиева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Әдiстемелiк нұсқау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 + жаттықтырғыш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жаттықтырғыш:</w:t>
            </w:r>
          </w:p>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Бекежанова,</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w:t>
            </w:r>
          </w:p>
          <w:p>
            <w:pPr>
              <w:spacing w:after="20"/>
              <w:ind w:left="20"/>
              <w:jc w:val="both"/>
            </w:pPr>
            <w:r>
              <w:rPr>
                <w:rFonts w:ascii="Times New Roman"/>
                <w:b w:val="false"/>
                <w:i w:val="false"/>
                <w:color w:val="000000"/>
                <w:sz w:val="20"/>
              </w:rPr>
              <w:t>
И. Комова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 Қуанышева,</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p>
            <w:pPr>
              <w:spacing w:after="20"/>
              <w:ind w:left="20"/>
              <w:jc w:val="both"/>
            </w:pPr>
            <w:r>
              <w:rPr>
                <w:rFonts w:ascii="Times New Roman"/>
                <w:b w:val="false"/>
                <w:i w:val="false"/>
                <w:color w:val="000000"/>
                <w:sz w:val="20"/>
              </w:rPr>
              <w:t>
Н. Нурадинов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Есептержәне жаттығулар жинағы.</w:t>
            </w:r>
          </w:p>
          <w:p>
            <w:pPr>
              <w:spacing w:after="20"/>
              <w:ind w:left="20"/>
              <w:jc w:val="both"/>
            </w:pPr>
            <w:r>
              <w:rPr>
                <w:rFonts w:ascii="Times New Roman"/>
                <w:b w:val="false"/>
                <w:i w:val="false"/>
                <w:color w:val="000000"/>
                <w:sz w:val="20"/>
              </w:rPr>
              <w:t>
(7-8-сыныптар)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w:t>
            </w:r>
          </w:p>
          <w:p>
            <w:pPr>
              <w:spacing w:after="20"/>
              <w:ind w:left="20"/>
              <w:jc w:val="both"/>
            </w:pPr>
            <w:r>
              <w:rPr>
                <w:rFonts w:ascii="Times New Roman"/>
                <w:b w:val="false"/>
                <w:i w:val="false"/>
                <w:color w:val="000000"/>
                <w:sz w:val="20"/>
              </w:rPr>
              <w:t>
А. Арепова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Р.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Б. Аманқұлова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Қ. Байзақова,</w:t>
            </w:r>
          </w:p>
          <w:p>
            <w:pPr>
              <w:spacing w:after="20"/>
              <w:ind w:left="20"/>
              <w:jc w:val="both"/>
            </w:pPr>
            <w:r>
              <w:rPr>
                <w:rFonts w:ascii="Times New Roman"/>
                <w:b w:val="false"/>
                <w:i w:val="false"/>
                <w:color w:val="000000"/>
                <w:sz w:val="20"/>
              </w:rPr>
              <w:t>
К. Мақашева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Ж. Мукашова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М. Дусимбаева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Е. Рапашева,</w:t>
            </w:r>
          </w:p>
          <w:p>
            <w:pPr>
              <w:spacing w:after="20"/>
              <w:ind w:left="20"/>
              <w:jc w:val="both"/>
            </w:pPr>
            <w:r>
              <w:rPr>
                <w:rFonts w:ascii="Times New Roman"/>
                <w:b w:val="false"/>
                <w:i w:val="false"/>
                <w:color w:val="000000"/>
                <w:sz w:val="20"/>
              </w:rPr>
              <w:t>
Б. Әбдірахманова,</w:t>
            </w:r>
          </w:p>
          <w:p>
            <w:pPr>
              <w:spacing w:after="20"/>
              <w:ind w:left="20"/>
              <w:jc w:val="both"/>
            </w:pPr>
            <w:r>
              <w:rPr>
                <w:rFonts w:ascii="Times New Roman"/>
                <w:b w:val="false"/>
                <w:i w:val="false"/>
                <w:color w:val="000000"/>
                <w:sz w:val="20"/>
              </w:rPr>
              <w:t>
А. Құлшашпай,</w:t>
            </w:r>
          </w:p>
          <w:p>
            <w:pPr>
              <w:spacing w:after="20"/>
              <w:ind w:left="20"/>
              <w:jc w:val="both"/>
            </w:pPr>
            <w:r>
              <w:rPr>
                <w:rFonts w:ascii="Times New Roman"/>
                <w:b w:val="false"/>
                <w:i w:val="false"/>
                <w:color w:val="000000"/>
                <w:sz w:val="20"/>
              </w:rPr>
              <w:t>
А. Қалниязова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Г. Рыскелдиева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Ержанова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Г. Мендигалиева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Әдiстемелiк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Г. Мендигалиева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w:t>
            </w:r>
          </w:p>
          <w:p>
            <w:pPr>
              <w:spacing w:after="20"/>
              <w:ind w:left="20"/>
              <w:jc w:val="both"/>
            </w:pPr>
            <w:r>
              <w:rPr>
                <w:rFonts w:ascii="Times New Roman"/>
                <w:b w:val="false"/>
                <w:i w:val="false"/>
                <w:color w:val="000000"/>
                <w:sz w:val="20"/>
              </w:rPr>
              <w:t>
А. Ардабаева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Жаттықтырғыш/Тренажер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У. Гайыпбаева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w:t>
            </w:r>
          </w:p>
          <w:p>
            <w:pPr>
              <w:spacing w:after="20"/>
              <w:ind w:left="20"/>
              <w:jc w:val="both"/>
            </w:pPr>
            <w:r>
              <w:rPr>
                <w:rFonts w:ascii="Times New Roman"/>
                <w:b w:val="false"/>
                <w:i w:val="false"/>
                <w:color w:val="000000"/>
                <w:sz w:val="20"/>
              </w:rPr>
              <w:t>
А. Захаржевская,</w:t>
            </w:r>
          </w:p>
          <w:p>
            <w:pPr>
              <w:spacing w:after="20"/>
              <w:ind w:left="20"/>
              <w:jc w:val="both"/>
            </w:pPr>
            <w:r>
              <w:rPr>
                <w:rFonts w:ascii="Times New Roman"/>
                <w:b w:val="false"/>
                <w:i w:val="false"/>
                <w:color w:val="000000"/>
                <w:sz w:val="20"/>
              </w:rPr>
              <w:t>
Э. Смирнова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Ш. Толыбекова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Усикова,</w:t>
            </w:r>
          </w:p>
          <w:p>
            <w:pPr>
              <w:spacing w:after="20"/>
              <w:ind w:left="20"/>
              <w:jc w:val="both"/>
            </w:pPr>
            <w:r>
              <w:rPr>
                <w:rFonts w:ascii="Times New Roman"/>
                <w:b w:val="false"/>
                <w:i w:val="false"/>
                <w:color w:val="000000"/>
                <w:sz w:val="20"/>
              </w:rPr>
              <w:t>
Б. Забенова,</w:t>
            </w:r>
          </w:p>
          <w:p>
            <w:pPr>
              <w:spacing w:after="20"/>
              <w:ind w:left="20"/>
              <w:jc w:val="both"/>
            </w:pPr>
            <w:r>
              <w:rPr>
                <w:rFonts w:ascii="Times New Roman"/>
                <w:b w:val="false"/>
                <w:i w:val="false"/>
                <w:color w:val="000000"/>
                <w:sz w:val="20"/>
              </w:rPr>
              <w:t>
Е. Королева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В. Бекдаирова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Н. Нурадинов,</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Ж. Абжалелова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және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М. Усманова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А. Мырзахметова,</w:t>
            </w:r>
          </w:p>
          <w:p>
            <w:pPr>
              <w:spacing w:after="20"/>
              <w:ind w:left="20"/>
              <w:jc w:val="both"/>
            </w:pPr>
            <w:r>
              <w:rPr>
                <w:rFonts w:ascii="Times New Roman"/>
                <w:b w:val="false"/>
                <w:i w:val="false"/>
                <w:color w:val="000000"/>
                <w:sz w:val="20"/>
              </w:rPr>
              <w:t>
Б. Мұсабаев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Б. Аманқұлова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С. Логвиненко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Әбуов, </w:t>
            </w:r>
          </w:p>
          <w:p>
            <w:pPr>
              <w:spacing w:after="20"/>
              <w:ind w:left="20"/>
              <w:jc w:val="both"/>
            </w:pPr>
            <w:r>
              <w:rPr>
                <w:rFonts w:ascii="Times New Roman"/>
                <w:b w:val="false"/>
                <w:i w:val="false"/>
                <w:color w:val="000000"/>
                <w:sz w:val="20"/>
              </w:rPr>
              <w:t xml:space="preserve">
Қ. Қалилаханова, </w:t>
            </w:r>
          </w:p>
          <w:p>
            <w:pPr>
              <w:spacing w:after="20"/>
              <w:ind w:left="20"/>
              <w:jc w:val="both"/>
            </w:pPr>
            <w:r>
              <w:rPr>
                <w:rFonts w:ascii="Times New Roman"/>
                <w:b w:val="false"/>
                <w:i w:val="false"/>
                <w:color w:val="000000"/>
                <w:sz w:val="20"/>
              </w:rPr>
              <w:t xml:space="preserve">
Г. Жанұзақова, </w:t>
            </w:r>
          </w:p>
          <w:p>
            <w:pPr>
              <w:spacing w:after="20"/>
              <w:ind w:left="20"/>
              <w:jc w:val="both"/>
            </w:pPr>
            <w:r>
              <w:rPr>
                <w:rFonts w:ascii="Times New Roman"/>
                <w:b w:val="false"/>
                <w:i w:val="false"/>
                <w:color w:val="000000"/>
                <w:sz w:val="20"/>
              </w:rPr>
              <w:t xml:space="preserve">
С. Әлімқұлова, </w:t>
            </w:r>
          </w:p>
          <w:p>
            <w:pPr>
              <w:spacing w:after="20"/>
              <w:ind w:left="20"/>
              <w:jc w:val="both"/>
            </w:pPr>
            <w:r>
              <w:rPr>
                <w:rFonts w:ascii="Times New Roman"/>
                <w:b w:val="false"/>
                <w:i w:val="false"/>
                <w:color w:val="000000"/>
                <w:sz w:val="20"/>
              </w:rPr>
              <w:t>
Ш. Закарьянова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p>
            <w:pPr>
              <w:spacing w:after="20"/>
              <w:ind w:left="20"/>
              <w:jc w:val="both"/>
            </w:pPr>
            <w:r>
              <w:rPr>
                <w:rFonts w:ascii="Times New Roman"/>
                <w:b w:val="false"/>
                <w:i w:val="false"/>
                <w:color w:val="000000"/>
                <w:sz w:val="20"/>
              </w:rPr>
              <w:t>
Қ.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Қайыпжанқызы,</w:t>
            </w:r>
          </w:p>
          <w:p>
            <w:pPr>
              <w:spacing w:after="20"/>
              <w:ind w:left="20"/>
              <w:jc w:val="both"/>
            </w:pPr>
            <w:r>
              <w:rPr>
                <w:rFonts w:ascii="Times New Roman"/>
                <w:b w:val="false"/>
                <w:i w:val="false"/>
                <w:color w:val="000000"/>
                <w:sz w:val="20"/>
              </w:rPr>
              <w:t>
М. Хамза,</w:t>
            </w:r>
          </w:p>
          <w:p>
            <w:pPr>
              <w:spacing w:after="20"/>
              <w:ind w:left="20"/>
              <w:jc w:val="both"/>
            </w:pPr>
            <w:r>
              <w:rPr>
                <w:rFonts w:ascii="Times New Roman"/>
                <w:b w:val="false"/>
                <w:i w:val="false"/>
                <w:color w:val="000000"/>
                <w:sz w:val="20"/>
              </w:rPr>
              <w:t>
Ұ. Үсенова,</w:t>
            </w:r>
          </w:p>
          <w:p>
            <w:pPr>
              <w:spacing w:after="20"/>
              <w:ind w:left="20"/>
              <w:jc w:val="both"/>
            </w:pPr>
            <w:r>
              <w:rPr>
                <w:rFonts w:ascii="Times New Roman"/>
                <w:b w:val="false"/>
                <w:i w:val="false"/>
                <w:color w:val="000000"/>
                <w:sz w:val="20"/>
              </w:rPr>
              <w:t>
Б. Сарсембаева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Е. Ескендирова,</w:t>
            </w:r>
          </w:p>
          <w:p>
            <w:pPr>
              <w:spacing w:after="20"/>
              <w:ind w:left="20"/>
              <w:jc w:val="both"/>
            </w:pPr>
            <w:r>
              <w:rPr>
                <w:rFonts w:ascii="Times New Roman"/>
                <w:b w:val="false"/>
                <w:i w:val="false"/>
                <w:color w:val="000000"/>
                <w:sz w:val="20"/>
              </w:rPr>
              <w:t>
Д. Ардақұлы,</w:t>
            </w:r>
          </w:p>
          <w:p>
            <w:pPr>
              <w:spacing w:after="20"/>
              <w:ind w:left="20"/>
              <w:jc w:val="both"/>
            </w:pPr>
            <w:r>
              <w:rPr>
                <w:rFonts w:ascii="Times New Roman"/>
                <w:b w:val="false"/>
                <w:i w:val="false"/>
                <w:color w:val="000000"/>
                <w:sz w:val="20"/>
              </w:rPr>
              <w:t>
Б. Құрман,</w:t>
            </w:r>
          </w:p>
          <w:p>
            <w:pPr>
              <w:spacing w:after="20"/>
              <w:ind w:left="20"/>
              <w:jc w:val="both"/>
            </w:pPr>
            <w:r>
              <w:rPr>
                <w:rFonts w:ascii="Times New Roman"/>
                <w:b w:val="false"/>
                <w:i w:val="false"/>
                <w:color w:val="000000"/>
                <w:sz w:val="20"/>
              </w:rPr>
              <w:t>
Г. Анапинова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Ә. Бекмолдаева,</w:t>
            </w:r>
          </w:p>
          <w:p>
            <w:pPr>
              <w:spacing w:after="20"/>
              <w:ind w:left="20"/>
              <w:jc w:val="both"/>
            </w:pPr>
            <w:r>
              <w:rPr>
                <w:rFonts w:ascii="Times New Roman"/>
                <w:b w:val="false"/>
                <w:i w:val="false"/>
                <w:color w:val="000000"/>
                <w:sz w:val="20"/>
              </w:rPr>
              <w:t>
Е. Керейбаева,</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В. Маджара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Ә. Бекмолдаева,</w:t>
            </w:r>
          </w:p>
          <w:p>
            <w:pPr>
              <w:spacing w:after="20"/>
              <w:ind w:left="20"/>
              <w:jc w:val="both"/>
            </w:pPr>
            <w:r>
              <w:rPr>
                <w:rFonts w:ascii="Times New Roman"/>
                <w:b w:val="false"/>
                <w:i w:val="false"/>
                <w:color w:val="000000"/>
                <w:sz w:val="20"/>
              </w:rPr>
              <w:t>
Е. Керейбаева,</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p>
          <w:p>
            <w:pPr>
              <w:spacing w:after="20"/>
              <w:ind w:left="20"/>
              <w:jc w:val="both"/>
            </w:pPr>
            <w:r>
              <w:rPr>
                <w:rFonts w:ascii="Times New Roman"/>
                <w:b w:val="false"/>
                <w:i w:val="false"/>
                <w:color w:val="000000"/>
                <w:sz w:val="20"/>
              </w:rPr>
              <w:t>
А. Аманжолов,</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p>
            <w:pPr>
              <w:spacing w:after="20"/>
              <w:ind w:left="20"/>
              <w:jc w:val="both"/>
            </w:pPr>
            <w:r>
              <w:rPr>
                <w:rFonts w:ascii="Times New Roman"/>
                <w:b w:val="false"/>
                <w:i w:val="false"/>
                <w:color w:val="000000"/>
                <w:sz w:val="20"/>
              </w:rPr>
              <w:t>
М. Нұртаева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В. Маджара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w:t>
            </w:r>
          </w:p>
          <w:p>
            <w:pPr>
              <w:spacing w:after="20"/>
              <w:ind w:left="20"/>
              <w:jc w:val="both"/>
            </w:pPr>
            <w:r>
              <w:rPr>
                <w:rFonts w:ascii="Times New Roman"/>
                <w:b w:val="false"/>
                <w:i w:val="false"/>
                <w:color w:val="000000"/>
                <w:sz w:val="20"/>
              </w:rPr>
              <w:t>
Орынханова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p>
            <w:pPr>
              <w:spacing w:after="20"/>
              <w:ind w:left="20"/>
              <w:jc w:val="both"/>
            </w:pPr>
            <w:r>
              <w:rPr>
                <w:rFonts w:ascii="Times New Roman"/>
                <w:b w:val="false"/>
                <w:i w:val="false"/>
                <w:color w:val="000000"/>
                <w:sz w:val="20"/>
              </w:rPr>
              <w:t>
Ж. Джуматаева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Жалпы білім беретін мектептің оқытушы-ұйымдастырушыларына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p>
            <w:pPr>
              <w:spacing w:after="20"/>
              <w:ind w:left="20"/>
              <w:jc w:val="both"/>
            </w:pPr>
            <w:r>
              <w:rPr>
                <w:rFonts w:ascii="Times New Roman"/>
                <w:b w:val="false"/>
                <w:i w:val="false"/>
                <w:color w:val="000000"/>
                <w:sz w:val="20"/>
              </w:rPr>
              <w:t>
С. Алимкулов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Букин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Букин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p>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Р. Қараев,</w:t>
            </w:r>
          </w:p>
          <w:p>
            <w:pPr>
              <w:spacing w:after="20"/>
              <w:ind w:left="20"/>
              <w:jc w:val="both"/>
            </w:pPr>
            <w:r>
              <w:rPr>
                <w:rFonts w:ascii="Times New Roman"/>
                <w:b w:val="false"/>
                <w:i w:val="false"/>
                <w:color w:val="000000"/>
                <w:sz w:val="20"/>
              </w:rPr>
              <w:t>
Ж. Сұлтанов,</w:t>
            </w:r>
          </w:p>
          <w:p>
            <w:pPr>
              <w:spacing w:after="20"/>
              <w:ind w:left="20"/>
              <w:jc w:val="both"/>
            </w:pPr>
            <w:r>
              <w:rPr>
                <w:rFonts w:ascii="Times New Roman"/>
                <w:b w:val="false"/>
                <w:i w:val="false"/>
                <w:color w:val="000000"/>
                <w:sz w:val="20"/>
              </w:rPr>
              <w:t>
Е. Қараев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А. Фазылжанова,</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С. Зәкариянова,</w:t>
            </w:r>
          </w:p>
          <w:p>
            <w:pPr>
              <w:spacing w:after="20"/>
              <w:ind w:left="20"/>
              <w:jc w:val="both"/>
            </w:pPr>
            <w:r>
              <w:rPr>
                <w:rFonts w:ascii="Times New Roman"/>
                <w:b w:val="false"/>
                <w:i w:val="false"/>
                <w:color w:val="000000"/>
                <w:sz w:val="20"/>
              </w:rPr>
              <w:t>
А. Салыкбаева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А.Таубалдиева,</w:t>
            </w:r>
          </w:p>
          <w:p>
            <w:pPr>
              <w:spacing w:after="20"/>
              <w:ind w:left="20"/>
              <w:jc w:val="both"/>
            </w:pPr>
            <w:r>
              <w:rPr>
                <w:rFonts w:ascii="Times New Roman"/>
                <w:b w:val="false"/>
                <w:i w:val="false"/>
                <w:color w:val="000000"/>
                <w:sz w:val="20"/>
              </w:rPr>
              <w:t>
Г.Тоқтыбаева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Г.Найманбаева,</w:t>
            </w:r>
          </w:p>
          <w:p>
            <w:pPr>
              <w:spacing w:after="20"/>
              <w:ind w:left="20"/>
              <w:jc w:val="both"/>
            </w:pPr>
            <w:r>
              <w:rPr>
                <w:rFonts w:ascii="Times New Roman"/>
                <w:b w:val="false"/>
                <w:i w:val="false"/>
                <w:color w:val="000000"/>
                <w:sz w:val="20"/>
              </w:rPr>
              <w:t>
Б. Найманбаева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Қайыпжанқызы,</w:t>
            </w:r>
          </w:p>
          <w:p>
            <w:pPr>
              <w:spacing w:after="20"/>
              <w:ind w:left="20"/>
              <w:jc w:val="both"/>
            </w:pPr>
            <w:r>
              <w:rPr>
                <w:rFonts w:ascii="Times New Roman"/>
                <w:b w:val="false"/>
                <w:i w:val="false"/>
                <w:color w:val="000000"/>
                <w:sz w:val="20"/>
              </w:rPr>
              <w:t>
Н. Адешова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Электронный тренажер.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нұсқаулық.</w:t>
            </w:r>
          </w:p>
          <w:p>
            <w:pPr>
              <w:spacing w:after="20"/>
              <w:ind w:left="20"/>
              <w:jc w:val="both"/>
            </w:pPr>
            <w:r>
              <w:rPr>
                <w:rFonts w:ascii="Times New Roman"/>
                <w:b w:val="false"/>
                <w:i w:val="false"/>
                <w:color w:val="000000"/>
                <w:sz w:val="20"/>
              </w:rPr>
              <w:t>
10,11-сыныптар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p>
          <w:p>
            <w:pPr>
              <w:spacing w:after="20"/>
              <w:ind w:left="20"/>
              <w:jc w:val="both"/>
            </w:pPr>
            <w:r>
              <w:rPr>
                <w:rFonts w:ascii="Times New Roman"/>
                <w:b w:val="false"/>
                <w:i w:val="false"/>
                <w:color w:val="000000"/>
                <w:sz w:val="20"/>
              </w:rPr>
              <w:t>
Бастапқы деңгей. 10, 11 сыныптар. ҚҒБ, ЖМБ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А.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p>
            <w:pPr>
              <w:spacing w:after="20"/>
              <w:ind w:left="20"/>
              <w:jc w:val="both"/>
            </w:pPr>
            <w:r>
              <w:rPr>
                <w:rFonts w:ascii="Times New Roman"/>
                <w:b w:val="false"/>
                <w:i w:val="false"/>
                <w:color w:val="000000"/>
                <w:sz w:val="20"/>
              </w:rPr>
              <w:t>
Н.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Ф.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Г. Серикбаева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А. Салыкбаева,</w:t>
            </w:r>
          </w:p>
          <w:p>
            <w:pPr>
              <w:spacing w:after="20"/>
              <w:ind w:left="20"/>
              <w:jc w:val="both"/>
            </w:pPr>
            <w:r>
              <w:rPr>
                <w:rFonts w:ascii="Times New Roman"/>
                <w:b w:val="false"/>
                <w:i w:val="false"/>
                <w:color w:val="000000"/>
                <w:sz w:val="20"/>
              </w:rPr>
              <w:t>
С. Зәкариянова,</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А. Қасымова,</w:t>
            </w:r>
          </w:p>
          <w:p>
            <w:pPr>
              <w:spacing w:after="20"/>
              <w:ind w:left="20"/>
              <w:jc w:val="both"/>
            </w:pPr>
            <w:r>
              <w:rPr>
                <w:rFonts w:ascii="Times New Roman"/>
                <w:b w:val="false"/>
                <w:i w:val="false"/>
                <w:color w:val="000000"/>
                <w:sz w:val="20"/>
              </w:rPr>
              <w:t>
Г. Заманбекова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w:t>
            </w:r>
          </w:p>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А. Қасымова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Р. Дайрбаева,</w:t>
            </w:r>
          </w:p>
          <w:p>
            <w:pPr>
              <w:spacing w:after="20"/>
              <w:ind w:left="20"/>
              <w:jc w:val="both"/>
            </w:pPr>
            <w:r>
              <w:rPr>
                <w:rFonts w:ascii="Times New Roman"/>
                <w:b w:val="false"/>
                <w:i w:val="false"/>
                <w:color w:val="000000"/>
                <w:sz w:val="20"/>
              </w:rPr>
              <w:t>
А. Құлжашпай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Н. Балтабаева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Окыту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w:t>
            </w:r>
          </w:p>
          <w:p>
            <w:pPr>
              <w:spacing w:after="20"/>
              <w:ind w:left="20"/>
              <w:jc w:val="both"/>
            </w:pPr>
            <w:r>
              <w:rPr>
                <w:rFonts w:ascii="Times New Roman"/>
                <w:b w:val="false"/>
                <w:i w:val="false"/>
                <w:color w:val="000000"/>
                <w:sz w:val="20"/>
              </w:rPr>
              <w:t>
10,11-сыныптар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А.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p>
            <w:pPr>
              <w:spacing w:after="20"/>
              <w:ind w:left="20"/>
              <w:jc w:val="both"/>
            </w:pPr>
            <w:r>
              <w:rPr>
                <w:rFonts w:ascii="Times New Roman"/>
                <w:b w:val="false"/>
                <w:i w:val="false"/>
                <w:color w:val="000000"/>
                <w:sz w:val="20"/>
              </w:rPr>
              <w:t>
Н.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w:t>
            </w:r>
          </w:p>
          <w:p>
            <w:pPr>
              <w:spacing w:after="20"/>
              <w:ind w:left="20"/>
              <w:jc w:val="both"/>
            </w:pPr>
            <w:r>
              <w:rPr>
                <w:rFonts w:ascii="Times New Roman"/>
                <w:b w:val="false"/>
                <w:i w:val="false"/>
                <w:color w:val="000000"/>
                <w:sz w:val="20"/>
              </w:rPr>
              <w:t>
Н. Абылайханова,</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Г. Серикбаева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p>
            <w:pPr>
              <w:spacing w:after="20"/>
              <w:ind w:left="20"/>
              <w:jc w:val="both"/>
            </w:pPr>
            <w:r>
              <w:rPr>
                <w:rFonts w:ascii="Times New Roman"/>
                <w:b w:val="false"/>
                <w:i w:val="false"/>
                <w:color w:val="000000"/>
                <w:sz w:val="20"/>
              </w:rPr>
              <w:t>
1,2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Н. Жұлдызбаев,</w:t>
            </w:r>
          </w:p>
          <w:p>
            <w:pPr>
              <w:spacing w:after="20"/>
              <w:ind w:left="20"/>
              <w:jc w:val="both"/>
            </w:pPr>
            <w:r>
              <w:rPr>
                <w:rFonts w:ascii="Times New Roman"/>
                <w:b w:val="false"/>
                <w:i w:val="false"/>
                <w:color w:val="000000"/>
                <w:sz w:val="20"/>
              </w:rPr>
              <w:t>
С. Щеглов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Жалпы білім беретін мектептің оқытушы-ұйымдастырушыларына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10, 11-сынып оқушыларының білімін бақылау жұмыстарын ұйымдастыру және өткізу бойынша материалдар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В. Букин,</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Әдістемелік нұсқау + қосымша + диск+ көрнекі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В. Лим,</w:t>
            </w:r>
          </w:p>
          <w:p>
            <w:pPr>
              <w:spacing w:after="20"/>
              <w:ind w:left="20"/>
              <w:jc w:val="both"/>
            </w:pPr>
            <w:r>
              <w:rPr>
                <w:rFonts w:ascii="Times New Roman"/>
                <w:b w:val="false"/>
                <w:i w:val="false"/>
                <w:color w:val="000000"/>
                <w:sz w:val="20"/>
              </w:rPr>
              <w:t>
А. Гудков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w:t>
            </w:r>
          </w:p>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Ж. 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w:t>
            </w:r>
          </w:p>
          <w:p>
            <w:pPr>
              <w:spacing w:after="20"/>
              <w:ind w:left="20"/>
              <w:jc w:val="both"/>
            </w:pPr>
            <w:r>
              <w:rPr>
                <w:rFonts w:ascii="Times New Roman"/>
                <w:b w:val="false"/>
                <w:i w:val="false"/>
                <w:color w:val="000000"/>
                <w:sz w:val="20"/>
              </w:rPr>
              <w:t>
Т. Федорова.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w:t>
            </w:r>
          </w:p>
          <w:p>
            <w:pPr>
              <w:spacing w:after="20"/>
              <w:ind w:left="20"/>
              <w:jc w:val="both"/>
            </w:pPr>
            <w:r>
              <w:rPr>
                <w:rFonts w:ascii="Times New Roman"/>
                <w:b w:val="false"/>
                <w:i w:val="false"/>
                <w:color w:val="000000"/>
                <w:sz w:val="20"/>
              </w:rPr>
              <w:t>
О. Калинина,</w:t>
            </w:r>
          </w:p>
          <w:p>
            <w:pPr>
              <w:spacing w:after="20"/>
              <w:ind w:left="20"/>
              <w:jc w:val="both"/>
            </w:pPr>
            <w:r>
              <w:rPr>
                <w:rFonts w:ascii="Times New Roman"/>
                <w:b w:val="false"/>
                <w:i w:val="false"/>
                <w:color w:val="000000"/>
                <w:sz w:val="20"/>
              </w:rPr>
              <w:t>
О.Шаргалина,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w:t>
            </w:r>
          </w:p>
          <w:p>
            <w:pPr>
              <w:spacing w:after="20"/>
              <w:ind w:left="20"/>
              <w:jc w:val="both"/>
            </w:pPr>
            <w:r>
              <w:rPr>
                <w:rFonts w:ascii="Times New Roman"/>
                <w:b w:val="false"/>
                <w:i w:val="false"/>
                <w:color w:val="000000"/>
                <w:sz w:val="20"/>
              </w:rPr>
              <w:t>
О. Калинина,</w:t>
            </w:r>
          </w:p>
          <w:p>
            <w:pPr>
              <w:spacing w:after="20"/>
              <w:ind w:left="20"/>
              <w:jc w:val="both"/>
            </w:pPr>
            <w:r>
              <w:rPr>
                <w:rFonts w:ascii="Times New Roman"/>
                <w:b w:val="false"/>
                <w:i w:val="false"/>
                <w:color w:val="000000"/>
                <w:sz w:val="20"/>
              </w:rPr>
              <w:t>
О.Шаргалина,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w:t>
            </w:r>
          </w:p>
          <w:p>
            <w:pPr>
              <w:spacing w:after="20"/>
              <w:ind w:left="20"/>
              <w:jc w:val="both"/>
            </w:pPr>
            <w:r>
              <w:rPr>
                <w:rFonts w:ascii="Times New Roman"/>
                <w:b w:val="false"/>
                <w:i w:val="false"/>
                <w:color w:val="000000"/>
                <w:sz w:val="20"/>
              </w:rPr>
              <w:t>
 7-сынып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w:t>
            </w:r>
          </w:p>
          <w:p>
            <w:pPr>
              <w:spacing w:after="20"/>
              <w:ind w:left="20"/>
              <w:jc w:val="both"/>
            </w:pPr>
            <w:r>
              <w:rPr>
                <w:rFonts w:ascii="Times New Roman"/>
                <w:b w:val="false"/>
                <w:i w:val="false"/>
                <w:color w:val="000000"/>
                <w:sz w:val="20"/>
              </w:rPr>
              <w:t>
Е.Бащук,</w:t>
            </w:r>
          </w:p>
          <w:p>
            <w:pPr>
              <w:spacing w:after="20"/>
              <w:ind w:left="20"/>
              <w:jc w:val="both"/>
            </w:pPr>
            <w:r>
              <w:rPr>
                <w:rFonts w:ascii="Times New Roman"/>
                <w:b w:val="false"/>
                <w:i w:val="false"/>
                <w:color w:val="000000"/>
                <w:sz w:val="20"/>
              </w:rPr>
              <w:t>
С. Ермакова,</w:t>
            </w:r>
          </w:p>
          <w:p>
            <w:pPr>
              <w:spacing w:after="20"/>
              <w:ind w:left="20"/>
              <w:jc w:val="both"/>
            </w:pPr>
            <w:r>
              <w:rPr>
                <w:rFonts w:ascii="Times New Roman"/>
                <w:b w:val="false"/>
                <w:i w:val="false"/>
                <w:color w:val="000000"/>
                <w:sz w:val="20"/>
              </w:rPr>
              <w:t>
А.Абдрашитова,</w:t>
            </w:r>
          </w:p>
          <w:p>
            <w:pPr>
              <w:spacing w:after="20"/>
              <w:ind w:left="20"/>
              <w:jc w:val="both"/>
            </w:pPr>
            <w:r>
              <w:rPr>
                <w:rFonts w:ascii="Times New Roman"/>
                <w:b w:val="false"/>
                <w:i w:val="false"/>
                <w:color w:val="000000"/>
                <w:sz w:val="20"/>
              </w:rPr>
              <w:t>
Е.Буякова,</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Жиынтық бағалауға арналған электрондық дәптер-конструктор. 9-сынып (web-платформа)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w:t>
            </w:r>
          </w:p>
          <w:p>
            <w:pPr>
              <w:spacing w:after="20"/>
              <w:ind w:left="20"/>
              <w:jc w:val="both"/>
            </w:pPr>
            <w:r>
              <w:rPr>
                <w:rFonts w:ascii="Times New Roman"/>
                <w:b w:val="false"/>
                <w:i w:val="false"/>
                <w:color w:val="000000"/>
                <w:sz w:val="20"/>
              </w:rPr>
              <w:t>
Е.Бащук,</w:t>
            </w:r>
          </w:p>
          <w:p>
            <w:pPr>
              <w:spacing w:after="20"/>
              <w:ind w:left="20"/>
              <w:jc w:val="both"/>
            </w:pPr>
            <w:r>
              <w:rPr>
                <w:rFonts w:ascii="Times New Roman"/>
                <w:b w:val="false"/>
                <w:i w:val="false"/>
                <w:color w:val="000000"/>
                <w:sz w:val="20"/>
              </w:rPr>
              <w:t>
Ю.Ким,</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В.Букин,</w:t>
            </w:r>
          </w:p>
          <w:p>
            <w:pPr>
              <w:spacing w:after="20"/>
              <w:ind w:left="20"/>
              <w:jc w:val="both"/>
            </w:pPr>
            <w:r>
              <w:rPr>
                <w:rFonts w:ascii="Times New Roman"/>
                <w:b w:val="false"/>
                <w:i w:val="false"/>
                <w:color w:val="000000"/>
                <w:sz w:val="20"/>
              </w:rPr>
              <w:t>
А.Рихтер,</w:t>
            </w:r>
          </w:p>
          <w:p>
            <w:pPr>
              <w:spacing w:after="20"/>
              <w:ind w:left="20"/>
              <w:jc w:val="both"/>
            </w:pPr>
            <w:r>
              <w:rPr>
                <w:rFonts w:ascii="Times New Roman"/>
                <w:b w:val="false"/>
                <w:i w:val="false"/>
                <w:color w:val="000000"/>
                <w:sz w:val="20"/>
              </w:rPr>
              <w:t>
Д.Зайко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 дәптер. 11-сынып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w:t>
            </w:r>
          </w:p>
          <w:p>
            <w:pPr>
              <w:spacing w:after="20"/>
              <w:ind w:left="20"/>
              <w:jc w:val="both"/>
            </w:pPr>
            <w:r>
              <w:rPr>
                <w:rFonts w:ascii="Times New Roman"/>
                <w:b w:val="false"/>
                <w:i w:val="false"/>
                <w:color w:val="000000"/>
                <w:sz w:val="20"/>
              </w:rPr>
              <w:t>
В.Букин,</w:t>
            </w:r>
          </w:p>
          <w:p>
            <w:pPr>
              <w:spacing w:after="20"/>
              <w:ind w:left="20"/>
              <w:jc w:val="both"/>
            </w:pPr>
            <w:r>
              <w:rPr>
                <w:rFonts w:ascii="Times New Roman"/>
                <w:b w:val="false"/>
                <w:i w:val="false"/>
                <w:color w:val="000000"/>
                <w:sz w:val="20"/>
              </w:rPr>
              <w:t>
А.Рихтер,</w:t>
            </w:r>
          </w:p>
          <w:p>
            <w:pPr>
              <w:spacing w:after="20"/>
              <w:ind w:left="20"/>
              <w:jc w:val="both"/>
            </w:pPr>
            <w:r>
              <w:rPr>
                <w:rFonts w:ascii="Times New Roman"/>
                <w:b w:val="false"/>
                <w:i w:val="false"/>
                <w:color w:val="000000"/>
                <w:sz w:val="20"/>
              </w:rPr>
              <w:t>
Д.Зайко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–"Өмір сабақтары"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–"Тұлпардың ізі"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–"Үзілген тағдыр"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–"Алтын адам"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w:t>
            </w:r>
          </w:p>
          <w:p>
            <w:pPr>
              <w:spacing w:after="20"/>
              <w:ind w:left="20"/>
              <w:jc w:val="both"/>
            </w:pPr>
            <w:r>
              <w:rPr>
                <w:rFonts w:ascii="Times New Roman"/>
                <w:b w:val="false"/>
                <w:i w:val="false"/>
                <w:color w:val="000000"/>
                <w:sz w:val="20"/>
              </w:rPr>
              <w:t>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w:t>
            </w:r>
          </w:p>
          <w:p>
            <w:pPr>
              <w:spacing w:after="20"/>
              <w:ind w:left="20"/>
              <w:jc w:val="both"/>
            </w:pPr>
            <w:r>
              <w:rPr>
                <w:rFonts w:ascii="Times New Roman"/>
                <w:b w:val="false"/>
                <w:i w:val="false"/>
                <w:color w:val="000000"/>
                <w:sz w:val="20"/>
              </w:rPr>
              <w:t>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w:t>
            </w:r>
          </w:p>
          <w:p>
            <w:pPr>
              <w:spacing w:after="20"/>
              <w:ind w:left="20"/>
              <w:jc w:val="both"/>
            </w:pPr>
            <w:r>
              <w:rPr>
                <w:rFonts w:ascii="Times New Roman"/>
                <w:b w:val="false"/>
                <w:i w:val="false"/>
                <w:color w:val="000000"/>
                <w:sz w:val="20"/>
              </w:rPr>
              <w:t>
А.Қалиолданова,</w:t>
            </w:r>
          </w:p>
          <w:p>
            <w:pPr>
              <w:spacing w:after="20"/>
              <w:ind w:left="20"/>
              <w:jc w:val="both"/>
            </w:pPr>
            <w:r>
              <w:rPr>
                <w:rFonts w:ascii="Times New Roman"/>
                <w:b w:val="false"/>
                <w:i w:val="false"/>
                <w:color w:val="000000"/>
                <w:sz w:val="20"/>
              </w:rPr>
              <w:t>
К.Шарипкулова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xml:space="preserve">
Қ. Қараева, </w:t>
            </w:r>
          </w:p>
          <w:p>
            <w:pPr>
              <w:spacing w:after="20"/>
              <w:ind w:left="20"/>
              <w:jc w:val="both"/>
            </w:pPr>
            <w:r>
              <w:rPr>
                <w:rFonts w:ascii="Times New Roman"/>
                <w:b w:val="false"/>
                <w:i w:val="false"/>
                <w:color w:val="000000"/>
                <w:sz w:val="20"/>
              </w:rPr>
              <w:t>
Р. Сакенова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Мұғалімге арналған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xml:space="preserve">
А. Алимова, </w:t>
            </w:r>
          </w:p>
          <w:p>
            <w:pPr>
              <w:spacing w:after="20"/>
              <w:ind w:left="20"/>
              <w:jc w:val="both"/>
            </w:pPr>
            <w:r>
              <w:rPr>
                <w:rFonts w:ascii="Times New Roman"/>
                <w:b w:val="false"/>
                <w:i w:val="false"/>
                <w:color w:val="000000"/>
                <w:sz w:val="20"/>
              </w:rPr>
              <w:t>
Г. Калмурзаева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Мұғалімге арналған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xml:space="preserve">
А. Алимова, </w:t>
            </w:r>
          </w:p>
          <w:p>
            <w:pPr>
              <w:spacing w:after="20"/>
              <w:ind w:left="20"/>
              <w:jc w:val="both"/>
            </w:pPr>
            <w:r>
              <w:rPr>
                <w:rFonts w:ascii="Times New Roman"/>
                <w:b w:val="false"/>
                <w:i w:val="false"/>
                <w:color w:val="000000"/>
                <w:sz w:val="20"/>
              </w:rPr>
              <w:t>
Г. Калмурзаева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xml:space="preserve">
Г.А. Кунафина, </w:t>
            </w:r>
          </w:p>
          <w:p>
            <w:pPr>
              <w:spacing w:after="20"/>
              <w:ind w:left="20"/>
              <w:jc w:val="both"/>
            </w:pPr>
            <w:r>
              <w:rPr>
                <w:rFonts w:ascii="Times New Roman"/>
                <w:b w:val="false"/>
                <w:i w:val="false"/>
                <w:color w:val="000000"/>
                <w:sz w:val="20"/>
              </w:rPr>
              <w:t xml:space="preserve">
Ж.Е. Есенова, </w:t>
            </w:r>
          </w:p>
          <w:p>
            <w:pPr>
              <w:spacing w:after="20"/>
              <w:ind w:left="20"/>
              <w:jc w:val="both"/>
            </w:pPr>
            <w:r>
              <w:rPr>
                <w:rFonts w:ascii="Times New Roman"/>
                <w:b w:val="false"/>
                <w:i w:val="false"/>
                <w:color w:val="000000"/>
                <w:sz w:val="20"/>
              </w:rPr>
              <w:t>
Р.К.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Д. Коспаева,</w:t>
            </w:r>
          </w:p>
          <w:p>
            <w:pPr>
              <w:spacing w:after="20"/>
              <w:ind w:left="20"/>
              <w:jc w:val="both"/>
            </w:pPr>
            <w:r>
              <w:rPr>
                <w:rFonts w:ascii="Times New Roman"/>
                <w:b w:val="false"/>
                <w:i w:val="false"/>
                <w:color w:val="000000"/>
                <w:sz w:val="20"/>
              </w:rPr>
              <w:t>
Р. Шынтаева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w:t>
            </w:r>
          </w:p>
          <w:p>
            <w:pPr>
              <w:spacing w:after="20"/>
              <w:ind w:left="20"/>
              <w:jc w:val="both"/>
            </w:pPr>
            <w:r>
              <w:rPr>
                <w:rFonts w:ascii="Times New Roman"/>
                <w:b w:val="false"/>
                <w:i w:val="false"/>
                <w:color w:val="000000"/>
                <w:sz w:val="20"/>
              </w:rPr>
              <w:t>
Богатырева Е. В., Бучина Р. А.,</w:t>
            </w:r>
          </w:p>
          <w:p>
            <w:pPr>
              <w:spacing w:after="20"/>
              <w:ind w:left="20"/>
              <w:jc w:val="both"/>
            </w:pPr>
            <w:r>
              <w:rPr>
                <w:rFonts w:ascii="Times New Roman"/>
                <w:b w:val="false"/>
                <w:i w:val="false"/>
                <w:color w:val="000000"/>
                <w:sz w:val="20"/>
              </w:rPr>
              <w:t>
Регель Н. В.,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w:t>
            </w:r>
          </w:p>
          <w:p>
            <w:pPr>
              <w:spacing w:after="20"/>
              <w:ind w:left="20"/>
              <w:jc w:val="both"/>
            </w:pPr>
            <w:r>
              <w:rPr>
                <w:rFonts w:ascii="Times New Roman"/>
                <w:b w:val="false"/>
                <w:i w:val="false"/>
                <w:color w:val="000000"/>
                <w:sz w:val="20"/>
              </w:rPr>
              <w:t>
Богатырева Е. В., Бучина Р. А.,</w:t>
            </w:r>
          </w:p>
          <w:p>
            <w:pPr>
              <w:spacing w:after="20"/>
              <w:ind w:left="20"/>
              <w:jc w:val="both"/>
            </w:pPr>
            <w:r>
              <w:rPr>
                <w:rFonts w:ascii="Times New Roman"/>
                <w:b w:val="false"/>
                <w:i w:val="false"/>
                <w:color w:val="000000"/>
                <w:sz w:val="20"/>
              </w:rPr>
              <w:t>
Регель Н. В.,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оқыту Қазақ тілінде емес мектептер үшін ) №1, 2, 3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Рабочая тетрадь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w:t>
            </w:r>
          </w:p>
          <w:p>
            <w:pPr>
              <w:spacing w:after="20"/>
              <w:ind w:left="20"/>
              <w:jc w:val="both"/>
            </w:pPr>
            <w:r>
              <w:rPr>
                <w:rFonts w:ascii="Times New Roman"/>
                <w:b w:val="false"/>
                <w:i w:val="false"/>
                <w:color w:val="000000"/>
                <w:sz w:val="20"/>
              </w:rPr>
              <w:t>
Бакка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p>
            <w:pPr>
              <w:spacing w:after="20"/>
              <w:ind w:left="20"/>
              <w:jc w:val="both"/>
            </w:pPr>
            <w:r>
              <w:rPr>
                <w:rFonts w:ascii="Times New Roman"/>
                <w:b w:val="false"/>
                <w:i w:val="false"/>
                <w:color w:val="000000"/>
                <w:sz w:val="20"/>
              </w:rPr>
              <w:t>
1, 2, 3,4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Гайненова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Тетрадь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xml:space="preserve">
Труханова 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Рабочая тетрадь 1,2,3,4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xml:space="preserve">
1, 2 часть+CD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xml:space="preserve">
Достанбекова М., </w:t>
            </w:r>
          </w:p>
          <w:p>
            <w:pPr>
              <w:spacing w:after="20"/>
              <w:ind w:left="20"/>
              <w:jc w:val="both"/>
            </w:pPr>
            <w:r>
              <w:rPr>
                <w:rFonts w:ascii="Times New Roman"/>
                <w:b w:val="false"/>
                <w:i w:val="false"/>
                <w:color w:val="000000"/>
                <w:sz w:val="20"/>
              </w:rPr>
              <w:t>
Пригарина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Казабеева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Сборник диктантов и текстов для изложений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Кульгильдинова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1, 2 часть+CD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xml:space="preserve">
Методическое руководство для учителя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w:t>
            </w:r>
          </w:p>
          <w:p>
            <w:pPr>
              <w:spacing w:after="20"/>
              <w:ind w:left="20"/>
              <w:jc w:val="both"/>
            </w:pPr>
            <w:r>
              <w:rPr>
                <w:rFonts w:ascii="Times New Roman"/>
                <w:b w:val="false"/>
                <w:i w:val="false"/>
                <w:color w:val="000000"/>
                <w:sz w:val="20"/>
              </w:rPr>
              <w:t>
Регель Н.,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w:t>
            </w:r>
          </w:p>
          <w:p>
            <w:pPr>
              <w:spacing w:after="20"/>
              <w:ind w:left="20"/>
              <w:jc w:val="both"/>
            </w:pPr>
            <w:r>
              <w:rPr>
                <w:rFonts w:ascii="Times New Roman"/>
                <w:b w:val="false"/>
                <w:i w:val="false"/>
                <w:color w:val="000000"/>
                <w:sz w:val="20"/>
              </w:rPr>
              <w:t>
Регель Н.,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 М., </w:t>
            </w:r>
          </w:p>
          <w:p>
            <w:pPr>
              <w:spacing w:after="20"/>
              <w:ind w:left="20"/>
              <w:jc w:val="both"/>
            </w:pPr>
            <w:r>
              <w:rPr>
                <w:rFonts w:ascii="Times New Roman"/>
                <w:b w:val="false"/>
                <w:i w:val="false"/>
                <w:color w:val="000000"/>
                <w:sz w:val="20"/>
              </w:rPr>
              <w:t>
Кошкина И., Теплякова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Кайрбекова, </w:t>
            </w:r>
          </w:p>
          <w:p>
            <w:pPr>
              <w:spacing w:after="20"/>
              <w:ind w:left="20"/>
              <w:jc w:val="both"/>
            </w:pPr>
            <w:r>
              <w:rPr>
                <w:rFonts w:ascii="Times New Roman"/>
                <w:b w:val="false"/>
                <w:i w:val="false"/>
                <w:color w:val="000000"/>
                <w:sz w:val="20"/>
              </w:rPr>
              <w:t>
Б. Нукебаева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№1, 2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Кайрбекова,</w:t>
            </w:r>
          </w:p>
          <w:p>
            <w:pPr>
              <w:spacing w:after="20"/>
              <w:ind w:left="20"/>
              <w:jc w:val="both"/>
            </w:pPr>
            <w:r>
              <w:rPr>
                <w:rFonts w:ascii="Times New Roman"/>
                <w:b w:val="false"/>
                <w:i w:val="false"/>
                <w:color w:val="000000"/>
                <w:sz w:val="20"/>
              </w:rPr>
              <w:t>
Б. Нукебаева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Руководство для учителя. </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Лебедева Н., Орехова Н., </w:t>
            </w:r>
          </w:p>
          <w:p>
            <w:pPr>
              <w:spacing w:after="20"/>
              <w:ind w:left="20"/>
              <w:jc w:val="both"/>
            </w:pPr>
            <w:r>
              <w:rPr>
                <w:rFonts w:ascii="Times New Roman"/>
                <w:b w:val="false"/>
                <w:i w:val="false"/>
                <w:color w:val="000000"/>
                <w:sz w:val="20"/>
              </w:rPr>
              <w:t>
Ушакова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Рабочая тетрадь. </w:t>
            </w:r>
          </w:p>
          <w:p>
            <w:pPr>
              <w:spacing w:after="20"/>
              <w:ind w:left="20"/>
              <w:jc w:val="both"/>
            </w:pPr>
            <w:r>
              <w:rPr>
                <w:rFonts w:ascii="Times New Roman"/>
                <w:b w:val="false"/>
                <w:i w:val="false"/>
                <w:color w:val="000000"/>
                <w:sz w:val="20"/>
              </w:rPr>
              <w:t>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xml:space="preserve">
Лебедева Н., </w:t>
            </w:r>
          </w:p>
          <w:p>
            <w:pPr>
              <w:spacing w:after="20"/>
              <w:ind w:left="20"/>
              <w:jc w:val="both"/>
            </w:pPr>
            <w:r>
              <w:rPr>
                <w:rFonts w:ascii="Times New Roman"/>
                <w:b w:val="false"/>
                <w:i w:val="false"/>
                <w:color w:val="000000"/>
                <w:sz w:val="20"/>
              </w:rPr>
              <w:t>
Ушакова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Т., Козленко А., </w:t>
            </w:r>
          </w:p>
          <w:p>
            <w:pPr>
              <w:spacing w:after="20"/>
              <w:ind w:left="20"/>
              <w:jc w:val="both"/>
            </w:pPr>
            <w:r>
              <w:rPr>
                <w:rFonts w:ascii="Times New Roman"/>
                <w:b w:val="false"/>
                <w:i w:val="false"/>
                <w:color w:val="000000"/>
                <w:sz w:val="20"/>
              </w:rPr>
              <w:t xml:space="preserve">
Усова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руководство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Тетрадь ученика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Помогайко Т., Лауто О.,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Научный дневничок</w:t>
            </w:r>
          </w:p>
          <w:p>
            <w:pPr>
              <w:spacing w:after="20"/>
              <w:ind w:left="20"/>
              <w:jc w:val="both"/>
            </w:pPr>
            <w:r>
              <w:rPr>
                <w:rFonts w:ascii="Times New Roman"/>
                <w:b w:val="false"/>
                <w:i w:val="false"/>
                <w:color w:val="000000"/>
                <w:sz w:val="20"/>
              </w:rPr>
              <w:t>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Болтушенко Н., Зворыгина В., </w:t>
            </w:r>
          </w:p>
          <w:p>
            <w:pPr>
              <w:spacing w:after="20"/>
              <w:ind w:left="20"/>
              <w:jc w:val="both"/>
            </w:pPr>
            <w:r>
              <w:rPr>
                <w:rFonts w:ascii="Times New Roman"/>
                <w:b w:val="false"/>
                <w:i w:val="false"/>
                <w:color w:val="000000"/>
                <w:sz w:val="20"/>
              </w:rPr>
              <w:t>
Лауто О., Помогайко Т.,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Тетрадь ученика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Золотарeва В.,</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Дюжикова М., </w:t>
            </w:r>
          </w:p>
          <w:p>
            <w:pPr>
              <w:spacing w:after="20"/>
              <w:ind w:left="20"/>
              <w:jc w:val="both"/>
            </w:pPr>
            <w:r>
              <w:rPr>
                <w:rFonts w:ascii="Times New Roman"/>
                <w:b w:val="false"/>
                <w:i w:val="false"/>
                <w:color w:val="000000"/>
                <w:sz w:val="20"/>
              </w:rPr>
              <w:t xml:space="preserve">
Толыбекова 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Дюжикова М., </w:t>
            </w:r>
          </w:p>
          <w:p>
            <w:pPr>
              <w:spacing w:after="20"/>
              <w:ind w:left="20"/>
              <w:jc w:val="both"/>
            </w:pPr>
            <w:r>
              <w:rPr>
                <w:rFonts w:ascii="Times New Roman"/>
                <w:b w:val="false"/>
                <w:i w:val="false"/>
                <w:color w:val="000000"/>
                <w:sz w:val="20"/>
              </w:rPr>
              <w:t>
Золотарeва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Руководство для учителя.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Кажигалиева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Яндулова Т.,</w:t>
            </w:r>
          </w:p>
          <w:p>
            <w:pPr>
              <w:spacing w:after="20"/>
              <w:ind w:left="20"/>
              <w:jc w:val="both"/>
            </w:pPr>
            <w:r>
              <w:rPr>
                <w:rFonts w:ascii="Times New Roman"/>
                <w:b w:val="false"/>
                <w:i w:val="false"/>
                <w:color w:val="000000"/>
                <w:sz w:val="20"/>
              </w:rPr>
              <w:t>
Тарасова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p>
          <w:p>
            <w:pPr>
              <w:spacing w:after="20"/>
              <w:ind w:left="20"/>
              <w:jc w:val="both"/>
            </w:pPr>
            <w:r>
              <w:rPr>
                <w:rFonts w:ascii="Times New Roman"/>
                <w:b w:val="false"/>
                <w:i w:val="false"/>
                <w:color w:val="000000"/>
                <w:sz w:val="20"/>
              </w:rPr>
              <w:t>
Зворыгина В.,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p>
          <w:p>
            <w:pPr>
              <w:spacing w:after="20"/>
              <w:ind w:left="20"/>
              <w:jc w:val="both"/>
            </w:pPr>
            <w:r>
              <w:rPr>
                <w:rFonts w:ascii="Times New Roman"/>
                <w:b w:val="false"/>
                <w:i w:val="false"/>
                <w:color w:val="000000"/>
                <w:sz w:val="20"/>
              </w:rPr>
              <w:t xml:space="preserve">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 Ермилова, </w:t>
            </w:r>
          </w:p>
          <w:p>
            <w:pPr>
              <w:spacing w:after="20"/>
              <w:ind w:left="20"/>
              <w:jc w:val="both"/>
            </w:pPr>
            <w:r>
              <w:rPr>
                <w:rFonts w:ascii="Times New Roman"/>
                <w:b w:val="false"/>
                <w:i w:val="false"/>
                <w:color w:val="000000"/>
                <w:sz w:val="20"/>
              </w:rPr>
              <w:t xml:space="preserve">
С.В. Попкова, С.С.Козина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Ермилова,</w:t>
            </w:r>
          </w:p>
          <w:p>
            <w:pPr>
              <w:spacing w:after="20"/>
              <w:ind w:left="20"/>
              <w:jc w:val="both"/>
            </w:pPr>
            <w:r>
              <w:rPr>
                <w:rFonts w:ascii="Times New Roman"/>
                <w:b w:val="false"/>
                <w:i w:val="false"/>
                <w:color w:val="000000"/>
                <w:sz w:val="20"/>
              </w:rPr>
              <w:t xml:space="preserve">
С.В. Попкова, С.С.Козина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p>
            <w:pPr>
              <w:spacing w:after="20"/>
              <w:ind w:left="20"/>
              <w:jc w:val="both"/>
            </w:pPr>
            <w:r>
              <w:rPr>
                <w:rFonts w:ascii="Times New Roman"/>
                <w:b w:val="false"/>
                <w:i w:val="false"/>
                <w:color w:val="000000"/>
                <w:sz w:val="20"/>
              </w:rPr>
              <w:t>
(электронное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Бочкарев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p>
            <w:pPr>
              <w:spacing w:after="20"/>
              <w:ind w:left="20"/>
              <w:jc w:val="both"/>
            </w:pPr>
            <w:r>
              <w:rPr>
                <w:rFonts w:ascii="Times New Roman"/>
                <w:b w:val="false"/>
                <w:i w:val="false"/>
                <w:color w:val="000000"/>
                <w:sz w:val="20"/>
              </w:rPr>
              <w:t>
(СD-Валиуллина Р., Маханова А. , Джумабеков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w:t>
            </w:r>
          </w:p>
          <w:p>
            <w:pPr>
              <w:spacing w:after="20"/>
              <w:ind w:left="20"/>
              <w:jc w:val="both"/>
            </w:pPr>
            <w:r>
              <w:rPr>
                <w:rFonts w:ascii="Times New Roman"/>
                <w:b w:val="false"/>
                <w:i w:val="false"/>
                <w:color w:val="000000"/>
                <w:sz w:val="20"/>
              </w:rPr>
              <w:t xml:space="preserve">
Анисова Т., </w:t>
            </w:r>
          </w:p>
          <w:p>
            <w:pPr>
              <w:spacing w:after="20"/>
              <w:ind w:left="20"/>
              <w:jc w:val="both"/>
            </w:pPr>
            <w:r>
              <w:rPr>
                <w:rFonts w:ascii="Times New Roman"/>
                <w:b w:val="false"/>
                <w:i w:val="false"/>
                <w:color w:val="000000"/>
                <w:sz w:val="20"/>
              </w:rPr>
              <w:t>
Әділбек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 2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w:t>
            </w:r>
          </w:p>
          <w:p>
            <w:pPr>
              <w:spacing w:after="20"/>
              <w:ind w:left="20"/>
              <w:jc w:val="both"/>
            </w:pPr>
            <w:r>
              <w:rPr>
                <w:rFonts w:ascii="Times New Roman"/>
                <w:b w:val="false"/>
                <w:i w:val="false"/>
                <w:color w:val="000000"/>
                <w:sz w:val="20"/>
              </w:rPr>
              <w:t>
Жиынтық бағалау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 + СD.</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Тетрадь ученика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Методическое руководство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p>
            <w:pPr>
              <w:spacing w:after="20"/>
              <w:ind w:left="20"/>
              <w:jc w:val="both"/>
            </w:pPr>
            <w:r>
              <w:rPr>
                <w:rFonts w:ascii="Times New Roman"/>
                <w:b w:val="false"/>
                <w:i w:val="false"/>
                <w:color w:val="000000"/>
                <w:sz w:val="20"/>
              </w:rPr>
              <w:t>
(Диск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МахановаА. ,</w:t>
            </w:r>
          </w:p>
          <w:p>
            <w:pPr>
              <w:spacing w:after="20"/>
              <w:ind w:left="20"/>
              <w:jc w:val="both"/>
            </w:pPr>
            <w:r>
              <w:rPr>
                <w:rFonts w:ascii="Times New Roman"/>
                <w:b w:val="false"/>
                <w:i w:val="false"/>
                <w:color w:val="000000"/>
                <w:sz w:val="20"/>
              </w:rPr>
              <w:t>
Джумабеков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Есекеева Г.,</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w:t>
            </w:r>
          </w:p>
          <w:p>
            <w:pPr>
              <w:spacing w:after="20"/>
              <w:ind w:left="20"/>
              <w:jc w:val="both"/>
            </w:pPr>
            <w:r>
              <w:rPr>
                <w:rFonts w:ascii="Times New Roman"/>
                <w:b w:val="false"/>
                <w:i w:val="false"/>
                <w:color w:val="000000"/>
                <w:sz w:val="20"/>
              </w:rPr>
              <w:t>
А. Бекетова,</w:t>
            </w:r>
          </w:p>
          <w:p>
            <w:pPr>
              <w:spacing w:after="20"/>
              <w:ind w:left="20"/>
              <w:jc w:val="both"/>
            </w:pPr>
            <w:r>
              <w:rPr>
                <w:rFonts w:ascii="Times New Roman"/>
                <w:b w:val="false"/>
                <w:i w:val="false"/>
                <w:color w:val="000000"/>
                <w:sz w:val="20"/>
              </w:rPr>
              <w:t>
А. Кенжина,</w:t>
            </w:r>
          </w:p>
          <w:p>
            <w:pPr>
              <w:spacing w:after="20"/>
              <w:ind w:left="20"/>
              <w:jc w:val="both"/>
            </w:pPr>
            <w:r>
              <w:rPr>
                <w:rFonts w:ascii="Times New Roman"/>
                <w:b w:val="false"/>
                <w:i w:val="false"/>
                <w:color w:val="000000"/>
                <w:sz w:val="20"/>
              </w:rPr>
              <w:t>
А. Кожагалиева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(электронная версия).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Рабочие тетради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Руководство для учителя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w:t>
            </w:r>
          </w:p>
          <w:p>
            <w:pPr>
              <w:spacing w:after="20"/>
              <w:ind w:left="20"/>
              <w:jc w:val="both"/>
            </w:pPr>
            <w:r>
              <w:rPr>
                <w:rFonts w:ascii="Times New Roman"/>
                <w:b w:val="false"/>
                <w:i w:val="false"/>
                <w:color w:val="000000"/>
                <w:sz w:val="20"/>
              </w:rPr>
              <w:t>
Белозерова О.,</w:t>
            </w:r>
          </w:p>
          <w:p>
            <w:pPr>
              <w:spacing w:after="20"/>
              <w:ind w:left="20"/>
              <w:jc w:val="both"/>
            </w:pPr>
            <w:r>
              <w:rPr>
                <w:rFonts w:ascii="Times New Roman"/>
                <w:b w:val="false"/>
                <w:i w:val="false"/>
                <w:color w:val="000000"/>
                <w:sz w:val="20"/>
              </w:rPr>
              <w:t>
Ибраева Т.,</w:t>
            </w:r>
          </w:p>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Муханбеткалиев А., Касымова А.,</w:t>
            </w:r>
          </w:p>
          <w:p>
            <w:pPr>
              <w:spacing w:after="20"/>
              <w:ind w:left="20"/>
              <w:jc w:val="both"/>
            </w:pPr>
            <w:r>
              <w:rPr>
                <w:rFonts w:ascii="Times New Roman"/>
                <w:b w:val="false"/>
                <w:i w:val="false"/>
                <w:color w:val="000000"/>
                <w:sz w:val="20"/>
              </w:rPr>
              <w:t>
Опря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Абдибаева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Рахметова Г.,</w:t>
            </w:r>
          </w:p>
          <w:p>
            <w:pPr>
              <w:spacing w:after="20"/>
              <w:ind w:left="20"/>
              <w:jc w:val="both"/>
            </w:pPr>
            <w:r>
              <w:rPr>
                <w:rFonts w:ascii="Times New Roman"/>
                <w:b w:val="false"/>
                <w:i w:val="false"/>
                <w:color w:val="000000"/>
                <w:sz w:val="20"/>
              </w:rPr>
              <w:t>
Одинцова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Беристемова Н.,</w:t>
            </w:r>
          </w:p>
          <w:p>
            <w:pPr>
              <w:spacing w:after="20"/>
              <w:ind w:left="20"/>
              <w:jc w:val="both"/>
            </w:pPr>
            <w:r>
              <w:rPr>
                <w:rFonts w:ascii="Times New Roman"/>
                <w:b w:val="false"/>
                <w:i w:val="false"/>
                <w:color w:val="000000"/>
                <w:sz w:val="20"/>
              </w:rPr>
              <w:t>
Гаипбаева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w:t>
            </w:r>
          </w:p>
          <w:p>
            <w:pPr>
              <w:spacing w:after="20"/>
              <w:ind w:left="20"/>
              <w:jc w:val="both"/>
            </w:pPr>
            <w:r>
              <w:rPr>
                <w:rFonts w:ascii="Times New Roman"/>
                <w:b w:val="false"/>
                <w:i w:val="false"/>
                <w:color w:val="000000"/>
                <w:sz w:val="20"/>
              </w:rPr>
              <w:t>
Ибраева О.,</w:t>
            </w:r>
          </w:p>
          <w:p>
            <w:pPr>
              <w:spacing w:after="20"/>
              <w:ind w:left="20"/>
              <w:jc w:val="both"/>
            </w:pPr>
            <w:r>
              <w:rPr>
                <w:rFonts w:ascii="Times New Roman"/>
                <w:b w:val="false"/>
                <w:i w:val="false"/>
                <w:color w:val="000000"/>
                <w:sz w:val="20"/>
              </w:rPr>
              <w:t>
Карсултанова А.,</w:t>
            </w:r>
          </w:p>
          <w:p>
            <w:pPr>
              <w:spacing w:after="20"/>
              <w:ind w:left="20"/>
              <w:jc w:val="both"/>
            </w:pPr>
            <w:r>
              <w:rPr>
                <w:rFonts w:ascii="Times New Roman"/>
                <w:b w:val="false"/>
                <w:i w:val="false"/>
                <w:color w:val="000000"/>
                <w:sz w:val="20"/>
              </w:rPr>
              <w:t>
Ключанцева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Бошакова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Абулгазиев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Атлас с комплектом контурных 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Искакова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Кулымбетова А.,</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Маркабаева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p>
            <w:pPr>
              <w:spacing w:after="20"/>
              <w:ind w:left="20"/>
              <w:jc w:val="both"/>
            </w:pPr>
            <w:r>
              <w:rPr>
                <w:rFonts w:ascii="Times New Roman"/>
                <w:b w:val="false"/>
                <w:i w:val="false"/>
                <w:color w:val="000000"/>
                <w:sz w:val="20"/>
              </w:rPr>
              <w:t>
Пак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w:t>
            </w:r>
          </w:p>
          <w:p>
            <w:pPr>
              <w:spacing w:after="20"/>
              <w:ind w:left="20"/>
              <w:jc w:val="both"/>
            </w:pPr>
            <w:r>
              <w:rPr>
                <w:rFonts w:ascii="Times New Roman"/>
                <w:b w:val="false"/>
                <w:i w:val="false"/>
                <w:color w:val="000000"/>
                <w:sz w:val="20"/>
              </w:rPr>
              <w:t>
Зикирина Г.,</w:t>
            </w:r>
          </w:p>
          <w:p>
            <w:pPr>
              <w:spacing w:after="20"/>
              <w:ind w:left="20"/>
              <w:jc w:val="both"/>
            </w:pPr>
            <w:r>
              <w:rPr>
                <w:rFonts w:ascii="Times New Roman"/>
                <w:b w:val="false"/>
                <w:i w:val="false"/>
                <w:color w:val="000000"/>
                <w:sz w:val="20"/>
              </w:rPr>
              <w:t>
Макашева Ж.,</w:t>
            </w:r>
          </w:p>
          <w:p>
            <w:pPr>
              <w:spacing w:after="20"/>
              <w:ind w:left="20"/>
              <w:jc w:val="both"/>
            </w:pPr>
            <w:r>
              <w:rPr>
                <w:rFonts w:ascii="Times New Roman"/>
                <w:b w:val="false"/>
                <w:i w:val="false"/>
                <w:color w:val="000000"/>
                <w:sz w:val="20"/>
              </w:rPr>
              <w:t>
Мукатаева Д.,</w:t>
            </w:r>
          </w:p>
          <w:p>
            <w:pPr>
              <w:spacing w:after="20"/>
              <w:ind w:left="20"/>
              <w:jc w:val="both"/>
            </w:pPr>
            <w:r>
              <w:rPr>
                <w:rFonts w:ascii="Times New Roman"/>
                <w:b w:val="false"/>
                <w:i w:val="false"/>
                <w:color w:val="000000"/>
                <w:sz w:val="20"/>
              </w:rPr>
              <w:t>
Тен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p>
          <w:p>
            <w:pPr>
              <w:spacing w:after="20"/>
              <w:ind w:left="20"/>
              <w:jc w:val="both"/>
            </w:pPr>
            <w:r>
              <w:rPr>
                <w:rFonts w:ascii="Times New Roman"/>
                <w:b w:val="false"/>
                <w:i w:val="false"/>
                <w:color w:val="000000"/>
                <w:sz w:val="20"/>
              </w:rPr>
              <w:t>
Момынтаева Л.,</w:t>
            </w:r>
          </w:p>
          <w:p>
            <w:pPr>
              <w:spacing w:after="20"/>
              <w:ind w:left="20"/>
              <w:jc w:val="both"/>
            </w:pPr>
            <w:r>
              <w:rPr>
                <w:rFonts w:ascii="Times New Roman"/>
                <w:b w:val="false"/>
                <w:i w:val="false"/>
                <w:color w:val="000000"/>
                <w:sz w:val="20"/>
              </w:rPr>
              <w:t>
Махаева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Сивакова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Мирманов Н.,</w:t>
            </w:r>
          </w:p>
          <w:p>
            <w:pPr>
              <w:spacing w:after="20"/>
              <w:ind w:left="20"/>
              <w:jc w:val="both"/>
            </w:pPr>
            <w:r>
              <w:rPr>
                <w:rFonts w:ascii="Times New Roman"/>
                <w:b w:val="false"/>
                <w:i w:val="false"/>
                <w:color w:val="000000"/>
                <w:sz w:val="20"/>
              </w:rPr>
              <w:t>
Токжанов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Мирманов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Бейсенбаева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w:t>
            </w:r>
          </w:p>
          <w:p>
            <w:pPr>
              <w:spacing w:after="20"/>
              <w:ind w:left="20"/>
              <w:jc w:val="both"/>
            </w:pPr>
            <w:r>
              <w:rPr>
                <w:rFonts w:ascii="Times New Roman"/>
                <w:b w:val="false"/>
                <w:i w:val="false"/>
                <w:color w:val="000000"/>
                <w:sz w:val="20"/>
              </w:rPr>
              <w:t>
(5-6-классы)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 Т.,</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Белошистова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Белошистова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Рахметова Г.,</w:t>
            </w:r>
          </w:p>
          <w:p>
            <w:pPr>
              <w:spacing w:after="20"/>
              <w:ind w:left="20"/>
              <w:jc w:val="both"/>
            </w:pPr>
            <w:r>
              <w:rPr>
                <w:rFonts w:ascii="Times New Roman"/>
                <w:b w:val="false"/>
                <w:i w:val="false"/>
                <w:color w:val="000000"/>
                <w:sz w:val="20"/>
              </w:rPr>
              <w:t>
Одинцова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p>
            <w:pPr>
              <w:spacing w:after="20"/>
              <w:ind w:left="20"/>
              <w:jc w:val="both"/>
            </w:pPr>
            <w:r>
              <w:rPr>
                <w:rFonts w:ascii="Times New Roman"/>
                <w:b w:val="false"/>
                <w:i w:val="false"/>
                <w:color w:val="000000"/>
                <w:sz w:val="20"/>
              </w:rPr>
              <w:t>
Гаипбаева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Пастухова Н.,</w:t>
            </w:r>
          </w:p>
          <w:p>
            <w:pPr>
              <w:spacing w:after="20"/>
              <w:ind w:left="20"/>
              <w:jc w:val="both"/>
            </w:pPr>
            <w:r>
              <w:rPr>
                <w:rFonts w:ascii="Times New Roman"/>
                <w:b w:val="false"/>
                <w:i w:val="false"/>
                <w:color w:val="000000"/>
                <w:sz w:val="20"/>
              </w:rPr>
              <w:t>
Соскин О.,</w:t>
            </w:r>
          </w:p>
          <w:p>
            <w:pPr>
              <w:spacing w:after="20"/>
              <w:ind w:left="20"/>
              <w:jc w:val="both"/>
            </w:pPr>
            <w:r>
              <w:rPr>
                <w:rFonts w:ascii="Times New Roman"/>
                <w:b w:val="false"/>
                <w:i w:val="false"/>
                <w:color w:val="000000"/>
                <w:sz w:val="20"/>
              </w:rPr>
              <w:t>
Гвоздева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Митинева С.,</w:t>
            </w:r>
          </w:p>
          <w:p>
            <w:pPr>
              <w:spacing w:after="20"/>
              <w:ind w:left="20"/>
              <w:jc w:val="both"/>
            </w:pPr>
            <w:r>
              <w:rPr>
                <w:rFonts w:ascii="Times New Roman"/>
                <w:b w:val="false"/>
                <w:i w:val="false"/>
                <w:color w:val="000000"/>
                <w:sz w:val="20"/>
              </w:rPr>
              <w:t>
Лукина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Ешмукамбетов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p>
          <w:p>
            <w:pPr>
              <w:spacing w:after="20"/>
              <w:ind w:left="20"/>
              <w:jc w:val="both"/>
            </w:pPr>
            <w:r>
              <w:rPr>
                <w:rFonts w:ascii="Times New Roman"/>
                <w:b w:val="false"/>
                <w:i w:val="false"/>
                <w:color w:val="000000"/>
                <w:sz w:val="20"/>
              </w:rPr>
              <w:t>
Маженова М.,</w:t>
            </w:r>
          </w:p>
          <w:p>
            <w:pPr>
              <w:spacing w:after="20"/>
              <w:ind w:left="20"/>
              <w:jc w:val="both"/>
            </w:pPr>
            <w:r>
              <w:rPr>
                <w:rFonts w:ascii="Times New Roman"/>
                <w:b w:val="false"/>
                <w:i w:val="false"/>
                <w:color w:val="000000"/>
                <w:sz w:val="20"/>
              </w:rPr>
              <w:t>
Тортаев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p>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p>
          <w:p>
            <w:pPr>
              <w:spacing w:after="20"/>
              <w:ind w:left="20"/>
              <w:jc w:val="both"/>
            </w:pPr>
            <w:r>
              <w:rPr>
                <w:rFonts w:ascii="Times New Roman"/>
                <w:b w:val="false"/>
                <w:i w:val="false"/>
                <w:color w:val="000000"/>
                <w:sz w:val="20"/>
              </w:rPr>
              <w:t>
Мырзабекова Р.,</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Касимова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p>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Матвеева С.,</w:t>
            </w:r>
          </w:p>
          <w:p>
            <w:pPr>
              <w:spacing w:after="20"/>
              <w:ind w:left="20"/>
              <w:jc w:val="both"/>
            </w:pPr>
            <w:r>
              <w:rPr>
                <w:rFonts w:ascii="Times New Roman"/>
                <w:b w:val="false"/>
                <w:i w:val="false"/>
                <w:color w:val="000000"/>
                <w:sz w:val="20"/>
              </w:rPr>
              <w:t>
Прахнау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Мусахаджаева А.,</w:t>
            </w:r>
          </w:p>
          <w:p>
            <w:pPr>
              <w:spacing w:after="20"/>
              <w:ind w:left="20"/>
              <w:jc w:val="both"/>
            </w:pPr>
            <w:r>
              <w:rPr>
                <w:rFonts w:ascii="Times New Roman"/>
                <w:b w:val="false"/>
                <w:i w:val="false"/>
                <w:color w:val="000000"/>
                <w:sz w:val="20"/>
              </w:rPr>
              <w:t>
Сабырова А.,</w:t>
            </w:r>
          </w:p>
          <w:p>
            <w:pPr>
              <w:spacing w:after="20"/>
              <w:ind w:left="20"/>
              <w:jc w:val="both"/>
            </w:pPr>
            <w:r>
              <w:rPr>
                <w:rFonts w:ascii="Times New Roman"/>
                <w:b w:val="false"/>
                <w:i w:val="false"/>
                <w:color w:val="000000"/>
                <w:sz w:val="20"/>
              </w:rPr>
              <w:t>
Абугазы М.,</w:t>
            </w:r>
          </w:p>
          <w:p>
            <w:pPr>
              <w:spacing w:after="20"/>
              <w:ind w:left="20"/>
              <w:jc w:val="both"/>
            </w:pPr>
            <w:r>
              <w:rPr>
                <w:rFonts w:ascii="Times New Roman"/>
                <w:b w:val="false"/>
                <w:i w:val="false"/>
                <w:color w:val="000000"/>
                <w:sz w:val="20"/>
              </w:rPr>
              <w:t>
Гизатова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Сәметова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Жумалиева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Егорина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Толыбекова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w:t>
            </w:r>
          </w:p>
          <w:p>
            <w:pPr>
              <w:spacing w:after="20"/>
              <w:ind w:left="20"/>
              <w:jc w:val="both"/>
            </w:pPr>
            <w:r>
              <w:rPr>
                <w:rFonts w:ascii="Times New Roman"/>
                <w:b w:val="false"/>
                <w:i w:val="false"/>
                <w:color w:val="000000"/>
                <w:sz w:val="20"/>
              </w:rPr>
              <w:t>
Турсынбаева Д.,</w:t>
            </w:r>
          </w:p>
          <w:p>
            <w:pPr>
              <w:spacing w:after="20"/>
              <w:ind w:left="20"/>
              <w:jc w:val="both"/>
            </w:pPr>
            <w:r>
              <w:rPr>
                <w:rFonts w:ascii="Times New Roman"/>
                <w:b w:val="false"/>
                <w:i w:val="false"/>
                <w:color w:val="000000"/>
                <w:sz w:val="20"/>
              </w:rPr>
              <w:t>
Ерженбек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p>
            <w:pPr>
              <w:spacing w:after="20"/>
              <w:ind w:left="20"/>
              <w:jc w:val="both"/>
            </w:pPr>
            <w:r>
              <w:rPr>
                <w:rFonts w:ascii="Times New Roman"/>
                <w:b w:val="false"/>
                <w:i w:val="false"/>
                <w:color w:val="000000"/>
                <w:sz w:val="20"/>
              </w:rPr>
              <w:t>
Шуиншина Ш.,</w:t>
            </w:r>
          </w:p>
          <w:p>
            <w:pPr>
              <w:spacing w:after="20"/>
              <w:ind w:left="20"/>
              <w:jc w:val="both"/>
            </w:pPr>
            <w:r>
              <w:rPr>
                <w:rFonts w:ascii="Times New Roman"/>
                <w:b w:val="false"/>
                <w:i w:val="false"/>
                <w:color w:val="000000"/>
                <w:sz w:val="20"/>
              </w:rPr>
              <w:t>
Сейфоллина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Кем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w:t>
            </w:r>
          </w:p>
          <w:p>
            <w:pPr>
              <w:spacing w:after="20"/>
              <w:ind w:left="20"/>
              <w:jc w:val="both"/>
            </w:pPr>
            <w:r>
              <w:rPr>
                <w:rFonts w:ascii="Times New Roman"/>
                <w:b w:val="false"/>
                <w:i w:val="false"/>
                <w:color w:val="000000"/>
                <w:sz w:val="20"/>
              </w:rPr>
              <w:t>
Мамытова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 </w:t>
            </w:r>
          </w:p>
          <w:p>
            <w:pPr>
              <w:spacing w:after="20"/>
              <w:ind w:left="20"/>
              <w:jc w:val="both"/>
            </w:pPr>
            <w:r>
              <w:rPr>
                <w:rFonts w:ascii="Times New Roman"/>
                <w:b w:val="false"/>
                <w:i w:val="false"/>
                <w:color w:val="000000"/>
                <w:sz w:val="20"/>
              </w:rPr>
              <w:t>
Всемирная история 1640-1900 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Хасенов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Курабаева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Кожахметов К.,</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w:t>
            </w:r>
          </w:p>
          <w:p>
            <w:pPr>
              <w:spacing w:after="20"/>
              <w:ind w:left="20"/>
              <w:jc w:val="both"/>
            </w:pPr>
            <w:r>
              <w:rPr>
                <w:rFonts w:ascii="Times New Roman"/>
                <w:b w:val="false"/>
                <w:i w:val="false"/>
                <w:color w:val="000000"/>
                <w:sz w:val="20"/>
              </w:rPr>
              <w:t>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 +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Тренажер/ авт.: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Гайыпбаева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Куанышева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p>
            <w:pPr>
              <w:spacing w:after="20"/>
              <w:ind w:left="20"/>
              <w:jc w:val="both"/>
            </w:pPr>
            <w:r>
              <w:rPr>
                <w:rFonts w:ascii="Times New Roman"/>
                <w:b w:val="false"/>
                <w:i w:val="false"/>
                <w:color w:val="000000"/>
                <w:sz w:val="20"/>
              </w:rPr>
              <w:t>
(7-8-классы)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w:t>
            </w:r>
          </w:p>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Шаймерденова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Оразов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Аманкулова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Байзакова К.,</w:t>
            </w:r>
          </w:p>
          <w:p>
            <w:pPr>
              <w:spacing w:after="20"/>
              <w:ind w:left="20"/>
              <w:jc w:val="both"/>
            </w:pPr>
            <w:r>
              <w:rPr>
                <w:rFonts w:ascii="Times New Roman"/>
                <w:b w:val="false"/>
                <w:i w:val="false"/>
                <w:color w:val="000000"/>
                <w:sz w:val="20"/>
              </w:rPr>
              <w:t>
Макашева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Развенкова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Комплект наглядных пособий</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Яковлев Р.,</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Джундубаева А.,</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Джундубаева А.,</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w:t>
            </w:r>
          </w:p>
          <w:p>
            <w:pPr>
              <w:spacing w:after="20"/>
              <w:ind w:left="20"/>
              <w:jc w:val="both"/>
            </w:pPr>
            <w:r>
              <w:rPr>
                <w:rFonts w:ascii="Times New Roman"/>
                <w:b w:val="false"/>
                <w:i w:val="false"/>
                <w:color w:val="000000"/>
                <w:sz w:val="20"/>
              </w:rPr>
              <w:t>
Захарова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Г.М.,</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Г.М.,</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Ж. Бекжанова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w:t>
            </w:r>
          </w:p>
          <w:p>
            <w:pPr>
              <w:spacing w:after="20"/>
              <w:ind w:left="20"/>
              <w:jc w:val="both"/>
            </w:pPr>
            <w:r>
              <w:rPr>
                <w:rFonts w:ascii="Times New Roman"/>
                <w:b w:val="false"/>
                <w:i w:val="false"/>
                <w:color w:val="000000"/>
                <w:sz w:val="20"/>
              </w:rPr>
              <w:t>
А. Үсібалиева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w:t>
            </w:r>
          </w:p>
          <w:p>
            <w:pPr>
              <w:spacing w:after="20"/>
              <w:ind w:left="20"/>
              <w:jc w:val="both"/>
            </w:pPr>
            <w:r>
              <w:rPr>
                <w:rFonts w:ascii="Times New Roman"/>
                <w:b w:val="false"/>
                <w:i w:val="false"/>
                <w:color w:val="000000"/>
                <w:sz w:val="20"/>
              </w:rPr>
              <w:t>
Ардабаева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Мендигалиева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p>
          <w:p>
            <w:pPr>
              <w:spacing w:after="20"/>
              <w:ind w:left="20"/>
              <w:jc w:val="both"/>
            </w:pPr>
            <w:r>
              <w:rPr>
                <w:rFonts w:ascii="Times New Roman"/>
                <w:b w:val="false"/>
                <w:i w:val="false"/>
                <w:color w:val="000000"/>
                <w:sz w:val="20"/>
              </w:rPr>
              <w:t>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Захаржевская А.,</w:t>
            </w:r>
          </w:p>
          <w:p>
            <w:pPr>
              <w:spacing w:after="20"/>
              <w:ind w:left="20"/>
              <w:jc w:val="both"/>
            </w:pPr>
            <w:r>
              <w:rPr>
                <w:rFonts w:ascii="Times New Roman"/>
                <w:b w:val="false"/>
                <w:i w:val="false"/>
                <w:color w:val="000000"/>
                <w:sz w:val="20"/>
              </w:rPr>
              <w:t>
Смирнова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Калымова Г.,</w:t>
            </w:r>
          </w:p>
          <w:p>
            <w:pPr>
              <w:spacing w:after="20"/>
              <w:ind w:left="20"/>
              <w:jc w:val="both"/>
            </w:pPr>
            <w:r>
              <w:rPr>
                <w:rFonts w:ascii="Times New Roman"/>
                <w:b w:val="false"/>
                <w:i w:val="false"/>
                <w:color w:val="000000"/>
                <w:sz w:val="20"/>
              </w:rPr>
              <w:t>
Орынтаева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Бекдаирова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Толыбекова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p>
          <w:p>
            <w:pPr>
              <w:spacing w:after="20"/>
              <w:ind w:left="20"/>
              <w:jc w:val="both"/>
            </w:pPr>
            <w:r>
              <w:rPr>
                <w:rFonts w:ascii="Times New Roman"/>
                <w:b w:val="false"/>
                <w:i w:val="false"/>
                <w:color w:val="000000"/>
                <w:sz w:val="20"/>
              </w:rPr>
              <w:t>
Усикова А.,</w:t>
            </w:r>
          </w:p>
          <w:p>
            <w:pPr>
              <w:spacing w:after="20"/>
              <w:ind w:left="20"/>
              <w:jc w:val="both"/>
            </w:pPr>
            <w:r>
              <w:rPr>
                <w:rFonts w:ascii="Times New Roman"/>
                <w:b w:val="false"/>
                <w:i w:val="false"/>
                <w:color w:val="000000"/>
                <w:sz w:val="20"/>
              </w:rPr>
              <w:t>
Забенова Б.,</w:t>
            </w:r>
          </w:p>
          <w:p>
            <w:pPr>
              <w:spacing w:after="20"/>
              <w:ind w:left="20"/>
              <w:jc w:val="both"/>
            </w:pPr>
            <w:r>
              <w:rPr>
                <w:rFonts w:ascii="Times New Roman"/>
                <w:b w:val="false"/>
                <w:i w:val="false"/>
                <w:color w:val="000000"/>
                <w:sz w:val="20"/>
              </w:rPr>
              <w:t>
Королева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Усманова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w:t>
            </w:r>
          </w:p>
          <w:p>
            <w:pPr>
              <w:spacing w:after="20"/>
              <w:ind w:left="20"/>
              <w:jc w:val="both"/>
            </w:pPr>
            <w:r>
              <w:rPr>
                <w:rFonts w:ascii="Times New Roman"/>
                <w:b w:val="false"/>
                <w:i w:val="false"/>
                <w:color w:val="000000"/>
                <w:sz w:val="20"/>
              </w:rPr>
              <w:t>
Мырзахметова А.,</w:t>
            </w:r>
          </w:p>
          <w:p>
            <w:pPr>
              <w:spacing w:after="20"/>
              <w:ind w:left="20"/>
              <w:jc w:val="both"/>
            </w:pPr>
            <w:r>
              <w:rPr>
                <w:rFonts w:ascii="Times New Roman"/>
                <w:b w:val="false"/>
                <w:i w:val="false"/>
                <w:color w:val="000000"/>
                <w:sz w:val="20"/>
              </w:rPr>
              <w:t>
Мусабаев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8-9 Методическое руководство </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Аманкулова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Логвиненко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 общеобразовательной школы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Тулеуов Н.,</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Зайцева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Г.,</w:t>
            </w:r>
          </w:p>
          <w:p>
            <w:pPr>
              <w:spacing w:after="20"/>
              <w:ind w:left="20"/>
              <w:jc w:val="both"/>
            </w:pPr>
            <w:r>
              <w:rPr>
                <w:rFonts w:ascii="Times New Roman"/>
                <w:b w:val="false"/>
                <w:i w:val="false"/>
                <w:color w:val="000000"/>
                <w:sz w:val="20"/>
              </w:rPr>
              <w:t>
Кутукова Е.,</w:t>
            </w:r>
          </w:p>
          <w:p>
            <w:pPr>
              <w:spacing w:after="20"/>
              <w:ind w:left="20"/>
              <w:jc w:val="both"/>
            </w:pPr>
            <w:r>
              <w:rPr>
                <w:rFonts w:ascii="Times New Roman"/>
                <w:b w:val="false"/>
                <w:i w:val="false"/>
                <w:color w:val="000000"/>
                <w:sz w:val="20"/>
              </w:rPr>
              <w:t>
Асадиллаева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Кутукова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Ескендирова Е.,</w:t>
            </w:r>
          </w:p>
          <w:p>
            <w:pPr>
              <w:spacing w:after="20"/>
              <w:ind w:left="20"/>
              <w:jc w:val="both"/>
            </w:pPr>
            <w:r>
              <w:rPr>
                <w:rFonts w:ascii="Times New Roman"/>
                <w:b w:val="false"/>
                <w:i w:val="false"/>
                <w:color w:val="000000"/>
                <w:sz w:val="20"/>
              </w:rPr>
              <w:t>
Ардакулы Д.,</w:t>
            </w:r>
          </w:p>
          <w:p>
            <w:pPr>
              <w:spacing w:after="20"/>
              <w:ind w:left="20"/>
              <w:jc w:val="both"/>
            </w:pPr>
            <w:r>
              <w:rPr>
                <w:rFonts w:ascii="Times New Roman"/>
                <w:b w:val="false"/>
                <w:i w:val="false"/>
                <w:color w:val="000000"/>
                <w:sz w:val="20"/>
              </w:rPr>
              <w:t>
Курман Б.,</w:t>
            </w:r>
          </w:p>
          <w:p>
            <w:pPr>
              <w:spacing w:after="20"/>
              <w:ind w:left="20"/>
              <w:jc w:val="both"/>
            </w:pPr>
            <w:r>
              <w:rPr>
                <w:rFonts w:ascii="Times New Roman"/>
                <w:b w:val="false"/>
                <w:i w:val="false"/>
                <w:color w:val="000000"/>
                <w:sz w:val="20"/>
              </w:rPr>
              <w:t>
Анапинова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p>
            <w:pPr>
              <w:spacing w:after="20"/>
              <w:ind w:left="20"/>
              <w:jc w:val="both"/>
            </w:pPr>
            <w:r>
              <w:rPr>
                <w:rFonts w:ascii="Times New Roman"/>
                <w:b w:val="false"/>
                <w:i w:val="false"/>
                <w:color w:val="000000"/>
                <w:sz w:val="20"/>
              </w:rPr>
              <w:t>
Керейбаева Е.,</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Маджара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Зайцева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p>
            <w:pPr>
              <w:spacing w:after="20"/>
              <w:ind w:left="20"/>
              <w:jc w:val="both"/>
            </w:pPr>
            <w:r>
              <w:rPr>
                <w:rFonts w:ascii="Times New Roman"/>
                <w:b w:val="false"/>
                <w:i w:val="false"/>
                <w:color w:val="000000"/>
                <w:sz w:val="20"/>
              </w:rPr>
              <w:t>
Керейбаева Е.,</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p>
            <w:pPr>
              <w:spacing w:after="20"/>
              <w:ind w:left="20"/>
              <w:jc w:val="both"/>
            </w:pPr>
            <w:r>
              <w:rPr>
                <w:rFonts w:ascii="Times New Roman"/>
                <w:b w:val="false"/>
                <w:i w:val="false"/>
                <w:color w:val="000000"/>
                <w:sz w:val="20"/>
              </w:rPr>
              <w:t>
Нуртаева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Маджара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Ш. Ергожина,</w:t>
            </w:r>
          </w:p>
          <w:p>
            <w:pPr>
              <w:spacing w:after="20"/>
              <w:ind w:left="20"/>
              <w:jc w:val="both"/>
            </w:pPr>
            <w:r>
              <w:rPr>
                <w:rFonts w:ascii="Times New Roman"/>
                <w:b w:val="false"/>
                <w:i w:val="false"/>
                <w:color w:val="000000"/>
                <w:sz w:val="20"/>
              </w:rPr>
              <w:t>
Е. 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Саметова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Методическое руководство для преподавателей-организаторов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Учебно-материальная база по начальной военной и технологической подготовке.</w:t>
            </w:r>
          </w:p>
          <w:p>
            <w:pPr>
              <w:spacing w:after="20"/>
              <w:ind w:left="20"/>
              <w:jc w:val="both"/>
            </w:pPr>
            <w:r>
              <w:rPr>
                <w:rFonts w:ascii="Times New Roman"/>
                <w:b w:val="false"/>
                <w:i w:val="false"/>
                <w:color w:val="000000"/>
                <w:sz w:val="20"/>
              </w:rPr>
              <w:t>
Рекомендации по оборудованию и совершенствованию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Букин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Комплект наглядных пособий для общеобразовательных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Букин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w:t>
            </w:r>
          </w:p>
          <w:p>
            <w:pPr>
              <w:spacing w:after="20"/>
              <w:ind w:left="20"/>
              <w:jc w:val="both"/>
            </w:pPr>
            <w:r>
              <w:rPr>
                <w:rFonts w:ascii="Times New Roman"/>
                <w:b w:val="false"/>
                <w:i w:val="false"/>
                <w:color w:val="000000"/>
                <w:sz w:val="20"/>
              </w:rPr>
              <w:t>
Книга для учителя</w:t>
            </w:r>
          </w:p>
          <w:p>
            <w:pPr>
              <w:spacing w:after="20"/>
              <w:ind w:left="20"/>
              <w:jc w:val="both"/>
            </w:pPr>
            <w:r>
              <w:rPr>
                <w:rFonts w:ascii="Times New Roman"/>
                <w:b w:val="false"/>
                <w:i w:val="false"/>
                <w:color w:val="000000"/>
                <w:sz w:val="20"/>
              </w:rPr>
              <w:t>
(ОГН; ЕМН)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w:t>
            </w:r>
          </w:p>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Караев Р.,</w:t>
            </w:r>
          </w:p>
          <w:p>
            <w:pPr>
              <w:spacing w:after="20"/>
              <w:ind w:left="20"/>
              <w:jc w:val="both"/>
            </w:pPr>
            <w:r>
              <w:rPr>
                <w:rFonts w:ascii="Times New Roman"/>
                <w:b w:val="false"/>
                <w:i w:val="false"/>
                <w:color w:val="000000"/>
                <w:sz w:val="20"/>
              </w:rPr>
              <w:t>
Султанов Ж.</w:t>
            </w:r>
          </w:p>
          <w:p>
            <w:pPr>
              <w:spacing w:after="20"/>
              <w:ind w:left="20"/>
              <w:jc w:val="both"/>
            </w:pPr>
            <w:r>
              <w:rPr>
                <w:rFonts w:ascii="Times New Roman"/>
                <w:b w:val="false"/>
                <w:i w:val="false"/>
                <w:color w:val="000000"/>
                <w:sz w:val="20"/>
              </w:rPr>
              <w:t>
Караев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Сейтенова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w:t>
            </w:r>
          </w:p>
          <w:p>
            <w:pPr>
              <w:spacing w:after="20"/>
              <w:ind w:left="20"/>
              <w:jc w:val="both"/>
            </w:pPr>
            <w:r>
              <w:rPr>
                <w:rFonts w:ascii="Times New Roman"/>
                <w:b w:val="false"/>
                <w:i w:val="false"/>
                <w:color w:val="000000"/>
                <w:sz w:val="20"/>
              </w:rPr>
              <w:t>
Мантаева Р.,</w:t>
            </w:r>
          </w:p>
          <w:p>
            <w:pPr>
              <w:spacing w:after="20"/>
              <w:ind w:left="20"/>
              <w:jc w:val="both"/>
            </w:pPr>
            <w:r>
              <w:rPr>
                <w:rFonts w:ascii="Times New Roman"/>
                <w:b w:val="false"/>
                <w:i w:val="false"/>
                <w:color w:val="000000"/>
                <w:sz w:val="20"/>
              </w:rPr>
              <w:t>
Сагимбаева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10, 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 10, 11 классы. ОГН, ЕМН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Рсалина Л.,</w:t>
            </w:r>
          </w:p>
          <w:p>
            <w:pPr>
              <w:spacing w:after="20"/>
              <w:ind w:left="20"/>
              <w:jc w:val="both"/>
            </w:pPr>
            <w:r>
              <w:rPr>
                <w:rFonts w:ascii="Times New Roman"/>
                <w:b w:val="false"/>
                <w:i w:val="false"/>
                <w:color w:val="000000"/>
                <w:sz w:val="20"/>
              </w:rPr>
              <w:t>
Есенкул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p>
            <w:pPr>
              <w:spacing w:after="20"/>
              <w:ind w:left="20"/>
              <w:jc w:val="both"/>
            </w:pPr>
            <w:r>
              <w:rPr>
                <w:rFonts w:ascii="Times New Roman"/>
                <w:b w:val="false"/>
                <w:i w:val="false"/>
                <w:color w:val="000000"/>
                <w:sz w:val="20"/>
              </w:rPr>
              <w:t>
Шакирова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Куприй С.,</w:t>
            </w:r>
          </w:p>
          <w:p>
            <w:pPr>
              <w:spacing w:after="20"/>
              <w:ind w:left="20"/>
              <w:jc w:val="both"/>
            </w:pPr>
            <w:r>
              <w:rPr>
                <w:rFonts w:ascii="Times New Roman"/>
                <w:b w:val="false"/>
                <w:i w:val="false"/>
                <w:color w:val="000000"/>
                <w:sz w:val="20"/>
              </w:rPr>
              <w:t>
ИбраимоваБ.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Алиакбарова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Серикбаева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10, 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p>
            <w:pPr>
              <w:spacing w:after="20"/>
              <w:ind w:left="20"/>
              <w:jc w:val="both"/>
            </w:pPr>
            <w:r>
              <w:rPr>
                <w:rFonts w:ascii="Times New Roman"/>
                <w:b w:val="false"/>
                <w:i w:val="false"/>
                <w:color w:val="000000"/>
                <w:sz w:val="20"/>
              </w:rPr>
              <w:t>
Шакирова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w:t>
            </w:r>
          </w:p>
          <w:p>
            <w:pPr>
              <w:spacing w:after="20"/>
              <w:ind w:left="20"/>
              <w:jc w:val="both"/>
            </w:pPr>
            <w:r>
              <w:rPr>
                <w:rFonts w:ascii="Times New Roman"/>
                <w:b w:val="false"/>
                <w:i w:val="false"/>
                <w:color w:val="000000"/>
                <w:sz w:val="20"/>
              </w:rPr>
              <w:t>
Абылайханова Н.,</w:t>
            </w:r>
          </w:p>
          <w:p>
            <w:pPr>
              <w:spacing w:after="20"/>
              <w:ind w:left="20"/>
              <w:jc w:val="both"/>
            </w:pPr>
            <w:r>
              <w:rPr>
                <w:rFonts w:ascii="Times New Roman"/>
                <w:b w:val="false"/>
                <w:i w:val="false"/>
                <w:color w:val="000000"/>
                <w:sz w:val="20"/>
              </w:rPr>
              <w:t>
Швецова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Алиакбарова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Серикбаева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p>
          <w:p>
            <w:pPr>
              <w:spacing w:after="20"/>
              <w:ind w:left="20"/>
              <w:jc w:val="both"/>
            </w:pPr>
            <w:r>
              <w:rPr>
                <w:rFonts w:ascii="Times New Roman"/>
                <w:b w:val="false"/>
                <w:i w:val="false"/>
                <w:color w:val="000000"/>
                <w:sz w:val="20"/>
              </w:rPr>
              <w:t>
А. Бекетова,</w:t>
            </w:r>
          </w:p>
          <w:p>
            <w:pPr>
              <w:spacing w:after="20"/>
              <w:ind w:left="20"/>
              <w:jc w:val="both"/>
            </w:pPr>
            <w:r>
              <w:rPr>
                <w:rFonts w:ascii="Times New Roman"/>
                <w:b w:val="false"/>
                <w:i w:val="false"/>
                <w:color w:val="000000"/>
                <w:sz w:val="20"/>
              </w:rPr>
              <w:t>
С. Кужакова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Куркеев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Лим В.,</w:t>
            </w:r>
          </w:p>
          <w:p>
            <w:pPr>
              <w:spacing w:after="20"/>
              <w:ind w:left="20"/>
              <w:jc w:val="both"/>
            </w:pPr>
            <w:r>
              <w:rPr>
                <w:rFonts w:ascii="Times New Roman"/>
                <w:b w:val="false"/>
                <w:i w:val="false"/>
                <w:color w:val="000000"/>
                <w:sz w:val="20"/>
              </w:rPr>
              <w:t>
Гудков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w:t>
            </w:r>
          </w:p>
          <w:p>
            <w:pPr>
              <w:spacing w:after="20"/>
              <w:ind w:left="20"/>
              <w:jc w:val="both"/>
            </w:pPr>
            <w:r>
              <w:rPr>
                <w:rFonts w:ascii="Times New Roman"/>
                <w:b w:val="false"/>
                <w:i w:val="false"/>
                <w:color w:val="000000"/>
                <w:sz w:val="20"/>
              </w:rPr>
              <w:t>
Методическое руководство для преподавателей-организаторов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Комплект наглядных пособий для общеобразовательной школы раздела "Технологическая подготовка" Часть 1; раздела "Основы безопасности жизнедеятельности"Часть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Сборник материалов по организации и проведению контроля с учащимися 10, 11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w:t>
            </w:r>
          </w:p>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w:t>
            </w:r>
          </w:p>
          <w:p>
            <w:pPr>
              <w:spacing w:after="20"/>
              <w:ind w:left="20"/>
              <w:jc w:val="both"/>
            </w:pPr>
            <w:r>
              <w:rPr>
                <w:rFonts w:ascii="Times New Roman"/>
                <w:b w:val="false"/>
                <w:i w:val="false"/>
                <w:color w:val="000000"/>
                <w:sz w:val="20"/>
              </w:rPr>
              <w:t>
"Будь на своей стороне"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w:t>
            </w:r>
          </w:p>
          <w:p>
            <w:pPr>
              <w:spacing w:after="20"/>
              <w:ind w:left="20"/>
              <w:jc w:val="both"/>
            </w:pPr>
            <w:r>
              <w:rPr>
                <w:rFonts w:ascii="Times New Roman"/>
                <w:b w:val="false"/>
                <w:i w:val="false"/>
                <w:color w:val="000000"/>
                <w:sz w:val="20"/>
              </w:rPr>
              <w:t>
Кушкумбаев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w:t>
            </w:r>
          </w:p>
          <w:p>
            <w:pPr>
              <w:spacing w:after="20"/>
              <w:ind w:left="20"/>
              <w:jc w:val="both"/>
            </w:pPr>
            <w:r>
              <w:rPr>
                <w:rFonts w:ascii="Times New Roman"/>
                <w:b w:val="false"/>
                <w:i w:val="false"/>
                <w:color w:val="000000"/>
                <w:sz w:val="20"/>
              </w:rPr>
              <w:t>
Федорова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және әлемнің жеке бөліктерінің, Қазақстанның географиялық карталары. 1-бөлім. Жалпы білім беретін мектепке арналған карталардың электрондық топтамасы. </w:t>
            </w:r>
          </w:p>
          <w:p>
            <w:pPr>
              <w:spacing w:after="20"/>
              <w:ind w:left="20"/>
              <w:jc w:val="both"/>
            </w:pPr>
            <w:r>
              <w:rPr>
                <w:rFonts w:ascii="Times New Roman"/>
                <w:b w:val="false"/>
                <w:i w:val="false"/>
                <w:color w:val="000000"/>
                <w:sz w:val="20"/>
              </w:rPr>
              <w:t>
7-8-сынып</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w:t>
            </w:r>
          </w:p>
          <w:p>
            <w:pPr>
              <w:spacing w:after="20"/>
              <w:ind w:left="20"/>
              <w:jc w:val="both"/>
            </w:pPr>
            <w:r>
              <w:rPr>
                <w:rFonts w:ascii="Times New Roman"/>
                <w:b w:val="false"/>
                <w:i w:val="false"/>
                <w:color w:val="000000"/>
                <w:sz w:val="20"/>
              </w:rPr>
              <w:t>
Хрестоматия. Электронное пособие 11 класс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w:t>
            </w:r>
          </w:p>
          <w:p>
            <w:pPr>
              <w:spacing w:after="20"/>
              <w:ind w:left="20"/>
              <w:jc w:val="both"/>
            </w:pPr>
            <w:r>
              <w:rPr>
                <w:rFonts w:ascii="Times New Roman"/>
                <w:b w:val="false"/>
                <w:i w:val="false"/>
                <w:color w:val="000000"/>
                <w:sz w:val="20"/>
              </w:rPr>
              <w:t xml:space="preserve">
Хрестоматия. Электронное пособие 11 класс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Географические карты Мира, Казахстана и отдельных частей света. Часть 1. Электронный комплект карт для общеобразовательной школы. </w:t>
            </w:r>
          </w:p>
          <w:p>
            <w:pPr>
              <w:spacing w:after="20"/>
              <w:ind w:left="20"/>
              <w:jc w:val="both"/>
            </w:pPr>
            <w:r>
              <w:rPr>
                <w:rFonts w:ascii="Times New Roman"/>
                <w:b w:val="false"/>
                <w:i w:val="false"/>
                <w:color w:val="000000"/>
                <w:sz w:val="20"/>
              </w:rPr>
              <w:t xml:space="preserve">
7-8 класс.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w:t>
            </w:r>
          </w:p>
          <w:p>
            <w:pPr>
              <w:spacing w:after="20"/>
              <w:ind w:left="20"/>
              <w:jc w:val="both"/>
            </w:pPr>
            <w:r>
              <w:rPr>
                <w:rFonts w:ascii="Times New Roman"/>
                <w:b w:val="false"/>
                <w:i w:val="false"/>
                <w:color w:val="000000"/>
                <w:sz w:val="20"/>
              </w:rPr>
              <w:t>
Калинина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w:t>
            </w:r>
          </w:p>
          <w:p>
            <w:pPr>
              <w:spacing w:after="20"/>
              <w:ind w:left="20"/>
              <w:jc w:val="both"/>
            </w:pPr>
            <w:r>
              <w:rPr>
                <w:rFonts w:ascii="Times New Roman"/>
                <w:b w:val="false"/>
                <w:i w:val="false"/>
                <w:color w:val="000000"/>
                <w:sz w:val="20"/>
              </w:rPr>
              <w:t>
КимЮ.,</w:t>
            </w:r>
          </w:p>
          <w:p>
            <w:pPr>
              <w:spacing w:after="20"/>
              <w:ind w:left="20"/>
              <w:jc w:val="both"/>
            </w:pPr>
            <w:r>
              <w:rPr>
                <w:rFonts w:ascii="Times New Roman"/>
                <w:b w:val="false"/>
                <w:i w:val="false"/>
                <w:color w:val="000000"/>
                <w:sz w:val="20"/>
              </w:rPr>
              <w:t>
Калинина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Зайко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w:t>
            </w:r>
          </w:p>
          <w:p>
            <w:pPr>
              <w:spacing w:after="20"/>
              <w:ind w:left="20"/>
              <w:jc w:val="both"/>
            </w:pPr>
            <w:r>
              <w:rPr>
                <w:rFonts w:ascii="Times New Roman"/>
                <w:b w:val="false"/>
                <w:i w:val="false"/>
                <w:color w:val="000000"/>
                <w:sz w:val="20"/>
              </w:rPr>
              <w:t>
По направлениям ЕМН и ОГН. 11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Зайко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w:t>
            </w:r>
          </w:p>
          <w:p>
            <w:pPr>
              <w:spacing w:after="20"/>
              <w:ind w:left="20"/>
              <w:jc w:val="both"/>
            </w:pPr>
            <w:r>
              <w:rPr>
                <w:rFonts w:ascii="Times New Roman"/>
                <w:b w:val="false"/>
                <w:i w:val="false"/>
                <w:color w:val="000000"/>
                <w:sz w:val="20"/>
              </w:rPr>
              <w:t>
"С поэзией иду..."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Хрестоматия.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w:t>
            </w:r>
          </w:p>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Г. Кан,</w:t>
            </w:r>
          </w:p>
          <w:p>
            <w:pPr>
              <w:spacing w:after="20"/>
              <w:ind w:left="20"/>
              <w:jc w:val="both"/>
            </w:pPr>
            <w:r>
              <w:rPr>
                <w:rFonts w:ascii="Times New Roman"/>
                <w:b w:val="false"/>
                <w:i w:val="false"/>
                <w:color w:val="000000"/>
                <w:sz w:val="20"/>
              </w:rPr>
              <w:t>
С. Қорабай,</w:t>
            </w:r>
          </w:p>
          <w:p>
            <w:pPr>
              <w:spacing w:after="20"/>
              <w:ind w:left="20"/>
              <w:jc w:val="both"/>
            </w:pPr>
            <w:r>
              <w:rPr>
                <w:rFonts w:ascii="Times New Roman"/>
                <w:b w:val="false"/>
                <w:i w:val="false"/>
                <w:color w:val="000000"/>
                <w:sz w:val="20"/>
              </w:rPr>
              <w:t>
Б. Әбдіғалиев,</w:t>
            </w:r>
          </w:p>
          <w:p>
            <w:pPr>
              <w:spacing w:after="20"/>
              <w:ind w:left="20"/>
              <w:jc w:val="both"/>
            </w:pPr>
            <w:r>
              <w:rPr>
                <w:rFonts w:ascii="Times New Roman"/>
                <w:b w:val="false"/>
                <w:i w:val="false"/>
                <w:color w:val="000000"/>
                <w:sz w:val="20"/>
              </w:rPr>
              <w:t>
А. Сужикова,</w:t>
            </w:r>
          </w:p>
          <w:p>
            <w:pPr>
              <w:spacing w:after="20"/>
              <w:ind w:left="20"/>
              <w:jc w:val="both"/>
            </w:pPr>
            <w:r>
              <w:rPr>
                <w:rFonts w:ascii="Times New Roman"/>
                <w:b w:val="false"/>
                <w:i w:val="false"/>
                <w:color w:val="000000"/>
                <w:sz w:val="20"/>
              </w:rPr>
              <w:t>
Ө. Әбдішүкірұлы,</w:t>
            </w:r>
          </w:p>
          <w:p>
            <w:pPr>
              <w:spacing w:after="20"/>
              <w:ind w:left="20"/>
              <w:jc w:val="both"/>
            </w:pPr>
            <w:r>
              <w:rPr>
                <w:rFonts w:ascii="Times New Roman"/>
                <w:b w:val="false"/>
                <w:i w:val="false"/>
                <w:color w:val="000000"/>
                <w:sz w:val="20"/>
              </w:rPr>
              <w:t>
А. Диденко,</w:t>
            </w:r>
          </w:p>
          <w:p>
            <w:pPr>
              <w:spacing w:after="20"/>
              <w:ind w:left="20"/>
              <w:jc w:val="both"/>
            </w:pPr>
            <w:r>
              <w:rPr>
                <w:rFonts w:ascii="Times New Roman"/>
                <w:b w:val="false"/>
                <w:i w:val="false"/>
                <w:color w:val="000000"/>
                <w:sz w:val="20"/>
              </w:rPr>
              <w:t>
О. Мазбаев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Хрестоматия.</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w:t>
            </w:r>
          </w:p>
          <w:p>
            <w:pPr>
              <w:spacing w:after="20"/>
              <w:ind w:left="20"/>
              <w:jc w:val="both"/>
            </w:pPr>
            <w:r>
              <w:rPr>
                <w:rFonts w:ascii="Times New Roman"/>
                <w:b w:val="false"/>
                <w:i w:val="false"/>
                <w:color w:val="000000"/>
                <w:sz w:val="20"/>
              </w:rPr>
              <w:t>
Кан Г.,</w:t>
            </w:r>
          </w:p>
          <w:p>
            <w:pPr>
              <w:spacing w:after="20"/>
              <w:ind w:left="20"/>
              <w:jc w:val="both"/>
            </w:pPr>
            <w:r>
              <w:rPr>
                <w:rFonts w:ascii="Times New Roman"/>
                <w:b w:val="false"/>
                <w:i w:val="false"/>
                <w:color w:val="000000"/>
                <w:sz w:val="20"/>
              </w:rPr>
              <w:t>
Корабаев С.,</w:t>
            </w:r>
          </w:p>
          <w:p>
            <w:pPr>
              <w:spacing w:after="20"/>
              <w:ind w:left="20"/>
              <w:jc w:val="both"/>
            </w:pPr>
            <w:r>
              <w:rPr>
                <w:rFonts w:ascii="Times New Roman"/>
                <w:b w:val="false"/>
                <w:i w:val="false"/>
                <w:color w:val="000000"/>
                <w:sz w:val="20"/>
              </w:rPr>
              <w:t>
Абдигалиев Б.,</w:t>
            </w:r>
          </w:p>
          <w:p>
            <w:pPr>
              <w:spacing w:after="20"/>
              <w:ind w:left="20"/>
              <w:jc w:val="both"/>
            </w:pPr>
            <w:r>
              <w:rPr>
                <w:rFonts w:ascii="Times New Roman"/>
                <w:b w:val="false"/>
                <w:i w:val="false"/>
                <w:color w:val="000000"/>
                <w:sz w:val="20"/>
              </w:rPr>
              <w:t>
Сужикова А., Абдишукурулы О., Диденко А.,</w:t>
            </w:r>
          </w:p>
          <w:p>
            <w:pPr>
              <w:spacing w:after="20"/>
              <w:ind w:left="20"/>
              <w:jc w:val="both"/>
            </w:pPr>
            <w:r>
              <w:rPr>
                <w:rFonts w:ascii="Times New Roman"/>
                <w:b w:val="false"/>
                <w:i w:val="false"/>
                <w:color w:val="000000"/>
                <w:sz w:val="20"/>
              </w:rPr>
              <w:t>
Мазбаев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Arbeitsbuch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Lehrerhandbuch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Bildkarten “Zug mit Buchstaben”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KlasseHörtextezumLehrbuchundArbeitsbuch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4.KlasseCDHörtextezum 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w:t>
            </w:r>
          </w:p>
          <w:p>
            <w:pPr>
              <w:spacing w:after="20"/>
              <w:ind w:left="20"/>
              <w:jc w:val="both"/>
            </w:pPr>
            <w:r>
              <w:rPr>
                <w:rFonts w:ascii="Times New Roman"/>
                <w:b w:val="false"/>
                <w:i w:val="false"/>
                <w:color w:val="000000"/>
                <w:sz w:val="20"/>
              </w:rPr>
              <w:t>
Assemgul Magsam, Ulshan Abdrachimova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KlasseCDHörtextezumLehrbuchundArbeitsbuch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w:t>
            </w:r>
          </w:p>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Arbeitsbuch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für Kasachstan Klasse 6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7. Klasse. Methodische Anweisungen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7 Klasse. Arbeitsbuch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A.Gubernieva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A.Gubernieva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N. Bourobina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Le manuel électronique (I-e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xml:space="preserve">
Cahier d’activités </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Kozlova, </w:t>
            </w:r>
          </w:p>
          <w:p>
            <w:pPr>
              <w:spacing w:after="20"/>
              <w:ind w:left="20"/>
              <w:jc w:val="both"/>
            </w:pPr>
            <w:r>
              <w:rPr>
                <w:rFonts w:ascii="Times New Roman"/>
                <w:b w:val="false"/>
                <w:i w:val="false"/>
                <w:color w:val="000000"/>
                <w:sz w:val="20"/>
              </w:rPr>
              <w:t xml:space="preserve">
M. Klein,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du professeur</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 Méthode de français</w:t>
            </w:r>
          </w:p>
          <w:p>
            <w:pPr>
              <w:spacing w:after="20"/>
              <w:ind w:left="20"/>
              <w:jc w:val="both"/>
            </w:pPr>
            <w:r>
              <w:rPr>
                <w:rFonts w:ascii="Times New Roman"/>
                <w:b w:val="false"/>
                <w:i w:val="false"/>
                <w:color w:val="000000"/>
                <w:sz w:val="20"/>
              </w:rPr>
              <w:t>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w:t>
            </w:r>
          </w:p>
          <w:p>
            <w:pPr>
              <w:spacing w:after="20"/>
              <w:ind w:left="20"/>
              <w:jc w:val="both"/>
            </w:pPr>
            <w:r>
              <w:rPr>
                <w:rFonts w:ascii="Times New Roman"/>
                <w:b w:val="false"/>
                <w:i w:val="false"/>
                <w:color w:val="000000"/>
                <w:sz w:val="20"/>
              </w:rPr>
              <w:t xml:space="preserve">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-6 Méthode de français </w:t>
            </w:r>
          </w:p>
          <w:p>
            <w:pPr>
              <w:spacing w:after="20"/>
              <w:ind w:left="20"/>
              <w:jc w:val="both"/>
            </w:pPr>
            <w:r>
              <w:rPr>
                <w:rFonts w:ascii="Times New Roman"/>
                <w:b w:val="false"/>
                <w:i w:val="false"/>
                <w:color w:val="000000"/>
                <w:sz w:val="20"/>
              </w:rPr>
              <w:t xml:space="preserve">
Cahier d’activités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-6</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xml:space="preserve">
Livre du professeur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-7 Méthode de français</w:t>
            </w:r>
          </w:p>
          <w:p>
            <w:pPr>
              <w:spacing w:after="20"/>
              <w:ind w:left="20"/>
              <w:jc w:val="both"/>
            </w:pPr>
            <w:r>
              <w:rPr>
                <w:rFonts w:ascii="Times New Roman"/>
                <w:b w:val="false"/>
                <w:i w:val="false"/>
                <w:color w:val="000000"/>
                <w:sz w:val="20"/>
              </w:rPr>
              <w:t>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-7</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Teacher's Book (Story Cards/</w:t>
            </w:r>
          </w:p>
          <w:p>
            <w:pPr>
              <w:spacing w:after="20"/>
              <w:ind w:left="20"/>
              <w:jc w:val="both"/>
            </w:pPr>
            <w:r>
              <w:rPr>
                <w:rFonts w:ascii="Times New Roman"/>
                <w:b w:val="false"/>
                <w:i w:val="false"/>
                <w:color w:val="000000"/>
                <w:sz w:val="20"/>
              </w:rPr>
              <w:t>
Picture Flashcards/ Teachers Multimedia Resource Pack CD-ROM/</w:t>
            </w:r>
          </w:p>
          <w:p>
            <w:pPr>
              <w:spacing w:after="20"/>
              <w:ind w:left="20"/>
              <w:jc w:val="both"/>
            </w:pPr>
            <w:r>
              <w:rPr>
                <w:rFonts w:ascii="Times New Roman"/>
                <w:b w:val="false"/>
                <w:i w:val="false"/>
                <w:color w:val="000000"/>
                <w:sz w:val="20"/>
              </w:rPr>
              <w:t>
Class CDs/ DVD/ Posters/</w:t>
            </w:r>
          </w:p>
          <w:p>
            <w:pPr>
              <w:spacing w:after="20"/>
              <w:ind w:left="20"/>
              <w:jc w:val="both"/>
            </w:pPr>
            <w:r>
              <w:rPr>
                <w:rFonts w:ascii="Times New Roman"/>
                <w:b w:val="false"/>
                <w:i w:val="false"/>
                <w:color w:val="000000"/>
                <w:sz w:val="20"/>
              </w:rPr>
              <w:t xml:space="preserve">
Interactive WhiteBoard Software)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w:t>
            </w:r>
          </w:p>
          <w:p>
            <w:pPr>
              <w:spacing w:after="20"/>
              <w:ind w:left="20"/>
              <w:jc w:val="both"/>
            </w:pPr>
            <w:r>
              <w:rPr>
                <w:rFonts w:ascii="Times New Roman"/>
                <w:b w:val="false"/>
                <w:i w:val="false"/>
                <w:color w:val="000000"/>
                <w:sz w:val="20"/>
              </w:rPr>
              <w:t>
Vocabulary and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English Language for Kazakhstan Grade 2. </w:t>
            </w:r>
          </w:p>
          <w:p>
            <w:pPr>
              <w:spacing w:after="20"/>
              <w:ind w:left="20"/>
              <w:jc w:val="both"/>
            </w:pPr>
            <w:r>
              <w:rPr>
                <w:rFonts w:ascii="Times New Roman"/>
                <w:b w:val="false"/>
                <w:i w:val="false"/>
                <w:color w:val="000000"/>
                <w:sz w:val="20"/>
              </w:rPr>
              <w:t xml:space="preserve">
IeBook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Vocabulary and</w:t>
            </w:r>
          </w:p>
          <w:p>
            <w:pPr>
              <w:spacing w:after="20"/>
              <w:ind w:left="20"/>
              <w:jc w:val="both"/>
            </w:pPr>
            <w:r>
              <w:rPr>
                <w:rFonts w:ascii="Times New Roman"/>
                <w:b w:val="false"/>
                <w:i w:val="false"/>
                <w:color w:val="000000"/>
                <w:sz w:val="20"/>
              </w:rPr>
              <w:t>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Teacher's Multimedia Resource Pack</w:t>
            </w:r>
          </w:p>
          <w:p>
            <w:pPr>
              <w:spacing w:after="20"/>
              <w:ind w:left="20"/>
              <w:jc w:val="both"/>
            </w:pPr>
            <w:r>
              <w:rPr>
                <w:rFonts w:ascii="Times New Roman"/>
                <w:b w:val="false"/>
                <w:i w:val="false"/>
                <w:color w:val="000000"/>
                <w:sz w:val="20"/>
              </w:rPr>
              <w:t>
(Class CDs/DVD/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Vocabulary and</w:t>
            </w:r>
          </w:p>
          <w:p>
            <w:pPr>
              <w:spacing w:after="20"/>
              <w:ind w:left="20"/>
              <w:jc w:val="both"/>
            </w:pPr>
            <w:r>
              <w:rPr>
                <w:rFonts w:ascii="Times New Roman"/>
                <w:b w:val="false"/>
                <w:i w:val="false"/>
                <w:color w:val="000000"/>
                <w:sz w:val="20"/>
              </w:rPr>
              <w:t>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w:t>
            </w:r>
          </w:p>
          <w:p>
            <w:pPr>
              <w:spacing w:after="20"/>
              <w:ind w:left="20"/>
              <w:jc w:val="both"/>
            </w:pPr>
            <w:r>
              <w:rPr>
                <w:rFonts w:ascii="Times New Roman"/>
                <w:b w:val="false"/>
                <w:i w:val="false"/>
                <w:color w:val="000000"/>
                <w:sz w:val="20"/>
              </w:rPr>
              <w:t>
Pupil's Multi-ROM (Pupil`s CD\DVD)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w:t>
            </w:r>
          </w:p>
          <w:p>
            <w:pPr>
              <w:spacing w:after="20"/>
              <w:ind w:left="20"/>
              <w:jc w:val="both"/>
            </w:pPr>
            <w:r>
              <w:rPr>
                <w:rFonts w:ascii="Times New Roman"/>
                <w:b w:val="false"/>
                <w:i w:val="false"/>
                <w:color w:val="000000"/>
                <w:sz w:val="20"/>
              </w:rPr>
              <w:t>
Teacher's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Course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ClassAudio CD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Class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Obee.Translations by: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Teacher`s Resource Pack &amp;</w:t>
            </w:r>
          </w:p>
          <w:p>
            <w:pPr>
              <w:spacing w:after="20"/>
              <w:ind w:left="20"/>
              <w:jc w:val="both"/>
            </w:pPr>
            <w:r>
              <w:rPr>
                <w:rFonts w:ascii="Times New Roman"/>
                <w:b w:val="false"/>
                <w:i w:val="false"/>
                <w:color w:val="000000"/>
                <w:sz w:val="20"/>
              </w:rPr>
              <w:t>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PAL Express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w:t>
            </w:r>
          </w:p>
          <w:p>
            <w:pPr>
              <w:spacing w:after="20"/>
              <w:ind w:left="20"/>
              <w:jc w:val="both"/>
            </w:pPr>
            <w:r>
              <w:rPr>
                <w:rFonts w:ascii="Times New Roman"/>
                <w:b w:val="false"/>
                <w:i w:val="false"/>
                <w:color w:val="000000"/>
                <w:sz w:val="20"/>
              </w:rPr>
              <w:t>
Lara Storton,</w:t>
            </w:r>
          </w:p>
          <w:p>
            <w:pPr>
              <w:spacing w:after="20"/>
              <w:ind w:left="20"/>
              <w:jc w:val="both"/>
            </w:pPr>
            <w:r>
              <w:rPr>
                <w:rFonts w:ascii="Times New Roman"/>
                <w:b w:val="false"/>
                <w:i w:val="false"/>
                <w:color w:val="000000"/>
                <w:sz w:val="20"/>
              </w:rPr>
              <w:t>
Beth Godfrey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w:t>
            </w:r>
          </w:p>
          <w:p>
            <w:pPr>
              <w:spacing w:after="20"/>
              <w:ind w:left="20"/>
              <w:jc w:val="both"/>
            </w:pPr>
            <w:r>
              <w:rPr>
                <w:rFonts w:ascii="Times New Roman"/>
                <w:b w:val="false"/>
                <w:i w:val="false"/>
                <w:color w:val="000000"/>
                <w:sz w:val="20"/>
              </w:rPr>
              <w:t>
Ресурсный диск по УМК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Class Audio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Emma Heyderman,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Workbook &amp;</w:t>
            </w:r>
          </w:p>
          <w:p>
            <w:pPr>
              <w:spacing w:after="20"/>
              <w:ind w:left="20"/>
              <w:jc w:val="both"/>
            </w:pPr>
            <w:r>
              <w:rPr>
                <w:rFonts w:ascii="Times New Roman"/>
                <w:b w:val="false"/>
                <w:i w:val="false"/>
                <w:color w:val="000000"/>
                <w:sz w:val="20"/>
              </w:rPr>
              <w:t>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Class CD (1,2,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Express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Jenny Dooley, </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Bess Bradfield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Class Audio CDs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Test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w:t>
            </w:r>
          </w:p>
          <w:p>
            <w:pPr>
              <w:spacing w:after="20"/>
              <w:ind w:left="20"/>
              <w:jc w:val="both"/>
            </w:pPr>
            <w:r>
              <w:rPr>
                <w:rFonts w:ascii="Times New Roman"/>
                <w:b w:val="false"/>
                <w:i w:val="false"/>
                <w:color w:val="000000"/>
                <w:sz w:val="20"/>
              </w:rPr>
              <w:t>
SheilaDignen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Teacher’s Resource</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Class CDs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Interactive Whiteboard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Course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Class CD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Dooley,BobObee.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 PAL Express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p>
            <w:pPr>
              <w:spacing w:after="20"/>
              <w:ind w:left="20"/>
              <w:jc w:val="both"/>
            </w:pPr>
            <w:r>
              <w:rPr>
                <w:rFonts w:ascii="Times New Roman"/>
                <w:b w:val="false"/>
                <w:i w:val="false"/>
                <w:color w:val="000000"/>
                <w:sz w:val="20"/>
              </w:rPr>
              <w:t>
Kate Mellersh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w:t>
            </w:r>
          </w:p>
          <w:p>
            <w:pPr>
              <w:spacing w:after="20"/>
              <w:ind w:left="20"/>
              <w:jc w:val="both"/>
            </w:pPr>
            <w:r>
              <w:rPr>
                <w:rFonts w:ascii="Times New Roman"/>
                <w:b w:val="false"/>
                <w:i w:val="false"/>
                <w:color w:val="000000"/>
                <w:sz w:val="20"/>
              </w:rPr>
              <w:t>
Мұғалімкітабы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Peter Redpath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Тест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w:t>
            </w:r>
          </w:p>
          <w:p>
            <w:pPr>
              <w:spacing w:after="20"/>
              <w:ind w:left="20"/>
              <w:jc w:val="both"/>
            </w:pPr>
            <w:r>
              <w:rPr>
                <w:rFonts w:ascii="Times New Roman"/>
                <w:b w:val="false"/>
                <w:i w:val="false"/>
                <w:color w:val="000000"/>
                <w:sz w:val="20"/>
              </w:rPr>
              <w:t>
SheilaDignen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Work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Digibook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Class Audio CD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Laura McKenzie,</w:t>
            </w:r>
          </w:p>
          <w:p>
            <w:pPr>
              <w:spacing w:after="20"/>
              <w:ind w:left="20"/>
              <w:jc w:val="both"/>
            </w:pPr>
            <w:r>
              <w:rPr>
                <w:rFonts w:ascii="Times New Roman"/>
                <w:b w:val="false"/>
                <w:i w:val="false"/>
                <w:color w:val="000000"/>
                <w:sz w:val="20"/>
              </w:rPr>
              <w:t>
Liz Kilbey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w:t>
            </w:r>
          </w:p>
          <w:p>
            <w:pPr>
              <w:spacing w:after="20"/>
              <w:ind w:left="20"/>
              <w:jc w:val="both"/>
            </w:pPr>
            <w:r>
              <w:rPr>
                <w:rFonts w:ascii="Times New Roman"/>
                <w:b w:val="false"/>
                <w:i w:val="false"/>
                <w:color w:val="000000"/>
                <w:sz w:val="20"/>
              </w:rPr>
              <w:t>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Class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Teacher`s Resource Pack &amp;Tests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p>
            <w:pPr>
              <w:spacing w:after="20"/>
              <w:ind w:left="20"/>
              <w:jc w:val="both"/>
            </w:pPr>
            <w:r>
              <w:rPr>
                <w:rFonts w:ascii="Times New Roman"/>
                <w:b w:val="false"/>
                <w:i w:val="false"/>
                <w:color w:val="000000"/>
                <w:sz w:val="20"/>
              </w:rPr>
              <w:t>
James Styring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Peter Redpath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Class Audio CDs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Test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Peter Redpath,</w:t>
            </w:r>
          </w:p>
          <w:p>
            <w:pPr>
              <w:spacing w:after="20"/>
              <w:ind w:left="20"/>
              <w:jc w:val="both"/>
            </w:pPr>
            <w:r>
              <w:rPr>
                <w:rFonts w:ascii="Times New Roman"/>
                <w:b w:val="false"/>
                <w:i w:val="false"/>
                <w:color w:val="000000"/>
                <w:sz w:val="20"/>
              </w:rPr>
              <w:t>
Emma Watkins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Teacher`s Book (Digibook,</w:t>
            </w:r>
          </w:p>
          <w:p>
            <w:pPr>
              <w:spacing w:after="20"/>
              <w:ind w:left="20"/>
              <w:jc w:val="both"/>
            </w:pPr>
            <w:r>
              <w:rPr>
                <w:rFonts w:ascii="Times New Roman"/>
                <w:b w:val="false"/>
                <w:i w:val="false"/>
                <w:color w:val="000000"/>
                <w:sz w:val="20"/>
              </w:rPr>
              <w:t>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Workbook &amp; Grammar Section+ Student’s</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Teacher’s Resource</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Class CDs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Interactive Whiteboard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p>
          <w:p>
            <w:pPr>
              <w:spacing w:after="20"/>
              <w:ind w:left="20"/>
              <w:jc w:val="both"/>
            </w:pPr>
            <w:r>
              <w:rPr>
                <w:rFonts w:ascii="Times New Roman"/>
                <w:b w:val="false"/>
                <w:i w:val="false"/>
                <w:color w:val="000000"/>
                <w:sz w:val="20"/>
              </w:rPr>
              <w:t>
Student’sPortfolio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Class CD(1,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Resource Pack &amp;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Workbook (Term 1, 2, 3, 4)</w:t>
            </w:r>
          </w:p>
          <w:p>
            <w:pPr>
              <w:spacing w:after="20"/>
              <w:ind w:left="20"/>
              <w:jc w:val="both"/>
            </w:pPr>
            <w:r>
              <w:rPr>
                <w:rFonts w:ascii="Times New Roman"/>
                <w:b w:val="false"/>
                <w:i w:val="false"/>
                <w:color w:val="000000"/>
                <w:sz w:val="20"/>
              </w:rPr>
              <w:t>
(includes free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Teacher`s Resourse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Interactive Whiteboard Material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Student’sOnlineMaterial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w:t>
            </w:r>
          </w:p>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w:t>
            </w:r>
          </w:p>
          <w:p>
            <w:pPr>
              <w:spacing w:after="20"/>
              <w:ind w:left="20"/>
              <w:jc w:val="both"/>
            </w:pPr>
            <w:r>
              <w:rPr>
                <w:rFonts w:ascii="Times New Roman"/>
                <w:b w:val="false"/>
                <w:i w:val="false"/>
                <w:color w:val="000000"/>
                <w:sz w:val="20"/>
              </w:rPr>
              <w:t>
N. Tutbayeva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Class Audio CD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Workbook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Helen Casey and de la Mare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CDs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 Workbook+ Workbook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10 (Grammar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10 (Grammar Schools)</w:t>
            </w:r>
          </w:p>
          <w:p>
            <w:pPr>
              <w:spacing w:after="20"/>
              <w:ind w:left="20"/>
              <w:jc w:val="both"/>
            </w:pPr>
            <w:r>
              <w:rPr>
                <w:rFonts w:ascii="Times New Roman"/>
                <w:b w:val="false"/>
                <w:i w:val="false"/>
                <w:color w:val="000000"/>
                <w:sz w:val="20"/>
              </w:rPr>
              <w:t>
Teacher`s Resource Pack &amp;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AnnieCornford,</w:t>
            </w:r>
          </w:p>
          <w:p>
            <w:pPr>
              <w:spacing w:after="20"/>
              <w:ind w:left="20"/>
              <w:jc w:val="both"/>
            </w:pPr>
            <w:r>
              <w:rPr>
                <w:rFonts w:ascii="Times New Roman"/>
                <w:b w:val="false"/>
                <w:i w:val="false"/>
                <w:color w:val="000000"/>
                <w:sz w:val="20"/>
              </w:rPr>
              <w:t>
FrancesWatkins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w:t>
            </w:r>
          </w:p>
          <w:p>
            <w:pPr>
              <w:spacing w:after="20"/>
              <w:ind w:left="20"/>
              <w:jc w:val="both"/>
            </w:pPr>
            <w:r>
              <w:rPr>
                <w:rFonts w:ascii="Times New Roman"/>
                <w:b w:val="false"/>
                <w:i w:val="false"/>
                <w:color w:val="000000"/>
                <w:sz w:val="20"/>
              </w:rPr>
              <w:t>
Grade 10 (Humanities schools)</w:t>
            </w:r>
          </w:p>
          <w:p>
            <w:pPr>
              <w:spacing w:after="20"/>
              <w:ind w:left="20"/>
              <w:jc w:val="both"/>
            </w:pPr>
            <w:r>
              <w:rPr>
                <w:rFonts w:ascii="Times New Roman"/>
                <w:b w:val="false"/>
                <w:i w:val="false"/>
                <w:color w:val="000000"/>
                <w:sz w:val="20"/>
              </w:rPr>
              <w:t>
Teacher`s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p>
            <w:pPr>
              <w:spacing w:after="20"/>
              <w:ind w:left="20"/>
              <w:jc w:val="both"/>
            </w:pPr>
            <w:r>
              <w:rPr>
                <w:rFonts w:ascii="Times New Roman"/>
                <w:b w:val="false"/>
                <w:i w:val="false"/>
                <w:color w:val="000000"/>
                <w:sz w:val="20"/>
              </w:rPr>
              <w:t>
UrsulaMallows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ZakhidamDzhulai,</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ZakhidamDzhulai,</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Portfolio</w:t>
            </w:r>
          </w:p>
          <w:p>
            <w:pPr>
              <w:spacing w:after="20"/>
              <w:ind w:left="20"/>
              <w:jc w:val="both"/>
            </w:pPr>
            <w:r>
              <w:rPr>
                <w:rFonts w:ascii="Times New Roman"/>
                <w:b w:val="false"/>
                <w:i w:val="false"/>
                <w:color w:val="000000"/>
                <w:sz w:val="20"/>
              </w:rPr>
              <w:t>
(Grammar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10 (Sciences)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p>
          <w:p>
            <w:pPr>
              <w:spacing w:after="20"/>
              <w:ind w:left="20"/>
              <w:jc w:val="both"/>
            </w:pPr>
            <w:r>
              <w:rPr>
                <w:rFonts w:ascii="Times New Roman"/>
                <w:b w:val="false"/>
                <w:i w:val="false"/>
                <w:color w:val="000000"/>
                <w:sz w:val="20"/>
              </w:rPr>
              <w:t>
Chris Sowton,</w:t>
            </w:r>
          </w:p>
          <w:p>
            <w:pPr>
              <w:spacing w:after="20"/>
              <w:ind w:left="20"/>
              <w:jc w:val="both"/>
            </w:pPr>
            <w:r>
              <w:rPr>
                <w:rFonts w:ascii="Times New Roman"/>
                <w:b w:val="false"/>
                <w:i w:val="false"/>
                <w:color w:val="000000"/>
                <w:sz w:val="20"/>
              </w:rPr>
              <w:t>
Lewis Lansford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10 (Sciences)</w:t>
            </w:r>
          </w:p>
          <w:p>
            <w:pPr>
              <w:spacing w:after="20"/>
              <w:ind w:left="20"/>
              <w:jc w:val="both"/>
            </w:pPr>
            <w:r>
              <w:rPr>
                <w:rFonts w:ascii="Times New Roman"/>
                <w:b w:val="false"/>
                <w:i w:val="false"/>
                <w:color w:val="000000"/>
                <w:sz w:val="20"/>
              </w:rPr>
              <w:t>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w:t>
            </w:r>
          </w:p>
          <w:p>
            <w:pPr>
              <w:spacing w:after="20"/>
              <w:ind w:left="20"/>
              <w:jc w:val="both"/>
            </w:pPr>
            <w:r>
              <w:rPr>
                <w:rFonts w:ascii="Times New Roman"/>
                <w:b w:val="false"/>
                <w:i w:val="false"/>
                <w:color w:val="000000"/>
                <w:sz w:val="20"/>
              </w:rPr>
              <w:t>
Robyn Brinks Lockwood,</w:t>
            </w:r>
          </w:p>
          <w:p>
            <w:pPr>
              <w:spacing w:after="20"/>
              <w:ind w:left="20"/>
              <w:jc w:val="both"/>
            </w:pPr>
            <w:r>
              <w:rPr>
                <w:rFonts w:ascii="Times New Roman"/>
                <w:b w:val="false"/>
                <w:i w:val="false"/>
                <w:color w:val="000000"/>
                <w:sz w:val="20"/>
              </w:rPr>
              <w:t>
Chris Sowton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w:t>
            </w:r>
          </w:p>
          <w:p>
            <w:pPr>
              <w:spacing w:after="20"/>
              <w:ind w:left="20"/>
              <w:jc w:val="both"/>
            </w:pPr>
            <w:r>
              <w:rPr>
                <w:rFonts w:ascii="Times New Roman"/>
                <w:b w:val="false"/>
                <w:i w:val="false"/>
                <w:color w:val="000000"/>
                <w:sz w:val="20"/>
              </w:rPr>
              <w:t>
Suplementary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w:t>
            </w:r>
          </w:p>
          <w:p>
            <w:pPr>
              <w:spacing w:after="20"/>
              <w:ind w:left="20"/>
              <w:jc w:val="both"/>
            </w:pPr>
            <w:r>
              <w:rPr>
                <w:rFonts w:ascii="Times New Roman"/>
                <w:b w:val="false"/>
                <w:i w:val="false"/>
                <w:color w:val="000000"/>
                <w:sz w:val="20"/>
              </w:rPr>
              <w:t>
R. 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w:t>
            </w:r>
          </w:p>
          <w:p>
            <w:pPr>
              <w:spacing w:after="20"/>
              <w:ind w:left="20"/>
              <w:jc w:val="both"/>
            </w:pPr>
            <w:r>
              <w:rPr>
                <w:rFonts w:ascii="Times New Roman"/>
                <w:b w:val="false"/>
                <w:i w:val="false"/>
                <w:color w:val="000000"/>
                <w:sz w:val="20"/>
              </w:rPr>
              <w:t>
Disc with Class Audio and Video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w:t>
            </w:r>
          </w:p>
          <w:p>
            <w:pPr>
              <w:spacing w:after="20"/>
              <w:ind w:left="20"/>
              <w:jc w:val="both"/>
            </w:pPr>
            <w:r>
              <w:rPr>
                <w:rFonts w:ascii="Times New Roman"/>
                <w:b w:val="false"/>
                <w:i w:val="false"/>
                <w:color w:val="000000"/>
                <w:sz w:val="20"/>
              </w:rPr>
              <w:t>
Robyn Brinks Lockwood,</w:t>
            </w:r>
          </w:p>
          <w:p>
            <w:pPr>
              <w:spacing w:after="20"/>
              <w:ind w:left="20"/>
              <w:jc w:val="both"/>
            </w:pPr>
            <w:r>
              <w:rPr>
                <w:rFonts w:ascii="Times New Roman"/>
                <w:b w:val="false"/>
                <w:i w:val="false"/>
                <w:color w:val="000000"/>
                <w:sz w:val="20"/>
              </w:rPr>
              <w:t>
Chris Sowton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w:t>
            </w:r>
          </w:p>
          <w:p>
            <w:pPr>
              <w:spacing w:after="20"/>
              <w:ind w:left="20"/>
              <w:jc w:val="both"/>
            </w:pPr>
            <w:r>
              <w:rPr>
                <w:rFonts w:ascii="Times New Roman"/>
                <w:b w:val="false"/>
                <w:i w:val="false"/>
                <w:color w:val="000000"/>
                <w:sz w:val="20"/>
              </w:rPr>
              <w:t>
GillHolley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Teacher`s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Portfolio</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ZakhidamJulay,</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w:t>
            </w:r>
          </w:p>
          <w:p>
            <w:pPr>
              <w:spacing w:after="20"/>
              <w:ind w:left="20"/>
              <w:jc w:val="both"/>
            </w:pPr>
            <w:r>
              <w:rPr>
                <w:rFonts w:ascii="Times New Roman"/>
                <w:b w:val="false"/>
                <w:i w:val="false"/>
                <w:color w:val="000000"/>
                <w:sz w:val="20"/>
              </w:rPr>
              <w:t>
(Science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)Teacher`s Book with DVD-ROM and Digibook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11HumanitiesStudent’s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Class Audio and Video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Workbook&amp;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11(Science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w:t>
            </w:r>
          </w:p>
          <w:p>
            <w:pPr>
              <w:spacing w:after="20"/>
              <w:ind w:left="20"/>
              <w:jc w:val="both"/>
            </w:pPr>
            <w:r>
              <w:rPr>
                <w:rFonts w:ascii="Times New Roman"/>
                <w:b w:val="false"/>
                <w:i w:val="false"/>
                <w:color w:val="000000"/>
                <w:sz w:val="20"/>
              </w:rPr>
              <w:t>
Grade 11 (ScienceSchools)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w:t>
            </w:r>
          </w:p>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Paul Kelly,</w:t>
            </w:r>
          </w:p>
          <w:p>
            <w:pPr>
              <w:spacing w:after="20"/>
              <w:ind w:left="20"/>
              <w:jc w:val="both"/>
            </w:pPr>
            <w:r>
              <w:rPr>
                <w:rFonts w:ascii="Times New Roman"/>
                <w:b w:val="false"/>
                <w:i w:val="false"/>
                <w:color w:val="000000"/>
                <w:sz w:val="20"/>
              </w:rPr>
              <w:t>
Helen Wendholt,</w:t>
            </w:r>
          </w:p>
          <w:p>
            <w:pPr>
              <w:spacing w:after="20"/>
              <w:ind w:left="20"/>
              <w:jc w:val="both"/>
            </w:pPr>
            <w:r>
              <w:rPr>
                <w:rFonts w:ascii="Times New Roman"/>
                <w:b w:val="false"/>
                <w:i w:val="false"/>
                <w:color w:val="000000"/>
                <w:sz w:val="20"/>
              </w:rPr>
              <w:t>
Sylvia Wheeldon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w:t>
            </w:r>
          </w:p>
          <w:p>
            <w:pPr>
              <w:spacing w:after="20"/>
              <w:ind w:left="20"/>
              <w:jc w:val="both"/>
            </w:pPr>
            <w:r>
              <w:rPr>
                <w:rFonts w:ascii="Times New Roman"/>
                <w:b w:val="false"/>
                <w:i w:val="false"/>
                <w:color w:val="000000"/>
                <w:sz w:val="20"/>
              </w:rPr>
              <w:t>
Grade 11 (ScienceSchools)</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Halliwell,</w:t>
            </w:r>
          </w:p>
          <w:p>
            <w:pPr>
              <w:spacing w:after="20"/>
              <w:ind w:left="20"/>
              <w:jc w:val="both"/>
            </w:pPr>
            <w:r>
              <w:rPr>
                <w:rFonts w:ascii="Times New Roman"/>
                <w:b w:val="false"/>
                <w:i w:val="false"/>
                <w:color w:val="000000"/>
                <w:sz w:val="20"/>
              </w:rPr>
              <w:t>
Katherine Stannett</w:t>
            </w:r>
          </w:p>
          <w:p>
            <w:pPr>
              <w:spacing w:after="20"/>
              <w:ind w:left="20"/>
              <w:jc w:val="both"/>
            </w:pPr>
            <w:r>
              <w:rPr>
                <w:rFonts w:ascii="Times New Roman"/>
                <w:b w:val="false"/>
                <w:i w:val="false"/>
                <w:color w:val="000000"/>
                <w:sz w:val="20"/>
              </w:rPr>
              <w:t>
Jeremy Bowell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Tim Falla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Teacher`s Resource Disk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Tim Falla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Азнабакиева,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w:t>
            </w:r>
          </w:p>
          <w:p>
            <w:pPr>
              <w:spacing w:after="20"/>
              <w:ind w:left="20"/>
              <w:jc w:val="both"/>
            </w:pPr>
            <w:r>
              <w:rPr>
                <w:rFonts w:ascii="Times New Roman"/>
                <w:b w:val="false"/>
                <w:i w:val="false"/>
                <w:color w:val="000000"/>
                <w:sz w:val="20"/>
              </w:rPr>
              <w:t>
Иш дәптири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Азнабакиева,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.Оқутуш методикиси </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xml:space="preserve">
Оқутуш методикиси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Цифрлиқ саватлиқ.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М. Дюжикова,</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Азнибақиева,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Г. Азнибақиева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Методикилиқ қурал.</w:t>
            </w:r>
          </w:p>
          <w:p>
            <w:pPr>
              <w:spacing w:after="20"/>
              <w:ind w:left="20"/>
              <w:jc w:val="both"/>
            </w:pPr>
            <w:r>
              <w:rPr>
                <w:rFonts w:ascii="Times New Roman"/>
                <w:b w:val="false"/>
                <w:i w:val="false"/>
                <w:color w:val="000000"/>
                <w:sz w:val="20"/>
              </w:rPr>
              <w:t>
Электронлуқ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дәптири.</w:t>
            </w:r>
          </w:p>
          <w:p>
            <w:pPr>
              <w:spacing w:after="20"/>
              <w:ind w:left="20"/>
              <w:jc w:val="both"/>
            </w:pPr>
            <w:r>
              <w:rPr>
                <w:rFonts w:ascii="Times New Roman"/>
                <w:b w:val="false"/>
                <w:i w:val="false"/>
                <w:color w:val="000000"/>
                <w:sz w:val="20"/>
              </w:rPr>
              <w:t>
1, 2, 3, 4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Тохтахунова,</w:t>
            </w:r>
          </w:p>
          <w:p>
            <w:pPr>
              <w:spacing w:after="20"/>
              <w:ind w:left="20"/>
              <w:jc w:val="both"/>
            </w:pPr>
            <w:r>
              <w:rPr>
                <w:rFonts w:ascii="Times New Roman"/>
                <w:b w:val="false"/>
                <w:i w:val="false"/>
                <w:color w:val="000000"/>
                <w:sz w:val="20"/>
              </w:rPr>
              <w:t>
М.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ишдәптири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Ишдәптири.</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Муәллим китави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Г. Садирова,</w:t>
            </w:r>
          </w:p>
          <w:p>
            <w:pPr>
              <w:spacing w:after="20"/>
              <w:ind w:left="20"/>
              <w:jc w:val="both"/>
            </w:pPr>
            <w:r>
              <w:rPr>
                <w:rFonts w:ascii="Times New Roman"/>
                <w:b w:val="false"/>
                <w:i w:val="false"/>
                <w:color w:val="000000"/>
                <w:sz w:val="20"/>
              </w:rPr>
              <w:t>
Г. Зилавдинова,</w:t>
            </w:r>
          </w:p>
          <w:p>
            <w:pPr>
              <w:spacing w:after="20"/>
              <w:ind w:left="20"/>
              <w:jc w:val="both"/>
            </w:pPr>
            <w:r>
              <w:rPr>
                <w:rFonts w:ascii="Times New Roman"/>
                <w:b w:val="false"/>
                <w:i w:val="false"/>
                <w:color w:val="000000"/>
                <w:sz w:val="20"/>
              </w:rPr>
              <w:t>
А. Абдримова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w:t>
            </w:r>
          </w:p>
          <w:p>
            <w:pPr>
              <w:spacing w:after="20"/>
              <w:ind w:left="20"/>
              <w:jc w:val="both"/>
            </w:pPr>
            <w:r>
              <w:rPr>
                <w:rFonts w:ascii="Times New Roman"/>
                <w:b w:val="false"/>
                <w:i w:val="false"/>
                <w:color w:val="000000"/>
                <w:sz w:val="20"/>
              </w:rPr>
              <w:t>
Қизлар үчүн нусха. Методикили ққолланма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И.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p>
            <w:pPr>
              <w:spacing w:after="20"/>
              <w:ind w:left="20"/>
              <w:jc w:val="both"/>
            </w:pPr>
            <w:r>
              <w:rPr>
                <w:rFonts w:ascii="Times New Roman"/>
                <w:b w:val="false"/>
                <w:i w:val="false"/>
                <w:color w:val="000000"/>
                <w:sz w:val="20"/>
              </w:rPr>
              <w:t>
Х. 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Т. Садиров,</w:t>
            </w:r>
          </w:p>
          <w:p>
            <w:pPr>
              <w:spacing w:after="20"/>
              <w:ind w:left="20"/>
              <w:jc w:val="both"/>
            </w:pPr>
            <w:r>
              <w:rPr>
                <w:rFonts w:ascii="Times New Roman"/>
                <w:b w:val="false"/>
                <w:i w:val="false"/>
                <w:color w:val="000000"/>
                <w:sz w:val="20"/>
              </w:rPr>
              <w:t>
Р. Исрайилова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w:t>
            </w:r>
          </w:p>
          <w:p>
            <w:pPr>
              <w:spacing w:after="20"/>
              <w:ind w:left="20"/>
              <w:jc w:val="both"/>
            </w:pPr>
            <w:r>
              <w:rPr>
                <w:rFonts w:ascii="Times New Roman"/>
                <w:b w:val="false"/>
                <w:i w:val="false"/>
                <w:color w:val="000000"/>
                <w:sz w:val="20"/>
              </w:rPr>
              <w:t>
Т. Садиров,</w:t>
            </w:r>
          </w:p>
          <w:p>
            <w:pPr>
              <w:spacing w:after="20"/>
              <w:ind w:left="20"/>
              <w:jc w:val="both"/>
            </w:pPr>
            <w:r>
              <w:rPr>
                <w:rFonts w:ascii="Times New Roman"/>
                <w:b w:val="false"/>
                <w:i w:val="false"/>
                <w:color w:val="000000"/>
                <w:sz w:val="20"/>
              </w:rPr>
              <w:t>
Б. Ғожамбәрдиева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p>
            <w:pPr>
              <w:spacing w:after="20"/>
              <w:ind w:left="20"/>
              <w:jc w:val="both"/>
            </w:pPr>
            <w:r>
              <w:rPr>
                <w:rFonts w:ascii="Times New Roman"/>
                <w:b w:val="false"/>
                <w:i w:val="false"/>
                <w:color w:val="000000"/>
                <w:sz w:val="20"/>
              </w:rPr>
              <w:t>
Х. 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Н. Исмайилжанова,</w:t>
            </w:r>
          </w:p>
          <w:p>
            <w:pPr>
              <w:spacing w:after="20"/>
              <w:ind w:left="20"/>
              <w:jc w:val="both"/>
            </w:pPr>
            <w:r>
              <w:rPr>
                <w:rFonts w:ascii="Times New Roman"/>
                <w:b w:val="false"/>
                <w:i w:val="false"/>
                <w:color w:val="000000"/>
                <w:sz w:val="20"/>
              </w:rPr>
              <w:t>
Х.Мәсимова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Х. Иминова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w:t>
            </w:r>
          </w:p>
          <w:p>
            <w:pPr>
              <w:spacing w:after="20"/>
              <w:ind w:left="20"/>
              <w:jc w:val="both"/>
            </w:pPr>
            <w:r>
              <w:rPr>
                <w:rFonts w:ascii="Times New Roman"/>
                <w:b w:val="false"/>
                <w:i w:val="false"/>
                <w:color w:val="000000"/>
                <w:sz w:val="20"/>
              </w:rPr>
              <w:t>
Т. Нурахунов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w:t>
            </w:r>
          </w:p>
          <w:p>
            <w:pPr>
              <w:spacing w:after="20"/>
              <w:ind w:left="20"/>
              <w:jc w:val="both"/>
            </w:pPr>
            <w:r>
              <w:rPr>
                <w:rFonts w:ascii="Times New Roman"/>
                <w:b w:val="false"/>
                <w:i w:val="false"/>
                <w:color w:val="000000"/>
                <w:sz w:val="20"/>
              </w:rPr>
              <w:t>
Е.Дуйсенханов,</w:t>
            </w:r>
          </w:p>
          <w:p>
            <w:pPr>
              <w:spacing w:after="20"/>
              <w:ind w:left="20"/>
              <w:jc w:val="both"/>
            </w:pPr>
            <w:r>
              <w:rPr>
                <w:rFonts w:ascii="Times New Roman"/>
                <w:b w:val="false"/>
                <w:i w:val="false"/>
                <w:color w:val="000000"/>
                <w:sz w:val="20"/>
              </w:rPr>
              <w:t>
А.Сейтенова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Һашимова,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Һашимова,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Әқув фанининг Әқитиш методикаси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№3, №4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Уқув фанини уқитиш методикаси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w:t>
            </w:r>
          </w:p>
          <w:p>
            <w:pPr>
              <w:spacing w:after="20"/>
              <w:ind w:left="20"/>
              <w:jc w:val="both"/>
            </w:pPr>
            <w:r>
              <w:rPr>
                <w:rFonts w:ascii="Times New Roman"/>
                <w:b w:val="false"/>
                <w:i w:val="false"/>
                <w:color w:val="000000"/>
                <w:sz w:val="20"/>
              </w:rPr>
              <w:t>
И.Темникова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Н.Шамадиева.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Ўзбек тили. </w:t>
            </w:r>
          </w:p>
          <w:p>
            <w:pPr>
              <w:spacing w:after="20"/>
              <w:ind w:left="20"/>
              <w:jc w:val="both"/>
            </w:pPr>
            <w:r>
              <w:rPr>
                <w:rFonts w:ascii="Times New Roman"/>
                <w:b w:val="false"/>
                <w:i w:val="false"/>
                <w:color w:val="000000"/>
                <w:sz w:val="20"/>
              </w:rPr>
              <w:t>
Иш дафтари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М.Мусаева.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Методик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Шамадиева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Әқиш.</w:t>
            </w:r>
          </w:p>
          <w:p>
            <w:pPr>
              <w:spacing w:after="20"/>
              <w:ind w:left="20"/>
              <w:jc w:val="both"/>
            </w:pPr>
            <w:r>
              <w:rPr>
                <w:rFonts w:ascii="Times New Roman"/>
                <w:b w:val="false"/>
                <w:i w:val="false"/>
                <w:color w:val="000000"/>
                <w:sz w:val="20"/>
              </w:rPr>
              <w:t xml:space="preserve">
Иш дафтари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Шамадиева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№1,2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№1,2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Нота хрестоматияси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Ә. Бүшікова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Иш дафтари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Ишдафтари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дафтари.</w:t>
            </w:r>
          </w:p>
          <w:p>
            <w:pPr>
              <w:spacing w:after="20"/>
              <w:ind w:left="20"/>
              <w:jc w:val="both"/>
            </w:pPr>
            <w:r>
              <w:rPr>
                <w:rFonts w:ascii="Times New Roman"/>
                <w:b w:val="false"/>
                <w:i w:val="false"/>
                <w:color w:val="000000"/>
                <w:sz w:val="20"/>
              </w:rPr>
              <w:t>
1, 2, 3, 4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Иш дафтари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Уқитувчи учун китоб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w:t>
            </w:r>
          </w:p>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А. Урмонова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 уғил болалар учун нусха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(Тузувчилар)</w:t>
            </w:r>
          </w:p>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Рысбаева,</w:t>
            </w:r>
          </w:p>
          <w:p>
            <w:pPr>
              <w:spacing w:after="20"/>
              <w:ind w:left="20"/>
              <w:jc w:val="both"/>
            </w:pPr>
            <w:r>
              <w:rPr>
                <w:rFonts w:ascii="Times New Roman"/>
                <w:b w:val="false"/>
                <w:i w:val="false"/>
                <w:color w:val="000000"/>
                <w:sz w:val="20"/>
              </w:rPr>
              <w:t>
Е. Лосева,</w:t>
            </w:r>
          </w:p>
          <w:p>
            <w:pPr>
              <w:spacing w:after="20"/>
              <w:ind w:left="20"/>
              <w:jc w:val="both"/>
            </w:pPr>
            <w:r>
              <w:rPr>
                <w:rFonts w:ascii="Times New Roman"/>
                <w:b w:val="false"/>
                <w:i w:val="false"/>
                <w:color w:val="000000"/>
                <w:sz w:val="20"/>
              </w:rPr>
              <w:t>
А. Сапарбаева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балаларғы арналған оқу әдебиеттері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w:t>
            </w:r>
          </w:p>
          <w:p>
            <w:pPr>
              <w:spacing w:after="20"/>
              <w:ind w:left="20"/>
              <w:jc w:val="both"/>
            </w:pPr>
            <w:r>
              <w:rPr>
                <w:rFonts w:ascii="Times New Roman"/>
                <w:b w:val="false"/>
                <w:i w:val="false"/>
                <w:color w:val="000000"/>
                <w:sz w:val="20"/>
              </w:rPr>
              <w:t>
Есту қабілетінде бұзылыстары бар мектеп жасына дейінгі балалар мен төменгі сынып оқушыларына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w:t>
            </w:r>
          </w:p>
          <w:p>
            <w:pPr>
              <w:spacing w:after="20"/>
              <w:ind w:left="20"/>
              <w:jc w:val="both"/>
            </w:pPr>
            <w:r>
              <w:rPr>
                <w:rFonts w:ascii="Times New Roman"/>
                <w:b w:val="false"/>
                <w:i w:val="false"/>
                <w:color w:val="000000"/>
                <w:sz w:val="20"/>
              </w:rPr>
              <w:t>
айтуға үйрету. Оқу-әдістемелік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w:t>
            </w:r>
          </w:p>
          <w:p>
            <w:pPr>
              <w:spacing w:after="20"/>
              <w:ind w:left="20"/>
              <w:jc w:val="both"/>
            </w:pPr>
            <w:r>
              <w:rPr>
                <w:rFonts w:ascii="Times New Roman"/>
                <w:b w:val="false"/>
                <w:i w:val="false"/>
                <w:color w:val="000000"/>
                <w:sz w:val="20"/>
              </w:rPr>
              <w:t>
Есту қабілетінде бұзылыстары бар мектеп жасына дейінгі балалар мен төменгі сынып оқушыларына арналған оқу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Жазу дәптері №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 3 для школ с казахским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№1-4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№1-3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№1-8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 Бейімдеген:</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А.Амирова,</w:t>
            </w:r>
          </w:p>
          <w:p>
            <w:pPr>
              <w:spacing w:after="20"/>
              <w:ind w:left="20"/>
              <w:jc w:val="both"/>
            </w:pPr>
            <w:r>
              <w:rPr>
                <w:rFonts w:ascii="Times New Roman"/>
                <w:b w:val="false"/>
                <w:i w:val="false"/>
                <w:color w:val="000000"/>
                <w:sz w:val="20"/>
              </w:rPr>
              <w:t>
М.Оспанбекова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w:t>
            </w:r>
          </w:p>
          <w:p>
            <w:pPr>
              <w:spacing w:after="20"/>
              <w:ind w:left="20"/>
              <w:jc w:val="both"/>
            </w:pPr>
            <w:r>
              <w:rPr>
                <w:rFonts w:ascii="Times New Roman"/>
                <w:b w:val="false"/>
                <w:i w:val="false"/>
                <w:color w:val="000000"/>
                <w:sz w:val="20"/>
              </w:rPr>
              <w:t>
Л.Лебедева,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балаларға арналған арнайы мектептердің (сыныптардың) 2-сыныбына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№1, 2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балаларға арналған арнайы мектептердің (сыныптардың) 2-сыныбына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Айналадағыәлем.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С. Заславская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әдебиеті.Хрестоматия.</w:t>
            </w:r>
          </w:p>
          <w:p>
            <w:pPr>
              <w:spacing w:after="20"/>
              <w:ind w:left="20"/>
              <w:jc w:val="both"/>
            </w:pPr>
            <w:r>
              <w:rPr>
                <w:rFonts w:ascii="Times New Roman"/>
                <w:b w:val="false"/>
                <w:i w:val="false"/>
                <w:color w:val="000000"/>
                <w:sz w:val="20"/>
              </w:rPr>
              <w:t>
5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арнайы білім беру мекемелеріне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А. Ахметоллина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К. Каменова,</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w:t>
            </w:r>
          </w:p>
          <w:p>
            <w:pPr>
              <w:spacing w:after="20"/>
              <w:ind w:left="20"/>
              <w:jc w:val="both"/>
            </w:pPr>
            <w:r>
              <w:rPr>
                <w:rFonts w:ascii="Times New Roman"/>
                <w:b w:val="false"/>
                <w:i w:val="false"/>
                <w:color w:val="000000"/>
                <w:sz w:val="20"/>
              </w:rPr>
              <w:t>
Б. Халыкова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p>
            <w:pPr>
              <w:spacing w:after="20"/>
              <w:ind w:left="20"/>
              <w:jc w:val="both"/>
            </w:pPr>
            <w:r>
              <w:rPr>
                <w:rFonts w:ascii="Times New Roman"/>
                <w:b w:val="false"/>
                <w:i w:val="false"/>
                <w:color w:val="000000"/>
                <w:sz w:val="20"/>
              </w:rPr>
              <w:t>
Е. Әбіл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Әдістемелік құрал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w:t>
            </w:r>
          </w:p>
          <w:p>
            <w:pPr>
              <w:spacing w:after="20"/>
              <w:ind w:left="20"/>
              <w:jc w:val="both"/>
            </w:pPr>
            <w:r>
              <w:rPr>
                <w:rFonts w:ascii="Times New Roman"/>
                <w:b w:val="false"/>
                <w:i w:val="false"/>
                <w:color w:val="000000"/>
                <w:sz w:val="20"/>
              </w:rPr>
              <w:t>
2- бөлім. Оқу-әдістемелік кешен. "Қағазбен және қатырма қағазбен жұмыс": Мұғалімге арналған бағдарламалық-әдістемелік кұрал</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 2-бөлім. "Моншақпен және шытыра моншақпен жұмыс":</w:t>
            </w:r>
          </w:p>
          <w:p>
            <w:pPr>
              <w:spacing w:after="20"/>
              <w:ind w:left="20"/>
              <w:jc w:val="both"/>
            </w:pPr>
            <w:r>
              <w:rPr>
                <w:rFonts w:ascii="Times New Roman"/>
                <w:b w:val="false"/>
                <w:i w:val="false"/>
                <w:color w:val="000000"/>
                <w:sz w:val="20"/>
              </w:rPr>
              <w:t>
Оқу-әдістемелік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p>
          <w:p>
            <w:pPr>
              <w:spacing w:after="20"/>
              <w:ind w:left="20"/>
              <w:jc w:val="both"/>
            </w:pPr>
            <w:r>
              <w:rPr>
                <w:rFonts w:ascii="Times New Roman"/>
                <w:b w:val="false"/>
                <w:i w:val="false"/>
                <w:color w:val="000000"/>
                <w:sz w:val="20"/>
              </w:rPr>
              <w:t>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w:t>
            </w:r>
          </w:p>
          <w:p>
            <w:pPr>
              <w:spacing w:after="20"/>
              <w:ind w:left="20"/>
              <w:jc w:val="both"/>
            </w:pPr>
            <w:r>
              <w:rPr>
                <w:rFonts w:ascii="Times New Roman"/>
                <w:b w:val="false"/>
                <w:i w:val="false"/>
                <w:color w:val="000000"/>
                <w:sz w:val="20"/>
              </w:rPr>
              <w:t>
2- бөлім. Оқу-әдістемелік кешен. "Қалдық материалдармен жұмыс":</w:t>
            </w:r>
          </w:p>
          <w:p>
            <w:pPr>
              <w:spacing w:after="20"/>
              <w:ind w:left="20"/>
              <w:jc w:val="both"/>
            </w:pPr>
            <w:r>
              <w:rPr>
                <w:rFonts w:ascii="Times New Roman"/>
                <w:b w:val="false"/>
                <w:i w:val="false"/>
                <w:color w:val="000000"/>
                <w:sz w:val="20"/>
              </w:rPr>
              <w:t>
Мұғалімге арналған бағдарламалық-әдістемелік кұрал.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К. Жагипарова,</w:t>
            </w:r>
          </w:p>
          <w:p>
            <w:pPr>
              <w:spacing w:after="20"/>
              <w:ind w:left="20"/>
              <w:jc w:val="both"/>
            </w:pPr>
            <w:r>
              <w:rPr>
                <w:rFonts w:ascii="Times New Roman"/>
                <w:b w:val="false"/>
                <w:i w:val="false"/>
                <w:color w:val="000000"/>
                <w:sz w:val="20"/>
              </w:rPr>
              <w:t>
А. Ахметзянова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w:t>
            </w:r>
          </w:p>
          <w:p>
            <w:pPr>
              <w:spacing w:after="20"/>
              <w:ind w:left="20"/>
              <w:jc w:val="both"/>
            </w:pPr>
            <w:r>
              <w:rPr>
                <w:rFonts w:ascii="Times New Roman"/>
                <w:b w:val="false"/>
                <w:i w:val="false"/>
                <w:color w:val="000000"/>
                <w:sz w:val="20"/>
              </w:rPr>
              <w:t>
Тұзды қамырмен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А. Ахметзянова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Тұзды қамырмен жұмыс. Жұмыс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p>
            <w:pPr>
              <w:spacing w:after="20"/>
              <w:ind w:left="20"/>
              <w:jc w:val="both"/>
            </w:pPr>
            <w:r>
              <w:rPr>
                <w:rFonts w:ascii="Times New Roman"/>
                <w:b w:val="false"/>
                <w:i w:val="false"/>
                <w:color w:val="000000"/>
                <w:sz w:val="20"/>
              </w:rPr>
              <w:t>
К. Жағипарова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w:t>
            </w:r>
          </w:p>
          <w:p>
            <w:pPr>
              <w:spacing w:after="20"/>
              <w:ind w:left="20"/>
              <w:jc w:val="both"/>
            </w:pPr>
            <w:r>
              <w:rPr>
                <w:rFonts w:ascii="Times New Roman"/>
                <w:b w:val="false"/>
                <w:i w:val="false"/>
                <w:color w:val="000000"/>
                <w:sz w:val="20"/>
              </w:rPr>
              <w:t>
Әдістемелік кұрал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Рельефно-точечная грамота. Методические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Жангельдина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8-класс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пропись № 1, 2, 3, 4, 5, 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3, 4 для школ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Мукашева А.</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Анищенко Н.,</w:t>
            </w:r>
          </w:p>
          <w:p>
            <w:pPr>
              <w:spacing w:after="20"/>
              <w:ind w:left="20"/>
              <w:jc w:val="both"/>
            </w:pPr>
            <w:r>
              <w:rPr>
                <w:rFonts w:ascii="Times New Roman"/>
                <w:b w:val="false"/>
                <w:i w:val="false"/>
                <w:color w:val="000000"/>
                <w:sz w:val="20"/>
              </w:rPr>
              <w:t>
Кучикова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 Адаптировала: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1-4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w:t>
            </w:r>
          </w:p>
          <w:p>
            <w:pPr>
              <w:spacing w:after="20"/>
              <w:ind w:left="20"/>
              <w:jc w:val="both"/>
            </w:pPr>
            <w:r>
              <w:rPr>
                <w:rFonts w:ascii="Times New Roman"/>
                <w:b w:val="false"/>
                <w:i w:val="false"/>
                <w:color w:val="000000"/>
                <w:sz w:val="20"/>
              </w:rPr>
              <w:t>
Р.Бучина,</w:t>
            </w:r>
          </w:p>
          <w:p>
            <w:pPr>
              <w:spacing w:after="20"/>
              <w:ind w:left="20"/>
              <w:jc w:val="both"/>
            </w:pPr>
            <w:r>
              <w:rPr>
                <w:rFonts w:ascii="Times New Roman"/>
                <w:b w:val="false"/>
                <w:i w:val="false"/>
                <w:color w:val="000000"/>
                <w:sz w:val="20"/>
              </w:rPr>
              <w:t>
Н.Регель,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w:t>
            </w:r>
          </w:p>
          <w:p>
            <w:pPr>
              <w:spacing w:after="20"/>
              <w:ind w:left="20"/>
              <w:jc w:val="both"/>
            </w:pPr>
            <w:r>
              <w:rPr>
                <w:rFonts w:ascii="Times New Roman"/>
                <w:b w:val="false"/>
                <w:i w:val="false"/>
                <w:color w:val="000000"/>
                <w:sz w:val="20"/>
              </w:rPr>
              <w:t>
Е. БогатырҰва,</w:t>
            </w:r>
          </w:p>
          <w:p>
            <w:pPr>
              <w:spacing w:after="20"/>
              <w:ind w:left="20"/>
              <w:jc w:val="both"/>
            </w:pPr>
            <w:r>
              <w:rPr>
                <w:rFonts w:ascii="Times New Roman"/>
                <w:b w:val="false"/>
                <w:i w:val="false"/>
                <w:color w:val="000000"/>
                <w:sz w:val="20"/>
              </w:rPr>
              <w:t>
Р. Бучина,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 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w:t>
            </w:r>
          </w:p>
          <w:p>
            <w:pPr>
              <w:spacing w:after="20"/>
              <w:ind w:left="20"/>
              <w:jc w:val="both"/>
            </w:pPr>
            <w:r>
              <w:rPr>
                <w:rFonts w:ascii="Times New Roman"/>
                <w:b w:val="false"/>
                <w:i w:val="false"/>
                <w:color w:val="000000"/>
                <w:sz w:val="20"/>
              </w:rPr>
              <w:t>
Д. Берденова,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Методическое пособие для 2 класса специальных школ (классов) </w:t>
            </w:r>
          </w:p>
          <w:p>
            <w:pPr>
              <w:spacing w:after="20"/>
              <w:ind w:left="20"/>
              <w:jc w:val="both"/>
            </w:pPr>
            <w:r>
              <w:rPr>
                <w:rFonts w:ascii="Times New Roman"/>
                <w:b w:val="false"/>
                <w:i w:val="false"/>
                <w:color w:val="000000"/>
                <w:sz w:val="20"/>
              </w:rPr>
              <w:t>
для детей с нарушением интеллект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p>
          <w:p>
            <w:pPr>
              <w:spacing w:after="20"/>
              <w:ind w:left="20"/>
              <w:jc w:val="both"/>
            </w:pPr>
            <w:r>
              <w:rPr>
                <w:rFonts w:ascii="Times New Roman"/>
                <w:b w:val="false"/>
                <w:i w:val="false"/>
                <w:color w:val="000000"/>
                <w:sz w:val="20"/>
              </w:rPr>
              <w:t>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 Методическое пособие для 2 класса специальных школ (классов)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исскуство. </w:t>
            </w:r>
          </w:p>
          <w:p>
            <w:pPr>
              <w:spacing w:after="20"/>
              <w:ind w:left="20"/>
              <w:jc w:val="both"/>
            </w:pPr>
            <w:r>
              <w:rPr>
                <w:rFonts w:ascii="Times New Roman"/>
                <w:b w:val="false"/>
                <w:i w:val="false"/>
                <w:color w:val="000000"/>
                <w:sz w:val="20"/>
              </w:rPr>
              <w:t>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Заславская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 для всех типов специальных (коррекционных)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 для всех типов специальных (коррекционных)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p>
            <w:pPr>
              <w:spacing w:after="20"/>
              <w:ind w:left="20"/>
              <w:jc w:val="both"/>
            </w:pPr>
            <w:r>
              <w:rPr>
                <w:rFonts w:ascii="Times New Roman"/>
                <w:b w:val="false"/>
                <w:i w:val="false"/>
                <w:color w:val="000000"/>
                <w:sz w:val="20"/>
              </w:rPr>
              <w:t>
Абиль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&amp;ТренингСD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развитие речи. </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Г.Есенжолова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