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3fcd" w14:textId="ffb3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органдарының техникалық қызмет көрсетуді және жұмыс істеуін қамтамасыз ететін жұмыскерлер санының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3 шiлдедегi № 58/қе бұйрығы. Қазақстан Республикасының Әділет министрлігінде 2023 жылғы 4 шiлдеде № 33031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 16-бабының </w:t>
      </w:r>
      <w:r>
        <w:rPr>
          <w:rFonts w:ascii="Times New Roman"/>
          <w:b w:val="false"/>
          <w:i w:val="false"/>
          <w:color w:val="000000"/>
          <w:sz w:val="28"/>
        </w:rPr>
        <w:t>40-1)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Президентiнiң 1996 жылғы 1 сәуiрдегі № 2922 Жарлығымен бекітілген Қазақстан Республикасының Ұлттық қауiпсiздiк комитетi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қауіпсіздік комитеті Төрағасының 19.06.2024 </w:t>
      </w:r>
      <w:r>
        <w:rPr>
          <w:rFonts w:ascii="Times New Roman"/>
          <w:b w:val="false"/>
          <w:i w:val="false"/>
          <w:color w:val="000000"/>
          <w:sz w:val="28"/>
        </w:rPr>
        <w:t>№ 82/қе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ұлттық қауіпсіздік органдарының техникалық қызмет көрсетуді және жұмыс істеуін қамтамасыз ететін жұмыскерлер санының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Ұлттық қауіпсіздік комитетінің Кадрлар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Ұлттық қауіпсіздік комитетінің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органдарына техникалық қызмет көрсетуді және олардың жұмыс істеуін қамтамасыз ететін жұмыскерлер санының нормативтері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ҚР Ұлттық қауіпсіздік комитеті Төрағасының 19.06.2024 </w:t>
      </w:r>
      <w:r>
        <w:rPr>
          <w:rFonts w:ascii="Times New Roman"/>
          <w:b w:val="false"/>
          <w:i w:val="false"/>
          <w:color w:val="ff0000"/>
          <w:sz w:val="28"/>
        </w:rPr>
        <w:t>№ 82/қе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Жүктеме мен сан нормативтері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кешені және оларға қатысты құрылыстар болған кезде, мекемеде жұмыс істейтіндердің саны жылына 100 адамнан артық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жұмыс істейтіндердің саны жылына 200 адамнан артық болған кезде, сондай-ақ ауданы 250 шаршы метрден жоғары өндірістік (қойма) орынжайлар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жабдықталған кітапхана мен кемінде 3000 данадан тұратын кітап қоры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өнімділігі сағатына 3,5 гикокаллорий және одан жоғары қазандыққа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Монша-кір жуу комбинат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Жұмыскелердің жалпы саны 5 және одан жоғары 1 (саны 5-тен аз болған кезде монша-кір жуу комбинатының меңгерушісінің міндеттері жұмыскерінің біреуіне жүктеледі)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меңгерушісі (басшысы)*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асхана мен тамақтананушылардың саны 150 адам және одан артық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 меңгерушісі (басшысы)*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наубайханаға және 8 наубайшы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немесе жатақхана меңгерушісі (басшысы)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 жылына алынған істер 1 бірлік, жылына әрбір 926 алынған істерге қосымша 1 бірлік, бірақ 10 архивариустан астам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Тапсырмалардың орындалуын бақылау жөніндегі инспектор немесе іс қағаздарын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 жылына алынған кіріс жән шығыс құжаттамаға 1 бірлік, жылына әрбір 11573 алынған кіріс жән шығыс құжаттамаға қосымша 1 бірлік, бірақ 10 инспектор немесе іс қағаздарын жүргізуші астам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2984 өңделетін есепке (құжаттарға) 1 бірлік, жылына әрбір 2388 өңделетін есепке (құжаттарға) қосымша 1 бірлік, бірақ 10 статистиктен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148 қызмет көрсетілетін компьютерлік техникаға (бағдарламаларға) 1 бірлік, жылына әрбір 118 қызмет көрсетілетін компьютерлік техникаға (бағдарламаларға) қосымша 1 бірлік, бірақ 10 оператордан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85791 көшірмеге (А4 форматты парақ) 1 бірлік, қосымша 74026 параққа тапсырыс түскенде 1 бірлік бөлінеді, бірақ 10 көшіру-көбейту машинасы операторынан артық емес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баспа операторы*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Баспашы-өрнек салушы*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517 өңделген құжатқа 1 бірлік, әрбір 413 өңделген құжатқа қосымша 1 бірлік, бірақ 10 әдіскерден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Автомобильмен тасымалдау жөніндегі диспетчер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хатшысы (қабылдау бөліміне), оның ішінде сабақтас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1 бірлік (қабылдау бөліміне)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оқырман саны 1500-ден және жылына 26 мыңнан астам кітап берілетін болса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(мамандырылған құрылым болмаған кезде)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250 шаршы метр өндірістік орынжайлар болған кезде, мекемеде жұмыс істейтіндердің саны 100 адамға дейін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Мекемеде жұмыс істейтіндердің саны жылына 200 адамға дейін болған кезде жеке тұрған бір ғимаратқа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(өткізу бюросының кезекшісі) немесе қарауыл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графигі кезінде 1,57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графигі кезінде 2,35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графигі кезінде 3,14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графигі кезінде 4,7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100 орынға 1 бірлік, әрбір 100 орынға қосымша 0,21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техникаға қызмет көрсету жөніндегі 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және одан көп іске қосулы қызмет бағыты бойынша жабдыққа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электромонтер немесе электр қондырғыларын жөндеу және оған қызмет көрсету жөніндегі 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2700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жабдықтарын жөндеу жөніндегі электр слесарь*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5000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100 000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жөніндегі слесарь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5500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желілеріне қызмет көрсету жөніндегі слесарь*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10 000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қалпына келтіру жұмыстарының слесары*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10 000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жабдығын пайдалану және жөндеу жөніндегі слесарь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газбен дәнекерлеуші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 ғимаратының жалпы ауданының 1000 шаршы метріне 0,02 бірлік (қосымша 1 бірлік бөлімшенің әрбір жеке аумақта орналасқан ғимаратына немесе 100000 шаршы метр ауданға қызмет көрсету енгізіледі);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дәнекерлейтін электр дәнекерлеуші*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50 000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дәнекерлеуші*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50 000 шаршы метр қызмет көрсету алаңы болғанда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Диффузиялық-дәнекерлеу құрылғысының дәнекерлеушісі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қондырғысы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(сығымдау) дәнекерлеу машинасымен дәнекерлеуші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қыздырушы (дәнекерлеуші)*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сығатын станоктардың токары*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сығатын станогына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Аккумуляторшы, вулканизаторшы, шина жөндеушісі, қаңылтыршы, дәнекерлеуші, автомобиль жөндеу жөніндегі слесарь, жол-құрылыс машиналары мен тракторларын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слесарь, жылу аппаратурасы жөніндегі слесарь, слесарь-жөндеуші, электр жабдықтарын жөндеу жөніндегі слесарь-электрик, токарь, электр газбен дәнекерлеуші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түрлері бойынша: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 – жылына 500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санаттағы автобустар – жылына 250 мың километр жүріске 1 бірліктен;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автокөлік – жылына 400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– жылына 400 мың километр жүріске 1 бірліктен;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инженерлік-жол және жер жыртатын техника, трактор және кіші тиегіштер – жылына 8 мың мото-сағатқа 1 бірліктен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 немесе қазандық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гикокалорий болған кезде қазандықтағы 1-2 су жылытатын қазандыққа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тонна болған кезде қазандықтағы 1-2 бу қазандығына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гикокалорий болған кезде қазандықтағы 3-4 су жылытатын қазандыққа қызмет көрсетуге 2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10-50 тонна болған кезде қазандықтағы 3-4 бу қазандығына қызмет көрсетуге 2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50 гикокалорий болған кезде қазандықтағы 5 және одан артық су жылытатын қазандыққа қызмет көрсетуге 3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сағатына 50 тонна болған кезде қазандықтағы 5 және одан артық бу қазандығына қызмет көрсетуге 3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қазандыққа жұмсалатын көмірдің орташа шығысы 0,5-1 тонна болған кезде 1 қазандыққа қызмет көрсетуге 1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1-3 тонна болған кезде 1-3 қазандыққа қызмет көрсетуге 2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2-3 тонна болған кезде 3-4 қазандыққа қызмет көрсетуге 3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3-4 тонна болған кезде 3-4 қазандыққа қызмет көрсетуге 4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қазандыққа жұмсалатын көмірдің орташа шығысы 4 және одан артық тонна болған кезде 4 қазандыққа қызмет көрсетуге 5 бірлік (жылыту кезеңінде ауысымда 1 қазандыққа)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жағушы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 қолмен от жағу мен қызмет көрсетуге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шаршы метр шатырға қызмет көрсетуге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100000 шаршы метріне қосымша 1 бірлік еңгізіледі);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50000 шаршы метріне);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50000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қауіпсіздік комитеті" республикалық мемлекеттік мекемесіне және Қазақстан Республикасы Ұлттық қауіпсіздік комитеті Шекара қызметінің республикалық мемлекеттік мекемелеріне 1 бірлік (бөлімше орналасқан әрбір жеке аумағына немесе ғимараттың жалпы ауданының 100000 шаршы метріне қосымша 1 бірлік еңгізіледі);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аумағына және ғимараттың жалпы ауданының 100000 шаршы метріне қосымша 1 бірлік еңгізіледі)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(1250 жиһаз бірлігіне қызмет көрсетуге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Қаңылтыршы*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қондырғысының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сорғы қондырғысына ауысымға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 тазарту аппаратшысы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 тазалаудың бір жеке агрегатына қызмет көрсету үшін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Бөренелерді сұрыптау және қайта өңдеу агрегаттық желілерінің операторы, аралау материалдарын өңдеу қондырғылары мен желілерінің операторы, арашы, ағаштан жасалған бұйымдарды құрастырушы, ағаш дайындайтын жабдықтарды жөндеу слесары, станокшы-аралаушы, ағаш ұстасы*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тілетін қондырғы-араға 1 бірліктен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жуу машинасының (монша-кір жуу комбинат) операторы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13 260 килограмм кір жууға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кешенді қызмет көрсету және жөндеу жөніндегі жұмысшы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 (бөлімше орналасқан әрбір жеке аумаққа және ғимараттың жалпы ауданының 15000 шаршы метріне қосымша 1 бірлік енгізіледі)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Әуеайлаққа қызмет көрсету жөніндегі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әуеайлақ төсемдері ауданының 13678 шаршы метріне 0,5 бірлік, бірақ 12 бірліктен артық емес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миллион теңге жылдық жүк айналымына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аумақтың 3000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Тазаланатын ауданның 480 шаршы метріне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көлікке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тиегіш жүргізушісі*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жүк тиегішке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бульдозерге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скреперге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Экскаватор-тиегіш машинисі*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экскаватор-тиегішке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Кранның машинисі (краншы)*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кранға 1 бірлік (автомобиль кран)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(автожол құрылысының машиналары)*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жарамды автожол құрылыс машиналарына 1 бірлік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тракторға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150 адамға дейін болғанда 3 бірлік, тамақтанушылардың саны 151-ден 200 адамға дейін болғанда 4 бірлік (әрі қарай тамақтанатын әрбір 125 адамға 1 бірліктен қосылады)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Аспаз-нұсқаушы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500 адамнан асқан кезде 1 бірлік (аспаздардың есептік саны есептелмейді)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 дайындау технологиясы бойынша шебер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Тамақтанушылардың саны 1000 адамнан асқан кезде 1 бірлік (аспаздардың есептік саны есептелмейді)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50 килограмм нан өнімдерін пісіру процесін жүргізу үшін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Ұшқыш-техникалық асханада – тамақтанатын 40 адамға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 жұмысшысы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тамақтанушыға – 2 бірлік, 50-ден 100-ге дейінгі тамақтанушыға – 4 бірлік (әрбір кейінгі 50 тамақтанушыға – қосымша 1 бірлік бөлінеді)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 ер-тұрман бұйымдарын құрастырушы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мекемеде оқу-жөндеу кавалериялық бөлімше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 ер-тұрман бұйымдарын дайындаушы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мекемеде оқу-жөндеу кавалериялық бөлімше болған кезде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соғатын ұста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қызметтік жылқыға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және пресс ұстасы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жабдығы болған кезде мемлекеттік мекемеге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шаршы метрге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қызметтік жылқыға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құюшы 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жарамды мұз кортқа 1 бірлік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 Ұлттық қауіпсіздік комитетінің Шекара қызметіне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**Қазақстан Республикасы Ұлттық қауіпсіздік комитетінің Шекара және Авиация қызметтеріне арналған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