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e32b" w14:textId="ad6e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білім беру ұйымдары, сондай-ақ мемлекеттік білім беру тапсырысын алатын білім беру ұйымдары педагогтерінің біліктілігін арттыру курстарының құнын айқындау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3 шiлдедегi № 195 бұйрығы. Қазақстан Республикасының Әділет министрлігінде 2023 жылғы 4 шiлдеде № 33029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білім беру ұйымдары, сондай-ақ мемлекеттік білім беру тапсырысын алатын білім беру ұйымдары педагогтерінің біліктілігін арттыру курстарының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Бюджеттік жоспарлау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Оқу-ағарту министрлігінің интернет-ресурсында орналастыруын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 күннен бастап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Оқу-ағарту министрлігі аппаратының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білім беру ұйымдары, сондай-ақ мемлекеттік білім беру тапсырысын алатын білім беру ұйымдары педагогтерінің біліктілігін арттыру курстарының құнын айқындау әдістемесі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білім беру ұйымдары, сондай-ақ мемлекеттік білім беру тапсырысын алатын білім беру ұйымдары педагогтерінің біліктілігін арттыру курстарының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Әдістеме) "Білім туралы" Қазақстан Республикасы Заңының (бұдан әрі - Заң) 5-бабының </w:t>
      </w:r>
      <w:r>
        <w:rPr>
          <w:rFonts w:ascii="Times New Roman"/>
          <w:b w:val="false"/>
          <w:i w:val="false"/>
          <w:color w:val="000000"/>
          <w:sz w:val="28"/>
        </w:rPr>
        <w:t>81)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білім беру ұйымдары, сондай-ақ мемлекеттік білім беру тапсырысын алатын білім беру ұйымдары педагогтерінің біліктілігін арттыру курстары қызметінің құнын айқындаудың бірыңғай тәсілін белгілейді.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Оқу-ағарту министрінің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Әдістеме білім беру саласындағы уәкілетті орган қаржыландыратын мемлекеттік білім беру ұйымдары, сондай-ақ мемлекеттік білім беру тапсырысын алатын білім беру ұйымдары педагогтерінің біліктілігін арттыру курстарына қолданылады.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білім беру ұйымдары, сондай-ақ мемлекеттік білім беру тапсырысын алатын білім беру ұйымдары педагогтерінің біліктілігін арттыру курстары қызметінің құнын есептеу кезінде келесі ұғымдар пайдаланылады: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тиісті жылға арналған Республикалық бюджет туралы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айлық есептік көрсеткіш (бұдан әрі - АЕК);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"Азаматтық қызметшілерге, мемлекеттік бюджет қаражаты есебінен ұсталатын ұйымдар қызметкерлеріне, қазыналық кәсіпорындар қызметкерлеріне еңбекақы төлеу жүйесі туралы" Қазақстан Республикасы Үкіметінің 2015 жылғы 31 желтоқсандағы №1193 қаулысымен бекітілген базалық лауазымдық айлықақы (бұдан әрі – БЛА);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білім беру ұйымдары, сондай-ақ мемлекеттік білім беру тапсырысын алатын білім беру ұйымдары педагогтерінің біліктілігін арттыру курстары қызметінің құнын есептеуді айқындау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білім беру ұйымдары, сондай-ақ мемлекеттік білім беру тапсырысын алатын білім беру ұйымдары педагогтерінің біліктілігін арттыру курстары қызметінің құнын есептеуді қалыптастыру оны іске асыруға байланысты барлық шығындарды жинақтау жолымен жүзеге асырылады.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ұйымдары, сондай-ақ мемлекеттік білім беру тапсырысын алатын білім беру ұйымдары педагогтерінің біліктілігін арттыру курстары қызметінің құны, 1 адамға-сағатқа есептегенде,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= (G 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R) * N,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мемлекеттік білім беру ұйымдары, сондай-ақ мемлекеттік білім беру тапсырысын алатын білім беру ұйымдары педагогтерінің біліктілігін арттыру курстары қызметінің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 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сағатына 1 тыңдаушыға шаққандағы еңбекақы төлеуге жұмсалатын шығындар нормасы персоналдың жылдық еңбекақы төлеу қорының оқу курсының орташа ұзақтығына және бір жыл ішіндегі айлар санына қатынасы ретінде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 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= G / P 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/12,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оқу курсының орташа ұзақтығы –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бір жыл ішіндегі айлар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персоналдың жылдық еңбекақы төлеу қоры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= T + Q,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1 тыңдаушыға есептегенде, әкімшілік-басқарушы персонал мен педагогтердің жылдық еңбекақы төлеу қоры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12 * W * sno * mp * mv1,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педагогтердің айлық еңбекақы төлеу қоры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(ЛА + БЛА * f) + БЛА * u,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 – педагогтің лауазымдық айлықақысы БЛА-ны 14,402 лауазымдық айлықақыны есептеу коэффициентіне көбейту жолымен айқындалады;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 – педагогтің жалақысындағы әкімшілік-басқарушы персонал жалақысының үлес салмағының коэффициенті – 4,75;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ғылыми дәрежесі үшін қосымша ақы коэффициенті – 0,685;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әлеуметтік салық және әлеуметтік аударымдар коэффициенті – 1,0836;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және одан кейінгі жылдарға – 1,0968;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жұмыс берушінің міндетті медициналық сақтандыру қорына аударымдарының және міндетті зейнетақы жарналарының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жылға– 1,03;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1,03;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1,045;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жылдан бастап – 1,055;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бір педагогке шаққандағы білім алушылар саны арақатынасының коэффициенті – 0,2;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1 тыңдаушыға оқу-көмекші және қызмет көрсетуші персоналдың жылдық еңбекақы төлеу қоры,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12 * Fпрп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оқу-көмекші және қызмет көрсетуші персоналдың айлық еңбекақы төлеу қоры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БЛА * h,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оқу-көмекші және қызмет көрсетуші персоналдың жалақысының педагогтің жалақысындағы үлес салмағының коэффициенті – 2,59;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оқу-көмекші және қызмет көрсетуші персоналдың бір қызметкеріне шаққандағы білім алушылар саны арақатынасының коэффициенті – 0,04;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оқу процесіне қызмет көрсетуге және сүйемелдеуге тауарларды, жұмыстар мен көрсетілетін қызметтерді сатып алуға жұмсалатын шығындар нормасы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= (D + L + U + К) / P 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жұмыс берушінің бір жыл ішіндегі жарналары (Қазақстан Республикасының заңнамасында көзделген салықтар, алымдар және аударымдар) – 0,05 АЕК;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тауарларды сатып алуға жұмсалатын шығындар (шаруашылық және кеңсе тауарлары, сертификаттар) – 0,196 АЕК;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жеткізушілердің жұмыстары мен қызметтерін сатып алуға жұмсалатын шығындар (коммуналдық қызметтер; байланыс қызметтері; операциялық жалдау; банктік қызметтер; біліктілікті арттыру; негізгі құралдар мен материалдық емес активтерге техникалық қызмет көрсету және техникалық жөндеу; өрт қауіпсіздігі; еңбекті қорғау және қауіпсіздік техникасы жөніндегі іс-шараларға ақы төлеу; лицензия беру жөніндегі қызметтер; тазалау қызметтері және күзет дабылы жөніндегі қызметтер) – 1АЕК;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іссапарға жұмсалатын шығындар – 0,24 АЕК (күндізгі бөлімде өткізілетін курстар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"Салық және бюджетке төленетін басқа да міндетті төлемдер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сәйкес қосылған құн салығының коэффициенті, қосылған құн салығын төлеушілер үшін 1,12-ге тең, қосылған құн салығын төлемейтін ұйымдар үшін N 1-ге тең.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