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a2e" w14:textId="4584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құралымдарын құру, ұстау, материалдық-техникалық қамтамасыз ету, дайындау және оларды тарту қағидаларын бекіту туралы" Қазақстан Республикасы Ішкі істер министрінің 2015 жылғы 23 сәуірдегі № 387 бұйрығына өзгеріс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1 шiлдедегi № 357 бұйрығы. Қазақстан Республикасының Әділет министрлігінде 2023 жылғы 4 шiлдеде № 33026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құралымдарын құру, ұстау, материалдық-техникалық қамтамасыз ету, дайындау және оларды тарту қағидаларын бекіту туралы" Қазақстан Республикасы Ішкі істер министрінің 2015 жылғы 23 сәуірдегі № 387 (нормативтік құқықтық актілерді мемлекеттік тіркеу тізілімінде № 11243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Азаматтық қорғау құралымдарын құру, ұстау, материалдық-техникалық қамтамасыз ету, даярлау және тарту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Азаматтық қорғау құралымдарын материалдық-техникалық қамтамасыз ету осы бұйрыққа 5-қосымшада көрсетілген материалдық-техникалық қамтамасыз етуге сәйкес өз қызметін қамтамасыз ету үшін ұйымда бар техника, құрал-жабдықтар, жабдықтар, құралдар мен материалдар есебінен жүзеге асырылады";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құрылымдардын құру, ұстау,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тарту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құралымдарын материалдық-техникалық қамтамасыз ету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Құтқару командасы (құтқару командасы, адамдарды іздеу және құтқару командасы)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құралдары мен жабдықтар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көзілдірігі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Карабині бар құтқару белдігі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шамы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шлемі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автобусы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Барлау құрылымдары (әуе барлау буыны, өзен (теңіз) барлау буыны, теміржол барлау буыны)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етік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 қолғап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көзілдірігі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барлау буыны үшін: ұшақ (тікұшақ)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барлау буыны үшін: дрезина (тепловоз)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(теңіз) барлау буыны үшін: катер (қайық)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Медициналық құрылымдар (алғашқы медициналық көмек жасағы, инфекциялық жылжымалы госпиталь, хирургиялық жылжымалы госпиталь, токсикалық - терапиялық жылжымалы госпиталь, медициналық қызметтің жылжымалы эпидемияға қарсы жасағы, мамандандырылған медициналық көмек бригадасы эвакосанитарлық пойыз, автосанитарлық жасақ)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халат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пакеті бар жеке күйікке қарсы жинақ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қаңқасыз зембілдер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белгісі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аспабтарының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көзілдірігі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Инженерлік құрылымдар (инженерлік команда, жол-көпір командасы, инженерлік барлау буыны)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көлікке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дәнекерлеу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дәнекерлеу қондырғысы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Шынжырлы 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 шамы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жөндеуші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Комбенезон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 қолғап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залалсыздандыру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Тиегіш автокөлік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Авариялық-техникалық құралымдар (электр желілері бойынша авариялық-техникалық команда, газ желілері бойынша авариялық-техникалық команда, су құбыры желілері бойынша авариялық-техникалық команда, жылу желілері бойынша авариялық-техникалық команда, кәріз желілері бойынша авариялық-техникалық команда, байланыстың авариялық-қалпына келтіру командасы)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дәнекерлеу аппараты (газ желілері бойынша команда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дәнекерлеуші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Сымдарды кесуге арналған қайшы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Қарасора арқан (Нейлон)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құбыр кескіш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(сантехникалық желі командасы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газды жалынмен кесу құралы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белдігі (электр желілері командасы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құралдар (лебедкалар, гидравликалық домкрат)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жинағы (электр желілері командасы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индикаторы (үшін газ желілері командасы)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Мотобетонол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құрылатын құрылымдар үшін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Керзі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қолғаптары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кабелі (байланыс командасы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Автожөндеу машинасы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Материалдық-техникалық жабдықтау құрылымдары 1-параграф. Жылжымалы тамақтану пункті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отынды құйылатын қайнатқыш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қайнатуға арналған қазандық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балта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Кәстрөлдер мен қазандықтарды тазалауға арналған қырғыш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алжапқыш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іш киім, шалбар (суық мезгілде)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Керзі немесе 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қолғаптары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шатыры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жамылғысы немесе брезент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арқан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таңу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тіркемесі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Авторефрижератор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Азық-түлікпен қамтамасыз етудің жылжымалы пункті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тасымалдауға арналған ыдыс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 тасымалдауға арналған ыдыс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таразы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таразы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суға арналған металл ыдыс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қолғаптары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шатыры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жабуға арналған шатырлы брезент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таңу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Жылжымалы жабдықтау пункті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өлшемі (5×5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жабдықтары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және мақта шалбар (суық уақыт)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Кирз немесе 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қолғаптары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медициналық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таңу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Су тасымалдау буыны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қолғаптар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Автокөлік құрылымдары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Халықты тасымалдауға арналған автомобиль колоннасы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 қамтамасыз 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қолғаптар (қолғаптар)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2-параграаф. Жүктерді тасымалдауға арналған автоколоннасы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қолғаптар (қолғаптар)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құралдарының автокомплектісі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тіркемесі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3-параграаф. Жылжымалы жанармай құю станциясы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қолғаптар (қолғаптар)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құралдарының автокомплектісі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құюшы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тіркемесі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4-параграаф. Жылжымалы жөндеу-қалпына келтіру командасы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машинасы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қолғаптар (қолғаптар)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құралдарының автокомплектісі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сүйреуіш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сөмке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шеберханасы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Жануарлар мен өсімдіктерді қорғау тобының схемасы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халат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көзілдірігі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қондырғы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Автоқозғалтқыш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Өртке қарсы команданың сызбасы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Қарасора арқан (Нейлон)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Сымдарды кесуге арналған қайшы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жабдықтары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шлемі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 жадағай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пакеті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Көбіктендіргіш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(цистерналар схемасы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алғашқы көмек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Шабуылдауыш баспалдақ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өрт сөндіру бөлімшесіне 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автокөлігі (автоцистерна)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Қоғамдық тәртіпті қорғау командасы (тобы)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қорғаныс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көзілдірігі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буксир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шамы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(табельдік) 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Радиациялық және химиялық қорғау командасы (тобы)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 аспаптарының жиынтығы (шанышқы және қалақ күрегі, лом, балға, кирка –кетке, ағаш ұстасының балтасы, көлденең 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 аспаптары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техникасын арнайы өңдеу жинағы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өңдеу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белгісі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 қобдишасы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көзілдірігі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Батареялы 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азаматтық қорғау құралымдарын құру, күтіп-ұстау, материалдық-техникалық қамтамасыз ету, дайындау және тарту қағидаларына 1-қосымшада көрсетілген азаматтық қорғау құрылымдарының жеке құрамының санына сәйкес.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