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dc23c" w14:textId="bbdc2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"Реттеліп көрсетілетін қызметтерді ұсынудың үлгілік шарттарын бекіту туралы" Қазақстан Республикасы Ұлттық экономика министрінің 2019 жылғы 24 маусымдағы № 58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30 маусымдағы № 128 бұйрығы. Қазақстан Республикасының Әділет министрлігінде 2023 жылғы 1 шiлдеде № 32999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"Реттеліп көрсетілетін қызметтерді ұсынудың үлгілік шарттарын бекіту туралы" Қазақстан Республикасы Ұлттық экономика министрінің 2019 жылғы 24 маусымдағы № 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18889 болып тіркелген)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20) тармақшамен толықтырылсын:</w:t>
      </w:r>
    </w:p>
    <w:bookmarkStart w:name="z4" w:id="2"/>
    <w:p>
      <w:pPr>
        <w:spacing w:after="0"/>
        <w:ind w:left="0"/>
        <w:jc w:val="both"/>
      </w:pPr>
      <w:r>
        <w:rPr>
          <w:rFonts w:ascii="Times New Roman"/>
          <w:b w:val="false"/>
          <w:i w:val="false"/>
          <w:color w:val="000000"/>
          <w:sz w:val="28"/>
        </w:rPr>
        <w:t>
      "20) осы бұйрыққа 20-қосымшаға сәйкес Ұлттық электр желісін пайдалану жөніндегі қызметтерді көрсетуге арналған үлгілік шарт бекітілсін.";</w:t>
      </w:r>
    </w:p>
    <w:bookmarkEnd w:id="2"/>
    <w:bookmarkStart w:name="z5" w:id="3"/>
    <w:p>
      <w:pPr>
        <w:spacing w:after="0"/>
        <w:ind w:left="0"/>
        <w:jc w:val="both"/>
      </w:pPr>
      <w:r>
        <w:rPr>
          <w:rFonts w:ascii="Times New Roman"/>
          <w:b w:val="false"/>
          <w:i w:val="false"/>
          <w:color w:val="000000"/>
          <w:sz w:val="28"/>
        </w:rPr>
        <w:t xml:space="preserve">
      1) көрсетілген бұйрықпен бекітілген Электр энергиясын желіге беруді техникалық диспетчерлендіру және тұтыну жөніндегі қызметтерді көрсетуге арналған үлгілік </w:t>
      </w:r>
      <w:r>
        <w:rPr>
          <w:rFonts w:ascii="Times New Roman"/>
          <w:b w:val="false"/>
          <w:i w:val="false"/>
          <w:color w:val="000000"/>
          <w:sz w:val="28"/>
        </w:rPr>
        <w:t>шартта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алтыншы абзацы мынадай редакцияда жазылсын:</w:t>
      </w:r>
    </w:p>
    <w:bookmarkStart w:name="z7" w:id="4"/>
    <w:p>
      <w:pPr>
        <w:spacing w:after="0"/>
        <w:ind w:left="0"/>
        <w:jc w:val="both"/>
      </w:pPr>
      <w:r>
        <w:rPr>
          <w:rFonts w:ascii="Times New Roman"/>
          <w:b w:val="false"/>
          <w:i w:val="false"/>
          <w:color w:val="000000"/>
          <w:sz w:val="28"/>
        </w:rPr>
        <w:t>
      "Қазақстан Республикасы электр энергиясының көтерме сауда нарығында электр энергиясын өндіру-тұтынудың нақты теңгерімі – есеп айырысу кезеңінде жеткізілген және тұтынылған электр энергиясының көлемін көрсететін, жүйелік оператор жасаған құжат;";</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"6. Жүйелік оператор бекітетін электр энергиясын өндіру-тұтынудың тәуліктік кестесіне енгізу үшін электр энергиясын сатуға арналған өтінімді және (немесе) сатып алуға арналған өтінімді, сондай-ақ оларды түзетуді Тұтынушы Қазақстан Республикасы Энергетика министрінің 2015 жылғы 20 ақпандағы № 106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көтерме сауда нарығын ұйымдастыру және оның жұмыс істеу қағидаларына сәйкес жасайды (Қазақстан Республикасының нормативтік құқықтық актілерін мемлекеттік тіркеу тізілімінде № 10531 болып тіркелген) (бұдан әрі – Электр энергиясының көтерме сауда нарығын ұйымдастыру және оның жұмыс істеу қағидалары).";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"12. Өнім берушінің:</w:t>
      </w:r>
    </w:p>
    <w:bookmarkEnd w:id="6"/>
    <w:p>
      <w:pPr>
        <w:spacing w:after="0"/>
        <w:ind w:left="0"/>
        <w:jc w:val="both"/>
      </w:pPr>
      <w:r>
        <w:rPr>
          <w:rFonts w:ascii="Times New Roman"/>
          <w:b w:val="false"/>
          <w:i w:val="false"/>
          <w:color w:val="000000"/>
          <w:sz w:val="28"/>
        </w:rPr>
        <w:t>
      1) Тұтынушының электр энергиясын өндіру-тұтынудың бекітілген тәуліктік кестесін Электр энергиясының көтерме сауда нарығын ұйымдастыру және оның жұмыс істеу қағидаларына сәйкес түзетуге;</w:t>
      </w:r>
    </w:p>
    <w:p>
      <w:pPr>
        <w:spacing w:after="0"/>
        <w:ind w:left="0"/>
        <w:jc w:val="both"/>
      </w:pPr>
      <w:r>
        <w:rPr>
          <w:rFonts w:ascii="Times New Roman"/>
          <w:b w:val="false"/>
          <w:i w:val="false"/>
          <w:color w:val="000000"/>
          <w:sz w:val="28"/>
        </w:rPr>
        <w:t>
      2) жабдықты (жоғары вольтты тораптарды) жөндеуге шығару, жұмысқа қосу, авариялық бұзушылықтарды жою үшін Тұтынушының электр станциялары мен қосалқы станцияларының электр тарату құрылғыларында ауыстырып қосуды жүргізуге;</w:t>
      </w:r>
    </w:p>
    <w:p>
      <w:pPr>
        <w:spacing w:after="0"/>
        <w:ind w:left="0"/>
        <w:jc w:val="both"/>
      </w:pPr>
      <w:r>
        <w:rPr>
          <w:rFonts w:ascii="Times New Roman"/>
          <w:b w:val="false"/>
          <w:i w:val="false"/>
          <w:color w:val="000000"/>
          <w:sz w:val="28"/>
        </w:rPr>
        <w:t>
      3) шарттық талаптар бұзылған жағдайда Қазақстан Республикасының азаматтық заңнамасына сәйкес электр энергиясын желiге беруді және тұтынуды техникалық диспетчерлендiру жөнiндегі қызметтер көрсетудi тоқтатуға құқығы бар.";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3" w:id="7"/>
    <w:p>
      <w:pPr>
        <w:spacing w:after="0"/>
        <w:ind w:left="0"/>
        <w:jc w:val="both"/>
      </w:pPr>
      <w:r>
        <w:rPr>
          <w:rFonts w:ascii="Times New Roman"/>
          <w:b w:val="false"/>
          <w:i w:val="false"/>
          <w:color w:val="000000"/>
          <w:sz w:val="28"/>
        </w:rPr>
        <w:t>
      6) тармақша алып тасталсын;</w:t>
      </w:r>
    </w:p>
    <w:bookmarkEnd w:id="7"/>
    <w:bookmarkStart w:name="z14" w:id="8"/>
    <w:p>
      <w:pPr>
        <w:spacing w:after="0"/>
        <w:ind w:left="0"/>
        <w:jc w:val="both"/>
      </w:pPr>
      <w:r>
        <w:rPr>
          <w:rFonts w:ascii="Times New Roman"/>
          <w:b w:val="false"/>
          <w:i w:val="false"/>
          <w:color w:val="000000"/>
          <w:sz w:val="28"/>
        </w:rPr>
        <w:t>
      13) тармақша мынадай редакцияда жазылсын:</w:t>
      </w:r>
    </w:p>
    <w:bookmarkEnd w:id="8"/>
    <w:bookmarkStart w:name="z15" w:id="9"/>
    <w:p>
      <w:pPr>
        <w:spacing w:after="0"/>
        <w:ind w:left="0"/>
        <w:jc w:val="both"/>
      </w:pPr>
      <w:r>
        <w:rPr>
          <w:rFonts w:ascii="Times New Roman"/>
          <w:b w:val="false"/>
          <w:i w:val="false"/>
          <w:color w:val="000000"/>
          <w:sz w:val="28"/>
        </w:rPr>
        <w:t>
      "13) Электр энергиясының көтерме сауда нарығын ұйымдастыру және оның жұмыс істеу қағидаларына сәйкес Тұтынушының өтініші бойынша электр энергиясын өндіру-тұтынудың тәуліктік кестесін түзету;";</w:t>
      </w:r>
    </w:p>
    <w:bookmarkEnd w:id="9"/>
    <w:bookmarkStart w:name="z16" w:id="10"/>
    <w:p>
      <w:pPr>
        <w:spacing w:after="0"/>
        <w:ind w:left="0"/>
        <w:jc w:val="both"/>
      </w:pPr>
      <w:r>
        <w:rPr>
          <w:rFonts w:ascii="Times New Roman"/>
          <w:b w:val="false"/>
          <w:i w:val="false"/>
          <w:color w:val="000000"/>
          <w:sz w:val="28"/>
        </w:rPr>
        <w:t>
      14) тармақша алып тасталсын;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3) тармақшасы мынадай редакцияда жазылсын:</w:t>
      </w:r>
    </w:p>
    <w:bookmarkStart w:name="z18" w:id="11"/>
    <w:p>
      <w:pPr>
        <w:spacing w:after="0"/>
        <w:ind w:left="0"/>
        <w:jc w:val="both"/>
      </w:pPr>
      <w:r>
        <w:rPr>
          <w:rFonts w:ascii="Times New Roman"/>
          <w:b w:val="false"/>
          <w:i w:val="false"/>
          <w:color w:val="000000"/>
          <w:sz w:val="28"/>
        </w:rPr>
        <w:t>
      "3) Электр энергиясының көтерме сауда нарығын ұйымдастыру және оның жұмыс істеу қағидаларына сәйкес электр энергиясын өндіру-тұтынудың тәуліктік кестесін түзетуге өтінім беруге құқығы бар.";</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20" w:id="12"/>
    <w:p>
      <w:pPr>
        <w:spacing w:after="0"/>
        <w:ind w:left="0"/>
        <w:jc w:val="both"/>
      </w:pPr>
      <w:r>
        <w:rPr>
          <w:rFonts w:ascii="Times New Roman"/>
          <w:b w:val="false"/>
          <w:i w:val="false"/>
          <w:color w:val="000000"/>
          <w:sz w:val="28"/>
        </w:rPr>
        <w:t>
      5) тармақша мынадай редакцияда жазылсын:</w:t>
      </w:r>
    </w:p>
    <w:bookmarkEnd w:id="12"/>
    <w:bookmarkStart w:name="z21" w:id="13"/>
    <w:p>
      <w:pPr>
        <w:spacing w:after="0"/>
        <w:ind w:left="0"/>
        <w:jc w:val="both"/>
      </w:pPr>
      <w:r>
        <w:rPr>
          <w:rFonts w:ascii="Times New Roman"/>
          <w:b w:val="false"/>
          <w:i w:val="false"/>
          <w:color w:val="000000"/>
          <w:sz w:val="28"/>
        </w:rPr>
        <w:t>
      "5) жүйелік оператордың ұлттық диспетчерлік орталығына (өңірлік диспетчерлік орталық) тәуліктік кестені орындау күнінің алдындағы күні сағат 08:00-ге дейін жүктелімді көтерудің сағаттық кестесін ұсынуға;";</w:t>
      </w:r>
    </w:p>
    <w:bookmarkEnd w:id="13"/>
    <w:bookmarkStart w:name="z22" w:id="14"/>
    <w:p>
      <w:pPr>
        <w:spacing w:after="0"/>
        <w:ind w:left="0"/>
        <w:jc w:val="both"/>
      </w:pPr>
      <w:r>
        <w:rPr>
          <w:rFonts w:ascii="Times New Roman"/>
          <w:b w:val="false"/>
          <w:i w:val="false"/>
          <w:color w:val="000000"/>
          <w:sz w:val="28"/>
        </w:rPr>
        <w:t>
      7) тармақша алып тасталсын;</w:t>
      </w:r>
    </w:p>
    <w:bookmarkEnd w:id="14"/>
    <w:bookmarkStart w:name="z23" w:id="15"/>
    <w:p>
      <w:pPr>
        <w:spacing w:after="0"/>
        <w:ind w:left="0"/>
        <w:jc w:val="both"/>
      </w:pPr>
      <w:r>
        <w:rPr>
          <w:rFonts w:ascii="Times New Roman"/>
          <w:b w:val="false"/>
          <w:i w:val="false"/>
          <w:color w:val="000000"/>
          <w:sz w:val="28"/>
        </w:rPr>
        <w:t xml:space="preserve">
      2) көрсетілген бұйрықпен бекітілген Ұлттық электр желісі бойынша электр энергиясын беру жөніндегі қызметтерді көрсетуге арналған үлгілік </w:t>
      </w:r>
      <w:r>
        <w:rPr>
          <w:rFonts w:ascii="Times New Roman"/>
          <w:b w:val="false"/>
          <w:i w:val="false"/>
          <w:color w:val="000000"/>
          <w:sz w:val="28"/>
        </w:rPr>
        <w:t>шартта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тоғызыншы абзацы мынадай редакцияда жазылсын:</w:t>
      </w:r>
    </w:p>
    <w:bookmarkStart w:name="z25" w:id="16"/>
    <w:p>
      <w:pPr>
        <w:spacing w:after="0"/>
        <w:ind w:left="0"/>
        <w:jc w:val="both"/>
      </w:pPr>
      <w:r>
        <w:rPr>
          <w:rFonts w:ascii="Times New Roman"/>
          <w:b w:val="false"/>
          <w:i w:val="false"/>
          <w:color w:val="000000"/>
          <w:sz w:val="28"/>
        </w:rPr>
        <w:t>
      "Қазақстан Республикасы электр энергиясының көтерме сауда нарығында электр энергиясын өндіру-тұтынудың нақты теңгерімі – есеп айырысу кезеңінде жеткізілген және тұтынылған электр энергиясының көлемін көрсететін, жүйелік оператор жасаған құжат;";</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7" w:id="17"/>
    <w:p>
      <w:pPr>
        <w:spacing w:after="0"/>
        <w:ind w:left="0"/>
        <w:jc w:val="both"/>
      </w:pPr>
      <w:r>
        <w:rPr>
          <w:rFonts w:ascii="Times New Roman"/>
          <w:b w:val="false"/>
          <w:i w:val="false"/>
          <w:color w:val="000000"/>
          <w:sz w:val="28"/>
        </w:rPr>
        <w:t>
      "2. Өнім беруші Тұтынушыдан осы Шартта аталған қабылдау пункттерiнде өз желiлерiнiң баланстық тиесiлiлiгiнің шекарасында электр энергиясын қабылдайды және оны Тұтынушыға өзiнiң электр желiлерi бойынша осы Шартта аталған жеткiзу пункттерiне дейiн беруді жүзеге асырады.</w:t>
      </w:r>
    </w:p>
    <w:bookmarkEnd w:id="17"/>
    <w:p>
      <w:pPr>
        <w:spacing w:after="0"/>
        <w:ind w:left="0"/>
        <w:jc w:val="both"/>
      </w:pPr>
      <w:r>
        <w:rPr>
          <w:rFonts w:ascii="Times New Roman"/>
          <w:b w:val="false"/>
          <w:i w:val="false"/>
          <w:color w:val="000000"/>
          <w:sz w:val="28"/>
        </w:rPr>
        <w:t>
      Тұтынушы электр энергиясын бірыңғай сатып алушыдан және (немесе) электр энергиясының теңгерімдеуші нарығының есеп айырысу орталығынан сатып алған жағдайда, осы Шартта электр энергиясын қабылдау нүктелері көрсетілмейді.";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9" w:id="18"/>
    <w:p>
      <w:pPr>
        <w:spacing w:after="0"/>
        <w:ind w:left="0"/>
        <w:jc w:val="both"/>
      </w:pPr>
      <w:r>
        <w:rPr>
          <w:rFonts w:ascii="Times New Roman"/>
          <w:b w:val="false"/>
          <w:i w:val="false"/>
          <w:color w:val="000000"/>
          <w:sz w:val="28"/>
        </w:rPr>
        <w:t>
      "11. Өнім берушінің жеткізу пункттерінде есеп айырысу кезеңі ішінде Тұтынушының мекенжайына жеткізген электр энергиясының нақты көлемі баланстық тиесілілік шекарасында орнатылған коммерциялық есепке алу аспаптарының көрсеткіштері негізінде есеп айырысу кезеңінің бірінші күнтізбелік күнінің 00:00 сағатынан бастап соңғы күнтізбелік күнінің 24:00 сағатына дейін айқындалады (орташа еуропалық уақыт - Гринвич меридианының уақыты плюс бір сағат).</w:t>
      </w:r>
    </w:p>
    <w:bookmarkEnd w:id="18"/>
    <w:p>
      <w:pPr>
        <w:spacing w:after="0"/>
        <w:ind w:left="0"/>
        <w:jc w:val="both"/>
      </w:pPr>
      <w:r>
        <w:rPr>
          <w:rFonts w:ascii="Times New Roman"/>
          <w:b w:val="false"/>
          <w:i w:val="false"/>
          <w:color w:val="000000"/>
          <w:sz w:val="28"/>
        </w:rPr>
        <w:t>
      Есеп айырысу кезеңінде жеткізілген электр энергиясының нақты көлемі коммерциялық есепке алу аспаптарының көрсеткіштерін салыстырып тексеру актілері және (немесе) қызметтер көлемін салыстырып тексеру актісінің негізінде жасалатын орындалған жұмыстар (көрсетілген қызметтер) актісімен расталады.";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10) тармақшасы мынадай редакцияда жазылсын:</w:t>
      </w:r>
    </w:p>
    <w:bookmarkStart w:name="z31" w:id="19"/>
    <w:p>
      <w:pPr>
        <w:spacing w:after="0"/>
        <w:ind w:left="0"/>
        <w:jc w:val="both"/>
      </w:pPr>
      <w:r>
        <w:rPr>
          <w:rFonts w:ascii="Times New Roman"/>
          <w:b w:val="false"/>
          <w:i w:val="false"/>
          <w:color w:val="000000"/>
          <w:sz w:val="28"/>
        </w:rPr>
        <w:t>
      "10) күн сайын сағат 08:00-ге дейін келесі тәулікке Тұтынушының нақты тұтыну пункттері үшін тәуліктік жүктеме кестесін көрсете отырып, энергия өндіруші ұйыммен келісілген жедел өтінімді ұсынуға міндетті. Өндірістік қажеттілік жағдайында (авариялық жағдайлар, жүктемелердің технологиялық құлдырауы) жедел өтінім Өнім берушіге түзету үшін дереу жіберіледі;";</w:t>
      </w:r>
    </w:p>
    <w:bookmarkEnd w:id="19"/>
    <w:bookmarkStart w:name="z32" w:id="20"/>
    <w:p>
      <w:pPr>
        <w:spacing w:after="0"/>
        <w:ind w:left="0"/>
        <w:jc w:val="both"/>
      </w:pPr>
      <w:r>
        <w:rPr>
          <w:rFonts w:ascii="Times New Roman"/>
          <w:b w:val="false"/>
          <w:i w:val="false"/>
          <w:color w:val="000000"/>
          <w:sz w:val="28"/>
        </w:rPr>
        <w:t xml:space="preserve">
      3) көрсетілген бұйрықпен бекітілген Электр энергиясын өндіру-тұтынуды теңгерімдеуді ұйымдастыру жөніндегі қызметтерді көрсетуге арналған үлгілік </w:t>
      </w:r>
      <w:r>
        <w:rPr>
          <w:rFonts w:ascii="Times New Roman"/>
          <w:b w:val="false"/>
          <w:i w:val="false"/>
          <w:color w:val="000000"/>
          <w:sz w:val="28"/>
        </w:rPr>
        <w:t>шартта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4" w:id="21"/>
    <w:p>
      <w:pPr>
        <w:spacing w:after="0"/>
        <w:ind w:left="0"/>
        <w:jc w:val="both"/>
      </w:pPr>
      <w:r>
        <w:rPr>
          <w:rFonts w:ascii="Times New Roman"/>
          <w:b w:val="false"/>
          <w:i w:val="false"/>
          <w:color w:val="000000"/>
          <w:sz w:val="28"/>
        </w:rPr>
        <w:t>
      "1. Шартта мынадай негiзгi ұғымдар пайдаланылады:</w:t>
      </w:r>
    </w:p>
    <w:bookmarkEnd w:id="21"/>
    <w:p>
      <w:pPr>
        <w:spacing w:after="0"/>
        <w:ind w:left="0"/>
        <w:jc w:val="both"/>
      </w:pPr>
      <w:r>
        <w:rPr>
          <w:rFonts w:ascii="Times New Roman"/>
          <w:b w:val="false"/>
          <w:i w:val="false"/>
          <w:color w:val="000000"/>
          <w:sz w:val="28"/>
        </w:rPr>
        <w:t>
      авариялық бұзылыс – істен шығуына немесе пайдалану кезінде зақымдануына алып келген электр қондырғысы немесе оның элементтері жұмысы технологиялық параметрлерінің жол берілмейтін ауытқулары;</w:t>
      </w:r>
    </w:p>
    <w:p>
      <w:pPr>
        <w:spacing w:after="0"/>
        <w:ind w:left="0"/>
        <w:jc w:val="both"/>
      </w:pPr>
      <w:r>
        <w:rPr>
          <w:rFonts w:ascii="Times New Roman"/>
          <w:b w:val="false"/>
          <w:i w:val="false"/>
          <w:color w:val="000000"/>
          <w:sz w:val="28"/>
        </w:rPr>
        <w:t>
      есеп айырысу кезеңi – күнтізбелік ай (айдың бірінші күні сағат 00:00-ден соңғы күнінің 24:00-ге дейін (орта еуропалық уақыт –Гринвич меридианының уақыты плюс бір сағат), оның нәтижелері бойынша Қазақстан Республикасының электр энергиясының теңгерімдеуші нарығындағы электр энергиясының орталықтандырылмаған және орталықтандырылған саудасы нарықтарындағы шарттар бойынша электр энергиясын сатып алу-сату көлемдерінің түпкілікті есептеулері жүргізіледі;</w:t>
      </w:r>
    </w:p>
    <w:p>
      <w:pPr>
        <w:spacing w:after="0"/>
        <w:ind w:left="0"/>
        <w:jc w:val="both"/>
      </w:pPr>
      <w:r>
        <w:rPr>
          <w:rFonts w:ascii="Times New Roman"/>
          <w:b w:val="false"/>
          <w:i w:val="false"/>
          <w:color w:val="000000"/>
          <w:sz w:val="28"/>
        </w:rPr>
        <w:t>
      жүктеменің өңірлік бейіні – Жүйелік оператордың электр энергиясын коммерциялық есепке алудың автоматтандырылған жүйесінің орталық деректер базасында электр энергиясының теңгерімдеуші нарығы субъектісінің электр энергиясын коммерциялық есепке алудың автоматтандырылған жүйесінен сағаттық есепке алудың көрсетілген деректері болмаған кезде, осы теңгерімдеу аймағында электр энергиясын өндіру (тұтыну) көлемінің кВт*сағ (тиісті есепке алу аспаптарына сәйкес) және Жүйелік оператормен келісілген жүктеменің өңірлік бейінінің осы есептік кезеңге (күнтізбелік айға) сәйкес келетін нақты мәнінің туындысы ретінде айқындалатын есептік кезең (күнтізбелік ай) үшін теңгерімдеу аймағында электр энергиясының көтерме сауда нарығы субъектісінің генерациясының (тұтынуының) нақты сағаттық мәндерін айқындауға арналған бейін;</w:t>
      </w:r>
    </w:p>
    <w:p>
      <w:pPr>
        <w:spacing w:after="0"/>
        <w:ind w:left="0"/>
        <w:jc w:val="both"/>
      </w:pPr>
      <w:r>
        <w:rPr>
          <w:rFonts w:ascii="Times New Roman"/>
          <w:b w:val="false"/>
          <w:i w:val="false"/>
          <w:color w:val="000000"/>
          <w:sz w:val="28"/>
        </w:rPr>
        <w:t>
      құзыретті орган – электр энергетикасы саласындағы басшылықты жүзеге асыратын мемлекеттік орган;</w:t>
      </w:r>
    </w:p>
    <w:p>
      <w:pPr>
        <w:spacing w:after="0"/>
        <w:ind w:left="0"/>
        <w:jc w:val="both"/>
      </w:pPr>
      <w:r>
        <w:rPr>
          <w:rFonts w:ascii="Times New Roman"/>
          <w:b w:val="false"/>
          <w:i w:val="false"/>
          <w:color w:val="000000"/>
          <w:sz w:val="28"/>
        </w:rPr>
        <w:t>
      Қазақстан Республикасы электр энергиясының көтерме сауда нарығында электр энергиясын өндірудің-тұтынудың нақты теңгерімі – есептік кезеңде жеткізілген және тұтынылған электр энергиясының көлемін көрсететін жүйелік оператор жасаған құжат.</w:t>
      </w:r>
    </w:p>
    <w:p>
      <w:pPr>
        <w:spacing w:after="0"/>
        <w:ind w:left="0"/>
        <w:jc w:val="both"/>
      </w:pPr>
      <w:r>
        <w:rPr>
          <w:rFonts w:ascii="Times New Roman"/>
          <w:b w:val="false"/>
          <w:i w:val="false"/>
          <w:color w:val="000000"/>
          <w:sz w:val="28"/>
        </w:rPr>
        <w:t>
      Мемлекеттік энергетикалық бақылау (бұдан әрі – Мемлекеттік энергетикалық бақылау) – мемлекеттік энергетикалық бақылау жөніндегі мемлекеттік орган жүзеге асыратын электр энергетикасы саласындағы бақылау;</w:t>
      </w:r>
    </w:p>
    <w:p>
      <w:pPr>
        <w:spacing w:after="0"/>
        <w:ind w:left="0"/>
        <w:jc w:val="both"/>
      </w:pPr>
      <w:r>
        <w:rPr>
          <w:rFonts w:ascii="Times New Roman"/>
          <w:b w:val="false"/>
          <w:i w:val="false"/>
          <w:color w:val="000000"/>
          <w:sz w:val="28"/>
        </w:rPr>
        <w:t>
      өнеркәсіптік кешен – электр энергиясын өндіру осы ұйымның құрамына кіретін кәсіпорындар мен бірлестіктердің тұтынуы, сондай-ақ көтерме сауда нарығында электр энергиясын өткізу мақсатында жүзеге асырылатын, жеке заңды тұлғалар болып табылмайтын, электр станциялары бар электр энергиясының көтерме сауда нарығының субъектісі болып табылатын ұйым;</w:t>
      </w:r>
    </w:p>
    <w:p>
      <w:pPr>
        <w:spacing w:after="0"/>
        <w:ind w:left="0"/>
        <w:jc w:val="both"/>
      </w:pPr>
      <w:r>
        <w:rPr>
          <w:rFonts w:ascii="Times New Roman"/>
          <w:b w:val="false"/>
          <w:i w:val="false"/>
          <w:color w:val="000000"/>
          <w:sz w:val="28"/>
        </w:rPr>
        <w:t>
      өнім беруші – Тұтынушыға электр энергиясын өндіру-тұтынуды теңгерімдеуді ұйымдастыру бойынша қызметтер көрсететін жүйелік оператор;</w:t>
      </w:r>
    </w:p>
    <w:p>
      <w:pPr>
        <w:spacing w:after="0"/>
        <w:ind w:left="0"/>
        <w:jc w:val="both"/>
      </w:pPr>
      <w:r>
        <w:rPr>
          <w:rFonts w:ascii="Times New Roman"/>
          <w:b w:val="false"/>
          <w:i w:val="false"/>
          <w:color w:val="000000"/>
          <w:sz w:val="28"/>
        </w:rPr>
        <w:t>
      өтінім – Тұтынушы қол қойған және Өнім берушіге Шартта белгіленген тәртіппен және мерзімдерде жіберілетін, электр энергиясын өндіру-тұтыну көлемі, электр энергиясын өндіру-тұтыну уақытының кезеңі, осы кезең ішінде қуат бойынша көлемді бөлу туралы ақпаратты қамтитын жазбаша құжат. Өтінім айлық, тәуліктік және жедел болуы мүмкін.</w:t>
      </w:r>
    </w:p>
    <w:p>
      <w:pPr>
        <w:spacing w:after="0"/>
        <w:ind w:left="0"/>
        <w:jc w:val="both"/>
      </w:pPr>
      <w:r>
        <w:rPr>
          <w:rFonts w:ascii="Times New Roman"/>
          <w:b w:val="false"/>
          <w:i w:val="false"/>
          <w:color w:val="000000"/>
          <w:sz w:val="28"/>
        </w:rPr>
        <w:t>
      теңгерім провайдері – жасалған шарттарға сәйкес электр энергиясын өндірудің-тұтынудың өз теңгерімсіздіктерін, сол сияқты электр энергиясы нарығының басқа да субъектілерінің теңгерімсіздіктерін қаржылық реттеу үшін өзіне жауапкершілік қабылдаған электр энергиясының көтерме сауда нарығы субъектісі;</w:t>
      </w:r>
    </w:p>
    <w:p>
      <w:pPr>
        <w:spacing w:after="0"/>
        <w:ind w:left="0"/>
        <w:jc w:val="both"/>
      </w:pPr>
      <w:r>
        <w:rPr>
          <w:rFonts w:ascii="Times New Roman"/>
          <w:b w:val="false"/>
          <w:i w:val="false"/>
          <w:color w:val="000000"/>
          <w:sz w:val="28"/>
        </w:rPr>
        <w:t>
      тұтынушы – энергия өндіруші, энергия жеткізуші, энергиямен жабдықтаушы ұйым;</w:t>
      </w:r>
    </w:p>
    <w:p>
      <w:pPr>
        <w:spacing w:after="0"/>
        <w:ind w:left="0"/>
        <w:jc w:val="both"/>
      </w:pPr>
      <w:r>
        <w:rPr>
          <w:rFonts w:ascii="Times New Roman"/>
          <w:b w:val="false"/>
          <w:i w:val="false"/>
          <w:color w:val="000000"/>
          <w:sz w:val="28"/>
        </w:rPr>
        <w:t>
      уәкілетті орган ведомствосы – табиғи монополиялардың тиісті салаларында басшылықты жүзеге асыратын мемлекеттік орган ведомствосы;</w:t>
      </w:r>
    </w:p>
    <w:p>
      <w:pPr>
        <w:spacing w:after="0"/>
        <w:ind w:left="0"/>
        <w:jc w:val="both"/>
      </w:pPr>
      <w:r>
        <w:rPr>
          <w:rFonts w:ascii="Times New Roman"/>
          <w:b w:val="false"/>
          <w:i w:val="false"/>
          <w:color w:val="000000"/>
          <w:sz w:val="28"/>
        </w:rPr>
        <w:t>
      электр энергиясының көлемi – Өнім беруші мен Тұтынушының және/немесе үшіншi тұлғалардың теңгерiмдiк тиесілiлігін бөлу шекарасында коммерциялық есепке алу аспаптары көрсеткiштерiмен айқындалатын, Шарт бойынша көрсетілетін қызметтердiң құнын айқындау мақсатында киловатт-сағатпен өлшенетiн, Тұтынушының тұтынған және/немесе өндірген электр энергиясының мөлшері.</w:t>
      </w:r>
    </w:p>
    <w:p>
      <w:pPr>
        <w:spacing w:after="0"/>
        <w:ind w:left="0"/>
        <w:jc w:val="both"/>
      </w:pPr>
      <w:r>
        <w:rPr>
          <w:rFonts w:ascii="Times New Roman"/>
          <w:b w:val="false"/>
          <w:i w:val="false"/>
          <w:color w:val="000000"/>
          <w:sz w:val="28"/>
        </w:rPr>
        <w:t>
      Шартта пайдаланылатын өзге де ұғымдар мен анықтамалар Қазақстан Республикасының электр энергетикасы туралы қолданыстағы заңнамасына сәйкес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37" w:id="22"/>
    <w:p>
      <w:pPr>
        <w:spacing w:after="0"/>
        <w:ind w:left="0"/>
        <w:jc w:val="both"/>
      </w:pPr>
      <w:r>
        <w:rPr>
          <w:rFonts w:ascii="Times New Roman"/>
          <w:b w:val="false"/>
          <w:i w:val="false"/>
          <w:color w:val="000000"/>
          <w:sz w:val="28"/>
        </w:rPr>
        <w:t>
      3) тармақша мынадай редакцияда жазылсын:</w:t>
      </w:r>
    </w:p>
    <w:bookmarkEnd w:id="22"/>
    <w:bookmarkStart w:name="z38" w:id="23"/>
    <w:p>
      <w:pPr>
        <w:spacing w:after="0"/>
        <w:ind w:left="0"/>
        <w:jc w:val="both"/>
      </w:pPr>
      <w:r>
        <w:rPr>
          <w:rFonts w:ascii="Times New Roman"/>
          <w:b w:val="false"/>
          <w:i w:val="false"/>
          <w:color w:val="000000"/>
          <w:sz w:val="28"/>
        </w:rPr>
        <w:t xml:space="preserve">
      "3) Қазақстан Республикасы Энергетика министрінің 2015 жылғы 20 ақпандағы №106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10531 болып тіркелген) бекітілген Теңгерімдеуші нарықтың жұмыс істеу қағидаларына (бұдан әрі - Электр энергиясының көтерме сауда нарығын ұйымдастыру және оның жұмыс істеу қағидалары) сәйкес электр энергиясының сағаттық теңгерімсіздіктерінің көлемін айқындауды;";</w:t>
      </w:r>
    </w:p>
    <w:bookmarkEnd w:id="23"/>
    <w:bookmarkStart w:name="z39" w:id="24"/>
    <w:p>
      <w:pPr>
        <w:spacing w:after="0"/>
        <w:ind w:left="0"/>
        <w:jc w:val="both"/>
      </w:pPr>
      <w:r>
        <w:rPr>
          <w:rFonts w:ascii="Times New Roman"/>
          <w:b w:val="false"/>
          <w:i w:val="false"/>
          <w:color w:val="000000"/>
          <w:sz w:val="28"/>
        </w:rPr>
        <w:t>
      4) тармақша алып тасталсын;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42" w:id="25"/>
    <w:p>
      <w:pPr>
        <w:spacing w:after="0"/>
        <w:ind w:left="0"/>
        <w:jc w:val="both"/>
      </w:pPr>
      <w:r>
        <w:rPr>
          <w:rFonts w:ascii="Times New Roman"/>
          <w:b w:val="false"/>
          <w:i w:val="false"/>
          <w:color w:val="000000"/>
          <w:sz w:val="28"/>
        </w:rPr>
        <w:t>
      "11. Тұтынушының электр энергиясын өндіру-тұтынудың тәуліктік көлемінің өтінімін түзетуі Электр энергиясының көтерме сауда нарығын ұйымдастыру және оның жұмыс істеу қағидаларына сәйкес жүзеге асырылады.";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44" w:id="26"/>
    <w:p>
      <w:pPr>
        <w:spacing w:after="0"/>
        <w:ind w:left="0"/>
        <w:jc w:val="both"/>
      </w:pPr>
      <w:r>
        <w:rPr>
          <w:rFonts w:ascii="Times New Roman"/>
          <w:b w:val="false"/>
          <w:i w:val="false"/>
          <w:color w:val="000000"/>
          <w:sz w:val="28"/>
        </w:rPr>
        <w:t>
      "14. Өнім беруші Тұтынушыға есептік кезеңде көрсеткен электр энергиясын өндіру-тұтынуды теңгерімдеуді ұйымдастыру жөніндегі қызметтердің көлемі Тұтынушының электр энергиясын өндіру-тұтынудың нақты көлемдерінің сомасы ретінде айқындалады.";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46" w:id="27"/>
    <w:p>
      <w:pPr>
        <w:spacing w:after="0"/>
        <w:ind w:left="0"/>
        <w:jc w:val="both"/>
      </w:pPr>
      <w:r>
        <w:rPr>
          <w:rFonts w:ascii="Times New Roman"/>
          <w:b w:val="false"/>
          <w:i w:val="false"/>
          <w:color w:val="000000"/>
          <w:sz w:val="28"/>
        </w:rPr>
        <w:t>
      "20. Желі топографиясының өзгеруіне байланысты есептеу формулаларындағы өзгерістер Шартқа қосымша келісімдермен ресімделеді.";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48" w:id="28"/>
    <w:p>
      <w:pPr>
        <w:spacing w:after="0"/>
        <w:ind w:left="0"/>
        <w:jc w:val="both"/>
      </w:pPr>
      <w:r>
        <w:rPr>
          <w:rFonts w:ascii="Times New Roman"/>
          <w:b w:val="false"/>
          <w:i w:val="false"/>
          <w:color w:val="000000"/>
          <w:sz w:val="28"/>
        </w:rPr>
        <w:t>
      "6-тарау. Жүктеменің өңірлік бейіні";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50" w:id="29"/>
    <w:p>
      <w:pPr>
        <w:spacing w:after="0"/>
        <w:ind w:left="0"/>
        <w:jc w:val="both"/>
      </w:pPr>
      <w:r>
        <w:rPr>
          <w:rFonts w:ascii="Times New Roman"/>
          <w:b w:val="false"/>
          <w:i w:val="false"/>
          <w:color w:val="000000"/>
          <w:sz w:val="28"/>
        </w:rPr>
        <w:t>
      "24. Жүктеменің өңірлік бейіні электр энергиясының көтерме сауда нарығы субъектісінің сағаттық тұтыну өлшемдері (сальдо – ағын) болмаған кезде тұтынудың сағаттық мәндерін анықтау үшін пайдаланылады. Тұтынушыда сағаттық тұтыну өлшемдері (сальдо – ағыны) болмаған кезде не осы жүйелердің (аспаптардың) қандай да бір уақытша істен шығуы (жұмыс істеуде іркілістер) туындаған кезде электр энергиясын өндірудің-тұтынудың теңгерімсіздігінің шамасы жүктеменің өңірлік бейіні пайдаланыла отырып айқындалады.</w:t>
      </w:r>
    </w:p>
    <w:bookmarkEnd w:id="29"/>
    <w:bookmarkStart w:name="z51" w:id="30"/>
    <w:p>
      <w:pPr>
        <w:spacing w:after="0"/>
        <w:ind w:left="0"/>
        <w:jc w:val="both"/>
      </w:pPr>
      <w:r>
        <w:rPr>
          <w:rFonts w:ascii="Times New Roman"/>
          <w:b w:val="false"/>
          <w:i w:val="false"/>
          <w:color w:val="000000"/>
          <w:sz w:val="28"/>
        </w:rPr>
        <w:t>
      25. Жүктеменің өңірлік бейіні Электр энергиясының теңгерімдеуші нарығының жұмыс істеу қағидаларына сәйкес айқындалады.</w:t>
      </w:r>
    </w:p>
    <w:bookmarkEnd w:id="30"/>
    <w:bookmarkStart w:name="z52" w:id="31"/>
    <w:p>
      <w:pPr>
        <w:spacing w:after="0"/>
        <w:ind w:left="0"/>
        <w:jc w:val="both"/>
      </w:pPr>
      <w:r>
        <w:rPr>
          <w:rFonts w:ascii="Times New Roman"/>
          <w:b w:val="false"/>
          <w:i w:val="false"/>
          <w:color w:val="000000"/>
          <w:sz w:val="28"/>
        </w:rPr>
        <w:t>
      26. Тұтынушыда жүктеменің келiсiлген өңірлік бейіні болмаған жағдайда, Өнім беруші тұтынудың сағат сайынғы мәндерiн анықтау үшiн тұтынудың ұқсас құрылымымен не аталған Тұтынушының жыл сайын жүргiзетiн сағат сайынғы бақылау өлшемдерiнiң деректерi бойынша Тұтынушы жүктемесiнiң үлгілік бейiнiн анықтайды және пайдаланады.";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2)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29-тармақта</w:t>
      </w:r>
      <w:r>
        <w:rPr>
          <w:rFonts w:ascii="Times New Roman"/>
          <w:b w:val="false"/>
          <w:i w:val="false"/>
          <w:color w:val="000000"/>
          <w:sz w:val="28"/>
        </w:rPr>
        <w:t>:</w:t>
      </w:r>
    </w:p>
    <w:bookmarkStart w:name="z55" w:id="32"/>
    <w:p>
      <w:pPr>
        <w:spacing w:after="0"/>
        <w:ind w:left="0"/>
        <w:jc w:val="both"/>
      </w:pPr>
      <w:r>
        <w:rPr>
          <w:rFonts w:ascii="Times New Roman"/>
          <w:b w:val="false"/>
          <w:i w:val="false"/>
          <w:color w:val="000000"/>
          <w:sz w:val="28"/>
        </w:rPr>
        <w:t>
      4) тармақша алып тасталсын;</w:t>
      </w:r>
    </w:p>
    <w:bookmarkEnd w:id="32"/>
    <w:bookmarkStart w:name="z56" w:id="33"/>
    <w:p>
      <w:pPr>
        <w:spacing w:after="0"/>
        <w:ind w:left="0"/>
        <w:jc w:val="both"/>
      </w:pPr>
      <w:r>
        <w:rPr>
          <w:rFonts w:ascii="Times New Roman"/>
          <w:b w:val="false"/>
          <w:i w:val="false"/>
          <w:color w:val="000000"/>
          <w:sz w:val="28"/>
        </w:rPr>
        <w:t>
      7) тармақша алып тасталсын;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6)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59" w:id="34"/>
    <w:p>
      <w:pPr>
        <w:spacing w:after="0"/>
        <w:ind w:left="0"/>
        <w:jc w:val="both"/>
      </w:pPr>
      <w:r>
        <w:rPr>
          <w:rFonts w:ascii="Times New Roman"/>
          <w:b w:val="false"/>
          <w:i w:val="false"/>
          <w:color w:val="000000"/>
          <w:sz w:val="28"/>
        </w:rPr>
        <w:t>
      "34. Өнім берушінің электр энергиясын өндірудің-тұтынудың теңгерімдеуін ұйымдастыру жөніндегі көрсетілетін қызметтерінің көлемі келесі түрде есептеледі:</w:t>
      </w:r>
    </w:p>
    <w:bookmarkEnd w:id="34"/>
    <w:p>
      <w:pPr>
        <w:spacing w:after="0"/>
        <w:ind w:left="0"/>
        <w:jc w:val="both"/>
      </w:pPr>
      <w:r>
        <w:rPr>
          <w:rFonts w:ascii="Times New Roman"/>
          <w:b w:val="false"/>
          <w:i w:val="false"/>
          <w:color w:val="000000"/>
          <w:sz w:val="28"/>
        </w:rPr>
        <w:t>
      1) энергия өндіруші ұйымдар үшін энергия өндіруші ұйымдардың шиналарынан босатылған электр энергиясының нақты көлемі үшін;</w:t>
      </w:r>
    </w:p>
    <w:p>
      <w:pPr>
        <w:spacing w:after="0"/>
        <w:ind w:left="0"/>
        <w:jc w:val="both"/>
      </w:pPr>
      <w:r>
        <w:rPr>
          <w:rFonts w:ascii="Times New Roman"/>
          <w:b w:val="false"/>
          <w:i w:val="false"/>
          <w:color w:val="000000"/>
          <w:sz w:val="28"/>
        </w:rPr>
        <w:t>
      2) энергия беруші ұйымдар, энергиямен жабдықтаушы ұйымдар, тұтынушылар және цифрлық майнерлер үшін электр энергиясының көтерме және теңгерімдеуші нарықтарында, оның ішінде Қазақстан Республикасынан тыс жерлерден алынған электр энергиясының нақты көлемдері үшін;</w:t>
      </w:r>
    </w:p>
    <w:p>
      <w:pPr>
        <w:spacing w:after="0"/>
        <w:ind w:left="0"/>
        <w:jc w:val="both"/>
      </w:pPr>
      <w:r>
        <w:rPr>
          <w:rFonts w:ascii="Times New Roman"/>
          <w:b w:val="false"/>
          <w:i w:val="false"/>
          <w:color w:val="000000"/>
          <w:sz w:val="28"/>
        </w:rPr>
        <w:t>
      3) өнеркәсіп кешендері үшін олардың құрамындағы меншік құқығында, жалға алу құқығында немесе генерациялайтын көздердің өзге де заттық құқығында бар шиналардан босатылған электр энергиясының нақты көлемдері, олардың құрамындағы меншік құқығында, жалға алу құқығында немесе генерациялайтын көздердің өзге де заттық құқығында тұтынылған электр энергиясының нақты көлемдері, сондай-ақ электр энергиясының көтерме және теңгерімдеуші нарықтарында, оның ішінде Қазақстан Республикасынан тыс жерлерден алынған электр энергиясының нақты көлемдері үшін;</w:t>
      </w:r>
    </w:p>
    <w:p>
      <w:pPr>
        <w:spacing w:after="0"/>
        <w:ind w:left="0"/>
        <w:jc w:val="both"/>
      </w:pPr>
      <w:r>
        <w:rPr>
          <w:rFonts w:ascii="Times New Roman"/>
          <w:b w:val="false"/>
          <w:i w:val="false"/>
          <w:color w:val="000000"/>
          <w:sz w:val="28"/>
        </w:rPr>
        <w:t>
      4) электр энергиясын бір топқа кіретін энергия өндіруші ұйымдардан сатып алатын көтерме сауда тұтынушылары үшін электр энергиясын көтерме және теңгерімдеуші нарықтарында, оның ішінде олармен бір топқа кіретін энергия өндіруші ұйымдардан және Қазақстан Республикасының шегінен тыс жерлерден алынған электр энергиясының нақты көлемі үшін.";</w:t>
      </w:r>
    </w:p>
    <w:bookmarkStart w:name="z118" w:id="3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Ұлттық электр желісін пайдалану жөніндегі қызметтерді көрсетуге арналған үлгілік шартпен толықтырылсын.</w:t>
      </w:r>
    </w:p>
    <w:bookmarkEnd w:id="35"/>
    <w:bookmarkStart w:name="z60" w:id="36"/>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Қазақстан Республикасы Ұлттық экономика министрлігінің интернет-ресурсында орналастыруды қамтамасыз етсін.</w:t>
      </w:r>
    </w:p>
    <w:bookmarkEnd w:id="36"/>
    <w:bookmarkStart w:name="z61" w:id="3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7"/>
    <w:bookmarkStart w:name="z62" w:id="38"/>
    <w:p>
      <w:pPr>
        <w:spacing w:after="0"/>
        <w:ind w:left="0"/>
        <w:jc w:val="both"/>
      </w:pPr>
      <w:r>
        <w:rPr>
          <w:rFonts w:ascii="Times New Roman"/>
          <w:b w:val="false"/>
          <w:i w:val="false"/>
          <w:color w:val="000000"/>
          <w:sz w:val="28"/>
        </w:rPr>
        <w:t>
      4. Осы бұйрық 2023 жылдың 1 шілдеден бастап қолданысқа енгізіледі және ресми жариялануы тиіс.</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128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 xml:space="preserve">20-қосымша </w:t>
            </w:r>
          </w:p>
        </w:tc>
      </w:tr>
    </w:tbl>
    <w:bookmarkStart w:name="z65" w:id="39"/>
    <w:p>
      <w:pPr>
        <w:spacing w:after="0"/>
        <w:ind w:left="0"/>
        <w:jc w:val="left"/>
      </w:pPr>
      <w:r>
        <w:rPr>
          <w:rFonts w:ascii="Times New Roman"/>
          <w:b/>
          <w:i w:val="false"/>
          <w:color w:val="000000"/>
        </w:rPr>
        <w:t xml:space="preserve"> Ұлттық электр желісін пайдалану жөніндегі қызметтерді көрсетуге арналған үлгілік шарт</w:t>
      </w:r>
    </w:p>
    <w:bookmarkEnd w:id="39"/>
    <w:p>
      <w:pPr>
        <w:spacing w:after="0"/>
        <w:ind w:left="0"/>
        <w:jc w:val="both"/>
      </w:pPr>
      <w:r>
        <w:rPr>
          <w:rFonts w:ascii="Times New Roman"/>
          <w:b w:val="false"/>
          <w:i w:val="false"/>
          <w:color w:val="000000"/>
          <w:sz w:val="28"/>
        </w:rPr>
        <w:t xml:space="preserve">
      ___________________________                         "___" ________ 20 __ ж. </w:t>
      </w:r>
    </w:p>
    <w:p>
      <w:pPr>
        <w:spacing w:after="0"/>
        <w:ind w:left="0"/>
        <w:jc w:val="both"/>
      </w:pPr>
      <w:r>
        <w:rPr>
          <w:rFonts w:ascii="Times New Roman"/>
          <w:b w:val="false"/>
          <w:i w:val="false"/>
          <w:color w:val="000000"/>
          <w:sz w:val="28"/>
        </w:rPr>
        <w:t>
      (шарт жасасу орны)</w:t>
      </w:r>
    </w:p>
    <w:p>
      <w:pPr>
        <w:spacing w:after="0"/>
        <w:ind w:left="0"/>
        <w:jc w:val="both"/>
      </w:pPr>
      <w:r>
        <w:rPr>
          <w:rFonts w:ascii="Times New Roman"/>
          <w:b w:val="false"/>
          <w:i w:val="false"/>
          <w:color w:val="000000"/>
          <w:sz w:val="28"/>
        </w:rPr>
        <w:t xml:space="preserve">
      Бұдан әрі – Өнім беруші деп аталатын, ұлттық электр желісін пайдалану </w:t>
      </w:r>
    </w:p>
    <w:p>
      <w:pPr>
        <w:spacing w:after="0"/>
        <w:ind w:left="0"/>
        <w:jc w:val="both"/>
      </w:pPr>
      <w:r>
        <w:rPr>
          <w:rFonts w:ascii="Times New Roman"/>
          <w:b w:val="false"/>
          <w:i w:val="false"/>
          <w:color w:val="000000"/>
          <w:sz w:val="28"/>
        </w:rPr>
        <w:t xml:space="preserve">
      жөніндегі қызметтерді көрсететін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(ұлттық электр желісін пайдалану жөніндегі қызметтерді көрсететін субъектінің атауы, </w:t>
      </w:r>
    </w:p>
    <w:p>
      <w:pPr>
        <w:spacing w:after="0"/>
        <w:ind w:left="0"/>
        <w:jc w:val="both"/>
      </w:pPr>
      <w:r>
        <w:rPr>
          <w:rFonts w:ascii="Times New Roman"/>
          <w:b w:val="false"/>
          <w:i w:val="false"/>
          <w:color w:val="000000"/>
          <w:sz w:val="28"/>
        </w:rPr>
        <w:t xml:space="preserve">
      бизнес сәйкестендіру нөмірі) </w:t>
      </w:r>
    </w:p>
    <w:p>
      <w:pPr>
        <w:spacing w:after="0"/>
        <w:ind w:left="0"/>
        <w:jc w:val="both"/>
      </w:pPr>
      <w:r>
        <w:rPr>
          <w:rFonts w:ascii="Times New Roman"/>
          <w:b w:val="false"/>
          <w:i w:val="false"/>
          <w:color w:val="000000"/>
          <w:sz w:val="28"/>
        </w:rPr>
        <w:t xml:space="preserve">
      атынан __________________________________ негізінде әрекет ететін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(болған жағдайда) (бұдан әрі – Т.А.Ә.) </w:t>
      </w:r>
    </w:p>
    <w:p>
      <w:pPr>
        <w:spacing w:after="0"/>
        <w:ind w:left="0"/>
        <w:jc w:val="both"/>
      </w:pPr>
      <w:r>
        <w:rPr>
          <w:rFonts w:ascii="Times New Roman"/>
          <w:b w:val="false"/>
          <w:i w:val="false"/>
          <w:color w:val="000000"/>
          <w:sz w:val="28"/>
        </w:rPr>
        <w:t xml:space="preserve">
      бір тараптан, және бұдан әрі – Тұтынушы деп аталатын 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(тұтынушының деректемелері, бизнес сәйкестендіру нөмірі/жеке сәйкестендіру нөмірі) </w:t>
      </w:r>
    </w:p>
    <w:p>
      <w:pPr>
        <w:spacing w:after="0"/>
        <w:ind w:left="0"/>
        <w:jc w:val="both"/>
      </w:pPr>
      <w:r>
        <w:rPr>
          <w:rFonts w:ascii="Times New Roman"/>
          <w:b w:val="false"/>
          <w:i w:val="false"/>
          <w:color w:val="000000"/>
          <w:sz w:val="28"/>
        </w:rPr>
        <w:t xml:space="preserve">
      атынан _________________________________________ негізінде әрекет ететін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Т.А.Ә.) </w:t>
      </w:r>
    </w:p>
    <w:p>
      <w:pPr>
        <w:spacing w:after="0"/>
        <w:ind w:left="0"/>
        <w:jc w:val="both"/>
      </w:pPr>
      <w:r>
        <w:rPr>
          <w:rFonts w:ascii="Times New Roman"/>
          <w:b w:val="false"/>
          <w:i w:val="false"/>
          <w:color w:val="000000"/>
          <w:sz w:val="28"/>
        </w:rPr>
        <w:t xml:space="preserve">
      екінші тараптан, бұдан әрі – Тараптар деп аталатындар төмендегілер туралы осы </w:t>
      </w:r>
    </w:p>
    <w:p>
      <w:pPr>
        <w:spacing w:after="0"/>
        <w:ind w:left="0"/>
        <w:jc w:val="both"/>
      </w:pPr>
      <w:r>
        <w:rPr>
          <w:rFonts w:ascii="Times New Roman"/>
          <w:b w:val="false"/>
          <w:i w:val="false"/>
          <w:color w:val="000000"/>
          <w:sz w:val="28"/>
        </w:rPr>
        <w:t>
      Шартты (бұдан әрі – Шарт) жасасты.</w:t>
      </w:r>
    </w:p>
    <w:bookmarkStart w:name="z66" w:id="40"/>
    <w:p>
      <w:pPr>
        <w:spacing w:after="0"/>
        <w:ind w:left="0"/>
        <w:jc w:val="left"/>
      </w:pPr>
      <w:r>
        <w:rPr>
          <w:rFonts w:ascii="Times New Roman"/>
          <w:b/>
          <w:i w:val="false"/>
          <w:color w:val="000000"/>
        </w:rPr>
        <w:t xml:space="preserve"> 1-тарау. Шартта пайдаланылатын негiзгi ұғымдар</w:t>
      </w:r>
    </w:p>
    <w:bookmarkEnd w:id="40"/>
    <w:bookmarkStart w:name="z67" w:id="41"/>
    <w:p>
      <w:pPr>
        <w:spacing w:after="0"/>
        <w:ind w:left="0"/>
        <w:jc w:val="both"/>
      </w:pPr>
      <w:r>
        <w:rPr>
          <w:rFonts w:ascii="Times New Roman"/>
          <w:b w:val="false"/>
          <w:i w:val="false"/>
          <w:color w:val="000000"/>
          <w:sz w:val="28"/>
        </w:rPr>
        <w:t xml:space="preserve">
      1. Шартта мынадай негiзгi ұғымдар пайдаланылады: </w:t>
      </w:r>
    </w:p>
    <w:bookmarkEnd w:id="41"/>
    <w:p>
      <w:pPr>
        <w:spacing w:after="0"/>
        <w:ind w:left="0"/>
        <w:jc w:val="both"/>
      </w:pPr>
      <w:r>
        <w:rPr>
          <w:rFonts w:ascii="Times New Roman"/>
          <w:b w:val="false"/>
          <w:i w:val="false"/>
          <w:color w:val="000000"/>
          <w:sz w:val="28"/>
        </w:rPr>
        <w:t>
      баланстық тиесiлiлiкті бөлу шекарасы – электр энергиясын берудің соңғы пунктiнде баланстық тиесiлiлiктің аражігін ажырату актiсiмен айқындалатын, тараптарға меншiк құқығында, өзге де заттық құқықта немесе Қазақстан Республикасының азаматтық заңнамасында белгіленген өзге де негіздер бойынша тиесілі электр тораптарын бөлу шекарасы;</w:t>
      </w:r>
    </w:p>
    <w:p>
      <w:pPr>
        <w:spacing w:after="0"/>
        <w:ind w:left="0"/>
        <w:jc w:val="both"/>
      </w:pPr>
      <w:r>
        <w:rPr>
          <w:rFonts w:ascii="Times New Roman"/>
          <w:b w:val="false"/>
          <w:i w:val="false"/>
          <w:color w:val="000000"/>
          <w:sz w:val="28"/>
        </w:rPr>
        <w:t>
      есеп айырысу кезеңі – Шартта Өнім берушінің ұлттық электр желісін пайдалану бойынша көрсететін қызметіне есеп айырысу жүргізілетін айдың бірінші күніндегі сағат 00:00-ден бастап соңғы күніндегі сағат 24:00-ді қоса алғанда (орташа еуропалық уақыт – Гринвич меридианының уақыты плюс бір сағат) бір күнтізбелік айға тең уақыт кезеңі ретінде белгіленген кезең;</w:t>
      </w:r>
    </w:p>
    <w:p>
      <w:pPr>
        <w:spacing w:after="0"/>
        <w:ind w:left="0"/>
        <w:jc w:val="both"/>
      </w:pPr>
      <w:r>
        <w:rPr>
          <w:rFonts w:ascii="Times New Roman"/>
          <w:b w:val="false"/>
          <w:i w:val="false"/>
          <w:color w:val="000000"/>
          <w:sz w:val="28"/>
        </w:rPr>
        <w:t>
      жүйелік оператордың ұлттық диспетчерлік орталығы – Өнім берушінің Қазақстан Республикасының біртұтас электр энергетикалық жүйесінде электр энергиясы мен қуатын өндіру, жеткізу және тұтыну режимдерін орталықтан жедел-диспетчерлік басқару функцияларын жүзеге асыратын құрылымдық бөлімшесі;</w:t>
      </w:r>
    </w:p>
    <w:p>
      <w:pPr>
        <w:spacing w:after="0"/>
        <w:ind w:left="0"/>
        <w:jc w:val="both"/>
      </w:pPr>
      <w:r>
        <w:rPr>
          <w:rFonts w:ascii="Times New Roman"/>
          <w:b w:val="false"/>
          <w:i w:val="false"/>
          <w:color w:val="000000"/>
          <w:sz w:val="28"/>
        </w:rPr>
        <w:t>
      коммерциялық есепке алу кешені – коммерциялық есепке алудың белгілі бір нүктесі мен ақпарат жинау құрылғысына қосылу нүктесі арасында орналасқан, коммерциялық есепке алуға қажетті жабдық;</w:t>
      </w:r>
    </w:p>
    <w:p>
      <w:pPr>
        <w:spacing w:after="0"/>
        <w:ind w:left="0"/>
        <w:jc w:val="both"/>
      </w:pPr>
      <w:r>
        <w:rPr>
          <w:rFonts w:ascii="Times New Roman"/>
          <w:b w:val="false"/>
          <w:i w:val="false"/>
          <w:color w:val="000000"/>
          <w:sz w:val="28"/>
        </w:rPr>
        <w:t>
      Қазақстан Республикасы электр энергиясының көтерме сауда нарығында электр энергиясын өндіру-тұтынудың нақты теңгерімі – жүйелік оператор жасаған, есептік кезеңде жеткізілген және тұтынылған электр энергиясы көлемін көрсететін құжат;</w:t>
      </w:r>
    </w:p>
    <w:p>
      <w:pPr>
        <w:spacing w:after="0"/>
        <w:ind w:left="0"/>
        <w:jc w:val="both"/>
      </w:pPr>
      <w:r>
        <w:rPr>
          <w:rFonts w:ascii="Times New Roman"/>
          <w:b w:val="false"/>
          <w:i w:val="false"/>
          <w:color w:val="000000"/>
          <w:sz w:val="28"/>
        </w:rPr>
        <w:t>
      өнім беруші – ұлттық электр желісін пайдалану жөніндегі қызметтерді жүзеге асыратын жүйелік оператор;</w:t>
      </w:r>
    </w:p>
    <w:p>
      <w:pPr>
        <w:spacing w:after="0"/>
        <w:ind w:left="0"/>
        <w:jc w:val="both"/>
      </w:pPr>
      <w:r>
        <w:rPr>
          <w:rFonts w:ascii="Times New Roman"/>
          <w:b w:val="false"/>
          <w:i w:val="false"/>
          <w:color w:val="000000"/>
          <w:sz w:val="28"/>
        </w:rPr>
        <w:t>
      тұтынушы – бірыңғай сатып алушымен электр энергиясын белгілі бір уақыт кезеңінде (апта, ай, тоқсан, жыл) жеткізетіндей электр энергиясын сатып алу-сату шартын жасаған көтерме сауда нарығының субъектісі;</w:t>
      </w:r>
    </w:p>
    <w:p>
      <w:pPr>
        <w:spacing w:after="0"/>
        <w:ind w:left="0"/>
        <w:jc w:val="both"/>
      </w:pPr>
      <w:r>
        <w:rPr>
          <w:rFonts w:ascii="Times New Roman"/>
          <w:b w:val="false"/>
          <w:i w:val="false"/>
          <w:color w:val="000000"/>
          <w:sz w:val="28"/>
        </w:rPr>
        <w:t>
      аумақтық диспетчерлік орталық – жүйелік оператордың ұлттық диспетчерлік орталығына жедел бағынатын және белгілі бір аумақ бойынша жедел-диспетчерлік функцияларды жүзеге асыратын жүйелік оператордың (Өнім берушінің) аумақтық диспетчерлік орталығы;</w:t>
      </w:r>
    </w:p>
    <w:p>
      <w:pPr>
        <w:spacing w:after="0"/>
        <w:ind w:left="0"/>
        <w:jc w:val="both"/>
      </w:pPr>
      <w:r>
        <w:rPr>
          <w:rFonts w:ascii="Times New Roman"/>
          <w:b w:val="false"/>
          <w:i w:val="false"/>
          <w:color w:val="000000"/>
          <w:sz w:val="28"/>
        </w:rPr>
        <w:t>
      уәкілетті органның ведомствосы – тиісті табиғи монополиялар салаларында басшылықты жүзеге асыратын мемлекеттік органның ведомствосы;</w:t>
      </w:r>
    </w:p>
    <w:p>
      <w:pPr>
        <w:spacing w:after="0"/>
        <w:ind w:left="0"/>
        <w:jc w:val="both"/>
      </w:pPr>
      <w:r>
        <w:rPr>
          <w:rFonts w:ascii="Times New Roman"/>
          <w:b w:val="false"/>
          <w:i w:val="false"/>
          <w:color w:val="000000"/>
          <w:sz w:val="28"/>
        </w:rPr>
        <w:t xml:space="preserve">
      беру пунктi – Өнім беруші Тұтынушыға электр энергиясын беретін Өнім берушінің баланстық тиесiлiлігін бөлу шекарасындағы қосылу (қосылулар жүйесi). </w:t>
      </w:r>
    </w:p>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табиғи монополиялар туралы заңнамасына және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bookmarkStart w:name="z68" w:id="42"/>
    <w:p>
      <w:pPr>
        <w:spacing w:after="0"/>
        <w:ind w:left="0"/>
        <w:jc w:val="left"/>
      </w:pPr>
      <w:r>
        <w:rPr>
          <w:rFonts w:ascii="Times New Roman"/>
          <w:b/>
          <w:i w:val="false"/>
          <w:color w:val="000000"/>
        </w:rPr>
        <w:t xml:space="preserve"> 2-тарау. Шарттың мәні</w:t>
      </w:r>
    </w:p>
    <w:bookmarkEnd w:id="42"/>
    <w:bookmarkStart w:name="z69" w:id="43"/>
    <w:p>
      <w:pPr>
        <w:spacing w:after="0"/>
        <w:ind w:left="0"/>
        <w:jc w:val="both"/>
      </w:pPr>
      <w:r>
        <w:rPr>
          <w:rFonts w:ascii="Times New Roman"/>
          <w:b w:val="false"/>
          <w:i w:val="false"/>
          <w:color w:val="000000"/>
          <w:sz w:val="28"/>
        </w:rPr>
        <w:t xml:space="preserve">
      2. Тұтынушыға ұлттық электр желісін пайдалану бойынша қызмет көрсету кезінде Өнім беруші ұлттық электр желісіна техникалық қызмет көрсетуді және оны пайдалану әзірлігінде ұстауды қамтамасыз етеді, сонымен қатар электр энергиясының көтерме сауда нарығы субъектісі бірыңғай сатып алушыдан және теңгерімдеуші нарықтың есеп айырысу орталығынан сатып алған электр энергиясын Шартта келісілген баланстық тиесілілікті бөлу шекаралары мен есепке алу нүктелерінде ұлттық электр желісінен беруді жүзеге асырады. </w:t>
      </w:r>
    </w:p>
    <w:bookmarkEnd w:id="43"/>
    <w:bookmarkStart w:name="z70" w:id="44"/>
    <w:p>
      <w:pPr>
        <w:spacing w:after="0"/>
        <w:ind w:left="0"/>
        <w:jc w:val="both"/>
      </w:pPr>
      <w:r>
        <w:rPr>
          <w:rFonts w:ascii="Times New Roman"/>
          <w:b w:val="false"/>
          <w:i w:val="false"/>
          <w:color w:val="000000"/>
          <w:sz w:val="28"/>
        </w:rPr>
        <w:t>
      3. Ұлттық электр желісін пайдалану бойынша қызмет көрсетудiң техникалық талаптары мен сипаттамалары:</w:t>
      </w:r>
    </w:p>
    <w:bookmarkEnd w:id="44"/>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bookmarkStart w:name="z71" w:id="45"/>
    <w:p>
      <w:pPr>
        <w:spacing w:after="0"/>
        <w:ind w:left="0"/>
        <w:jc w:val="left"/>
      </w:pPr>
      <w:r>
        <w:rPr>
          <w:rFonts w:ascii="Times New Roman"/>
          <w:b/>
          <w:i w:val="false"/>
          <w:color w:val="000000"/>
        </w:rPr>
        <w:t xml:space="preserve"> 3-тарау. Ұлттық электр желісін пайдалану жөніндегі қызметтерді көрсету шарттары</w:t>
      </w:r>
    </w:p>
    <w:bookmarkEnd w:id="45"/>
    <w:bookmarkStart w:name="z72" w:id="46"/>
    <w:p>
      <w:pPr>
        <w:spacing w:after="0"/>
        <w:ind w:left="0"/>
        <w:jc w:val="both"/>
      </w:pPr>
      <w:r>
        <w:rPr>
          <w:rFonts w:ascii="Times New Roman"/>
          <w:b w:val="false"/>
          <w:i w:val="false"/>
          <w:color w:val="000000"/>
          <w:sz w:val="28"/>
        </w:rPr>
        <w:t xml:space="preserve">
      4. Ұлттық электр желісін пайдалану жөніндегі қызмет Қазақстан Республикасының электр энергетикасы туралы заңнамасы мен осы Шартқа сәйкес көрсетіледі. </w:t>
      </w:r>
    </w:p>
    <w:bookmarkEnd w:id="46"/>
    <w:bookmarkStart w:name="z73" w:id="47"/>
    <w:p>
      <w:pPr>
        <w:spacing w:after="0"/>
        <w:ind w:left="0"/>
        <w:jc w:val="both"/>
      </w:pPr>
      <w:r>
        <w:rPr>
          <w:rFonts w:ascii="Times New Roman"/>
          <w:b w:val="false"/>
          <w:i w:val="false"/>
          <w:color w:val="000000"/>
          <w:sz w:val="28"/>
        </w:rPr>
        <w:t>
      5. Ұлттық электр желісін пайдалану бойынша қызмет көрсету үшін Тұтынушының бірыңғай сатып алушыдан және теңгерімдеуші нарықтың есеп айырысу орталығынан электр энергиясын сатып алудың нақты көлемі қабылданады.</w:t>
      </w:r>
    </w:p>
    <w:bookmarkEnd w:id="47"/>
    <w:bookmarkStart w:name="z74" w:id="48"/>
    <w:p>
      <w:pPr>
        <w:spacing w:after="0"/>
        <w:ind w:left="0"/>
        <w:jc w:val="left"/>
      </w:pPr>
      <w:r>
        <w:rPr>
          <w:rFonts w:ascii="Times New Roman"/>
          <w:b/>
          <w:i w:val="false"/>
          <w:color w:val="000000"/>
        </w:rPr>
        <w:t xml:space="preserve"> 4-тарау. Электр энергиясын есепке алу</w:t>
      </w:r>
    </w:p>
    <w:bookmarkEnd w:id="48"/>
    <w:bookmarkStart w:name="z75" w:id="49"/>
    <w:p>
      <w:pPr>
        <w:spacing w:after="0"/>
        <w:ind w:left="0"/>
        <w:jc w:val="both"/>
      </w:pPr>
      <w:r>
        <w:rPr>
          <w:rFonts w:ascii="Times New Roman"/>
          <w:b w:val="false"/>
          <w:i w:val="false"/>
          <w:color w:val="000000"/>
          <w:sz w:val="28"/>
        </w:rPr>
        <w:t>
      6. Өнім берушінің жеткізу пункттерінде есептік кезең ішінде Тұтынушының мекенжайына берген электр энергиясының нақты көлемі баланстық тиесілілік шекарасында орнатылған коммерциялық есепке алу аспаптарының көрсеткіштері негізінде есептік кезеңнің бірінші күнтізбелік күніндегі сағат 00:00-ден бастап соңғы күнтізбелік күніндегі сағат 24:00-ге дейін (орташа еуропалық уақыт - Гринвич меридианының уақыты плюс бір сағат) белгіленеді.</w:t>
      </w:r>
    </w:p>
    <w:bookmarkEnd w:id="49"/>
    <w:p>
      <w:pPr>
        <w:spacing w:after="0"/>
        <w:ind w:left="0"/>
        <w:jc w:val="both"/>
      </w:pPr>
      <w:r>
        <w:rPr>
          <w:rFonts w:ascii="Times New Roman"/>
          <w:b w:val="false"/>
          <w:i w:val="false"/>
          <w:color w:val="000000"/>
          <w:sz w:val="28"/>
        </w:rPr>
        <w:t xml:space="preserve">
      Есептік кезеңде ұлттық электр торабын пайдалану бойынша қызметтің нақты көлемі Қазақстан Республикасы Энергетика министрінің 2015 жылғы 3 желтоқсандағы № 691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12562 болып тіркелген) бекітілген Жүйелік оператордың қызмет көрсету, жүйелік және қосалқы көрсетілетін қызметтер нарығын ұйымдастыру және оның жұмыс істеу қағидаларын есепке ала отырып, коммерциялық есепке алу аспаптарының көрсеткіштерін салыстырып тексеру актілері негізінде жасалатын орындалған жұмыстар (көрсетілген қызметтер) актісі негізінде белгіленеді.</w:t>
      </w:r>
    </w:p>
    <w:p>
      <w:pPr>
        <w:spacing w:after="0"/>
        <w:ind w:left="0"/>
        <w:jc w:val="both"/>
      </w:pPr>
      <w:r>
        <w:rPr>
          <w:rFonts w:ascii="Times New Roman"/>
          <w:b w:val="false"/>
          <w:i w:val="false"/>
          <w:color w:val="000000"/>
          <w:sz w:val="28"/>
        </w:rPr>
        <w:t>
      Бұл ретте, Тұтынушы үшін Қазақстан Республикасының заңнамасына қайшы келмейтін, бірыңғай сатып алушыдан және теңгерімдеуші нарықтың есеп айырысу орталығынан бөлек электр энергиясының жеткізілімі болған жағдайда, есептік кезеңдегі электр энергиясының осындай нақты көлемдері ұлттық электр желісін пайдалану бойынша қызмет көлемінде ескерілмейді және электр энергиясын жеткізу бойынша қызмет көрсету жөніндегі шартпен реттеледі.</w:t>
      </w:r>
    </w:p>
    <w:bookmarkStart w:name="z76" w:id="50"/>
    <w:p>
      <w:pPr>
        <w:spacing w:after="0"/>
        <w:ind w:left="0"/>
        <w:jc w:val="both"/>
      </w:pPr>
      <w:r>
        <w:rPr>
          <w:rFonts w:ascii="Times New Roman"/>
          <w:b w:val="false"/>
          <w:i w:val="false"/>
          <w:color w:val="000000"/>
          <w:sz w:val="28"/>
        </w:rPr>
        <w:t>
      7. Тараптар есептік айдан кейінгі күнтізбелік айдың бесінші күніне дейінгі мерзімде тиісті есептік кезең үшін орындалған жұмыстар (көрсетілген қызметтер) актісін ресімдейді, оған қол тараптар қояды және тараптардың мөрлерімен (болған жағдайда) куәландырылады.</w:t>
      </w:r>
    </w:p>
    <w:bookmarkEnd w:id="50"/>
    <w:p>
      <w:pPr>
        <w:spacing w:after="0"/>
        <w:ind w:left="0"/>
        <w:jc w:val="both"/>
      </w:pPr>
      <w:r>
        <w:rPr>
          <w:rFonts w:ascii="Times New Roman"/>
          <w:b w:val="false"/>
          <w:i w:val="false"/>
          <w:color w:val="000000"/>
          <w:sz w:val="28"/>
        </w:rPr>
        <w:t>
      Тараптардың бірі орындалған жұмыстар (көрсетілген қызметтер) актісіне қол қоюдан бас тартқан жағдайда, Қазақстан Республикасы электр энергиясының көтерме сауда нарығында электр энергиясын өндіру-тұтынудың нақты теңгерімі ұлттық электр желісін пайдалану бойынша қызмет көлемін растайтын құжат болып табылады.</w:t>
      </w:r>
    </w:p>
    <w:bookmarkStart w:name="z77" w:id="51"/>
    <w:p>
      <w:pPr>
        <w:spacing w:after="0"/>
        <w:ind w:left="0"/>
        <w:jc w:val="both"/>
      </w:pPr>
      <w:r>
        <w:rPr>
          <w:rFonts w:ascii="Times New Roman"/>
          <w:b w:val="false"/>
          <w:i w:val="false"/>
          <w:color w:val="000000"/>
          <w:sz w:val="28"/>
        </w:rPr>
        <w:t>
      8. Егер есепке алу Өнім беруші мен Тұтынушының баланстық тиесiлiлiгін бөлу шекарасында жүргiзiлмеген жағдайда, онда ұлттық электр желісін пайдалану жөніндегі қызметтің нақты көлемі Тұтынушының тораптарындағы электр энергиясының ысыраптары есепке алына отырып, Тұтынушыда орнатылған коммерциялық есепке алу аспаптары бойынша айқындалады. Үшiншi тұлғалардың электр желілері арқылы жеткізілетін электр энергиясының ысыраптарын осы электр желілерінің иесi айқындайды.</w:t>
      </w:r>
    </w:p>
    <w:bookmarkEnd w:id="51"/>
    <w:bookmarkStart w:name="z78" w:id="52"/>
    <w:p>
      <w:pPr>
        <w:spacing w:after="0"/>
        <w:ind w:left="0"/>
        <w:jc w:val="both"/>
      </w:pPr>
      <w:r>
        <w:rPr>
          <w:rFonts w:ascii="Times New Roman"/>
          <w:b w:val="false"/>
          <w:i w:val="false"/>
          <w:color w:val="000000"/>
          <w:sz w:val="28"/>
        </w:rPr>
        <w:t>
      9. Тараптардың коммерциялық есепке алу аспаптары тексерiлуі және оларға пломба салынуы тиiс. Телеөлшеуiштер тiзбектерiне пломба салынуы тиiс. Тараптардың әрқайсысы өзінің балансындағы коммерциялық есепке алу аспаптарына өз есебiнен тиiстi метрологиялық стандарттарда көзделген мерзiмдерде метрологиялық тексеру жүргiзедi. Тараптардың әрқайсысы екінші Тараптан оның (екінші тараптың) коммерциялық есепке алу аспаптарына қосымша тексеру жүргiзудi талап ете алады. Алайда, егер Тараптардың бipi қосымша тексеру жүргiзудi талап етсе, онда ол қосымша тексеруге бастама көтерген Тараптың есебiнен жүргiзiледі. Қосымша тексеру жүргізген кезде коммерциялық есепке алу аспаптарының көрсеткiштерi Қазақстан Республикасының электр энергетикасы саласындағы нормативтік құқықтық актілерінде электр энергиясының коммерциялық есепке алу кешендері үшін белгіленген ұйғарынды ауытқулардан асып түскені анықталған жағдайда, онда қосымша тексеру бойынша шығындарды коммерциялық есепке алу аспаптарының иесi төлейдi.</w:t>
      </w:r>
    </w:p>
    <w:bookmarkEnd w:id="52"/>
    <w:bookmarkStart w:name="z79" w:id="53"/>
    <w:p>
      <w:pPr>
        <w:spacing w:after="0"/>
        <w:ind w:left="0"/>
        <w:jc w:val="both"/>
      </w:pPr>
      <w:r>
        <w:rPr>
          <w:rFonts w:ascii="Times New Roman"/>
          <w:b w:val="false"/>
          <w:i w:val="false"/>
          <w:color w:val="000000"/>
          <w:sz w:val="28"/>
        </w:rPr>
        <w:t xml:space="preserve">
      10. Электр энергиясын есепке алу схемасында бұзушылықтар анықталған кезде барлық бұзушылықтар тiркелген тиiстi акт жасалады. Бұл жағдайда ұлттық электр желісін пайдалану жөніндегі қызмет көлемі Тараптар қол қоятын тиісті актіні жасай отырып, нақты теңгерім негізінде есептік кезең аяқталғаннан кейін белгіленеді. </w:t>
      </w:r>
    </w:p>
    <w:bookmarkEnd w:id="53"/>
    <w:bookmarkStart w:name="z80" w:id="54"/>
    <w:p>
      <w:pPr>
        <w:spacing w:after="0"/>
        <w:ind w:left="0"/>
        <w:jc w:val="left"/>
      </w:pPr>
      <w:r>
        <w:rPr>
          <w:rFonts w:ascii="Times New Roman"/>
          <w:b/>
          <w:i w:val="false"/>
          <w:color w:val="000000"/>
        </w:rPr>
        <w:t xml:space="preserve"> 5-тарау. Тараптардың құқықтары мен міндеттері</w:t>
      </w:r>
    </w:p>
    <w:bookmarkEnd w:id="54"/>
    <w:bookmarkStart w:name="z81" w:id="55"/>
    <w:p>
      <w:pPr>
        <w:spacing w:after="0"/>
        <w:ind w:left="0"/>
        <w:jc w:val="both"/>
      </w:pPr>
      <w:r>
        <w:rPr>
          <w:rFonts w:ascii="Times New Roman"/>
          <w:b w:val="false"/>
          <w:i w:val="false"/>
          <w:color w:val="000000"/>
          <w:sz w:val="28"/>
        </w:rPr>
        <w:t>
      11. Тараптар көрсеткіштерді алу, телеметриялық тізбектердің техникалық жай-күйін және электр энергиясын коммерциялық есепке алу кешенін тексеру мақсатында тәуліктің кез келген уақытында бір-біріне коммерциялық есепке алу аспаптарына қолжетімділікті қамтамасыз етуге міндеттенеді. Есеп айырысу кезеңі аяқталған кезде коммерциялық есепке алу аспаптарынан көрсеткіштерді алуды Тараптардың уәкілетті өкілдері жүзеге асырады. Егер Тараптардың бiрiнiң уәкiлеттi өкiлi келмесе немесе көрсеткіштерді алудан бас тартса, онда екiншi тараптың уәкiлеттi өкiлiне көрсеткіштерді өз бетiнше алуға рұқсат етiледi.</w:t>
      </w:r>
    </w:p>
    <w:bookmarkEnd w:id="55"/>
    <w:p>
      <w:pPr>
        <w:spacing w:after="0"/>
        <w:ind w:left="0"/>
        <w:jc w:val="both"/>
      </w:pPr>
      <w:r>
        <w:rPr>
          <w:rFonts w:ascii="Times New Roman"/>
          <w:b w:val="false"/>
          <w:i w:val="false"/>
          <w:color w:val="000000"/>
          <w:sz w:val="28"/>
        </w:rPr>
        <w:t>
      Тараптардың уәкілетті өкілдері коммерциялық есепке алу аспаптарының көрсеткіштерін алған кезде коммерциялық есепке алу аспаптарының көрсеткіштерін салыстыру актісіне қол қойылуы тиіс.</w:t>
      </w:r>
    </w:p>
    <w:bookmarkStart w:name="z82" w:id="56"/>
    <w:p>
      <w:pPr>
        <w:spacing w:after="0"/>
        <w:ind w:left="0"/>
        <w:jc w:val="both"/>
      </w:pPr>
      <w:r>
        <w:rPr>
          <w:rFonts w:ascii="Times New Roman"/>
          <w:b w:val="false"/>
          <w:i w:val="false"/>
          <w:color w:val="000000"/>
          <w:sz w:val="28"/>
        </w:rPr>
        <w:t>
      12. Өнім берушінің шарт талаптары бұзылған жағдайда Қазақстан Республикасының азаматтық заңнамасына сәйкес ұлттық электр желісін пайдалану бойынша қызмет көрсетуді тоқтатуға құқығы бар.</w:t>
      </w:r>
    </w:p>
    <w:bookmarkEnd w:id="56"/>
    <w:bookmarkStart w:name="z83" w:id="57"/>
    <w:p>
      <w:pPr>
        <w:spacing w:after="0"/>
        <w:ind w:left="0"/>
        <w:jc w:val="both"/>
      </w:pPr>
      <w:r>
        <w:rPr>
          <w:rFonts w:ascii="Times New Roman"/>
          <w:b w:val="false"/>
          <w:i w:val="false"/>
          <w:color w:val="000000"/>
          <w:sz w:val="28"/>
        </w:rPr>
        <w:t>
      13. Өнім беруші Шартта және электр энергетикасы саласындағы қолданыстағы заңнамада белгіленген өзге де әрекеттерді жасауға, сонымен қатар Тұтынушыға ұлттық электр желісін пайдалану жөніндегі қызметтерді көрсетуді мынадай жағдайларда шектеуге немесе толық тоқтатуға құқылы:</w:t>
      </w:r>
    </w:p>
    <w:bookmarkEnd w:id="57"/>
    <w:p>
      <w:pPr>
        <w:spacing w:after="0"/>
        <w:ind w:left="0"/>
        <w:jc w:val="both"/>
      </w:pPr>
      <w:r>
        <w:rPr>
          <w:rFonts w:ascii="Times New Roman"/>
          <w:b w:val="false"/>
          <w:i w:val="false"/>
          <w:color w:val="000000"/>
          <w:sz w:val="28"/>
        </w:rPr>
        <w:t>
      1) Тұтынушы ұлттық электр желісін пайдалану бойынша қызметке ақы төлеу жөніндегі Шарт талаптарын бұзған жағдайда ұлттық электр желісін пайдалану жөніндегі қызметтерді көрсету тоқтатылғанға дейін кемінде 72 сағат бұрын алдын ала жазбаша ескертумен;</w:t>
      </w:r>
    </w:p>
    <w:p>
      <w:pPr>
        <w:spacing w:after="0"/>
        <w:ind w:left="0"/>
        <w:jc w:val="both"/>
      </w:pPr>
      <w:r>
        <w:rPr>
          <w:rFonts w:ascii="Times New Roman"/>
          <w:b w:val="false"/>
          <w:i w:val="false"/>
          <w:color w:val="000000"/>
          <w:sz w:val="28"/>
        </w:rPr>
        <w:t>
      2) жылдық немесе айлық жөндеу графигінде көзделген ұлттық электр желісінда жөндеу жұмыстарын жүргізу кезінде оларды жүргізу мерзіміне және ұлттық электр желісін пайдалану жөніндегі қызметтерді көрсету мүмкін болмаған жағдайда Тұтынушыны ұлттық электр желісін пайдалану жөніндегі қызметтерді көрсету тоқтатылғанға дейін кемінде 72 сағат бұрын алдын ала жазбаша ескертумен;</w:t>
      </w:r>
    </w:p>
    <w:p>
      <w:pPr>
        <w:spacing w:after="0"/>
        <w:ind w:left="0"/>
        <w:jc w:val="both"/>
      </w:pPr>
      <w:r>
        <w:rPr>
          <w:rFonts w:ascii="Times New Roman"/>
          <w:b w:val="false"/>
          <w:i w:val="false"/>
          <w:color w:val="000000"/>
          <w:sz w:val="28"/>
        </w:rPr>
        <w:t>
      3) ұлттық электр желісін пайдалану жөніндегі қызметтерді көрсетуге кедергі келтіретін технологиялық бұзылыс туындаған кезде.</w:t>
      </w:r>
    </w:p>
    <w:p>
      <w:pPr>
        <w:spacing w:after="0"/>
        <w:ind w:left="0"/>
        <w:jc w:val="both"/>
      </w:pPr>
      <w:r>
        <w:rPr>
          <w:rFonts w:ascii="Times New Roman"/>
          <w:b w:val="false"/>
          <w:i w:val="false"/>
          <w:color w:val="000000"/>
          <w:sz w:val="28"/>
        </w:rPr>
        <w:t xml:space="preserve">
      Тұтынушы үшінші тұлғаның электр желісі арқылы жеткізілетін электр энергиясының көлемдері мен сапасы бойынша жауапты болмайды. </w:t>
      </w:r>
    </w:p>
    <w:bookmarkStart w:name="z84" w:id="58"/>
    <w:p>
      <w:pPr>
        <w:spacing w:after="0"/>
        <w:ind w:left="0"/>
        <w:jc w:val="both"/>
      </w:pPr>
      <w:r>
        <w:rPr>
          <w:rFonts w:ascii="Times New Roman"/>
          <w:b w:val="false"/>
          <w:i w:val="false"/>
          <w:color w:val="000000"/>
          <w:sz w:val="28"/>
        </w:rPr>
        <w:t>
      14. Тұтынушы:</w:t>
      </w:r>
    </w:p>
    <w:bookmarkEnd w:id="58"/>
    <w:p>
      <w:pPr>
        <w:spacing w:after="0"/>
        <w:ind w:left="0"/>
        <w:jc w:val="both"/>
      </w:pPr>
      <w:r>
        <w:rPr>
          <w:rFonts w:ascii="Times New Roman"/>
          <w:b w:val="false"/>
          <w:i w:val="false"/>
          <w:color w:val="000000"/>
          <w:sz w:val="28"/>
        </w:rPr>
        <w:t>
      1) Тұтынушы үшінші тұлғалармен жеке шарт жасау жолымен үшінші тұлғалардың электр желілерінде электр энергиясын жеткізу және жедел-диспетчерлік басқару бойынша өзара қарым-қатынасты реттейді.</w:t>
      </w:r>
    </w:p>
    <w:p>
      <w:pPr>
        <w:spacing w:after="0"/>
        <w:ind w:left="0"/>
        <w:jc w:val="both"/>
      </w:pPr>
      <w:r>
        <w:rPr>
          <w:rFonts w:ascii="Times New Roman"/>
          <w:b w:val="false"/>
          <w:i w:val="false"/>
          <w:color w:val="000000"/>
          <w:sz w:val="28"/>
        </w:rPr>
        <w:t>
      2) жасалған шартқа сәйкес ұлттық электр желісін пайдалану бойынша қызметті алуға;</w:t>
      </w:r>
    </w:p>
    <w:p>
      <w:pPr>
        <w:spacing w:after="0"/>
        <w:ind w:left="0"/>
        <w:jc w:val="both"/>
      </w:pPr>
      <w:r>
        <w:rPr>
          <w:rFonts w:ascii="Times New Roman"/>
          <w:b w:val="false"/>
          <w:i w:val="false"/>
          <w:color w:val="000000"/>
          <w:sz w:val="28"/>
        </w:rPr>
        <w:t>
      3) Өнім берушіден жасалған шарт талаптарына сәйкес Өнім берушінің кінәсінен электр энергиясын толық жеткізбеуден немесе сапасыз электр энергиясын жеткізуден келтірілген нақты залалдың орнын толтыруды талап етуге;</w:t>
      </w:r>
    </w:p>
    <w:p>
      <w:pPr>
        <w:spacing w:after="0"/>
        <w:ind w:left="0"/>
        <w:jc w:val="both"/>
      </w:pPr>
      <w:r>
        <w:rPr>
          <w:rFonts w:ascii="Times New Roman"/>
          <w:b w:val="false"/>
          <w:i w:val="false"/>
          <w:color w:val="000000"/>
          <w:sz w:val="28"/>
        </w:rPr>
        <w:t>
      4) Шартты жасауға және орындауға байланысты даулы мәселелерді шешу үшін сотқа жүгінуге құқылы.</w:t>
      </w:r>
    </w:p>
    <w:bookmarkStart w:name="z85" w:id="59"/>
    <w:p>
      <w:pPr>
        <w:spacing w:after="0"/>
        <w:ind w:left="0"/>
        <w:jc w:val="both"/>
      </w:pPr>
      <w:r>
        <w:rPr>
          <w:rFonts w:ascii="Times New Roman"/>
          <w:b w:val="false"/>
          <w:i w:val="false"/>
          <w:color w:val="000000"/>
          <w:sz w:val="28"/>
        </w:rPr>
        <w:t>
      15. Өнім беруші:</w:t>
      </w:r>
    </w:p>
    <w:bookmarkEnd w:id="59"/>
    <w:p>
      <w:pPr>
        <w:spacing w:after="0"/>
        <w:ind w:left="0"/>
        <w:jc w:val="both"/>
      </w:pPr>
      <w:r>
        <w:rPr>
          <w:rFonts w:ascii="Times New Roman"/>
          <w:b w:val="false"/>
          <w:i w:val="false"/>
          <w:color w:val="000000"/>
          <w:sz w:val="28"/>
        </w:rPr>
        <w:t>
      1) электр энергиясының көтерме сауда нарығы субъектілерінің ұлттық электр желісіна қол жеткізуі үшін тең жағдайларды қамтамасыз етуге;</w:t>
      </w:r>
    </w:p>
    <w:p>
      <w:pPr>
        <w:spacing w:after="0"/>
        <w:ind w:left="0"/>
        <w:jc w:val="both"/>
      </w:pPr>
      <w:r>
        <w:rPr>
          <w:rFonts w:ascii="Times New Roman"/>
          <w:b w:val="false"/>
          <w:i w:val="false"/>
          <w:color w:val="000000"/>
          <w:sz w:val="28"/>
        </w:rPr>
        <w:t>
      2) тарифтерді белгілеу бөлігінде ұлттық электр желісін пайдалану жөніндегі қызметтерді көрсетуге Шарт жасаған кезде уәкілетті орган ведомствосының шешімдерін басшылыққа алуға;</w:t>
      </w:r>
    </w:p>
    <w:p>
      <w:pPr>
        <w:spacing w:after="0"/>
        <w:ind w:left="0"/>
        <w:jc w:val="both"/>
      </w:pPr>
      <w:r>
        <w:rPr>
          <w:rFonts w:ascii="Times New Roman"/>
          <w:b w:val="false"/>
          <w:i w:val="false"/>
          <w:color w:val="000000"/>
          <w:sz w:val="28"/>
        </w:rPr>
        <w:t>
      3) ұлттық электр желісін пайдалану бойынша қызмет көрсетуде шартта белгіленбеген үзілістерге жол бермеуге;</w:t>
      </w:r>
    </w:p>
    <w:p>
      <w:pPr>
        <w:spacing w:after="0"/>
        <w:ind w:left="0"/>
        <w:jc w:val="both"/>
      </w:pPr>
      <w:r>
        <w:rPr>
          <w:rFonts w:ascii="Times New Roman"/>
          <w:b w:val="false"/>
          <w:i w:val="false"/>
          <w:color w:val="000000"/>
          <w:sz w:val="28"/>
        </w:rPr>
        <w:t>
      4) Тұтынушының электр энергиясын сатып алу көлеміне сәйкес ұлттық электр желісінен тиісті сападағы электр энергиясын беруді жүзеге асыруға міндетті.</w:t>
      </w:r>
    </w:p>
    <w:bookmarkStart w:name="z86" w:id="60"/>
    <w:p>
      <w:pPr>
        <w:spacing w:after="0"/>
        <w:ind w:left="0"/>
        <w:jc w:val="both"/>
      </w:pPr>
      <w:r>
        <w:rPr>
          <w:rFonts w:ascii="Times New Roman"/>
          <w:b w:val="false"/>
          <w:i w:val="false"/>
          <w:color w:val="000000"/>
          <w:sz w:val="28"/>
        </w:rPr>
        <w:t>
      16. Тұтынушы:</w:t>
      </w:r>
    </w:p>
    <w:bookmarkEnd w:id="60"/>
    <w:p>
      <w:pPr>
        <w:spacing w:after="0"/>
        <w:ind w:left="0"/>
        <w:jc w:val="both"/>
      </w:pPr>
      <w:r>
        <w:rPr>
          <w:rFonts w:ascii="Times New Roman"/>
          <w:b w:val="false"/>
          <w:i w:val="false"/>
          <w:color w:val="000000"/>
          <w:sz w:val="28"/>
        </w:rPr>
        <w:t>
      1) тұтынушылардың меншігіндегі электр және энергия қондырғылары мен коммерциялық есепке алу аспаптарының тиісті техникалық жай-күйін ұстап тұруға, Электр энергиясын пайдалану қағидаларына сәйкес олардың техникалық жай-күйіне қойылатын талаптарды орындауға;</w:t>
      </w:r>
    </w:p>
    <w:p>
      <w:pPr>
        <w:spacing w:after="0"/>
        <w:ind w:left="0"/>
        <w:jc w:val="both"/>
      </w:pPr>
      <w:r>
        <w:rPr>
          <w:rFonts w:ascii="Times New Roman"/>
          <w:b w:val="false"/>
          <w:i w:val="false"/>
          <w:color w:val="000000"/>
          <w:sz w:val="28"/>
        </w:rPr>
        <w:t>
      2) электр энергиясын сатып алу-сату шарттарында белгіленген энергия тұтыну режимдерін сақтауға;</w:t>
      </w:r>
    </w:p>
    <w:p>
      <w:pPr>
        <w:spacing w:after="0"/>
        <w:ind w:left="0"/>
        <w:jc w:val="both"/>
      </w:pPr>
      <w:r>
        <w:rPr>
          <w:rFonts w:ascii="Times New Roman"/>
          <w:b w:val="false"/>
          <w:i w:val="false"/>
          <w:color w:val="000000"/>
          <w:sz w:val="28"/>
        </w:rPr>
        <w:t>
      3) Қазақстан Республикасының біртұтас электр энергетикалық жүйесінде электр энергиясының стандартты жиілігін ұстап тұруға бағытталған нормативтік талаптарды орындауға;</w:t>
      </w:r>
    </w:p>
    <w:p>
      <w:pPr>
        <w:spacing w:after="0"/>
        <w:ind w:left="0"/>
        <w:jc w:val="both"/>
      </w:pPr>
      <w:r>
        <w:rPr>
          <w:rFonts w:ascii="Times New Roman"/>
          <w:b w:val="false"/>
          <w:i w:val="false"/>
          <w:color w:val="000000"/>
          <w:sz w:val="28"/>
        </w:rPr>
        <w:t>
      4) ұлттық электр желісін пайдалану бойынша қызметке уақтылы және толық көлемде ақы төлеуге;</w:t>
      </w:r>
    </w:p>
    <w:p>
      <w:pPr>
        <w:spacing w:after="0"/>
        <w:ind w:left="0"/>
        <w:jc w:val="both"/>
      </w:pPr>
      <w:r>
        <w:rPr>
          <w:rFonts w:ascii="Times New Roman"/>
          <w:b w:val="false"/>
          <w:i w:val="false"/>
          <w:color w:val="000000"/>
          <w:sz w:val="28"/>
        </w:rPr>
        <w:t xml:space="preserve">
      5) Өнім берушінің қызметкерлерін коммерциялық есепке алу аспаптарына, сонымен қатар Мемлекеттік энергетикалық бақылау қызметкерлерін электр қондырғыларының техникалық жай-күйі мен пайдалану қауіпсіздігін бақылауды жүзеге асыру үшін жіберуге; </w:t>
      </w:r>
    </w:p>
    <w:p>
      <w:pPr>
        <w:spacing w:after="0"/>
        <w:ind w:left="0"/>
        <w:jc w:val="both"/>
      </w:pPr>
      <w:r>
        <w:rPr>
          <w:rFonts w:ascii="Times New Roman"/>
          <w:b w:val="false"/>
          <w:i w:val="false"/>
          <w:color w:val="000000"/>
          <w:sz w:val="28"/>
        </w:rPr>
        <w:t>
      6) электр энергиясын беру пункттерінде қабылдауға;</w:t>
      </w:r>
    </w:p>
    <w:p>
      <w:pPr>
        <w:spacing w:after="0"/>
        <w:ind w:left="0"/>
        <w:jc w:val="both"/>
      </w:pPr>
      <w:r>
        <w:rPr>
          <w:rFonts w:ascii="Times New Roman"/>
          <w:b w:val="false"/>
          <w:i w:val="false"/>
          <w:color w:val="000000"/>
          <w:sz w:val="28"/>
        </w:rPr>
        <w:t>
      7) оның басқаруындағы және жүргізуіндегі электр тораптарын пайдалану қауіпсіздігін және ол пайдаланатын электр энергиясы мен қуатын тұтынуға байланысты аспаптар мен жабдықтардың жарамдылығын қамтамасыз етуге;</w:t>
      </w:r>
    </w:p>
    <w:p>
      <w:pPr>
        <w:spacing w:after="0"/>
        <w:ind w:left="0"/>
        <w:jc w:val="both"/>
      </w:pPr>
      <w:r>
        <w:rPr>
          <w:rFonts w:ascii="Times New Roman"/>
          <w:b w:val="false"/>
          <w:i w:val="false"/>
          <w:color w:val="000000"/>
          <w:sz w:val="28"/>
        </w:rPr>
        <w:t>
      8) тоқсан сайын, алған күнінен бастап он бес күнтізбелік күн ішінде келіспеушіліктер көрсетілген немесе көрсетілмеген, тоқсанның соңғы күніндегі жай-күй бойынша шарттар бөлігіндегі өзара есеп айырысуларды салыстырып тексеру актісіне қол қоюға;</w:t>
      </w:r>
    </w:p>
    <w:p>
      <w:pPr>
        <w:spacing w:after="0"/>
        <w:ind w:left="0"/>
        <w:jc w:val="both"/>
      </w:pPr>
      <w:r>
        <w:rPr>
          <w:rFonts w:ascii="Times New Roman"/>
          <w:b w:val="false"/>
          <w:i w:val="false"/>
          <w:color w:val="000000"/>
          <w:sz w:val="28"/>
        </w:rPr>
        <w:t>
      9) болған жағдайда деректерді жүйелік оператордың диспетчерлік орталықтарымен келісілген көлемде автоматты түрде беруді жүзеге асыруға міндетті;</w:t>
      </w:r>
    </w:p>
    <w:p>
      <w:pPr>
        <w:spacing w:after="0"/>
        <w:ind w:left="0"/>
        <w:jc w:val="both"/>
      </w:pPr>
      <w:r>
        <w:rPr>
          <w:rFonts w:ascii="Times New Roman"/>
          <w:b w:val="false"/>
          <w:i w:val="false"/>
          <w:color w:val="000000"/>
          <w:sz w:val="28"/>
        </w:rPr>
        <w:t>
      10) ай сайын, алған күнінен бастап күнтізбелік он күн ішінде келіспеушіліктерді көрсете отырып немесе онсыз айдың соңғы күніндегі жағдай бойынша шарттар бөлінісінде коммерциялық есепке алу аспаптарының көрсеткіштерін салыстыру актісіне қол қоюға міндетті.</w:t>
      </w:r>
    </w:p>
    <w:bookmarkStart w:name="z87" w:id="61"/>
    <w:p>
      <w:pPr>
        <w:spacing w:after="0"/>
        <w:ind w:left="0"/>
        <w:jc w:val="both"/>
      </w:pPr>
      <w:r>
        <w:rPr>
          <w:rFonts w:ascii="Times New Roman"/>
          <w:b w:val="false"/>
          <w:i w:val="false"/>
          <w:color w:val="000000"/>
          <w:sz w:val="28"/>
        </w:rPr>
        <w:t>
      17. Тұтынушының Шарт бойынша ақшалай міндеттемелерін бұзуына байланысты ұлттық электр желісін пайдалану жөніндегі қызметтерді көрсетуге шектеулер енгізілген немесе қызмет көрсету тоқтатылған жағдайда, Өнім беруші Тұтынушыға шектеулер енгізілгенге дейін немесе қызмет көрсету тоқтатылғанға дейін кемінде 72 сағат бұрын хабарлайды. Бұл ретте Өнім беруші ұлттық электр желісін пайдалану жөніндегі қызмет көрсетуді тоқтатудың ықтимал салдары үшін жауап бермейді.</w:t>
      </w:r>
    </w:p>
    <w:bookmarkEnd w:id="61"/>
    <w:bookmarkStart w:name="z88" w:id="62"/>
    <w:p>
      <w:pPr>
        <w:spacing w:after="0"/>
        <w:ind w:left="0"/>
        <w:jc w:val="both"/>
      </w:pPr>
      <w:r>
        <w:rPr>
          <w:rFonts w:ascii="Times New Roman"/>
          <w:b w:val="false"/>
          <w:i w:val="false"/>
          <w:color w:val="000000"/>
          <w:sz w:val="28"/>
        </w:rPr>
        <w:t>
      18. Егер Ұлттық электр желісін пайдалану бойынша қызмет көрсетуді шектеу қажеттілігі Өнім берушінің электр желілерінде жөндеу жұмыстарын жүргізуден туындаған жағдайда, соңғысы Тұтынушыны дереу хабардар етеді.</w:t>
      </w:r>
    </w:p>
    <w:bookmarkEnd w:id="62"/>
    <w:bookmarkStart w:name="z89" w:id="63"/>
    <w:p>
      <w:pPr>
        <w:spacing w:after="0"/>
        <w:ind w:left="0"/>
        <w:jc w:val="both"/>
      </w:pPr>
      <w:r>
        <w:rPr>
          <w:rFonts w:ascii="Times New Roman"/>
          <w:b w:val="false"/>
          <w:i w:val="false"/>
          <w:color w:val="000000"/>
          <w:sz w:val="28"/>
        </w:rPr>
        <w:t xml:space="preserve">
      19. Шарттың </w:t>
      </w:r>
      <w:r>
        <w:rPr>
          <w:rFonts w:ascii="Times New Roman"/>
          <w:b w:val="false"/>
          <w:i w:val="false"/>
          <w:color w:val="000000"/>
          <w:sz w:val="28"/>
        </w:rPr>
        <w:t>15-тармағының</w:t>
      </w:r>
      <w:r>
        <w:rPr>
          <w:rFonts w:ascii="Times New Roman"/>
          <w:b w:val="false"/>
          <w:i w:val="false"/>
          <w:color w:val="000000"/>
          <w:sz w:val="28"/>
        </w:rPr>
        <w:t xml:space="preserve"> 1) - 3) тармақшаларында көзделген жағдайларда Өнім берушінің кінәсінен электр энергиясын толық жеткізбеуге ұлттық электр желісін пайдалану жөніндегі қызмет көрсетуді шектеу немесе тоқтату енгізілмейді.</w:t>
      </w:r>
    </w:p>
    <w:bookmarkEnd w:id="63"/>
    <w:bookmarkStart w:name="z90" w:id="64"/>
    <w:p>
      <w:pPr>
        <w:spacing w:after="0"/>
        <w:ind w:left="0"/>
        <w:jc w:val="left"/>
      </w:pPr>
      <w:r>
        <w:rPr>
          <w:rFonts w:ascii="Times New Roman"/>
          <w:b/>
          <w:i w:val="false"/>
          <w:color w:val="000000"/>
        </w:rPr>
        <w:t xml:space="preserve"> 6-тарау. Төлем тәртібі</w:t>
      </w:r>
    </w:p>
    <w:bookmarkEnd w:id="64"/>
    <w:bookmarkStart w:name="z91" w:id="65"/>
    <w:p>
      <w:pPr>
        <w:spacing w:after="0"/>
        <w:ind w:left="0"/>
        <w:jc w:val="both"/>
      </w:pPr>
      <w:r>
        <w:rPr>
          <w:rFonts w:ascii="Times New Roman"/>
          <w:b w:val="false"/>
          <w:i w:val="false"/>
          <w:color w:val="000000"/>
          <w:sz w:val="28"/>
        </w:rPr>
        <w:t>
      20. Өнім берушінің ұлттық электр желісін пайдалану жөніндегі қызметіне ақы төлеу уәкілетті органның ведомствосы бекіткен тарифке сәйкес жүргізіледі.</w:t>
      </w:r>
    </w:p>
    <w:bookmarkEnd w:id="65"/>
    <w:bookmarkStart w:name="z92" w:id="66"/>
    <w:p>
      <w:pPr>
        <w:spacing w:after="0"/>
        <w:ind w:left="0"/>
        <w:jc w:val="both"/>
      </w:pPr>
      <w:r>
        <w:rPr>
          <w:rFonts w:ascii="Times New Roman"/>
          <w:b w:val="false"/>
          <w:i w:val="false"/>
          <w:color w:val="000000"/>
          <w:sz w:val="28"/>
        </w:rPr>
        <w:t>
      21. Тариф өзгерген жағдайда Өнім беруші бұл туралы Тұтынушыны Қазақстан Республикасының Табиғи монополиялар туралы заңнамасында белгіленген мерзімде жазбаша немесе бұқаралық ақпарат құралдары арқылы хабардар етеді.</w:t>
      </w:r>
    </w:p>
    <w:bookmarkEnd w:id="66"/>
    <w:bookmarkStart w:name="z93" w:id="67"/>
    <w:p>
      <w:pPr>
        <w:spacing w:after="0"/>
        <w:ind w:left="0"/>
        <w:jc w:val="both"/>
      </w:pPr>
      <w:r>
        <w:rPr>
          <w:rFonts w:ascii="Times New Roman"/>
          <w:b w:val="false"/>
          <w:i w:val="false"/>
          <w:color w:val="000000"/>
          <w:sz w:val="28"/>
        </w:rPr>
        <w:t>
      22. Түпкілікті есеп айырысуды Тұтынушы Өнім берушінің орындалған жұмыстар (көрсетілген қызметтер) актісі негізінде төлеуге берілетін шот-фактурасын ұсынған күннен бастап бес жұмыс күні ішінде жүргізеді.</w:t>
      </w:r>
    </w:p>
    <w:bookmarkEnd w:id="67"/>
    <w:bookmarkStart w:name="z94" w:id="68"/>
    <w:p>
      <w:pPr>
        <w:spacing w:after="0"/>
        <w:ind w:left="0"/>
        <w:jc w:val="both"/>
      </w:pPr>
      <w:r>
        <w:rPr>
          <w:rFonts w:ascii="Times New Roman"/>
          <w:b w:val="false"/>
          <w:i w:val="false"/>
          <w:color w:val="000000"/>
          <w:sz w:val="28"/>
        </w:rPr>
        <w:t>
      23. Тұтынушы Шарттың 7-тармағында көзделген мерзімде ұлттық электр желісін пайдалану бойынша көрсетілген қызмет көлемін салыстырып тексеру актісін ұсынбаған немесе келіспеген жағдайда, өткен есептік кезең үшін Өнім берушінің қызметіне ақы төлеу мөлшері келесі есептік кезеңде Өнім берушінің қызметіне ақы төлеу мөлшерін кейіннен түзете отырып, нақты теңгерім негізінде ұлттық электр желісін пайдалану бойынша көрсетілген қызмет көлемін салыстырып тексеру актісін ұсынған кезде ұлттық электр желісін пайдалану бойынша көрсетілген қызмет көлемі туралы Өнім берушінің қолда бар жедел деректеріне сәйкес айқындалады.</w:t>
      </w:r>
    </w:p>
    <w:bookmarkEnd w:id="68"/>
    <w:bookmarkStart w:name="z95" w:id="69"/>
    <w:p>
      <w:pPr>
        <w:spacing w:after="0"/>
        <w:ind w:left="0"/>
        <w:jc w:val="both"/>
      </w:pPr>
      <w:r>
        <w:rPr>
          <w:rFonts w:ascii="Times New Roman"/>
          <w:b w:val="false"/>
          <w:i w:val="false"/>
          <w:color w:val="000000"/>
          <w:sz w:val="28"/>
        </w:rPr>
        <w:t>
      24. Өткен кезеңдер үшін берешек болған кезде, бірінші кезекте төлем осы берешекті өтеуге жұмсалады. Тұтынушы есеп айырысу кезеңіндегі нақты сомадан асатын соманы төлеген жағдайда, бұл асып кетудің айырмасы автоматты түрде келесі есеп айырысу кезеңінің аванстық төлеміне есептеледі.</w:t>
      </w:r>
    </w:p>
    <w:bookmarkEnd w:id="69"/>
    <w:bookmarkStart w:name="z96" w:id="70"/>
    <w:p>
      <w:pPr>
        <w:spacing w:after="0"/>
        <w:ind w:left="0"/>
        <w:jc w:val="both"/>
      </w:pPr>
      <w:r>
        <w:rPr>
          <w:rFonts w:ascii="Times New Roman"/>
          <w:b w:val="false"/>
          <w:i w:val="false"/>
          <w:color w:val="000000"/>
          <w:sz w:val="28"/>
        </w:rPr>
        <w:t>
      25. Егер Тұтынушы берілген шот-фактураның дұрыстығына дау айтса, ол шот-фактураны алған күннен бастап бес күнтізбелік күн ішінде Өнім берушіні хабардар етеді және Өнім берушіге келіспеушіліктер көрсетілген жазбаша өтініш береді. Бұл ретте Тұтынушы жоғарыда көрсетілген мерзімдерде шот-фактураның дауланбаған бөлігін төлеуге міндетті.</w:t>
      </w:r>
    </w:p>
    <w:bookmarkEnd w:id="70"/>
    <w:bookmarkStart w:name="z97" w:id="71"/>
    <w:p>
      <w:pPr>
        <w:spacing w:after="0"/>
        <w:ind w:left="0"/>
        <w:jc w:val="both"/>
      </w:pPr>
      <w:r>
        <w:rPr>
          <w:rFonts w:ascii="Times New Roman"/>
          <w:b w:val="false"/>
          <w:i w:val="false"/>
          <w:color w:val="000000"/>
          <w:sz w:val="28"/>
        </w:rPr>
        <w:t>
      26. Ұлттық электр желісін пайдалану бойынша көрсетілген қызмет көлемін салыстырып тексеру актісіне қол қойылғаннан кейін бақылау-өлшеу аспаптарында ақаулар анықталған жағдайда, Өнім беруші ұлттық электр желісін пайдалану бойынша көрсетілген қызмет көлемін салыстырып, тексерудің түзетілген және өзара қол қойылған актісі негізінде Қазақстан Республикасының салық заңнамасында белгіленген тәртіппен және мерзімдерде бұрын қойылған шот-фактураның күшін жою жолымен түзетілген шот-фактураны жазып береді.</w:t>
      </w:r>
    </w:p>
    <w:bookmarkEnd w:id="71"/>
    <w:bookmarkStart w:name="z98" w:id="72"/>
    <w:p>
      <w:pPr>
        <w:spacing w:after="0"/>
        <w:ind w:left="0"/>
        <w:jc w:val="both"/>
      </w:pPr>
      <w:r>
        <w:rPr>
          <w:rFonts w:ascii="Times New Roman"/>
          <w:b w:val="false"/>
          <w:i w:val="false"/>
          <w:color w:val="000000"/>
          <w:sz w:val="28"/>
        </w:rPr>
        <w:t>
      27. Өнім берушінің Ұлттық электр желісін пайдалану бойынша қызметіне ақы төлеу бойынша Тұтынушының міндеттемелерінің орындалуы деп шот-фактурада көрсетілген деректемелер бойынша Өнім берушінің ағымдағы шотына немесе Тұтынушыға жіберілген хабарламада Өнім беруші көрсеткен деректемелер бойынша үшінші тараптың ағымдағы шотына ақша аудару танылады.</w:t>
      </w:r>
    </w:p>
    <w:bookmarkEnd w:id="72"/>
    <w:bookmarkStart w:name="z99" w:id="73"/>
    <w:p>
      <w:pPr>
        <w:spacing w:after="0"/>
        <w:ind w:left="0"/>
        <w:jc w:val="left"/>
      </w:pPr>
      <w:r>
        <w:rPr>
          <w:rFonts w:ascii="Times New Roman"/>
          <w:b/>
          <w:i w:val="false"/>
          <w:color w:val="000000"/>
        </w:rPr>
        <w:t xml:space="preserve"> 7-тарау. Тараптардың жауапкершілігі</w:t>
      </w:r>
    </w:p>
    <w:bookmarkEnd w:id="73"/>
    <w:bookmarkStart w:name="z100" w:id="74"/>
    <w:p>
      <w:pPr>
        <w:spacing w:after="0"/>
        <w:ind w:left="0"/>
        <w:jc w:val="both"/>
      </w:pPr>
      <w:r>
        <w:rPr>
          <w:rFonts w:ascii="Times New Roman"/>
          <w:b w:val="false"/>
          <w:i w:val="false"/>
          <w:color w:val="000000"/>
          <w:sz w:val="28"/>
        </w:rPr>
        <w:t>
      28. Төлем мерзімі жақындаған сәтте шот-фактураны төлемегені үшін Өнім беруші төлем мерзімі аяқталған күннен кейінгі күннен бастап Тұтынушы төлемеген сомалар бойынша тұрақсыздық айыбын есептейді. Мерзімі өткен сомалар бойынша Өнім беруші Тұтынушыдан төлем мерзімі өткен әрбір күн үшін ақшалай міндеттемені Тұтынушының нақты орындаған күніне Қазақстан Республикасының Ұлттық Банкі белгілеген 1,5 еселенген базалық мөлшерлеме негізінде есептелген тұрақсыздық айыбын төлеуді талап етуге құқылы.</w:t>
      </w:r>
    </w:p>
    <w:bookmarkEnd w:id="74"/>
    <w:p>
      <w:pPr>
        <w:spacing w:after="0"/>
        <w:ind w:left="0"/>
        <w:jc w:val="both"/>
      </w:pPr>
      <w:r>
        <w:rPr>
          <w:rFonts w:ascii="Times New Roman"/>
          <w:b w:val="false"/>
          <w:i w:val="false"/>
          <w:color w:val="000000"/>
          <w:sz w:val="28"/>
        </w:rPr>
        <w:t xml:space="preserve">
      Төлемдерді осы Шартта көзделген мерзімдерде төлемеген кезде Өнім беруші осы Шарттың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тәртіппен электр энергиясын беруді шектеуге немесе тоқтатуға құқылы, бұл туралы Тұтынушыға шектеулер енгізілгенге дейін кемінде 72 сағат бұрын хабарлайды.</w:t>
      </w:r>
    </w:p>
    <w:bookmarkStart w:name="z101" w:id="75"/>
    <w:p>
      <w:pPr>
        <w:spacing w:after="0"/>
        <w:ind w:left="0"/>
        <w:jc w:val="both"/>
      </w:pPr>
      <w:r>
        <w:rPr>
          <w:rFonts w:ascii="Times New Roman"/>
          <w:b w:val="false"/>
          <w:i w:val="false"/>
          <w:color w:val="000000"/>
          <w:sz w:val="28"/>
        </w:rPr>
        <w:t xml:space="preserve">
      29. Төлемақының жүргізілмеуіне немесе уақтылы төленбеуіне, сонымен қатар электр энергиясын бірыңғай сатып алушының және теңгерімдеуші нарықтың есеп айырысу орталығының электр энергиясын толымсыз босатуы салдарынан шектеу немесе ажырату кезінде туындайтын салдарлар үшін жауапкершілік толығымен Тұтынушыға жүктеледі. </w:t>
      </w:r>
    </w:p>
    <w:bookmarkEnd w:id="75"/>
    <w:bookmarkStart w:name="z102" w:id="76"/>
    <w:p>
      <w:pPr>
        <w:spacing w:after="0"/>
        <w:ind w:left="0"/>
        <w:jc w:val="both"/>
      </w:pPr>
      <w:r>
        <w:rPr>
          <w:rFonts w:ascii="Times New Roman"/>
          <w:b w:val="false"/>
          <w:i w:val="false"/>
          <w:color w:val="000000"/>
          <w:sz w:val="28"/>
        </w:rPr>
        <w:t>
      30. Өнім берушінің Шартта көзделмеген ұлттық электр желісін пайдалану бойынша қызмет көрсетудің үзілісі, тоқтауы немесе шектелуі үшін Тұтынушы алдындағы жауапкершілігі Қазақстан Республикасының заңнамасына сәйкес айқындалады.</w:t>
      </w:r>
    </w:p>
    <w:bookmarkEnd w:id="76"/>
    <w:bookmarkStart w:name="z103" w:id="77"/>
    <w:p>
      <w:pPr>
        <w:spacing w:after="0"/>
        <w:ind w:left="0"/>
        <w:jc w:val="both"/>
      </w:pPr>
      <w:r>
        <w:rPr>
          <w:rFonts w:ascii="Times New Roman"/>
          <w:b w:val="false"/>
          <w:i w:val="false"/>
          <w:color w:val="000000"/>
          <w:sz w:val="28"/>
        </w:rPr>
        <w:t>
      31. Өнім беруші жүйелік оператордың ұлттық диспетчерлік орталығы (аумақтық диспетчерлік орталық) белгілеген қондырғылары мен көлем кезінде аварияға қарсы автоматиканың әрекетінен туындаған ұлттық электр желісін пайдалану бойынша қызмет көрсетудің үзілісі, тоқтатылғаны немесе шектелгені үшін Тұтынушы алдында жауапты болмайды.</w:t>
      </w:r>
    </w:p>
    <w:bookmarkEnd w:id="77"/>
    <w:bookmarkStart w:name="z104" w:id="78"/>
    <w:p>
      <w:pPr>
        <w:spacing w:after="0"/>
        <w:ind w:left="0"/>
        <w:jc w:val="left"/>
      </w:pPr>
      <w:r>
        <w:rPr>
          <w:rFonts w:ascii="Times New Roman"/>
          <w:b/>
          <w:i w:val="false"/>
          <w:color w:val="000000"/>
        </w:rPr>
        <w:t xml:space="preserve"> 8-тарау. Еңсерілмейтін мән-жайлары</w:t>
      </w:r>
    </w:p>
    <w:bookmarkEnd w:id="78"/>
    <w:bookmarkStart w:name="z105" w:id="79"/>
    <w:p>
      <w:pPr>
        <w:spacing w:after="0"/>
        <w:ind w:left="0"/>
        <w:jc w:val="both"/>
      </w:pPr>
      <w:r>
        <w:rPr>
          <w:rFonts w:ascii="Times New Roman"/>
          <w:b w:val="false"/>
          <w:i w:val="false"/>
          <w:color w:val="000000"/>
          <w:sz w:val="28"/>
        </w:rPr>
        <w:t>
      32. Тараптар осы Шарт бойынша міндеттемелерін толық немесе тиісінше орындамағаны үшін, егер ол еңсерілмейтін күш мән-жайларының салдары болып табылса, жауапкершіліктен босатылады. Бұл жағдайда Тараптардың ешқайсысының шығындарының өтелуіне құқықтары болмайды. Тараптардың кез келгенінің талабы бойынша өзара міндеттемелердің орындалуын айқындайтын комиссия құрылуы мүмкін. Бұл ретте Тараптардың ешқайсысы Шарт бойынша еңсерілмейтін күш мән-жайлары басталғанға дейін туындаған міндеттерден босатылмайды.</w:t>
      </w:r>
    </w:p>
    <w:bookmarkEnd w:id="79"/>
    <w:p>
      <w:pPr>
        <w:spacing w:after="0"/>
        <w:ind w:left="0"/>
        <w:jc w:val="both"/>
      </w:pPr>
      <w:r>
        <w:rPr>
          <w:rFonts w:ascii="Times New Roman"/>
          <w:b w:val="false"/>
          <w:i w:val="false"/>
          <w:color w:val="000000"/>
          <w:sz w:val="28"/>
        </w:rPr>
        <w:t>
      Еңсерілмейтін күш мән-жайлары туындаған жағдайда, туындаған күннен бастап бес жұмыс күн ішінде Тараптар Қазақстан Республикасының тиісті уәкілетті ұйымы растаған еңсерілмейтін күш жағдайларының басталған күні мен сипаттамасын нақтылайтын жазбаша хабарламаны кейіннен тапсыра отырып немесе почта арқылы жіберіп, бұл туралы бір-бірін хабардар етеді.</w:t>
      </w:r>
    </w:p>
    <w:bookmarkStart w:name="z106" w:id="80"/>
    <w:p>
      <w:pPr>
        <w:spacing w:after="0"/>
        <w:ind w:left="0"/>
        <w:jc w:val="both"/>
      </w:pPr>
      <w:r>
        <w:rPr>
          <w:rFonts w:ascii="Times New Roman"/>
          <w:b w:val="false"/>
          <w:i w:val="false"/>
          <w:color w:val="000000"/>
          <w:sz w:val="28"/>
        </w:rPr>
        <w:t>
      33. Тараптардың Шарт бойынша міндеттемелері еңсерілмейтін күш мән-жайлары қолданылған мерзімге, бірақ мұндай жағдайлар Тараптардың Шарт бойынша міндеттемелерін орындауға кедергі келтіретін дәрежеде ғана тоқтатыла тұруы мүмкін.</w:t>
      </w:r>
    </w:p>
    <w:bookmarkEnd w:id="80"/>
    <w:p>
      <w:pPr>
        <w:spacing w:after="0"/>
        <w:ind w:left="0"/>
        <w:jc w:val="both"/>
      </w:pPr>
      <w:r>
        <w:rPr>
          <w:rFonts w:ascii="Times New Roman"/>
          <w:b w:val="false"/>
          <w:i w:val="false"/>
          <w:color w:val="000000"/>
          <w:sz w:val="28"/>
        </w:rPr>
        <w:t>
      Еңсерілмейтін күш мән-жайлары үш және одан да көп айға созылатын жағдайда, Тараптардың әрқайсысы басқа Тарапты Шарттың болжамды бұзылатын күніне дейін кемінде жиырма күнтізбелік күн бұрын алдын ала хабардар еткен жағдайда бұзуға құқылы. Бұл ретте Тараптар отыз күнтізбелік күн ішінде Шарт бойынша барлық өзара есеп айырысуларды жүргізуге міндеттенеді.</w:t>
      </w:r>
    </w:p>
    <w:bookmarkStart w:name="z107" w:id="81"/>
    <w:p>
      <w:pPr>
        <w:spacing w:after="0"/>
        <w:ind w:left="0"/>
        <w:jc w:val="left"/>
      </w:pPr>
      <w:r>
        <w:rPr>
          <w:rFonts w:ascii="Times New Roman"/>
          <w:b/>
          <w:i w:val="false"/>
          <w:color w:val="000000"/>
        </w:rPr>
        <w:t xml:space="preserve"> 9-тарау. Басқа ережелер және дауларды шешу</w:t>
      </w:r>
    </w:p>
    <w:bookmarkEnd w:id="81"/>
    <w:bookmarkStart w:name="z108" w:id="82"/>
    <w:p>
      <w:pPr>
        <w:spacing w:after="0"/>
        <w:ind w:left="0"/>
        <w:jc w:val="both"/>
      </w:pPr>
      <w:r>
        <w:rPr>
          <w:rFonts w:ascii="Times New Roman"/>
          <w:b w:val="false"/>
          <w:i w:val="false"/>
          <w:color w:val="000000"/>
          <w:sz w:val="28"/>
        </w:rPr>
        <w:t>
      34. Ұлттық электр желісін пайдалану бойынша қызмет көрсету шарты Тұтынушымен жеке тәртіппен жасалады.</w:t>
      </w:r>
    </w:p>
    <w:bookmarkEnd w:id="82"/>
    <w:bookmarkStart w:name="z109" w:id="83"/>
    <w:p>
      <w:pPr>
        <w:spacing w:after="0"/>
        <w:ind w:left="0"/>
        <w:jc w:val="both"/>
      </w:pPr>
      <w:r>
        <w:rPr>
          <w:rFonts w:ascii="Times New Roman"/>
          <w:b w:val="false"/>
          <w:i w:val="false"/>
          <w:color w:val="000000"/>
          <w:sz w:val="28"/>
        </w:rPr>
        <w:t>
      35. Шарттың қандай да бір ережесі бойынша тұтастай немесе Шарттың ережелеріне қатысты қандай да бір мәселеге немесе әрекетке байланысты қандай да бір дау немесе келіспеушілік туындаған жағдайда, Тараптардың кез келгені екінші Тарапқа даудың мәнін толық баяндай отырып, талап қоюға құқылы.</w:t>
      </w:r>
    </w:p>
    <w:bookmarkEnd w:id="83"/>
    <w:p>
      <w:pPr>
        <w:spacing w:after="0"/>
        <w:ind w:left="0"/>
        <w:jc w:val="both"/>
      </w:pPr>
      <w:r>
        <w:rPr>
          <w:rFonts w:ascii="Times New Roman"/>
          <w:b w:val="false"/>
          <w:i w:val="false"/>
          <w:color w:val="000000"/>
          <w:sz w:val="28"/>
        </w:rPr>
        <w:t>
      Тараптар барлық дауларды келіссөз жүргізу жолымен реттеу үшін бар күш-жігерін жұмсайды.</w:t>
      </w:r>
    </w:p>
    <w:bookmarkStart w:name="z110" w:id="84"/>
    <w:p>
      <w:pPr>
        <w:spacing w:after="0"/>
        <w:ind w:left="0"/>
        <w:jc w:val="both"/>
      </w:pPr>
      <w:r>
        <w:rPr>
          <w:rFonts w:ascii="Times New Roman"/>
          <w:b w:val="false"/>
          <w:i w:val="false"/>
          <w:color w:val="000000"/>
          <w:sz w:val="28"/>
        </w:rPr>
        <w:t>
      36. Келісімге қол жеткізілмеген жағдайда, Шарт бойынша барлық даулар мен келіспеушіліктер жауапкердің орналасқан жері бойынша сотта шешіледі.</w:t>
      </w:r>
    </w:p>
    <w:bookmarkEnd w:id="84"/>
    <w:p>
      <w:pPr>
        <w:spacing w:after="0"/>
        <w:ind w:left="0"/>
        <w:jc w:val="both"/>
      </w:pPr>
      <w:r>
        <w:rPr>
          <w:rFonts w:ascii="Times New Roman"/>
          <w:b w:val="false"/>
          <w:i w:val="false"/>
          <w:color w:val="000000"/>
          <w:sz w:val="28"/>
        </w:rPr>
        <w:t>
      Тараптардың Қазақстан Республикасының заңнамасында көзделген басқа да жағдайларда Шартты бұзуға құқығы бар.</w:t>
      </w:r>
    </w:p>
    <w:bookmarkStart w:name="z111" w:id="85"/>
    <w:p>
      <w:pPr>
        <w:spacing w:after="0"/>
        <w:ind w:left="0"/>
        <w:jc w:val="both"/>
      </w:pPr>
      <w:r>
        <w:rPr>
          <w:rFonts w:ascii="Times New Roman"/>
          <w:b w:val="false"/>
          <w:i w:val="false"/>
          <w:color w:val="000000"/>
          <w:sz w:val="28"/>
        </w:rPr>
        <w:t>
      37. Тараптардың Шарттан туындайтын және Шартпен реттелмейтін қатынастары Қазақстан Республикасының қолданыстағы заңнамасымен реттеледі.</w:t>
      </w:r>
    </w:p>
    <w:bookmarkEnd w:id="85"/>
    <w:bookmarkStart w:name="z112" w:id="86"/>
    <w:p>
      <w:pPr>
        <w:spacing w:after="0"/>
        <w:ind w:left="0"/>
        <w:jc w:val="both"/>
      </w:pPr>
      <w:r>
        <w:rPr>
          <w:rFonts w:ascii="Times New Roman"/>
          <w:b w:val="false"/>
          <w:i w:val="false"/>
          <w:color w:val="000000"/>
          <w:sz w:val="28"/>
        </w:rPr>
        <w:t>
      38. Шарт қазақ және орыс тілдерінде бірдей заңды күші бар екі данада, әрбір Тарап үшін бір-бір данадан жасалды.</w:t>
      </w:r>
    </w:p>
    <w:bookmarkEnd w:id="86"/>
    <w:bookmarkStart w:name="z113" w:id="87"/>
    <w:p>
      <w:pPr>
        <w:spacing w:after="0"/>
        <w:ind w:left="0"/>
        <w:jc w:val="both"/>
      </w:pPr>
      <w:r>
        <w:rPr>
          <w:rFonts w:ascii="Times New Roman"/>
          <w:b w:val="false"/>
          <w:i w:val="false"/>
          <w:color w:val="000000"/>
          <w:sz w:val="28"/>
        </w:rPr>
        <w:t>
      39. Шарт Тараптардың келісімі бойынша үлгі Шартқа және Қазақстан Республикасының заңнамасына қайшы келмейтін басқа да талаптармен толықтырылуы мүмкін.</w:t>
      </w:r>
    </w:p>
    <w:bookmarkEnd w:id="87"/>
    <w:bookmarkStart w:name="z114" w:id="88"/>
    <w:p>
      <w:pPr>
        <w:spacing w:after="0"/>
        <w:ind w:left="0"/>
        <w:jc w:val="left"/>
      </w:pPr>
      <w:r>
        <w:rPr>
          <w:rFonts w:ascii="Times New Roman"/>
          <w:b/>
          <w:i w:val="false"/>
          <w:color w:val="000000"/>
        </w:rPr>
        <w:t xml:space="preserve"> 10-тарау. Шарттың қолданылу мерзімі</w:t>
      </w:r>
    </w:p>
    <w:bookmarkEnd w:id="88"/>
    <w:bookmarkStart w:name="z115" w:id="89"/>
    <w:p>
      <w:pPr>
        <w:spacing w:after="0"/>
        <w:ind w:left="0"/>
        <w:jc w:val="both"/>
      </w:pPr>
      <w:r>
        <w:rPr>
          <w:rFonts w:ascii="Times New Roman"/>
          <w:b w:val="false"/>
          <w:i w:val="false"/>
          <w:color w:val="000000"/>
          <w:sz w:val="28"/>
        </w:rPr>
        <w:t>
      40. Шарт 2023 жылғы 1 шілдедегі сағат 00:00-ден бастап күшіне енеді және 2023 жылғы 31 желтоқсандағы сағат 24:00-ге дейін қолданылады (орта еуропалық уақыт - Гринвич меридианы уақыты плюс бір сағат).</w:t>
      </w:r>
    </w:p>
    <w:bookmarkEnd w:id="89"/>
    <w:bookmarkStart w:name="z116" w:id="90"/>
    <w:p>
      <w:pPr>
        <w:spacing w:after="0"/>
        <w:ind w:left="0"/>
        <w:jc w:val="both"/>
      </w:pPr>
      <w:r>
        <w:rPr>
          <w:rFonts w:ascii="Times New Roman"/>
          <w:b w:val="false"/>
          <w:i w:val="false"/>
          <w:color w:val="000000"/>
          <w:sz w:val="28"/>
        </w:rPr>
        <w:t>
      41. Егер Тараптардың бірі бұл туралы Шарттың қолданылу мерзімі аяқталғанға дейін отыз күнтізбелік күн бұрын мәлімдесе, Шарттың қолданылу мерзімі ұлттық электр желісін пайдалану жөніндегі қызмет көлемін нақтылай отырып, белгілі бір мерзімге ұзартылады. Шарттың мерзімін ұзарту Шарттың қосымша келісімімен ресімделеді.</w:t>
      </w:r>
    </w:p>
    <w:bookmarkEnd w:id="90"/>
    <w:p>
      <w:pPr>
        <w:spacing w:after="0"/>
        <w:ind w:left="0"/>
        <w:jc w:val="both"/>
      </w:pPr>
      <w:r>
        <w:rPr>
          <w:rFonts w:ascii="Times New Roman"/>
          <w:b w:val="false"/>
          <w:i w:val="false"/>
          <w:color w:val="000000"/>
          <w:sz w:val="28"/>
        </w:rPr>
        <w:t>
      Мерзім аяқталғаннан кейін Шартты тоқтату немесе өзгерту туралы Тараптардың бірінің өтініші болмаған жағдайда, ол Шартта көзделген сол мерзімге және сол талаптармен ұзартылған болып есептеледі.</w:t>
      </w:r>
    </w:p>
    <w:bookmarkStart w:name="z117" w:id="91"/>
    <w:p>
      <w:pPr>
        <w:spacing w:after="0"/>
        <w:ind w:left="0"/>
        <w:jc w:val="left"/>
      </w:pPr>
      <w:r>
        <w:rPr>
          <w:rFonts w:ascii="Times New Roman"/>
          <w:b/>
          <w:i w:val="false"/>
          <w:color w:val="000000"/>
        </w:rPr>
        <w:t xml:space="preserve"> 11-тарау. Тараптардың заңды мекенжайлары, банктік деректемелері мен қолы</w:t>
      </w:r>
    </w:p>
    <w:bookmarkEnd w:id="91"/>
    <w:p>
      <w:pPr>
        <w:spacing w:after="0"/>
        <w:ind w:left="0"/>
        <w:jc w:val="both"/>
      </w:pPr>
      <w:r>
        <w:rPr>
          <w:rFonts w:ascii="Times New Roman"/>
          <w:b w:val="false"/>
          <w:i w:val="false"/>
          <w:color w:val="000000"/>
          <w:sz w:val="28"/>
        </w:rPr>
        <w:t xml:space="preserve">
      Өнім беруші: _______________                         Тұтынушы: ________________ </w:t>
      </w:r>
    </w:p>
    <w:p>
      <w:pPr>
        <w:spacing w:after="0"/>
        <w:ind w:left="0"/>
        <w:jc w:val="both"/>
      </w:pPr>
      <w:r>
        <w:rPr>
          <w:rFonts w:ascii="Times New Roman"/>
          <w:b w:val="false"/>
          <w:i w:val="false"/>
          <w:color w:val="000000"/>
          <w:sz w:val="28"/>
        </w:rPr>
        <w:t xml:space="preserve">
      ___________________________                         __________________________ </w:t>
      </w:r>
    </w:p>
    <w:p>
      <w:pPr>
        <w:spacing w:after="0"/>
        <w:ind w:left="0"/>
        <w:jc w:val="both"/>
      </w:pPr>
      <w:r>
        <w:rPr>
          <w:rFonts w:ascii="Times New Roman"/>
          <w:b w:val="false"/>
          <w:i w:val="false"/>
          <w:color w:val="000000"/>
          <w:sz w:val="28"/>
        </w:rPr>
        <w:t xml:space="preserve">
      ___________________________                         __________________________ </w:t>
      </w:r>
    </w:p>
    <w:p>
      <w:pPr>
        <w:spacing w:after="0"/>
        <w:ind w:left="0"/>
        <w:jc w:val="both"/>
      </w:pPr>
      <w:r>
        <w:rPr>
          <w:rFonts w:ascii="Times New Roman"/>
          <w:b w:val="false"/>
          <w:i w:val="false"/>
          <w:color w:val="000000"/>
          <w:sz w:val="28"/>
        </w:rPr>
        <w:t>
      ___________________________                         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