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83bf" w14:textId="da38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288 бұйрығы. Қазақстан Республикасының Әділет министрлігінде 2023 жылғы 30 маусымда № 32994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оң сегізінші абзацына және "Мемлекеттік көрсетілетін қызметтер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288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қызметтерін ұсыну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Еңбек және халықты әлеуметтік қорғау министрінің 10.08.2023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қызметтерін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–Кодекс)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мүгедектігі бар адамды абилитациялаудың және оңалтудың жеке бағдарламасының жүріп-тұруы қиын бірінші топтағы мүгедектігі бар адамдарға жеке көмекшінің (бұдан әрі – жеке көмекшінің қызметтері) қызметтерін беру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11"/>
    <w:p>
      <w:pPr>
        <w:spacing w:after="0"/>
        <w:ind w:left="0"/>
        <w:jc w:val="both"/>
      </w:pPr>
      <w:r>
        <w:rPr>
          <w:rFonts w:ascii="Times New Roman"/>
          <w:b w:val="false"/>
          <w:i w:val="false"/>
          <w:color w:val="000000"/>
          <w:sz w:val="28"/>
        </w:rPr>
        <w:t xml:space="preserve">
      1) әлеуметтік көрсетілетін қызметтер порталы (бұдан әрі – портал) – </w:t>
      </w:r>
      <w:r>
        <w:rPr>
          <w:rFonts w:ascii="Times New Roman"/>
          <w:b w:val="false"/>
          <w:i w:val="false"/>
          <w:color w:val="000000"/>
          <w:sz w:val="28"/>
        </w:rPr>
        <w:t>Кодекске</w:t>
      </w:r>
      <w:r>
        <w:rPr>
          <w:rFonts w:ascii="Times New Roman"/>
          <w:b w:val="false"/>
          <w:i w:val="false"/>
          <w:color w:val="000000"/>
          <w:sz w:val="28"/>
        </w:rPr>
        <w:t xml:space="preserve"> сәйкес мүгедектігі бар адамдар үшін өнім берушілер ұсынатын тауарлар мен көрсетілетін қызметтердің, мүгедектігі бар адамдарды инватаксимен тасымалдау жөніндегі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p>
      <w:pPr>
        <w:spacing w:after="0"/>
        <w:ind w:left="0"/>
        <w:jc w:val="both"/>
      </w:pPr>
      <w:r>
        <w:rPr>
          <w:rFonts w:ascii="Times New Roman"/>
          <w:b w:val="false"/>
          <w:i w:val="false"/>
          <w:color w:val="000000"/>
          <w:sz w:val="28"/>
        </w:rPr>
        <w:t>
      2)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p>
      <w:pPr>
        <w:spacing w:after="0"/>
        <w:ind w:left="0"/>
        <w:jc w:val="both"/>
      </w:pPr>
      <w:r>
        <w:rPr>
          <w:rFonts w:ascii="Times New Roman"/>
          <w:b w:val="false"/>
          <w:i w:val="false"/>
          <w:color w:val="000000"/>
          <w:sz w:val="28"/>
        </w:rPr>
        <w:t>
      3) проактивті қызмет-көрсетілетін қызметті берушінің бастамасы бойынша көрсетілетін қызметті алушының өтінішінсіз көрсетілетін мемлекеттік қызмет;</w:t>
      </w:r>
    </w:p>
    <w:p>
      <w:pPr>
        <w:spacing w:after="0"/>
        <w:ind w:left="0"/>
        <w:jc w:val="both"/>
      </w:pPr>
      <w:r>
        <w:rPr>
          <w:rFonts w:ascii="Times New Roman"/>
          <w:b w:val="false"/>
          <w:i w:val="false"/>
          <w:color w:val="000000"/>
          <w:sz w:val="28"/>
        </w:rPr>
        <w:t>
      4)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5) мүгедектігі бар адамды абилитациялаудың және оңалтудың жеке бағдарламасы (бұдан әрі – АОЖБ)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3. Жеке көмекшінің қызметтерін ұсыну медициналық-әлеуметтік сараптаманы жүргізетін уәкілетті мемлекеттік органның аумақтық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қызметтерін ұсынуға медициналық көрсетілімдер мен қарсы көрсетілімдерді ескере отырып әзірлеген АОЖБ әлеуметтік бөлігі негізінде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30.09.2025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4. Жеке көмекшінің қызметтері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көмекшінің әлеуметтік қызметтерін ұсынуға өтінішке сәйкес АОЖБ іс-шараларын іске асыру мерзіміне мемлекеттік бюджет қаражаты есебінен ұсынылады. </w:t>
      </w:r>
    </w:p>
    <w:bookmarkEnd w:id="13"/>
    <w:bookmarkStart w:name="z16" w:id="14"/>
    <w:p>
      <w:pPr>
        <w:spacing w:after="0"/>
        <w:ind w:left="0"/>
        <w:jc w:val="both"/>
      </w:pPr>
      <w:r>
        <w:rPr>
          <w:rFonts w:ascii="Times New Roman"/>
          <w:b w:val="false"/>
          <w:i w:val="false"/>
          <w:color w:val="000000"/>
          <w:sz w:val="28"/>
        </w:rPr>
        <w:t xml:space="preserve">
      5. Жүріп-тұруы қиын бірінші топтағы мүгедектігі бар адамдар немесе олардың заңды өкілдері не мүгедектігі бар адамнан жеке көмекшінің қызметтерін ұсыну үшін құжаттарды рәсімдеу құқығына сенімхат алған адамдар (бұдан әрі – өтініш беруші) "Жүріп-тұруы қиын бірінші топтағы мүгедектігі бар адамдарға жеке көмекшінің қызметтерімен қамтамасыз етуге құжаттарды ресімдеу" мемлекеттік қызметін көрсетуге қойылатын негізгі талаптар тізбесінде (бұдан әрі – Мемлекеттік қызметті көрсетуге қойылатын негізгі талаптар тізбесі) көрсетілген құжаттарды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тұрғылықты жері бойынша:</w:t>
      </w:r>
    </w:p>
    <w:bookmarkEnd w:id="14"/>
    <w:p>
      <w:pPr>
        <w:spacing w:after="0"/>
        <w:ind w:left="0"/>
        <w:jc w:val="both"/>
      </w:pPr>
      <w:r>
        <w:rPr>
          <w:rFonts w:ascii="Times New Roman"/>
          <w:b w:val="false"/>
          <w:i w:val="false"/>
          <w:color w:val="000000"/>
          <w:sz w:val="28"/>
        </w:rPr>
        <w:t>
      1) Мемлекеттік корпорация;</w:t>
      </w:r>
    </w:p>
    <w:p>
      <w:pPr>
        <w:spacing w:after="0"/>
        <w:ind w:left="0"/>
        <w:jc w:val="both"/>
      </w:pPr>
      <w:r>
        <w:rPr>
          <w:rFonts w:ascii="Times New Roman"/>
          <w:b w:val="false"/>
          <w:i w:val="false"/>
          <w:color w:val="000000"/>
          <w:sz w:val="28"/>
        </w:rPr>
        <w:t>
      2) Республикалық маңызы бар қалалардың, астананың (бұдан әрі – қалалық басқармалар), аудандардың және облыстық маңызы бар қалалардың жергілікті атқарушы органдары (бұдан әрі – ЖАО) (бұдан әрі – жұмыспен қамту бөлімдері);</w:t>
      </w:r>
    </w:p>
    <w:p>
      <w:pPr>
        <w:spacing w:after="0"/>
        <w:ind w:left="0"/>
        <w:jc w:val="both"/>
      </w:pPr>
      <w:r>
        <w:rPr>
          <w:rFonts w:ascii="Times New Roman"/>
          <w:b w:val="false"/>
          <w:i w:val="false"/>
          <w:color w:val="000000"/>
          <w:sz w:val="28"/>
        </w:rPr>
        <w:t>
      3) "электрондық үкімет" веб-порталы (бұдан әрі – веб-портал);</w:t>
      </w:r>
    </w:p>
    <w:p>
      <w:pPr>
        <w:spacing w:after="0"/>
        <w:ind w:left="0"/>
        <w:jc w:val="both"/>
      </w:pPr>
      <w:r>
        <w:rPr>
          <w:rFonts w:ascii="Times New Roman"/>
          <w:b w:val="false"/>
          <w:i w:val="false"/>
          <w:color w:val="000000"/>
          <w:sz w:val="28"/>
        </w:rPr>
        <w:t>
      4) ұялы байланыс абоненттік құрылғысы (бұдан әрі – абоненттік құрылғысы).</w:t>
      </w:r>
    </w:p>
    <w:p>
      <w:pPr>
        <w:spacing w:after="0"/>
        <w:ind w:left="0"/>
        <w:jc w:val="both"/>
      </w:pPr>
      <w:r>
        <w:rPr>
          <w:rFonts w:ascii="Times New Roman"/>
          <w:b w:val="false"/>
          <w:i w:val="false"/>
          <w:color w:val="000000"/>
          <w:sz w:val="28"/>
        </w:rPr>
        <w:t>
      Проактивті көрсетілетін қызмет арқылы рәсімдеу кезінде өтінішті ұсыну талап етілмейді.</w:t>
      </w:r>
    </w:p>
    <w:p>
      <w:pPr>
        <w:spacing w:after="0"/>
        <w:ind w:left="0"/>
        <w:jc w:val="both"/>
      </w:pPr>
      <w:r>
        <w:rPr>
          <w:rFonts w:ascii="Times New Roman"/>
          <w:b w:val="false"/>
          <w:i w:val="false"/>
          <w:color w:val="000000"/>
          <w:sz w:val="28"/>
        </w:rPr>
        <w:t xml:space="preserve">
      "Жүріп-тұруы қиын бірінші топтағы мүгедектігі бар адамдарға жеке көмекшінің қызметтерімен қамтамасыз етуге құжаттарды ресімдеу" проактивті қызметін көрсету тәртібі Қағидалардың 2-тарауының </w:t>
      </w:r>
      <w:r>
        <w:rPr>
          <w:rFonts w:ascii="Times New Roman"/>
          <w:b w:val="false"/>
          <w:i w:val="false"/>
          <w:color w:val="000000"/>
          <w:sz w:val="28"/>
        </w:rPr>
        <w:t>2-параграфында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"Электрондық үкімет" веб-порталы арқылы "Жүріп-тұруы қиын бірінші топтағы мүгедектігі бар адамдарға жеке көмекшінің қызметтерімен қамтамасыз етуге құжаттарды ресімдеу" қызметін көрсету тәртібі Қағидалардың 2-тарауының </w:t>
      </w:r>
      <w:r>
        <w:rPr>
          <w:rFonts w:ascii="Times New Roman"/>
          <w:b w:val="false"/>
          <w:i w:val="false"/>
          <w:color w:val="000000"/>
          <w:sz w:val="28"/>
        </w:rPr>
        <w:t>3-параграфында</w:t>
      </w:r>
      <w:r>
        <w:rPr>
          <w:rFonts w:ascii="Times New Roman"/>
          <w:b w:val="false"/>
          <w:i w:val="false"/>
          <w:color w:val="000000"/>
          <w:sz w:val="28"/>
        </w:rPr>
        <w:t xml:space="preserve">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Еңбек және халықты әлеуметтік қорғау министрінің 30.09.2025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Қалалық басқармалардың, жұмыспен қамту бөлімдерінің мамандары өтініштерді "Е-Собес" автоматтандырылған ақпараттық жүйесінің (бұдан әрі – "Е-Собес" ААЖ) кезегінің электрондық журналына олардың түсу ретіне қарай тіркейді.</w:t>
      </w:r>
    </w:p>
    <w:bookmarkEnd w:id="15"/>
    <w:bookmarkStart w:name="z18" w:id="16"/>
    <w:p>
      <w:pPr>
        <w:spacing w:after="0"/>
        <w:ind w:left="0"/>
        <w:jc w:val="both"/>
      </w:pPr>
      <w:r>
        <w:rPr>
          <w:rFonts w:ascii="Times New Roman"/>
          <w:b w:val="false"/>
          <w:i w:val="false"/>
          <w:color w:val="000000"/>
          <w:sz w:val="28"/>
        </w:rPr>
        <w:t>
      7. Жеке көмекші қызметті Қазақстан Республикасының азаматтық заңнамасына сәйкес жасалған шарт негізінде портал арқылы жүзеге асырады.</w:t>
      </w:r>
    </w:p>
    <w:bookmarkEnd w:id="16"/>
    <w:p>
      <w:pPr>
        <w:spacing w:after="0"/>
        <w:ind w:left="0"/>
        <w:jc w:val="both"/>
      </w:pPr>
      <w:r>
        <w:rPr>
          <w:rFonts w:ascii="Times New Roman"/>
          <w:b w:val="false"/>
          <w:i w:val="false"/>
          <w:color w:val="000000"/>
          <w:sz w:val="28"/>
        </w:rPr>
        <w:t>
      Шартта мүгедектігі бар адамдарға портал арқылы өткізу кезінде құнын өтеуге жатпайтын қызметтерді ұсыну талаптары айтылады.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психикалық саулық саласында медициналық көмек көрсететін мамандандырылған ұйымдарда есепте тұрған;</w:t>
      </w:r>
    </w:p>
    <w:p>
      <w:pPr>
        <w:spacing w:after="0"/>
        <w:ind w:left="0"/>
        <w:jc w:val="both"/>
      </w:pPr>
      <w:r>
        <w:rPr>
          <w:rFonts w:ascii="Times New Roman"/>
          <w:b w:val="false"/>
          <w:i w:val="false"/>
          <w:color w:val="000000"/>
          <w:sz w:val="28"/>
        </w:rPr>
        <w:t>
      2) медициналық қорытынды негізінде, денсаулық жағдайы бойынша қызмет көрсетуге қарсы көрсетілімдері бар: бактерия бөлінетін туберкулез (БК+), тері мен шаштың жұқпалы аурулары, венерологиялық аурулар;</w:t>
      </w:r>
    </w:p>
    <w:p>
      <w:pPr>
        <w:spacing w:after="0"/>
        <w:ind w:left="0"/>
        <w:jc w:val="both"/>
      </w:pPr>
      <w:r>
        <w:rPr>
          <w:rFonts w:ascii="Times New Roman"/>
          <w:b w:val="false"/>
          <w:i w:val="false"/>
          <w:color w:val="000000"/>
          <w:sz w:val="28"/>
        </w:rPr>
        <w:t>
      3) он сегіз жасқа толмаған;</w:t>
      </w:r>
    </w:p>
    <w:p>
      <w:pPr>
        <w:spacing w:after="0"/>
        <w:ind w:left="0"/>
        <w:jc w:val="both"/>
      </w:pPr>
      <w:r>
        <w:rPr>
          <w:rFonts w:ascii="Times New Roman"/>
          <w:b w:val="false"/>
          <w:i w:val="false"/>
          <w:color w:val="000000"/>
          <w:sz w:val="28"/>
        </w:rPr>
        <w:t>
      4) жұмыспен қамтудың белсенді шаралары шеңберінде кәсіптік оқытудан өтпеген адам;</w:t>
      </w:r>
    </w:p>
    <w:p>
      <w:pPr>
        <w:spacing w:after="0"/>
        <w:ind w:left="0"/>
        <w:jc w:val="both"/>
      </w:pPr>
      <w:r>
        <w:rPr>
          <w:rFonts w:ascii="Times New Roman"/>
          <w:b w:val="false"/>
          <w:i w:val="false"/>
          <w:color w:val="000000"/>
          <w:sz w:val="28"/>
        </w:rPr>
        <w:t xml:space="preserve">
      5) бірінші топтағы мүгедектігі бар адам үшін жеке көмекші оның жақын туысы немесе жұбайы (зайыбы) болып табылатын жағдайды қоспағанда,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w:t>
      </w:r>
    </w:p>
    <w:p>
      <w:pPr>
        <w:spacing w:after="0"/>
        <w:ind w:left="0"/>
        <w:jc w:val="both"/>
      </w:pPr>
      <w:r>
        <w:rPr>
          <w:rFonts w:ascii="Times New Roman"/>
          <w:b w:val="false"/>
          <w:i w:val="false"/>
          <w:color w:val="000000"/>
          <w:sz w:val="28"/>
        </w:rPr>
        <w:t>
      6) заңда белгіленген тәртіппен өтелмеген немесе алынбаған соттылығы бар;</w:t>
      </w:r>
    </w:p>
    <w:p>
      <w:pPr>
        <w:spacing w:after="0"/>
        <w:ind w:left="0"/>
        <w:jc w:val="both"/>
      </w:pPr>
      <w:r>
        <w:rPr>
          <w:rFonts w:ascii="Times New Roman"/>
          <w:b w:val="false"/>
          <w:i w:val="false"/>
          <w:color w:val="000000"/>
          <w:sz w:val="28"/>
        </w:rPr>
        <w:t>
      7) сот әрекетке қабілетсіз немесе әрекет қабілеті шектеулі деп таныған адам жеке көмекші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Еңбек және халықты әлеуметтік қорғау министрінің 28.02.2025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300</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2-тарау. "Жүріп-тұруы қиын бірінші топтағы мүгедектігі бар адамдарға жеке көмекшінің қызметтерімен қамтамасыз етуге құжаттарды ресімдеу" мемлекеттік қызметін көрсету тәртібі</w:t>
      </w:r>
    </w:p>
    <w:bookmarkEnd w:id="17"/>
    <w:bookmarkStart w:name="z20" w:id="18"/>
    <w:p>
      <w:pPr>
        <w:spacing w:after="0"/>
        <w:ind w:left="0"/>
        <w:jc w:val="left"/>
      </w:pPr>
      <w:r>
        <w:rPr>
          <w:rFonts w:ascii="Times New Roman"/>
          <w:b/>
          <w:i w:val="false"/>
          <w:color w:val="000000"/>
        </w:rPr>
        <w:t xml:space="preserve"> 1-параграф. Мемлекеттік корпорация, қалалық басқармалар, жұмыспен қамту бөлімдері арқылы өтініш беру негізінде "Жүріп-тұруы қиын бірінші топтағы мүгедектігі бар адамдарға жеке көмекшінің қызметтерімен қамтамасыз етуге құжаттарды ресімдеу" мемлекеттік қызметін көрсету тәртібі</w:t>
      </w:r>
    </w:p>
    <w:bookmarkEnd w:id="18"/>
    <w:bookmarkStart w:name="z21" w:id="19"/>
    <w:p>
      <w:pPr>
        <w:spacing w:after="0"/>
        <w:ind w:left="0"/>
        <w:jc w:val="both"/>
      </w:pPr>
      <w:r>
        <w:rPr>
          <w:rFonts w:ascii="Times New Roman"/>
          <w:b w:val="false"/>
          <w:i w:val="false"/>
          <w:color w:val="000000"/>
          <w:sz w:val="28"/>
        </w:rPr>
        <w:t xml:space="preserve">
      8. Өтініш беруші мемлекеттік қызметті алу үшін Мемлекеттік корпорацияға, қалалық басқармаға, тұрғылықты жері бойынша жұмыспен қамту бөліміне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өтінішпен және "Жеке басты куәландыратын құжаттар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ұсынылатын мүгедектігі бар адамның жеке басын куәландыратын құжатпен не цифрлық құжаттар сервисінен (сәйкестендіру үшін) электрондық құжатпен жүгінеді.</w:t>
      </w:r>
    </w:p>
    <w:bookmarkEnd w:id="19"/>
    <w:bookmarkStart w:name="z22" w:id="20"/>
    <w:p>
      <w:pPr>
        <w:spacing w:after="0"/>
        <w:ind w:left="0"/>
        <w:jc w:val="both"/>
      </w:pPr>
      <w:r>
        <w:rPr>
          <w:rFonts w:ascii="Times New Roman"/>
          <w:b w:val="false"/>
          <w:i w:val="false"/>
          <w:color w:val="000000"/>
          <w:sz w:val="28"/>
        </w:rPr>
        <w:t>
      9. Мемлекеттік корпорация бөлімшесінің, қалалық басқарманың, жұмыспен қамту бөлімінің жауапты қызметкерлері өтінішті қабылдау кезінде:</w:t>
      </w:r>
    </w:p>
    <w:bookmarkEnd w:id="20"/>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алу үшін "Электрондық үкімет" шлюзі арқылы мемлекеттік органдардың және (немесе) ұйымдардың ақпараттық жүйелеріне (бұдан әрі – ақпараттық жүйелер) мүгедектігі бар адамның жеке сәйкестендіру нөмірі бойынша сұрау салуларды қалыптастырады.</w:t>
      </w:r>
    </w:p>
    <w:p>
      <w:pPr>
        <w:spacing w:after="0"/>
        <w:ind w:left="0"/>
        <w:jc w:val="both"/>
      </w:pPr>
      <w:r>
        <w:rPr>
          <w:rFonts w:ascii="Times New Roman"/>
          <w:b w:val="false"/>
          <w:i w:val="false"/>
          <w:color w:val="000000"/>
          <w:sz w:val="28"/>
        </w:rPr>
        <w:t>
      Ақпараттық жүйелерде мәліметтер болмаған кезде өтінішке жоғарыда көрсетілген мәліметтерді қамтитын қағаз жеткізгіштегі құжаттардың көшірмелері қоса беріледі.</w:t>
      </w:r>
    </w:p>
    <w:p>
      <w:pPr>
        <w:spacing w:after="0"/>
        <w:ind w:left="0"/>
        <w:jc w:val="both"/>
      </w:pPr>
      <w:r>
        <w:rPr>
          <w:rFonts w:ascii="Times New Roman"/>
          <w:b w:val="false"/>
          <w:i w:val="false"/>
          <w:color w:val="000000"/>
          <w:sz w:val="28"/>
        </w:rPr>
        <w:t xml:space="preserve">
      Ұсынылған түпнұсқалармен құжаттардың көшірмелері салыстырылғаннан кейін өтінішті қабылдаған жауапты қызметкер тиісті құжаттардың қабылданғаны туралы қолхатқа немесе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берілетін талонға белгі қою арқылы куәландырады, содан кейін құжаттардың түпнұсқалары өтініш берушіге қайтарылады.</w:t>
      </w:r>
    </w:p>
    <w:bookmarkStart w:name="z23" w:id="21"/>
    <w:p>
      <w:pPr>
        <w:spacing w:after="0"/>
        <w:ind w:left="0"/>
        <w:jc w:val="both"/>
      </w:pPr>
      <w:r>
        <w:rPr>
          <w:rFonts w:ascii="Times New Roman"/>
          <w:b w:val="false"/>
          <w:i w:val="false"/>
          <w:color w:val="000000"/>
          <w:sz w:val="28"/>
        </w:rPr>
        <w:t>
      10. Құжаттарды тапсыру кезінде өтініш берушіге:</w:t>
      </w:r>
    </w:p>
    <w:bookmarkEnd w:id="21"/>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қалалық басқармада, жұмыспен қамту бөлімінде – тіркелген күні, құжаттарды қабылдаған адамның тегі мен аты-жөні көрсетілген талон.</w:t>
      </w:r>
    </w:p>
    <w:bookmarkStart w:name="z24" w:id="22"/>
    <w:p>
      <w:pPr>
        <w:spacing w:after="0"/>
        <w:ind w:left="0"/>
        <w:jc w:val="both"/>
      </w:pPr>
      <w:r>
        <w:rPr>
          <w:rFonts w:ascii="Times New Roman"/>
          <w:b w:val="false"/>
          <w:i w:val="false"/>
          <w:color w:val="000000"/>
          <w:sz w:val="28"/>
        </w:rPr>
        <w:t xml:space="preserve">
      11. Өтініш беруші осы мемлекеттік көрсетілетін қызмет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8-тармағында көрсетілген құжаттардың толық топтамасын ұсынбаған және (немесе) қолданылу мерзімі өткен мәліметтерді (құжаттарды) ұсынған кезде Мемлекеттік корпорацияның, қалалық басқарманың бөлімшелері, жұмыспен қамту бөлімдері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2"/>
    <w:bookmarkStart w:name="z25" w:id="23"/>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8-тармағында көрсетілген құжаттар топтамасы сәйкес келген жағдайда, қалалық басқарма, жұмыспен қамту бөлімі бес жұмыс күні ішінде құжаттарды қарайды. </w:t>
      </w:r>
    </w:p>
    <w:bookmarkEnd w:id="23"/>
    <w:p>
      <w:pPr>
        <w:spacing w:after="0"/>
        <w:ind w:left="0"/>
        <w:jc w:val="both"/>
      </w:pPr>
      <w:r>
        <w:rPr>
          <w:rFonts w:ascii="Times New Roman"/>
          <w:b w:val="false"/>
          <w:i w:val="false"/>
          <w:color w:val="000000"/>
          <w:sz w:val="28"/>
        </w:rPr>
        <w:t>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9-тармағында көзделген негіздер болған жағдайда, қалалық басқарма, жұмыспен қамту бөлімі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адамының электрондық цифрлық қолтаңбасы (бұдан әрі – ЭЦҚ) қойылған электрондық құжат нысанында құжаттарды рәсімдеу туралы хабарлама не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Қалалық басқармадан, жұмыспен қамту бөлімінен хабарлама алғаннан кейін Мемлекеттік корпорация өтініш берушінің абоненттік құрылғысына смс-хабарлама беру арқылы мемлекеттік қызмет көрсету нәтижелері туралы өтініш берушіні хабардар етеді.</w:t>
      </w:r>
    </w:p>
    <w:p>
      <w:pPr>
        <w:spacing w:after="0"/>
        <w:ind w:left="0"/>
        <w:jc w:val="both"/>
      </w:pPr>
      <w:r>
        <w:rPr>
          <w:rFonts w:ascii="Times New Roman"/>
          <w:b w:val="false"/>
          <w:i w:val="false"/>
          <w:color w:val="000000"/>
          <w:sz w:val="28"/>
        </w:rPr>
        <w:t xml:space="preserve">
      Мемлекеттік корпорация нәтижені бір ай бойы сақтауды қамтамасыз етеді, содан кейін оларды одан әрі сақтау үшін қалалық басқармаларға, жұмыспен қамту бөлімдеріне береді. Өтініш беруші бір ай өткен соң жүгінген кезде Мемлекеттік корпорацияның, қалалық басқарманың бөлімшелерінің, жұмыспен қамту бөлімдерінің сұрау салуы бойынша бір жұмыс күні ішінде дайын құжаттарды өтініш берушіге беру үшін Мемлекеттік корпорацияға жібереді. </w:t>
      </w:r>
    </w:p>
    <w:bookmarkStart w:name="z26" w:id="24"/>
    <w:p>
      <w:pPr>
        <w:spacing w:after="0"/>
        <w:ind w:left="0"/>
        <w:jc w:val="both"/>
      </w:pPr>
      <w:r>
        <w:rPr>
          <w:rFonts w:ascii="Times New Roman"/>
          <w:b w:val="false"/>
          <w:i w:val="false"/>
          <w:color w:val="000000"/>
          <w:sz w:val="28"/>
        </w:rPr>
        <w:t xml:space="preserve">
      13. Мемлекеттік қызметті көрсету нәтижесі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хабарлама беріледі.</w:t>
      </w:r>
    </w:p>
    <w:bookmarkEnd w:id="24"/>
    <w:bookmarkStart w:name="z27" w:id="25"/>
    <w:p>
      <w:pPr>
        <w:spacing w:after="0"/>
        <w:ind w:left="0"/>
        <w:jc w:val="both"/>
      </w:pPr>
      <w:r>
        <w:rPr>
          <w:rFonts w:ascii="Times New Roman"/>
          <w:b w:val="false"/>
          <w:i w:val="false"/>
          <w:color w:val="000000"/>
          <w:sz w:val="28"/>
        </w:rPr>
        <w:t>
      14. Қалалық басқармалардың, жұмыспен қамту бөлімдерінің және (немесе) олардың лауазымды адамдарының, Мемлекеттік корпорация қызметкерлерінің мемлекеттік қызметті көрсету мәселелері бойынша шешімдеріне, әрекеттеріне (әрекетсіздігіне) шағымдану:</w:t>
      </w:r>
    </w:p>
    <w:bookmarkEnd w:id="25"/>
    <w:p>
      <w:pPr>
        <w:spacing w:after="0"/>
        <w:ind w:left="0"/>
        <w:jc w:val="both"/>
      </w:pPr>
      <w:r>
        <w:rPr>
          <w:rFonts w:ascii="Times New Roman"/>
          <w:b w:val="false"/>
          <w:i w:val="false"/>
          <w:color w:val="000000"/>
          <w:sz w:val="28"/>
        </w:rPr>
        <w:t xml:space="preserve">
      1) қалалық басқармалардың, жұмыспен қамту бөлімдерінің және (немесе) олардың лауазымды адамдарының әрекетіне (әрекетсіздігіне) шағым осы Қағидаларға </w:t>
      </w:r>
      <w:r>
        <w:rPr>
          <w:rFonts w:ascii="Times New Roman"/>
          <w:b w:val="false"/>
          <w:i w:val="false"/>
          <w:color w:val="000000"/>
          <w:sz w:val="28"/>
        </w:rPr>
        <w:t xml:space="preserve">4-қосымшаға </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бойынша қалалық басқармалар, жұмыспен қамту бөлімдері басшыларының атына беріледі.</w:t>
      </w:r>
    </w:p>
    <w:p>
      <w:pPr>
        <w:spacing w:after="0"/>
        <w:ind w:left="0"/>
        <w:jc w:val="both"/>
      </w:pPr>
      <w:r>
        <w:rPr>
          <w:rFonts w:ascii="Times New Roman"/>
          <w:b w:val="false"/>
          <w:i w:val="false"/>
          <w:color w:val="000000"/>
          <w:sz w:val="28"/>
        </w:rPr>
        <w:t xml:space="preserve">
      2) Мемлекеттік корпорация қызметкерінің әрекетіне (әрекетсіздігіне) шағым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xml:space="preserve">
      Қалалық басқармаларға, жұмыспен қамту бөлімдеріне және Мемлекеттік корпорацияға келіп түскен шағым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 Қазақстан Республикасы Бас Прокурорының 2023 жылғы 4 қаңтардағы № 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2023 жылғы 11 қаңтарда № 31679 болып тіркелген) (бұдан әрі - № 4 бұйрық) бекітілген тәртіпте "Электрондық жолданымдар" ақпараттық талдау жүйесінде (бұдан әрі – "Электрондық жолданымдар" АТЖ) тіркеуге жатады.</w:t>
      </w:r>
    </w:p>
    <w:p>
      <w:pPr>
        <w:spacing w:after="0"/>
        <w:ind w:left="0"/>
        <w:jc w:val="both"/>
      </w:pPr>
      <w:r>
        <w:rPr>
          <w:rFonts w:ascii="Times New Roman"/>
          <w:b w:val="false"/>
          <w:i w:val="false"/>
          <w:color w:val="000000"/>
          <w:sz w:val="28"/>
        </w:rPr>
        <w:t xml:space="preserve">
      Шағымды тіркеу ӘРПК </w:t>
      </w:r>
      <w:r>
        <w:rPr>
          <w:rFonts w:ascii="Times New Roman"/>
          <w:b w:val="false"/>
          <w:i w:val="false"/>
          <w:color w:val="000000"/>
          <w:sz w:val="28"/>
        </w:rPr>
        <w:t>64-бабының</w:t>
      </w:r>
      <w:r>
        <w:rPr>
          <w:rFonts w:ascii="Times New Roman"/>
          <w:b w:val="false"/>
          <w:i w:val="false"/>
          <w:color w:val="000000"/>
          <w:sz w:val="28"/>
        </w:rPr>
        <w:t xml:space="preserve"> 3-бөлігімен көзделген мерзімде жүргізіледі.</w:t>
      </w:r>
    </w:p>
    <w:p>
      <w:pPr>
        <w:spacing w:after="0"/>
        <w:ind w:left="0"/>
        <w:jc w:val="both"/>
      </w:pPr>
      <w:r>
        <w:rPr>
          <w:rFonts w:ascii="Times New Roman"/>
          <w:b w:val="false"/>
          <w:i w:val="false"/>
          <w:color w:val="000000"/>
          <w:sz w:val="28"/>
        </w:rPr>
        <w:t xml:space="preserve">
      "Электрондық жолданымдар" АТЖ-да тіркегеннен кейін әрбір шығым бойынша арыз иесіне күні мен уақыты, шағымды қабылдаған адамның тегі мен аты-жөні, лауазымы көрсетіле отырып, № 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нысанда талон беріледі.</w:t>
      </w:r>
    </w:p>
    <w:p>
      <w:pPr>
        <w:spacing w:after="0"/>
        <w:ind w:left="0"/>
        <w:jc w:val="both"/>
      </w:pPr>
      <w:r>
        <w:rPr>
          <w:rFonts w:ascii="Times New Roman"/>
          <w:b w:val="false"/>
          <w:i w:val="false"/>
          <w:color w:val="000000"/>
          <w:sz w:val="28"/>
        </w:rPr>
        <w:t>
      Мемлекеттік қызметті көрсету мәселелері бойынша шағымды қарауды жоғары тұрған әкімшілік орган, лауазымды адам, мемлекеттік қызметті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Мемлекеттік корпорацияның, қалалық басқарманың және жұмыспен қамту бөлімінің атына келіп түскен өтініш берушінің шағымы келіп түскен күннен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Мемлекеттік корпорация, қалалық басқармалар және жұмыспен қамту бөлімі және егер шағым үш жұмыс күні ішінде шағымда көрсетілген талаптарды толық қанағаттандыратын шешім не өзге де әкімшілік әрекет қабылдаса, шағымды қарайтын органға жібермеуге құқылы.</w:t>
      </w:r>
    </w:p>
    <w:p>
      <w:pPr>
        <w:spacing w:after="0"/>
        <w:ind w:left="0"/>
        <w:jc w:val="both"/>
      </w:pPr>
      <w:r>
        <w:rPr>
          <w:rFonts w:ascii="Times New Roman"/>
          <w:b w:val="false"/>
          <w:i w:val="false"/>
          <w:color w:val="000000"/>
          <w:sz w:val="28"/>
        </w:rPr>
        <w:t>
      Қалалық басқармалардың, жұмыспен қамту бөлімдерінің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 нәтижелерімен келіспеген кезде өтініш беруші мемлекеттік қызметті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атына келіп түскен өтініш берушінің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8" w:id="26"/>
    <w:p>
      <w:pPr>
        <w:spacing w:after="0"/>
        <w:ind w:left="0"/>
        <w:jc w:val="left"/>
      </w:pPr>
      <w:r>
        <w:rPr>
          <w:rFonts w:ascii="Times New Roman"/>
          <w:b/>
          <w:i w:val="false"/>
          <w:color w:val="000000"/>
        </w:rPr>
        <w:t xml:space="preserve"> 2-параграф. "Жүріп-тұруы қиын бірінші топтағы мүгедектігі бар адамдар үшін жеке көмекшінің қызметтерін қамтамасыз етуге құжаттарды рәсімдеу" проактивті мемлекеттік қызметін көрсету тәртібі</w:t>
      </w:r>
    </w:p>
    <w:bookmarkEnd w:id="26"/>
    <w:bookmarkStart w:name="z29" w:id="27"/>
    <w:p>
      <w:pPr>
        <w:spacing w:after="0"/>
        <w:ind w:left="0"/>
        <w:jc w:val="both"/>
      </w:pPr>
      <w:r>
        <w:rPr>
          <w:rFonts w:ascii="Times New Roman"/>
          <w:b w:val="false"/>
          <w:i w:val="false"/>
          <w:color w:val="000000"/>
          <w:sz w:val="28"/>
        </w:rPr>
        <w:t xml:space="preserve">
      15.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Медициналық-әлеуметтік сараптама жүргізу қағидаларына сәйкес жеке көмекшінің қызметтерін ұсыну жөніндегі іс-шараларды қамтитын АОЖБ "Мүгедектігі бар адамдардың орталықтандырылған деректер банкі" автоматтандырылған ақпараттық жүйесінде қалыптастырылғаннан кейін АОЖБ-ның деректері автоматты түрде "Е-Собес" ААЖ-ға беріледі және бірінші топтағы мүгедектігі бар адамның немесе оның заңды өкілінің (бұдан әрі – көрсетілетін қызметті алушы) абоненттік құрылғысына мемлекеттік қызметті көрсетуге сұрау салумен смс-хабарлама жіберуге бастамашылық жасалады.</w:t>
      </w:r>
    </w:p>
    <w:bookmarkEnd w:id="27"/>
    <w:p>
      <w:pPr>
        <w:spacing w:after="0"/>
        <w:ind w:left="0"/>
        <w:jc w:val="both"/>
      </w:pPr>
      <w:r>
        <w:rPr>
          <w:rFonts w:ascii="Times New Roman"/>
          <w:b w:val="false"/>
          <w:i w:val="false"/>
          <w:color w:val="000000"/>
          <w:sz w:val="28"/>
        </w:rPr>
        <w:t>
      Көрсетілетін қызметті алушы смс-хабарлама арқылы тиісті кодпен проактивті қызмет көрсетуге келісімін немесе бас тартуын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Еңбек және халықты әлеуметтік қорғау министрінің 30.09.2025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16. Көрсетілетін қызметті алушыдан проактивті қызмет көрсетуге келісім алған кезде оған осы қызметті ұсынуға құжаттардың рәсімделгенін растау туралы смс-хабарлама жіберіледі.</w:t>
      </w:r>
    </w:p>
    <w:bookmarkEnd w:id="28"/>
    <w:p>
      <w:pPr>
        <w:spacing w:after="0"/>
        <w:ind w:left="0"/>
        <w:jc w:val="both"/>
      </w:pPr>
      <w:r>
        <w:rPr>
          <w:rFonts w:ascii="Times New Roman"/>
          <w:b w:val="false"/>
          <w:i w:val="false"/>
          <w:color w:val="000000"/>
          <w:sz w:val="28"/>
        </w:rPr>
        <w:t>
      Проактивті қызмет арқылы протездік-ортопедиялық көмекті ұсыну үшін құжаттарды рәсімдеуге өтініш берген күн осы қызметті ұсынуға құжаттарды рәсімдеуге келісім алған күн болып саналады.</w:t>
      </w:r>
    </w:p>
    <w:p>
      <w:pPr>
        <w:spacing w:after="0"/>
        <w:ind w:left="0"/>
        <w:jc w:val="both"/>
      </w:pPr>
      <w:r>
        <w:rPr>
          <w:rFonts w:ascii="Times New Roman"/>
          <w:b w:val="false"/>
          <w:i w:val="false"/>
          <w:color w:val="000000"/>
          <w:sz w:val="28"/>
        </w:rPr>
        <w:t>
      Келісім түскен күннен бастап қызмет көрсету мерзімі бес жұмыс күнін құрайды.</w:t>
      </w:r>
    </w:p>
    <w:bookmarkStart w:name="z31" w:id="29"/>
    <w:p>
      <w:pPr>
        <w:spacing w:after="0"/>
        <w:ind w:left="0"/>
        <w:jc w:val="both"/>
      </w:pPr>
      <w:r>
        <w:rPr>
          <w:rFonts w:ascii="Times New Roman"/>
          <w:b w:val="false"/>
          <w:i w:val="false"/>
          <w:color w:val="000000"/>
          <w:sz w:val="28"/>
        </w:rPr>
        <w:t>
      17. Көрсетілетін қызметті алушыдан жауап болмаған кезде сұрау салу жіберілген күннен бастап үш жұмыс күні ішінде сұрау жойылады және көрсетілетін қызметті алушының абоненттік құрылғысына Мемлекеттік корпорацияға, қалалық басқармаға, жұмыспен қамту бөліміне жүгінудің себебі мен қажеттілігін көрсете отырып, жеке көмекшінің қызметтерін ұсыну үшін құжаттарды ресімдеудің мүмкін еместігі туралы смс-хабарлама жіберіледі.</w:t>
      </w:r>
    </w:p>
    <w:bookmarkEnd w:id="29"/>
    <w:bookmarkStart w:name="z32" w:id="30"/>
    <w:p>
      <w:pPr>
        <w:spacing w:after="0"/>
        <w:ind w:left="0"/>
        <w:jc w:val="both"/>
      </w:pPr>
      <w:r>
        <w:rPr>
          <w:rFonts w:ascii="Times New Roman"/>
          <w:b w:val="false"/>
          <w:i w:val="false"/>
          <w:color w:val="000000"/>
          <w:sz w:val="28"/>
        </w:rPr>
        <w:t>
      18. Көрсетілетін қызметті алушы проактивті қызмет көрсетуден бас тартқан кезде көрсетілетін қызметті алушының абоненттік құрылғысына "Е-Собес" ААЖ-дан жеке көмекшінің қызметтерін ұсыну үшін құжаттарды ресімдеудің мүмкін еместігі туралы Мемлекеттік корпорацияға, қалалық басқармаға, жұмыспен қамту бөліміне жүгінудің себебі мен қажеттілігін көрсете отырып смс-хабарлама жіберіледі.</w:t>
      </w:r>
    </w:p>
    <w:bookmarkEnd w:id="30"/>
    <w:bookmarkStart w:name="z33" w:id="31"/>
    <w:p>
      <w:pPr>
        <w:spacing w:after="0"/>
        <w:ind w:left="0"/>
        <w:jc w:val="both"/>
      </w:pPr>
      <w:r>
        <w:rPr>
          <w:rFonts w:ascii="Times New Roman"/>
          <w:b w:val="false"/>
          <w:i w:val="false"/>
          <w:color w:val="000000"/>
          <w:sz w:val="28"/>
        </w:rPr>
        <w:t>
      19. Көрсетілетін қызметті алушының проактивті қызмет көрсетуге келісімін алған кезде қалалық басқарманың, жұмыспен қамту бөлімінің маманы "Е-Собес" ААЖ арқылы көрсетілетін қызметті алушыны жеке көмекшінің қызметін ұсыну үшін құжаттарды ресімдеу жөнінде қабылданған шешім туралы абоненттік құрылғысына смс-хабарлама арқылы хабардар етеді.</w:t>
      </w:r>
    </w:p>
    <w:bookmarkEnd w:id="31"/>
    <w:bookmarkStart w:name="z34" w:id="32"/>
    <w:p>
      <w:pPr>
        <w:spacing w:after="0"/>
        <w:ind w:left="0"/>
        <w:jc w:val="both"/>
      </w:pPr>
      <w:r>
        <w:rPr>
          <w:rFonts w:ascii="Times New Roman"/>
          <w:b w:val="false"/>
          <w:i w:val="false"/>
          <w:color w:val="000000"/>
          <w:sz w:val="28"/>
        </w:rPr>
        <w:t xml:space="preserve">
      20. Көрсетілетін қызметті алушыға жіберілген смс-хабарламалар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смс-хабарламалар электрондық журналында тіркеледі.</w:t>
      </w:r>
    </w:p>
    <w:bookmarkEnd w:id="32"/>
    <w:bookmarkStart w:name="z35" w:id="33"/>
    <w:p>
      <w:pPr>
        <w:spacing w:after="0"/>
        <w:ind w:left="0"/>
        <w:jc w:val="both"/>
      </w:pPr>
      <w:r>
        <w:rPr>
          <w:rFonts w:ascii="Times New Roman"/>
          <w:b w:val="false"/>
          <w:i w:val="false"/>
          <w:color w:val="000000"/>
          <w:sz w:val="28"/>
        </w:rPr>
        <w:t xml:space="preserve">
      21. Проактивті қызмет арқылы жеке көмекшінің қызметтерін ұсыну үшін құжаттарды рәсімдеу кезінде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8-тармағында көзделген қажетті мәліметтерді алу үшін ақпараттық жүйелерге сұрау салулар "Е-Собес" ААЖ-дан автоматты түрде жүзеге асырылады.</w:t>
      </w:r>
    </w:p>
    <w:bookmarkEnd w:id="33"/>
    <w:bookmarkStart w:name="z36" w:id="34"/>
    <w:p>
      <w:pPr>
        <w:spacing w:after="0"/>
        <w:ind w:left="0"/>
        <w:jc w:val="left"/>
      </w:pPr>
      <w:r>
        <w:rPr>
          <w:rFonts w:ascii="Times New Roman"/>
          <w:b/>
          <w:i w:val="false"/>
          <w:color w:val="000000"/>
        </w:rPr>
        <w:t xml:space="preserve"> 3-параграф. Веб-портал арқылы "Жүріп-тұруы қиын бірінші топтағы мүгедектігі бар адамдарға жеке көмекшінің қызметтерімен қамтамасыз етуге құжаттарды ресімдеу" мемлекеттік қызметін көрсету тәртібі</w:t>
      </w:r>
    </w:p>
    <w:bookmarkEnd w:id="34"/>
    <w:bookmarkStart w:name="z37" w:id="35"/>
    <w:p>
      <w:pPr>
        <w:spacing w:after="0"/>
        <w:ind w:left="0"/>
        <w:jc w:val="both"/>
      </w:pPr>
      <w:r>
        <w:rPr>
          <w:rFonts w:ascii="Times New Roman"/>
          <w:b w:val="false"/>
          <w:i w:val="false"/>
          <w:color w:val="000000"/>
          <w:sz w:val="28"/>
        </w:rPr>
        <w:t xml:space="preserve">
      22. Мемлекеттік қызметті алу үшін өтініш беруші қалалық басқармаға, жұмыспен қамту бөліміне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жолдайды.</w:t>
      </w:r>
    </w:p>
    <w:bookmarkEnd w:id="35"/>
    <w:p>
      <w:pPr>
        <w:spacing w:after="0"/>
        <w:ind w:left="0"/>
        <w:jc w:val="both"/>
      </w:pPr>
      <w:r>
        <w:rPr>
          <w:rFonts w:ascii="Times New Roman"/>
          <w:b w:val="false"/>
          <w:i w:val="false"/>
          <w:color w:val="000000"/>
          <w:sz w:val="28"/>
        </w:rPr>
        <w:t>
      Өтініш "электрондық үкімет" шлюзі арқылы берілген кезде:</w:t>
      </w:r>
    </w:p>
    <w:p>
      <w:pPr>
        <w:spacing w:after="0"/>
        <w:ind w:left="0"/>
        <w:jc w:val="both"/>
      </w:pPr>
      <w:r>
        <w:rPr>
          <w:rFonts w:ascii="Times New Roman"/>
          <w:b w:val="false"/>
          <w:i w:val="false"/>
          <w:color w:val="000000"/>
          <w:sz w:val="28"/>
        </w:rPr>
        <w:t>
      1) жеке басты куәландыратын құжат туралы не цифрлық құжаттар сервисінен алынған электрондық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АОЖБ-да әзірленген іс-шаралар туралы мәліметтерді автоматты түрде қалыптастыру үшін бірінші топтағы мүгедектігі бар адамның жеке сәйкестендіру нөмірі сұратылады.</w:t>
      </w:r>
    </w:p>
    <w:p>
      <w:pPr>
        <w:spacing w:after="0"/>
        <w:ind w:left="0"/>
        <w:jc w:val="both"/>
      </w:pPr>
      <w:r>
        <w:rPr>
          <w:rFonts w:ascii="Times New Roman"/>
          <w:b w:val="false"/>
          <w:i w:val="false"/>
          <w:color w:val="000000"/>
          <w:sz w:val="28"/>
        </w:rPr>
        <w:t>
      Қалалық басқарма, жұмыспен қамту бөлімі портал хабарламасына жауап ретінде бір реттік пароль беру немесе қысқа мәтіндік хабарлама жіберу жолымен пайдаланушының порталда тіркелген ұялы байланысының абоненттік құрылғысы арқылы ұсынылған іске асырылған интеграция арқылы цифрлық құжаттарды цифрлық құжаттар сервисінен алады.</w:t>
      </w:r>
    </w:p>
    <w:bookmarkStart w:name="z38" w:id="36"/>
    <w:p>
      <w:pPr>
        <w:spacing w:after="0"/>
        <w:ind w:left="0"/>
        <w:jc w:val="both"/>
      </w:pPr>
      <w:r>
        <w:rPr>
          <w:rFonts w:ascii="Times New Roman"/>
          <w:b w:val="false"/>
          <w:i w:val="false"/>
          <w:color w:val="000000"/>
          <w:sz w:val="28"/>
        </w:rPr>
        <w:t xml:space="preserve">
      23. Қалалық басқарма, жұмыспен қамту бөлімі өтініш берушінің "жеке кабинетіне" мемлекеттік қызметті көрсетуге сұрау салудың қабылданғаны туралы мәртебе жолдайды. </w:t>
      </w:r>
    </w:p>
    <w:bookmarkEnd w:id="36"/>
    <w:bookmarkStart w:name="z39" w:id="37"/>
    <w:p>
      <w:pPr>
        <w:spacing w:after="0"/>
        <w:ind w:left="0"/>
        <w:jc w:val="both"/>
      </w:pPr>
      <w:r>
        <w:rPr>
          <w:rFonts w:ascii="Times New Roman"/>
          <w:b w:val="false"/>
          <w:i w:val="false"/>
          <w:color w:val="000000"/>
          <w:sz w:val="28"/>
        </w:rPr>
        <w:t xml:space="preserve">
      24.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8-тармағында көрсетілген мәліметтер сәйкес келген жағдайда, қалалық басқарма, жұмыспен қамту бөлімі бес жұмыс күні ішінде құжаттарды қарайды, қорытындысы бойынша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 нәтижесі туралы хабарлама береді.</w:t>
      </w:r>
    </w:p>
    <w:bookmarkEnd w:id="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тізбесінің 9-тармағында көзделген негіздер болған кезде қалалық басқарма, жұмыспен қамту бөлімі ӘРПК-нің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мемлекеттік қызметті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қалалық басқарманың, жұмыспен қамту бөлімінің уәкілетті адамның ЭЦҚ қойылған электрондық құжат нысанында оң нәтиже немесе мемлекеттік қызметті көрсетуден дәлелді бас тарту жіберіледі.</w:t>
      </w:r>
    </w:p>
    <w:bookmarkStart w:name="z40" w:id="38"/>
    <w:p>
      <w:pPr>
        <w:spacing w:after="0"/>
        <w:ind w:left="0"/>
        <w:jc w:val="both"/>
      </w:pPr>
      <w:r>
        <w:rPr>
          <w:rFonts w:ascii="Times New Roman"/>
          <w:b w:val="false"/>
          <w:i w:val="false"/>
          <w:color w:val="000000"/>
          <w:sz w:val="28"/>
        </w:rPr>
        <w:t>
      25. Веб-портал арқылы жүгінген кезде мемлекеттік қызметті көрсету нәтижесі уәкілетті адамның ЭЦҚ қойылған электрондық құжат нысанында өтініш берушінің "жеке кабинетіне" жіберіледі.</w:t>
      </w:r>
    </w:p>
    <w:bookmarkEnd w:id="38"/>
    <w:bookmarkStart w:name="z41" w:id="39"/>
    <w:p>
      <w:pPr>
        <w:spacing w:after="0"/>
        <w:ind w:left="0"/>
        <w:jc w:val="both"/>
      </w:pPr>
      <w:r>
        <w:rPr>
          <w:rFonts w:ascii="Times New Roman"/>
          <w:b w:val="false"/>
          <w:i w:val="false"/>
          <w:color w:val="000000"/>
          <w:sz w:val="28"/>
        </w:rPr>
        <w:t xml:space="preserve">
      26.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Қалалық басқару, жұмыспен қамту бөлімі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сәйкес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Еңбек және халықты әлеуметтік қорғау министрінің 30.09.2025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3-тарау. Жеке көмекшінің қызметтерін ұсыну тәртібі</w:t>
      </w:r>
    </w:p>
    <w:bookmarkEnd w:id="40"/>
    <w:bookmarkStart w:name="z43" w:id="41"/>
    <w:p>
      <w:pPr>
        <w:spacing w:after="0"/>
        <w:ind w:left="0"/>
        <w:jc w:val="both"/>
      </w:pPr>
      <w:r>
        <w:rPr>
          <w:rFonts w:ascii="Times New Roman"/>
          <w:b w:val="false"/>
          <w:i w:val="false"/>
          <w:color w:val="000000"/>
          <w:sz w:val="28"/>
        </w:rPr>
        <w:t>
      27. Жеке көмекшінің қызметін ұсыну портал немесе мемлекеттік сатып алу арқылы жүзеге асырылады.</w:t>
      </w:r>
    </w:p>
    <w:bookmarkEnd w:id="41"/>
    <w:bookmarkStart w:name="z44" w:id="42"/>
    <w:p>
      <w:pPr>
        <w:spacing w:after="0"/>
        <w:ind w:left="0"/>
        <w:jc w:val="both"/>
      </w:pPr>
      <w:r>
        <w:rPr>
          <w:rFonts w:ascii="Times New Roman"/>
          <w:b w:val="false"/>
          <w:i w:val="false"/>
          <w:color w:val="000000"/>
          <w:sz w:val="28"/>
        </w:rPr>
        <w:t>
      28. Жеке көмекшінің қызметтерімен қамтамасыз ету медициналық ұйымда, оңалту орталығында, санаторийлік-курорттық ұйымда стационарлық емдеу, мемлекеттің толық қамтамасыз етуінде болған кезеңіне тоқтатылады.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28.02.2025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left"/>
      </w:pPr>
      <w:r>
        <w:rPr>
          <w:rFonts w:ascii="Times New Roman"/>
          <w:b/>
          <w:i w:val="false"/>
          <w:color w:val="000000"/>
        </w:rPr>
        <w:t xml:space="preserve"> 1-параграф. Портал арқылы жеке көмекшінің қызметтерін ұсыну тәртібі</w:t>
      </w:r>
    </w:p>
    <w:bookmarkEnd w:id="43"/>
    <w:bookmarkStart w:name="z46" w:id="44"/>
    <w:p>
      <w:pPr>
        <w:spacing w:after="0"/>
        <w:ind w:left="0"/>
        <w:jc w:val="both"/>
      </w:pPr>
      <w:r>
        <w:rPr>
          <w:rFonts w:ascii="Times New Roman"/>
          <w:b w:val="false"/>
          <w:i w:val="false"/>
          <w:color w:val="000000"/>
          <w:sz w:val="28"/>
        </w:rPr>
        <w:t xml:space="preserve">
      29. "Е-Собес" ААЖ-да тіркелгеннен кейін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жеке көмекшінің әлеуметтік қызметтерін ұсынуға арналған өтініштер бірінші топтағы мүгедектігі бар адамның АОЖБ-сының деректері кезектілік тәртібімен "Е-Собес" ААЖ-дан порталға беріледі.</w:t>
      </w:r>
    </w:p>
    <w:bookmarkEnd w:id="44"/>
    <w:p>
      <w:pPr>
        <w:spacing w:after="0"/>
        <w:ind w:left="0"/>
        <w:jc w:val="both"/>
      </w:pPr>
      <w:r>
        <w:rPr>
          <w:rFonts w:ascii="Times New Roman"/>
          <w:b w:val="false"/>
          <w:i w:val="false"/>
          <w:color w:val="000000"/>
          <w:sz w:val="28"/>
        </w:rPr>
        <w:t xml:space="preserve">
      АОЖБ деректері Кодекстің 163-бабының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күніне сегіз сағаттан аспайтын есеппен жеке көмекшінің көрсететін қызметтерінің көлемін қамтиды.</w:t>
      </w:r>
    </w:p>
    <w:p>
      <w:pPr>
        <w:spacing w:after="0"/>
        <w:ind w:left="0"/>
        <w:jc w:val="both"/>
      </w:pPr>
      <w:r>
        <w:rPr>
          <w:rFonts w:ascii="Times New Roman"/>
          <w:b w:val="false"/>
          <w:i w:val="false"/>
          <w:color w:val="000000"/>
          <w:sz w:val="28"/>
        </w:rPr>
        <w:t>
      Жеке көмекші көрсететін қызметтерінің көлемін "Іс-шараларды жоспарлау" модулінің деректерін ескере отырып, қалалық басқарманың мамандары, "Е-Собес" ААЖ-дан жұмыспен қамту бөлімдері порталға тоқсан сайын немесе ағымдағы жылдың соңына дейін немесе ағымдағы жылы мүгедектік кезеңі аяқталғанға дейін жібереді.</w:t>
      </w:r>
    </w:p>
    <w:bookmarkStart w:name="z47" w:id="45"/>
    <w:p>
      <w:pPr>
        <w:spacing w:after="0"/>
        <w:ind w:left="0"/>
        <w:jc w:val="both"/>
      </w:pPr>
      <w:r>
        <w:rPr>
          <w:rFonts w:ascii="Times New Roman"/>
          <w:b w:val="false"/>
          <w:i w:val="false"/>
          <w:color w:val="000000"/>
          <w:sz w:val="28"/>
        </w:rPr>
        <w:t>
      30. Мобильді азаматтар базасында өтініш берушінің абоненттік нөмірі туралы мәліметтер болған кезде, оның абоненттік құрылғысына "Е-Собес" ААЖ-мен порталда жеке көмекшінің қызметін жеткізушіні авторизациялау және таңдау қажеттілігі туралы смс-хабарлама жіберіледі.</w:t>
      </w:r>
    </w:p>
    <w:bookmarkEnd w:id="45"/>
    <w:bookmarkStart w:name="z48" w:id="46"/>
    <w:p>
      <w:pPr>
        <w:spacing w:after="0"/>
        <w:ind w:left="0"/>
        <w:jc w:val="both"/>
      </w:pPr>
      <w:r>
        <w:rPr>
          <w:rFonts w:ascii="Times New Roman"/>
          <w:b w:val="false"/>
          <w:i w:val="false"/>
          <w:color w:val="000000"/>
          <w:sz w:val="28"/>
        </w:rPr>
        <w:t>
      31. Порталда өнім берушіні таңдауды өтініш беруші АОЖБ іс-шараларының порталға жіберілгені туралы хабарлаған күннен бастап екі ай ішінде жүзеге асырады.</w:t>
      </w:r>
    </w:p>
    <w:bookmarkEnd w:id="46"/>
    <w:bookmarkStart w:name="z49" w:id="47"/>
    <w:p>
      <w:pPr>
        <w:spacing w:after="0"/>
        <w:ind w:left="0"/>
        <w:jc w:val="both"/>
      </w:pPr>
      <w:r>
        <w:rPr>
          <w:rFonts w:ascii="Times New Roman"/>
          <w:b w:val="false"/>
          <w:i w:val="false"/>
          <w:color w:val="000000"/>
          <w:sz w:val="28"/>
        </w:rPr>
        <w:t>
      32. Өтініш берушінің интернет-ресурсқа қолжетімділігі болмаған жағдайда, өтініш беруші Мемлекеттік корпорацияның, халықты жұмыспен қамту орталығының, қалалық басқарманың, жұмыспен қамту бөлімінің өзіне-өзі қызмет көрсету секторына жүгінеді.</w:t>
      </w:r>
    </w:p>
    <w:bookmarkEnd w:id="47"/>
    <w:bookmarkStart w:name="z50" w:id="48"/>
    <w:p>
      <w:pPr>
        <w:spacing w:after="0"/>
        <w:ind w:left="0"/>
        <w:jc w:val="both"/>
      </w:pPr>
      <w:r>
        <w:rPr>
          <w:rFonts w:ascii="Times New Roman"/>
          <w:b w:val="false"/>
          <w:i w:val="false"/>
          <w:color w:val="000000"/>
          <w:sz w:val="28"/>
        </w:rPr>
        <w:t>
      33. Өтініш беруші өнім берушіні таңдамаған кезде АОЖБ деректері порталға берілген күннен бастап бір ай ішінде өтініш берушінің абоненттік құрылғысына "Е-Собес" ААЖ-дан келесі ай ішінде порталда өнім берушіні таңдау қажеттігі туралы смс-хабарлама жіберіледі.</w:t>
      </w:r>
    </w:p>
    <w:bookmarkEnd w:id="48"/>
    <w:bookmarkStart w:name="z51" w:id="49"/>
    <w:p>
      <w:pPr>
        <w:spacing w:after="0"/>
        <w:ind w:left="0"/>
        <w:jc w:val="both"/>
      </w:pPr>
      <w:r>
        <w:rPr>
          <w:rFonts w:ascii="Times New Roman"/>
          <w:b w:val="false"/>
          <w:i w:val="false"/>
          <w:color w:val="000000"/>
          <w:sz w:val="28"/>
        </w:rPr>
        <w:t>
      34. АОЖБ деректерін порталға берген күннен бастап екі ай өткен соң өтініш берушіде өнім берушіні таңдау мүмкіндігі бұғатталады және өтініш берушінің абоненттік құрылғысына себебін көрсете отырып, өнім берушіні таңдау мүмкіндігін бұғаттау туралы смс-хабарлама жіберіледі. Порталда өнім берушіні таңдауды жаңарту үшін өтініш беруші порталдағы жеке кабинетте "өнім берушіні таңдауды іске қосу" батырмасын басады.</w:t>
      </w:r>
    </w:p>
    <w:bookmarkEnd w:id="49"/>
    <w:p>
      <w:pPr>
        <w:spacing w:after="0"/>
        <w:ind w:left="0"/>
        <w:jc w:val="both"/>
      </w:pPr>
      <w:r>
        <w:rPr>
          <w:rFonts w:ascii="Times New Roman"/>
          <w:b w:val="false"/>
          <w:i w:val="false"/>
          <w:color w:val="000000"/>
          <w:sz w:val="28"/>
        </w:rPr>
        <w:t>
      Өнім берушіні таңдауды іске қосу туралы мәліметтер порталдан "Е-Собес" ААЖ-ға автоматты түрде беріледі, одан кейін өтініш беруші "Е-Собес" ААЖ-дағы кезектілікті ескере отырып, өнім берушіні порталда таңдайды.</w:t>
      </w:r>
    </w:p>
    <w:bookmarkStart w:name="z52" w:id="50"/>
    <w:p>
      <w:pPr>
        <w:spacing w:after="0"/>
        <w:ind w:left="0"/>
        <w:jc w:val="both"/>
      </w:pPr>
      <w:r>
        <w:rPr>
          <w:rFonts w:ascii="Times New Roman"/>
          <w:b w:val="false"/>
          <w:i w:val="false"/>
          <w:color w:val="000000"/>
          <w:sz w:val="28"/>
        </w:rPr>
        <w:t>
      35. Өнім берушіні таңдауды жүзеге асыру үшін өтініш беруші http://aleumet.egov.kz порталда авторизацияланады, ЭЦҚ арқылы жария шартқа қол қояды.</w:t>
      </w:r>
    </w:p>
    <w:bookmarkEnd w:id="50"/>
    <w:bookmarkStart w:name="z53" w:id="51"/>
    <w:p>
      <w:pPr>
        <w:spacing w:after="0"/>
        <w:ind w:left="0"/>
        <w:jc w:val="both"/>
      </w:pPr>
      <w:r>
        <w:rPr>
          <w:rFonts w:ascii="Times New Roman"/>
          <w:b w:val="false"/>
          <w:i w:val="false"/>
          <w:color w:val="000000"/>
          <w:sz w:val="28"/>
        </w:rPr>
        <w:t xml:space="preserve">
      36. Өтініш беруші порталда Қазақстан Республикасы Еңбек және халықты әлеуметтік қорғау министрінің 2023 жылғы 6 маусымдағы № 205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адамдарға тауарлар мен көрсетілетін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қағидаларына (Нормативтік құқықтық актілерді мемлекеттік тіркеу тізілімінде № 32720 болып тіркелген) (бұдан әрі – Өтеу қағидалары) 1-қосымшаға сәйкес нысан бойынша өнім берушіге кепілдік берілген соманы өтеуге арналған өтінішке бір мезгілде қол қоя отырып, жеке көмекшінің қызметіне тапсырысты рәсімдейді және өтініш беруші ЭЦҚ қойып өнім берушіге жібереді.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Еңбек және халықты әлеуметтік қорғау министрінің 30.09.2025 </w:t>
      </w:r>
      <w:r>
        <w:rPr>
          <w:rFonts w:ascii="Times New Roman"/>
          <w:b w:val="false"/>
          <w:i w:val="false"/>
          <w:color w:val="00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37. Өнім беруші Тапсырыс порталда түскен күннен бастап бес жұмыс күні ішінде келесі бас тарту себептерін көрсете отырып, өнім берушінің ЭЦҚ қойылған тапсырысты қабылдау немесе жеке көмекшінің қызметін көрсетуден бас тарту туралы хабарламаны қарайды және "пайдаланушының жеке кабинетіне" жібереді:</w:t>
      </w:r>
    </w:p>
    <w:bookmarkEnd w:id="52"/>
    <w:p>
      <w:pPr>
        <w:spacing w:after="0"/>
        <w:ind w:left="0"/>
        <w:jc w:val="both"/>
      </w:pPr>
      <w:r>
        <w:rPr>
          <w:rFonts w:ascii="Times New Roman"/>
          <w:b w:val="false"/>
          <w:i w:val="false"/>
          <w:color w:val="000000"/>
          <w:sz w:val="28"/>
        </w:rPr>
        <w:t>
      өнім берушілер тізілімінен (тіркелімінен) алып тастауға өтініш берілді;</w:t>
      </w:r>
    </w:p>
    <w:p>
      <w:pPr>
        <w:spacing w:after="0"/>
        <w:ind w:left="0"/>
        <w:jc w:val="both"/>
      </w:pPr>
      <w:r>
        <w:rPr>
          <w:rFonts w:ascii="Times New Roman"/>
          <w:b w:val="false"/>
          <w:i w:val="false"/>
          <w:color w:val="000000"/>
          <w:sz w:val="28"/>
        </w:rPr>
        <w:t>
      маманның (мамандардың)жүктемесі салдарынан қызмет көрсетудің мүмкін еместігі;</w:t>
      </w:r>
    </w:p>
    <w:p>
      <w:pPr>
        <w:spacing w:after="0"/>
        <w:ind w:left="0"/>
        <w:jc w:val="both"/>
      </w:pPr>
      <w:r>
        <w:rPr>
          <w:rFonts w:ascii="Times New Roman"/>
          <w:b w:val="false"/>
          <w:i w:val="false"/>
          <w:color w:val="000000"/>
          <w:sz w:val="28"/>
        </w:rPr>
        <w:t>
      қызмет алушының тұрғылықты жерінде көрсетілмейді;</w:t>
      </w:r>
    </w:p>
    <w:p>
      <w:pPr>
        <w:spacing w:after="0"/>
        <w:ind w:left="0"/>
        <w:jc w:val="both"/>
      </w:pPr>
      <w:r>
        <w:rPr>
          <w:rFonts w:ascii="Times New Roman"/>
          <w:b w:val="false"/>
          <w:i w:val="false"/>
          <w:color w:val="000000"/>
          <w:sz w:val="28"/>
        </w:rPr>
        <w:t>
      бұрын алушыға куәлардың жазбаша айғақтарымен расталған маманның (мамандардың) атына негізсіз қорлау және адами қадір-қасиетін қорлайтын айыптар себебінен қызмет көрсетуден бас тартылды;</w:t>
      </w:r>
    </w:p>
    <w:p>
      <w:pPr>
        <w:spacing w:after="0"/>
        <w:ind w:left="0"/>
        <w:jc w:val="both"/>
      </w:pPr>
      <w:r>
        <w:rPr>
          <w:rFonts w:ascii="Times New Roman"/>
          <w:b w:val="false"/>
          <w:i w:val="false"/>
          <w:color w:val="000000"/>
          <w:sz w:val="28"/>
        </w:rPr>
        <w:t>
      форс-мажорлық жағдайларға байланысты қызмет көрсетудің мүмкін еместігі (төтенше жағдайлар, дүлей құбылыстар, әскери іс-қимылдар және еңсерілмейтін күштің басқа да мән-жайлары).</w:t>
      </w:r>
    </w:p>
    <w:bookmarkStart w:name="z55" w:id="53"/>
    <w:p>
      <w:pPr>
        <w:spacing w:after="0"/>
        <w:ind w:left="0"/>
        <w:jc w:val="both"/>
      </w:pPr>
      <w:r>
        <w:rPr>
          <w:rFonts w:ascii="Times New Roman"/>
          <w:b w:val="false"/>
          <w:i w:val="false"/>
          <w:color w:val="000000"/>
          <w:sz w:val="28"/>
        </w:rPr>
        <w:t>
      38. Өнім беруші қызмет көрсетілген күннен бастап порталдағы "өнім берушінің жеке кабинеті" модулінде көрсетілген қызметтерді есепке алу журналында жеке көмекшінің көрсетілген қызметтерінің уақытын есепке алу үшін жазбалар жүргізеді.</w:t>
      </w:r>
    </w:p>
    <w:bookmarkEnd w:id="53"/>
    <w:p>
      <w:pPr>
        <w:spacing w:after="0"/>
        <w:ind w:left="0"/>
        <w:jc w:val="both"/>
      </w:pPr>
      <w:r>
        <w:rPr>
          <w:rFonts w:ascii="Times New Roman"/>
          <w:b w:val="false"/>
          <w:i w:val="false"/>
          <w:color w:val="000000"/>
          <w:sz w:val="28"/>
        </w:rPr>
        <w:t>
      Жеке көмекшінің қызметін алатын бірінші топтағы мүгедектігі бар адамды қайтадан куәландыру (қайта куәландыру) кезінде өнім беруші АОЖБ-ны қайтадан куәландыру (қайта куәландыру) – жабу күніне дейін көрсетілген қызметтерді есепке алу журналына жазуды жүзеге асырады.</w:t>
      </w:r>
    </w:p>
    <w:p>
      <w:pPr>
        <w:spacing w:after="0"/>
        <w:ind w:left="0"/>
        <w:jc w:val="both"/>
      </w:pPr>
      <w:r>
        <w:rPr>
          <w:rFonts w:ascii="Times New Roman"/>
          <w:b w:val="false"/>
          <w:i w:val="false"/>
          <w:color w:val="000000"/>
          <w:sz w:val="28"/>
        </w:rPr>
        <w:t>
      "Е-Собес" ААЖ-да АОЖБ әлеуметтік оңалту іс-шарасының орындалуы туралы деректер автоматты түрде толтырылады.</w:t>
      </w:r>
    </w:p>
    <w:bookmarkStart w:name="z56" w:id="54"/>
    <w:p>
      <w:pPr>
        <w:spacing w:after="0"/>
        <w:ind w:left="0"/>
        <w:jc w:val="both"/>
      </w:pPr>
      <w:r>
        <w:rPr>
          <w:rFonts w:ascii="Times New Roman"/>
          <w:b w:val="false"/>
          <w:i w:val="false"/>
          <w:color w:val="000000"/>
          <w:sz w:val="28"/>
        </w:rPr>
        <w:t>
      39. Жеке көмекшінің қызметтері АОЖБ іс-шарасын іске асыру мерзіміне ұсынылады.</w:t>
      </w:r>
    </w:p>
    <w:bookmarkEnd w:id="54"/>
    <w:p>
      <w:pPr>
        <w:spacing w:after="0"/>
        <w:ind w:left="0"/>
        <w:jc w:val="both"/>
      </w:pPr>
      <w:r>
        <w:rPr>
          <w:rFonts w:ascii="Times New Roman"/>
          <w:b w:val="false"/>
          <w:i w:val="false"/>
          <w:color w:val="000000"/>
          <w:sz w:val="28"/>
        </w:rPr>
        <w:t>
      Алушы мынадай бас тарту себептерін көрсете отырып, өзі таңдаған өнім беруші жеке көмекшінің қызметін мынадай себептер бойынша одан әрі ұсынудан бас тартады:</w:t>
      </w:r>
    </w:p>
    <w:p>
      <w:pPr>
        <w:spacing w:after="0"/>
        <w:ind w:left="0"/>
        <w:jc w:val="both"/>
      </w:pPr>
      <w:r>
        <w:rPr>
          <w:rFonts w:ascii="Times New Roman"/>
          <w:b w:val="false"/>
          <w:i w:val="false"/>
          <w:color w:val="000000"/>
          <w:sz w:val="28"/>
        </w:rPr>
        <w:t>
      өнім берші қызмет көрсетуге уақытылы кіріскен жоқ;</w:t>
      </w:r>
    </w:p>
    <w:p>
      <w:pPr>
        <w:spacing w:after="0"/>
        <w:ind w:left="0"/>
        <w:jc w:val="both"/>
      </w:pPr>
      <w:r>
        <w:rPr>
          <w:rFonts w:ascii="Times New Roman"/>
          <w:b w:val="false"/>
          <w:i w:val="false"/>
          <w:color w:val="000000"/>
          <w:sz w:val="28"/>
        </w:rPr>
        <w:t>
      өнім беруші қызмет көрсету мерзімі мен уақытын жүйелі түрде бұзады;</w:t>
      </w:r>
    </w:p>
    <w:p>
      <w:pPr>
        <w:spacing w:after="0"/>
        <w:ind w:left="0"/>
        <w:jc w:val="both"/>
      </w:pPr>
      <w:r>
        <w:rPr>
          <w:rFonts w:ascii="Times New Roman"/>
          <w:b w:val="false"/>
          <w:i w:val="false"/>
          <w:color w:val="000000"/>
          <w:sz w:val="28"/>
        </w:rPr>
        <w:t>
      өнім беруші тиісті емес сападағы қызметтерді көрсетті және өнім беруші кемшіліктерді мен белгілеген мерзімде жоймады;</w:t>
      </w:r>
    </w:p>
    <w:p>
      <w:pPr>
        <w:spacing w:after="0"/>
        <w:ind w:left="0"/>
        <w:jc w:val="both"/>
      </w:pPr>
      <w:r>
        <w:rPr>
          <w:rFonts w:ascii="Times New Roman"/>
          <w:b w:val="false"/>
          <w:i w:val="false"/>
          <w:color w:val="000000"/>
          <w:sz w:val="28"/>
        </w:rPr>
        <w:t>
      өнім беруші тарапынан менің мекен-жайыма адамның қадір-қасиетін қорлайтын бірнеше рет негізсіз қорлау және айыптау;</w:t>
      </w:r>
    </w:p>
    <w:p>
      <w:pPr>
        <w:spacing w:after="0"/>
        <w:ind w:left="0"/>
        <w:jc w:val="both"/>
      </w:pPr>
      <w:r>
        <w:rPr>
          <w:rFonts w:ascii="Times New Roman"/>
          <w:b w:val="false"/>
          <w:i w:val="false"/>
          <w:color w:val="000000"/>
          <w:sz w:val="28"/>
        </w:rPr>
        <w:t>
      басқа тұрғылықты жерге көшу.</w:t>
      </w:r>
    </w:p>
    <w:p>
      <w:pPr>
        <w:spacing w:after="0"/>
        <w:ind w:left="0"/>
        <w:jc w:val="both"/>
      </w:pPr>
      <w:r>
        <w:rPr>
          <w:rFonts w:ascii="Times New Roman"/>
          <w:b w:val="false"/>
          <w:i w:val="false"/>
          <w:color w:val="000000"/>
          <w:sz w:val="28"/>
        </w:rPr>
        <w:t>
      Өнім беруші мынадай бас тарту себептерін көрсете отырып, жеке көмекшінің қызметін одан әрі ұсынудан бас тартады:</w:t>
      </w:r>
    </w:p>
    <w:p>
      <w:pPr>
        <w:spacing w:after="0"/>
        <w:ind w:left="0"/>
        <w:jc w:val="both"/>
      </w:pPr>
      <w:r>
        <w:rPr>
          <w:rFonts w:ascii="Times New Roman"/>
          <w:b w:val="false"/>
          <w:i w:val="false"/>
          <w:color w:val="000000"/>
          <w:sz w:val="28"/>
        </w:rPr>
        <w:t>
      форс-мажорлық жағдайлар (төтенше жағдайлар, дүлей құбылыстар, әскери іс-қимылдар және еңсерілмейтін күштің басқа да мән-жайлары) себебі бойынша қызмет көрсетудің мүмкін еместігі;</w:t>
      </w:r>
    </w:p>
    <w:p>
      <w:pPr>
        <w:spacing w:after="0"/>
        <w:ind w:left="0"/>
        <w:jc w:val="both"/>
      </w:pPr>
      <w:r>
        <w:rPr>
          <w:rFonts w:ascii="Times New Roman"/>
          <w:b w:val="false"/>
          <w:i w:val="false"/>
          <w:color w:val="000000"/>
          <w:sz w:val="28"/>
        </w:rPr>
        <w:t>
      куәлардың жазбаша айғақтарымен расталатын, қызмет алушы немесе оның отбасы мүшелері тарапынан адамның қадір-қасиетін қорлайтын негізсіз қорлаулар мен айыптаулар;</w:t>
      </w:r>
    </w:p>
    <w:p>
      <w:pPr>
        <w:spacing w:after="0"/>
        <w:ind w:left="0"/>
        <w:jc w:val="both"/>
      </w:pPr>
      <w:r>
        <w:rPr>
          <w:rFonts w:ascii="Times New Roman"/>
          <w:b w:val="false"/>
          <w:i w:val="false"/>
          <w:color w:val="000000"/>
          <w:sz w:val="28"/>
        </w:rPr>
        <w:t>
      қызметтер көрсетуге негіз болған нормативтік құқықтық актінің күшін жою.</w:t>
      </w:r>
    </w:p>
    <w:bookmarkStart w:name="z57" w:id="55"/>
    <w:p>
      <w:pPr>
        <w:spacing w:after="0"/>
        <w:ind w:left="0"/>
        <w:jc w:val="left"/>
      </w:pPr>
      <w:r>
        <w:rPr>
          <w:rFonts w:ascii="Times New Roman"/>
          <w:b/>
          <w:i w:val="false"/>
          <w:color w:val="000000"/>
        </w:rPr>
        <w:t xml:space="preserve"> 2-параграф. Қазақстан Республикасының Мемлекеттік сатып алу туралы заңнамасына сәйкес жеке көмекшінің қызметтерін ұсыну тәртібі</w:t>
      </w:r>
    </w:p>
    <w:bookmarkEnd w:id="55"/>
    <w:bookmarkStart w:name="z58" w:id="56"/>
    <w:p>
      <w:pPr>
        <w:spacing w:after="0"/>
        <w:ind w:left="0"/>
        <w:jc w:val="both"/>
      </w:pPr>
      <w:r>
        <w:rPr>
          <w:rFonts w:ascii="Times New Roman"/>
          <w:b w:val="false"/>
          <w:i w:val="false"/>
          <w:color w:val="000000"/>
          <w:sz w:val="28"/>
        </w:rPr>
        <w:t xml:space="preserve">
      40. Жеке көмекшінің қызметтерін сатып алу Портал мәселелері жөніндегі комиссияның қорытындысы негізінде порталда көрсетілетін қызметтерді берушінің болмаған кезде Қазақстан Республикасының Мемлекеттік сатып алу туралы заңнамасына сәйкес жүргізіледі. </w:t>
      </w:r>
    </w:p>
    <w:bookmarkEnd w:id="56"/>
    <w:bookmarkStart w:name="z59" w:id="57"/>
    <w:p>
      <w:pPr>
        <w:spacing w:after="0"/>
        <w:ind w:left="0"/>
        <w:jc w:val="left"/>
      </w:pPr>
      <w:r>
        <w:rPr>
          <w:rFonts w:ascii="Times New Roman"/>
          <w:b/>
          <w:i w:val="false"/>
          <w:color w:val="000000"/>
        </w:rPr>
        <w:t xml:space="preserve"> 3-параграф. Жеке көмекшінің қызметіне ақы төлеу тәртібі</w:t>
      </w:r>
    </w:p>
    <w:bookmarkEnd w:id="57"/>
    <w:bookmarkStart w:name="z60" w:id="58"/>
    <w:p>
      <w:pPr>
        <w:spacing w:after="0"/>
        <w:ind w:left="0"/>
        <w:jc w:val="both"/>
      </w:pPr>
      <w:r>
        <w:rPr>
          <w:rFonts w:ascii="Times New Roman"/>
          <w:b w:val="false"/>
          <w:i w:val="false"/>
          <w:color w:val="000000"/>
          <w:sz w:val="28"/>
        </w:rPr>
        <w:t xml:space="preserve">
      41. Жеке көмекшінің қызметтеріне ақы төлеуді қалалық басқармалар, жұмыспен қамту бөлімдері қызмет көрсетудің нақты уақыты үшін, бірақ Кодекстің 163-бабының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күніне сегіз сағаттан асырмай жүргізеді.</w:t>
      </w:r>
    </w:p>
    <w:bookmarkEnd w:id="58"/>
    <w:p>
      <w:pPr>
        <w:spacing w:after="0"/>
        <w:ind w:left="0"/>
        <w:jc w:val="both"/>
      </w:pPr>
      <w:r>
        <w:rPr>
          <w:rFonts w:ascii="Times New Roman"/>
          <w:b w:val="false"/>
          <w:i w:val="false"/>
          <w:color w:val="000000"/>
          <w:sz w:val="28"/>
        </w:rPr>
        <w:t>
      Жеке көмекшінің бір сағатта көрсететін қызметтеріне ақы төлеуді есептеу тиісті қаржы жылына арналған Республикалық бюджет туралы заңда белгіленген айлық есептік көрсеткіш мөлшерінің 13,64 пайызының есебі негізге алына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Премьер-Министрінің орынбасары - Еңбек және халықты әлеуметтік қорғау министрінің 10.08.2023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42. Жеке көмекшінің қызметтері үшін кепілдік берілген соманы өтеу өтеу қағидаларына сәйкес жүзеге асырылады.</w:t>
      </w:r>
    </w:p>
    <w:bookmarkEnd w:id="59"/>
    <w:p>
      <w:pPr>
        <w:spacing w:after="0"/>
        <w:ind w:left="0"/>
        <w:jc w:val="both"/>
      </w:pPr>
      <w:r>
        <w:rPr>
          <w:rFonts w:ascii="Times New Roman"/>
          <w:b w:val="false"/>
          <w:i w:val="false"/>
          <w:color w:val="000000"/>
          <w:sz w:val="28"/>
        </w:rPr>
        <w:t>
      Жеке көмекшінің қызметтеріне ақы төлеуді жергілікті атқарушы органдар кепілдік берілген сома шегінде Мемлекеттік корпорация арқылы жүргізеді. Бұл ретте, жергілікті атқарушы органдардың немесе өзге де заңды тұлғалардың қаражаты есебінен кепілді сомадан тыс міндетті әлеуметтік аударымдар ай сайын есепті айдан кейінгі айдың 25-күнінен кешіктірілмей есептеледі және аударылады.</w:t>
      </w:r>
    </w:p>
    <w:p>
      <w:pPr>
        <w:spacing w:after="0"/>
        <w:ind w:left="0"/>
        <w:jc w:val="both"/>
      </w:pPr>
      <w:r>
        <w:rPr>
          <w:rFonts w:ascii="Times New Roman"/>
          <w:b w:val="false"/>
          <w:i w:val="false"/>
          <w:color w:val="000000"/>
          <w:sz w:val="28"/>
        </w:rPr>
        <w:t>
      Міндетті зейнетақы жарналары мен міндетті әлеуметтік медициналық сақтандыруға жарналарды есептеу (ұстап қалу) және аудару кепілді сома шегінде ай сайын есепті айдан кейінгі айдың 25-күнінен кешіктірілмей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Еңбек және халықты әлеуметтік қорғау министрінің 28.02.2025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xml:space="preserve">
      43. Жеке көмекшінің қызметіне ақы төлеу өнім беруші ұсынған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нысан бойынша орындалған жұмыстардың (көрсетілген қызметтердің) актісі негізінде,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жеке көмекшінің сүйемелдеу парағын (бұдан әрі – ақы төлеуге арналған құжаттар) қоса бере отырып, ай сайын, есепті кезеңнен кейінгі айдың 10-күнінен кешіктірмей жүргізіледі.</w:t>
      </w:r>
    </w:p>
    <w:bookmarkEnd w:id="60"/>
    <w:p>
      <w:pPr>
        <w:spacing w:after="0"/>
        <w:ind w:left="0"/>
        <w:jc w:val="both"/>
      </w:pPr>
      <w:r>
        <w:rPr>
          <w:rFonts w:ascii="Times New Roman"/>
          <w:b w:val="false"/>
          <w:i w:val="false"/>
          <w:color w:val="000000"/>
          <w:sz w:val="28"/>
        </w:rPr>
        <w:t xml:space="preserve">
      Өнім берушіге ақы төлеу өтініш беруші тапсырыс қабылданғаны туралы өнім берушінің хабарламасын алған күннен бастап нақты көрсетілген уақыт үшін жүзеге асырылады. </w:t>
      </w:r>
    </w:p>
    <w:p>
      <w:pPr>
        <w:spacing w:after="0"/>
        <w:ind w:left="0"/>
        <w:jc w:val="both"/>
      </w:pPr>
      <w:r>
        <w:rPr>
          <w:rFonts w:ascii="Times New Roman"/>
          <w:b w:val="false"/>
          <w:i w:val="false"/>
          <w:color w:val="000000"/>
          <w:sz w:val="28"/>
        </w:rPr>
        <w:t>
      Өнім беруші бірінші топтағы мүгедектігі бар адам қайтыс болған кезде төлем құжаттарын қайтыс болған күннен бастап бір ай ішінде бірінші топтағы мүгедектігі бар адамның қолын қоймай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адамды </w:t>
            </w:r>
            <w:r>
              <w:br/>
            </w:r>
            <w:r>
              <w:rPr>
                <w:rFonts w:ascii="Times New Roman"/>
                <w:b w:val="false"/>
                <w:i w:val="false"/>
                <w:color w:val="000000"/>
                <w:sz w:val="20"/>
              </w:rPr>
              <w:t xml:space="preserve">абилитациялаудың және </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64" w:id="61"/>
    <w:p>
      <w:pPr>
        <w:spacing w:after="0"/>
        <w:ind w:left="0"/>
        <w:jc w:val="left"/>
      </w:pPr>
      <w:r>
        <w:rPr>
          <w:rFonts w:ascii="Times New Roman"/>
          <w:b/>
          <w:i w:val="false"/>
          <w:color w:val="000000"/>
        </w:rPr>
        <w:t xml:space="preserve"> Жеке көмекшінің әлеуметтік қызметтерін ұсынуға медициналық көрсетілімдер мен қарсы көрсетілімдер</w:t>
      </w:r>
    </w:p>
    <w:bookmarkEnd w:id="61"/>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28.02.2025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62"/>
    <w:p>
      <w:pPr>
        <w:spacing w:after="0"/>
        <w:ind w:left="0"/>
        <w:jc w:val="both"/>
      </w:pPr>
      <w:r>
        <w:rPr>
          <w:rFonts w:ascii="Times New Roman"/>
          <w:b w:val="false"/>
          <w:i w:val="false"/>
          <w:color w:val="000000"/>
          <w:sz w:val="28"/>
        </w:rPr>
        <w:t>
      1. Жеке көмекшінің әлеуметтік қызметтерін ұсынуға:</w:t>
      </w:r>
    </w:p>
    <w:bookmarkEnd w:id="62"/>
    <w:bookmarkStart w:name="z77" w:id="63"/>
    <w:p>
      <w:pPr>
        <w:spacing w:after="0"/>
        <w:ind w:left="0"/>
        <w:jc w:val="both"/>
      </w:pPr>
      <w:r>
        <w:rPr>
          <w:rFonts w:ascii="Times New Roman"/>
          <w:b w:val="false"/>
          <w:i w:val="false"/>
          <w:color w:val="000000"/>
          <w:sz w:val="28"/>
        </w:rPr>
        <w:t>
      1) толық соқырлық;</w:t>
      </w:r>
    </w:p>
    <w:bookmarkEnd w:id="63"/>
    <w:bookmarkStart w:name="z78" w:id="64"/>
    <w:p>
      <w:pPr>
        <w:spacing w:after="0"/>
        <w:ind w:left="0"/>
        <w:jc w:val="both"/>
      </w:pPr>
      <w:r>
        <w:rPr>
          <w:rFonts w:ascii="Times New Roman"/>
          <w:b w:val="false"/>
          <w:i w:val="false"/>
          <w:color w:val="000000"/>
          <w:sz w:val="28"/>
        </w:rPr>
        <w:t>
      2) түзетумен екі көзінің де 0,03-ке дейін көру жітілігі;</w:t>
      </w:r>
    </w:p>
    <w:bookmarkEnd w:id="64"/>
    <w:bookmarkStart w:name="z79" w:id="65"/>
    <w:p>
      <w:pPr>
        <w:spacing w:after="0"/>
        <w:ind w:left="0"/>
        <w:jc w:val="both"/>
      </w:pPr>
      <w:r>
        <w:rPr>
          <w:rFonts w:ascii="Times New Roman"/>
          <w:b w:val="false"/>
          <w:i w:val="false"/>
          <w:color w:val="000000"/>
          <w:sz w:val="28"/>
        </w:rPr>
        <w:t>
      3) елеулі немесе айқын түрде білінетін вестибулярлық мишықтың бұзылуы;</w:t>
      </w:r>
    </w:p>
    <w:bookmarkEnd w:id="65"/>
    <w:bookmarkStart w:name="z80" w:id="66"/>
    <w:p>
      <w:pPr>
        <w:spacing w:after="0"/>
        <w:ind w:left="0"/>
        <w:jc w:val="both"/>
      </w:pPr>
      <w:r>
        <w:rPr>
          <w:rFonts w:ascii="Times New Roman"/>
          <w:b w:val="false"/>
          <w:i w:val="false"/>
          <w:color w:val="000000"/>
          <w:sz w:val="28"/>
        </w:rPr>
        <w:t>
      4) елеулі немесе айқын түрде білінетін гиперкинетикалық амиостатикалық синдром;</w:t>
      </w:r>
    </w:p>
    <w:bookmarkEnd w:id="66"/>
    <w:bookmarkStart w:name="z81" w:id="67"/>
    <w:p>
      <w:pPr>
        <w:spacing w:after="0"/>
        <w:ind w:left="0"/>
        <w:jc w:val="both"/>
      </w:pPr>
      <w:r>
        <w:rPr>
          <w:rFonts w:ascii="Times New Roman"/>
          <w:b w:val="false"/>
          <w:i w:val="false"/>
          <w:color w:val="000000"/>
          <w:sz w:val="28"/>
        </w:rPr>
        <w:t>
      5) паркинсонизм (елеулі немесе айқын түрде білінетін акинетикалық-регидтік түрі);</w:t>
      </w:r>
    </w:p>
    <w:bookmarkEnd w:id="67"/>
    <w:bookmarkStart w:name="z82" w:id="68"/>
    <w:p>
      <w:pPr>
        <w:spacing w:after="0"/>
        <w:ind w:left="0"/>
        <w:jc w:val="both"/>
      </w:pPr>
      <w:r>
        <w:rPr>
          <w:rFonts w:ascii="Times New Roman"/>
          <w:b w:val="false"/>
          <w:i w:val="false"/>
          <w:color w:val="000000"/>
          <w:sz w:val="28"/>
        </w:rPr>
        <w:t>
      6) елеулі немесе айқын түрде білінетін: ауру немесе жарақаттар салдарынан туындаған гемипарез, төменгі парапарез, трипарез;</w:t>
      </w:r>
    </w:p>
    <w:bookmarkEnd w:id="68"/>
    <w:bookmarkStart w:name="z83" w:id="69"/>
    <w:p>
      <w:pPr>
        <w:spacing w:after="0"/>
        <w:ind w:left="0"/>
        <w:jc w:val="both"/>
      </w:pPr>
      <w:r>
        <w:rPr>
          <w:rFonts w:ascii="Times New Roman"/>
          <w:b w:val="false"/>
          <w:i w:val="false"/>
          <w:color w:val="000000"/>
          <w:sz w:val="28"/>
        </w:rPr>
        <w:t>
      7) гемиплегия, триплегия, параплегия;</w:t>
      </w:r>
    </w:p>
    <w:bookmarkEnd w:id="69"/>
    <w:bookmarkStart w:name="z84" w:id="70"/>
    <w:p>
      <w:pPr>
        <w:spacing w:after="0"/>
        <w:ind w:left="0"/>
        <w:jc w:val="both"/>
      </w:pPr>
      <w:r>
        <w:rPr>
          <w:rFonts w:ascii="Times New Roman"/>
          <w:b w:val="false"/>
          <w:i w:val="false"/>
          <w:color w:val="000000"/>
          <w:sz w:val="28"/>
        </w:rPr>
        <w:t>
      8) елеулі немесе айқын түрде білінетін қанайналымы және тыныс функцияларының бұзылуы (ІІІ кезеңдегі қанайналым жеткіліксіздігі, ІV функционалдық сыныпты стенокардияға сәйкес қан тамыр жеткіліксіздігі, ІІ-ІІІ және ІІІ кезеңдегі өкпе-жүрек жеткіліксіздігімен қосарланған ІІІ дәрежелі тыныс жеткіліксіздігі және т.б.);</w:t>
      </w:r>
    </w:p>
    <w:bookmarkEnd w:id="70"/>
    <w:bookmarkStart w:name="z85" w:id="71"/>
    <w:p>
      <w:pPr>
        <w:spacing w:after="0"/>
        <w:ind w:left="0"/>
        <w:jc w:val="both"/>
      </w:pPr>
      <w:r>
        <w:rPr>
          <w:rFonts w:ascii="Times New Roman"/>
          <w:b w:val="false"/>
          <w:i w:val="false"/>
          <w:color w:val="000000"/>
          <w:sz w:val="28"/>
        </w:rPr>
        <w:t>
      9) елеулі немесе айқын түрде білінетін несеп шығару жүйесі қызметінің бұзылуы (ІІІ-ІV дәрежедегі созылмалы бүйрек жеткіліксіздігі);</w:t>
      </w:r>
    </w:p>
    <w:bookmarkEnd w:id="71"/>
    <w:bookmarkStart w:name="z86" w:id="72"/>
    <w:p>
      <w:pPr>
        <w:spacing w:after="0"/>
        <w:ind w:left="0"/>
        <w:jc w:val="both"/>
      </w:pPr>
      <w:r>
        <w:rPr>
          <w:rFonts w:ascii="Times New Roman"/>
          <w:b w:val="false"/>
          <w:i w:val="false"/>
          <w:color w:val="000000"/>
          <w:sz w:val="28"/>
        </w:rPr>
        <w:t>
      10) буын функцияларының ІІІ-ІV дәрежеде бұзылуымен қатар ағзаның статикалық-динамикалық функцияларының елеулі немесе айқын түрде білініп бұзылуы;</w:t>
      </w:r>
    </w:p>
    <w:bookmarkEnd w:id="72"/>
    <w:bookmarkStart w:name="z87" w:id="73"/>
    <w:p>
      <w:pPr>
        <w:spacing w:after="0"/>
        <w:ind w:left="0"/>
        <w:jc w:val="both"/>
      </w:pPr>
      <w:r>
        <w:rPr>
          <w:rFonts w:ascii="Times New Roman"/>
          <w:b w:val="false"/>
          <w:i w:val="false"/>
          <w:color w:val="000000"/>
          <w:sz w:val="28"/>
        </w:rPr>
        <w:t>
      11) қолдардың екеуінің де протездеуге жарамсыз және жүріп-тұру құралдарының қолданылуын қиындататын ампутациялық тұқылдары;</w:t>
      </w:r>
    </w:p>
    <w:bookmarkEnd w:id="73"/>
    <w:bookmarkStart w:name="z88" w:id="74"/>
    <w:p>
      <w:pPr>
        <w:spacing w:after="0"/>
        <w:ind w:left="0"/>
        <w:jc w:val="both"/>
      </w:pPr>
      <w:r>
        <w:rPr>
          <w:rFonts w:ascii="Times New Roman"/>
          <w:b w:val="false"/>
          <w:i w:val="false"/>
          <w:color w:val="000000"/>
          <w:sz w:val="28"/>
        </w:rPr>
        <w:t>
      12) қолдардың екеуінде де протездеуге жарамсыз және жүріп-тұру құралдарының қолданылуын қиындататын туа біткен ауытқулардың болуы;</w:t>
      </w:r>
    </w:p>
    <w:bookmarkEnd w:id="74"/>
    <w:bookmarkStart w:name="z89" w:id="75"/>
    <w:p>
      <w:pPr>
        <w:spacing w:after="0"/>
        <w:ind w:left="0"/>
        <w:jc w:val="both"/>
      </w:pPr>
      <w:r>
        <w:rPr>
          <w:rFonts w:ascii="Times New Roman"/>
          <w:b w:val="false"/>
          <w:i w:val="false"/>
          <w:color w:val="000000"/>
          <w:sz w:val="28"/>
        </w:rPr>
        <w:t>
      13) екі санның протездеуге жарамсыз ампутациялық тұқылдары;</w:t>
      </w:r>
    </w:p>
    <w:bookmarkEnd w:id="75"/>
    <w:bookmarkStart w:name="z90" w:id="76"/>
    <w:p>
      <w:pPr>
        <w:spacing w:after="0"/>
        <w:ind w:left="0"/>
        <w:jc w:val="both"/>
      </w:pPr>
      <w:r>
        <w:rPr>
          <w:rFonts w:ascii="Times New Roman"/>
          <w:b w:val="false"/>
          <w:i w:val="false"/>
          <w:color w:val="000000"/>
          <w:sz w:val="28"/>
        </w:rPr>
        <w:t>
      14) протездеуге жарамсыз жүріп-тұру құралдарын пайдалануды қиындататын, қолдардың білінетін функционалдық бұзушылықтары бар балтырлардың ампутациялық тұқылдары;</w:t>
      </w:r>
    </w:p>
    <w:bookmarkEnd w:id="76"/>
    <w:bookmarkStart w:name="z91" w:id="77"/>
    <w:p>
      <w:pPr>
        <w:spacing w:after="0"/>
        <w:ind w:left="0"/>
        <w:jc w:val="both"/>
      </w:pPr>
      <w:r>
        <w:rPr>
          <w:rFonts w:ascii="Times New Roman"/>
          <w:b w:val="false"/>
          <w:i w:val="false"/>
          <w:color w:val="000000"/>
          <w:sz w:val="28"/>
        </w:rPr>
        <w:t>
      15) жүріп-тұрудың ІІІ дәрежеде бұзылуымен қоса, аяқтардың дамуындағы туа біткен ауытқулар;</w:t>
      </w:r>
    </w:p>
    <w:bookmarkEnd w:id="77"/>
    <w:bookmarkStart w:name="z92" w:id="78"/>
    <w:p>
      <w:pPr>
        <w:spacing w:after="0"/>
        <w:ind w:left="0"/>
        <w:jc w:val="both"/>
      </w:pPr>
      <w:r>
        <w:rPr>
          <w:rFonts w:ascii="Times New Roman"/>
          <w:b w:val="false"/>
          <w:i w:val="false"/>
          <w:color w:val="000000"/>
          <w:sz w:val="28"/>
        </w:rPr>
        <w:t>
      16)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функционалдық тұрғыдан қолайсыз қалыптағы анкилоздары;</w:t>
      </w:r>
    </w:p>
    <w:bookmarkEnd w:id="78"/>
    <w:bookmarkStart w:name="z93" w:id="79"/>
    <w:p>
      <w:pPr>
        <w:spacing w:after="0"/>
        <w:ind w:left="0"/>
        <w:jc w:val="both"/>
      </w:pPr>
      <w:r>
        <w:rPr>
          <w:rFonts w:ascii="Times New Roman"/>
          <w:b w:val="false"/>
          <w:i w:val="false"/>
          <w:color w:val="000000"/>
          <w:sz w:val="28"/>
        </w:rPr>
        <w:t>
      17)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елеулі немесе айқын білінетін контрактуралары медициналық көрсетілімдер болып табылады.</w:t>
      </w:r>
    </w:p>
    <w:bookmarkEnd w:id="79"/>
    <w:bookmarkStart w:name="z94" w:id="80"/>
    <w:p>
      <w:pPr>
        <w:spacing w:after="0"/>
        <w:ind w:left="0"/>
        <w:jc w:val="both"/>
      </w:pPr>
      <w:r>
        <w:rPr>
          <w:rFonts w:ascii="Times New Roman"/>
          <w:b w:val="false"/>
          <w:i w:val="false"/>
          <w:color w:val="000000"/>
          <w:sz w:val="28"/>
        </w:rPr>
        <w:t>
      2. Мамандандырылған медициналық ұйымдарда емделуді талап ететін мынадай аурулар:</w:t>
      </w:r>
    </w:p>
    <w:bookmarkEnd w:id="80"/>
    <w:bookmarkStart w:name="z95" w:id="81"/>
    <w:p>
      <w:pPr>
        <w:spacing w:after="0"/>
        <w:ind w:left="0"/>
        <w:jc w:val="both"/>
      </w:pPr>
      <w:r>
        <w:rPr>
          <w:rFonts w:ascii="Times New Roman"/>
          <w:b w:val="false"/>
          <w:i w:val="false"/>
          <w:color w:val="000000"/>
          <w:sz w:val="28"/>
        </w:rPr>
        <w:t>
      1) бактерия бөлінетін туберкулез (БК+);</w:t>
      </w:r>
    </w:p>
    <w:bookmarkEnd w:id="81"/>
    <w:bookmarkStart w:name="z96" w:id="82"/>
    <w:p>
      <w:pPr>
        <w:spacing w:after="0"/>
        <w:ind w:left="0"/>
        <w:jc w:val="both"/>
      </w:pPr>
      <w:r>
        <w:rPr>
          <w:rFonts w:ascii="Times New Roman"/>
          <w:b w:val="false"/>
          <w:i w:val="false"/>
          <w:color w:val="000000"/>
          <w:sz w:val="28"/>
        </w:rPr>
        <w:t>
      2) жұқпалы тері және шаш аурулары;</w:t>
      </w:r>
    </w:p>
    <w:bookmarkEnd w:id="82"/>
    <w:bookmarkStart w:name="z97" w:id="83"/>
    <w:p>
      <w:pPr>
        <w:spacing w:after="0"/>
        <w:ind w:left="0"/>
        <w:jc w:val="both"/>
      </w:pPr>
      <w:r>
        <w:rPr>
          <w:rFonts w:ascii="Times New Roman"/>
          <w:b w:val="false"/>
          <w:i w:val="false"/>
          <w:color w:val="000000"/>
          <w:sz w:val="28"/>
        </w:rPr>
        <w:t>
      3) жыныс аурулары;</w:t>
      </w:r>
    </w:p>
    <w:bookmarkEnd w:id="83"/>
    <w:bookmarkStart w:name="z98" w:id="84"/>
    <w:p>
      <w:pPr>
        <w:spacing w:after="0"/>
        <w:ind w:left="0"/>
        <w:jc w:val="both"/>
      </w:pPr>
      <w:r>
        <w:rPr>
          <w:rFonts w:ascii="Times New Roman"/>
          <w:b w:val="false"/>
          <w:i w:val="false"/>
          <w:color w:val="000000"/>
          <w:sz w:val="28"/>
        </w:rPr>
        <w:t>
      4) неврозды, невроз тәріздес жай-күйлерді, жеңіл дәрежедегі есуастықты, ұстамалары сирек (2-3 айда бір реттен аспайтын) түрлі этиологиядағы тырыспа синдромдарын қоспағанда, жарыместіксіз және жеке тұлғаның білініп бұзылуынсыз орны алатын психикалық бұзушылықтар жеке көмекшінің әлеуметтік қызметтерін ұсынуға медициналық қарсы көрсетілімдер болып табылады.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p>
        </w:tc>
      </w:tr>
    </w:tbl>
    <w:bookmarkStart w:name="z66" w:id="85"/>
    <w:p>
      <w:pPr>
        <w:spacing w:after="0"/>
        <w:ind w:left="0"/>
        <w:jc w:val="left"/>
      </w:pPr>
      <w:r>
        <w:rPr>
          <w:rFonts w:ascii="Times New Roman"/>
          <w:b/>
          <w:i w:val="false"/>
          <w:color w:val="000000"/>
        </w:rPr>
        <w:t xml:space="preserve"> Жеке көмекшінің қызметтерін ұсынуға өтініш</w:t>
      </w:r>
    </w:p>
    <w:bookmarkEnd w:id="85"/>
    <w:p>
      <w:pPr>
        <w:spacing w:after="0"/>
        <w:ind w:left="0"/>
        <w:jc w:val="both"/>
      </w:pPr>
      <w:r>
        <w:rPr>
          <w:rFonts w:ascii="Times New Roman"/>
          <w:b w:val="false"/>
          <w:i w:val="false"/>
          <w:color w:val="000000"/>
          <w:sz w:val="28"/>
        </w:rPr>
        <w:t xml:space="preserve">
      Тегі 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 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_________________________________________________________ </w:t>
      </w:r>
    </w:p>
    <w:p>
      <w:pPr>
        <w:spacing w:after="0"/>
        <w:ind w:left="0"/>
        <w:jc w:val="both"/>
      </w:pPr>
      <w:r>
        <w:rPr>
          <w:rFonts w:ascii="Times New Roman"/>
          <w:b w:val="false"/>
          <w:i w:val="false"/>
          <w:color w:val="000000"/>
          <w:sz w:val="28"/>
        </w:rPr>
        <w:t xml:space="preserve">
      Мүгедектік _________________________________________________________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_______________________________ </w:t>
      </w:r>
    </w:p>
    <w:p>
      <w:pPr>
        <w:spacing w:after="0"/>
        <w:ind w:left="0"/>
        <w:jc w:val="both"/>
      </w:pPr>
      <w:r>
        <w:rPr>
          <w:rFonts w:ascii="Times New Roman"/>
          <w:b w:val="false"/>
          <w:i w:val="false"/>
          <w:color w:val="000000"/>
          <w:sz w:val="28"/>
        </w:rPr>
        <w:t xml:space="preserve">
      Құжат нөмірі: _____________________ кім берген: ____________________ </w:t>
      </w:r>
    </w:p>
    <w:p>
      <w:pPr>
        <w:spacing w:after="0"/>
        <w:ind w:left="0"/>
        <w:jc w:val="both"/>
      </w:pPr>
      <w:r>
        <w:rPr>
          <w:rFonts w:ascii="Times New Roman"/>
          <w:b w:val="false"/>
          <w:i w:val="false"/>
          <w:color w:val="000000"/>
          <w:sz w:val="28"/>
        </w:rPr>
        <w:t xml:space="preserve">
      Берілген күні: "____" ______________________ ______ жылы </w:t>
      </w:r>
    </w:p>
    <w:p>
      <w:pPr>
        <w:spacing w:after="0"/>
        <w:ind w:left="0"/>
        <w:jc w:val="both"/>
      </w:pPr>
      <w:r>
        <w:rPr>
          <w:rFonts w:ascii="Times New Roman"/>
          <w:b w:val="false"/>
          <w:i w:val="false"/>
          <w:color w:val="000000"/>
          <w:sz w:val="28"/>
        </w:rPr>
        <w:t xml:space="preserve">
      Жеке сәйкестендіру нөмірі: ____________________________________________ </w:t>
      </w:r>
    </w:p>
    <w:p>
      <w:pPr>
        <w:spacing w:after="0"/>
        <w:ind w:left="0"/>
        <w:jc w:val="both"/>
      </w:pPr>
      <w:r>
        <w:rPr>
          <w:rFonts w:ascii="Times New Roman"/>
          <w:b w:val="false"/>
          <w:i w:val="false"/>
          <w:color w:val="000000"/>
          <w:sz w:val="28"/>
        </w:rPr>
        <w:t xml:space="preserve">
      Тұрақты тұратын (тіркелген) жерінің мекенжайы </w:t>
      </w:r>
    </w:p>
    <w:p>
      <w:pPr>
        <w:spacing w:after="0"/>
        <w:ind w:left="0"/>
        <w:jc w:val="both"/>
      </w:pPr>
      <w:r>
        <w:rPr>
          <w:rFonts w:ascii="Times New Roman"/>
          <w:b w:val="false"/>
          <w:i w:val="false"/>
          <w:color w:val="000000"/>
          <w:sz w:val="28"/>
        </w:rPr>
        <w:t xml:space="preserve">
      Облыс ______________________________________________________________ </w:t>
      </w:r>
    </w:p>
    <w:p>
      <w:pPr>
        <w:spacing w:after="0"/>
        <w:ind w:left="0"/>
        <w:jc w:val="both"/>
      </w:pPr>
      <w:r>
        <w:rPr>
          <w:rFonts w:ascii="Times New Roman"/>
          <w:b w:val="false"/>
          <w:i w:val="false"/>
          <w:color w:val="000000"/>
          <w:sz w:val="28"/>
        </w:rPr>
        <w:t xml:space="preserve">
      қала (аудан) _______________________ ауыл: _____________________________ </w:t>
      </w:r>
    </w:p>
    <w:p>
      <w:pPr>
        <w:spacing w:after="0"/>
        <w:ind w:left="0"/>
        <w:jc w:val="both"/>
      </w:pPr>
      <w:r>
        <w:rPr>
          <w:rFonts w:ascii="Times New Roman"/>
          <w:b w:val="false"/>
          <w:i w:val="false"/>
          <w:color w:val="000000"/>
          <w:sz w:val="28"/>
        </w:rPr>
        <w:t xml:space="preserve">
      көше (шағын аудан) ___________________ -үй ______ -пәтер ___________ </w:t>
      </w:r>
    </w:p>
    <w:p>
      <w:pPr>
        <w:spacing w:after="0"/>
        <w:ind w:left="0"/>
        <w:jc w:val="both"/>
      </w:pPr>
      <w:r>
        <w:rPr>
          <w:rFonts w:ascii="Times New Roman"/>
          <w:b w:val="false"/>
          <w:i w:val="false"/>
          <w:color w:val="000000"/>
          <w:sz w:val="28"/>
        </w:rPr>
        <w:t xml:space="preserve">
      Телефон _____________________________________________________________ </w:t>
      </w:r>
    </w:p>
    <w:p>
      <w:pPr>
        <w:spacing w:after="0"/>
        <w:ind w:left="0"/>
        <w:jc w:val="both"/>
      </w:pPr>
      <w:r>
        <w:rPr>
          <w:rFonts w:ascii="Times New Roman"/>
          <w:b w:val="false"/>
          <w:i w:val="false"/>
          <w:color w:val="000000"/>
          <w:sz w:val="28"/>
        </w:rPr>
        <w:t xml:space="preserve">
      Жеке көмекшінің әлеуметтік қызметтерін ұсыну үшін: </w:t>
      </w:r>
    </w:p>
    <w:p>
      <w:pPr>
        <w:spacing w:after="0"/>
        <w:ind w:left="0"/>
        <w:jc w:val="both"/>
      </w:pPr>
      <w:r>
        <w:rPr>
          <w:rFonts w:ascii="Times New Roman"/>
          <w:b w:val="false"/>
          <w:i w:val="false"/>
          <w:color w:val="000000"/>
          <w:sz w:val="28"/>
        </w:rPr>
        <w:t xml:space="preserve">
      Әлеуметтік көрсетілетін қызметтер порталы </w:t>
      </w:r>
    </w:p>
    <w:p>
      <w:pPr>
        <w:spacing w:after="0"/>
        <w:ind w:left="0"/>
        <w:jc w:val="both"/>
      </w:pPr>
      <w:r>
        <w:rPr>
          <w:rFonts w:ascii="Times New Roman"/>
          <w:b w:val="false"/>
          <w:i w:val="false"/>
          <w:color w:val="000000"/>
          <w:sz w:val="28"/>
        </w:rPr>
        <w:t xml:space="preserve">
      Мемлекеттік сатып алу арқылы құжаттар қабылдауды сұраймын. </w:t>
      </w:r>
    </w:p>
    <w:p>
      <w:pPr>
        <w:spacing w:after="0"/>
        <w:ind w:left="0"/>
        <w:jc w:val="both"/>
      </w:pPr>
      <w:r>
        <w:rPr>
          <w:rFonts w:ascii="Times New Roman"/>
          <w:b w:val="false"/>
          <w:i w:val="false"/>
          <w:color w:val="000000"/>
          <w:sz w:val="28"/>
        </w:rPr>
        <w:t xml:space="preserve">
      (керегінің астын сызу) </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дербес деректерімді жинауға және өңдеуге, мүгедектігі бар адамды абилитациялаудың және оңалтудың жеке бағдарламасына сәйкес оңалту құралдары мен қызметтерін ұсыну үшін құжаттарды рәсімдеу үшін қажетті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20____ жылғы "____"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 берушінің (заңды өкілінің) тегі, аты, әкесінің аты (бар болса),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 _______________________________________________________</w:t>
      </w:r>
    </w:p>
    <w:p>
      <w:pPr>
        <w:spacing w:after="0"/>
        <w:ind w:left="0"/>
        <w:jc w:val="both"/>
      </w:pPr>
      <w:r>
        <w:rPr>
          <w:rFonts w:ascii="Times New Roman"/>
          <w:b w:val="false"/>
          <w:i w:val="false"/>
          <w:color w:val="000000"/>
          <w:sz w:val="28"/>
        </w:rPr>
        <w:t xml:space="preserve">
      - - - - - - - - - - - - - - - - - - - - - - - - - - - - - - - - - - - - - - - - - - - - - - - - - - - - - - -- - - - - - - - -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Азаматтың өтініші _____________________________________________ қабылданды.</w:t>
      </w:r>
    </w:p>
    <w:p>
      <w:pPr>
        <w:spacing w:after="0"/>
        <w:ind w:left="0"/>
        <w:jc w:val="both"/>
      </w:pPr>
      <w:r>
        <w:rPr>
          <w:rFonts w:ascii="Times New Roman"/>
          <w:b w:val="false"/>
          <w:i w:val="false"/>
          <w:color w:val="000000"/>
          <w:sz w:val="28"/>
        </w:rPr>
        <w:t>
      Өтінішті қабылдау күні 20___жылғы "____"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3-қосымшаға өзгеріс енгізілді - ҚР Еңбек және халықты әлеуметтік қорғау министрінің 30.09.2025 </w:t>
      </w:r>
      <w:r>
        <w:rPr>
          <w:rFonts w:ascii="Times New Roman"/>
          <w:b w:val="false"/>
          <w:i w:val="false"/>
          <w:color w:val="ff0000"/>
          <w:sz w:val="28"/>
        </w:rPr>
        <w:t>№ 300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адамдарды жеке көмекшінің қызметімен қамтамасыз етуге құжаттарды рәсімдеу"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 мен облыстық маңызы бар қалалардың жергілікті атқарушы органдары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Республикалық маңызы бар қалалардың, астананың (бұдан әрі – қалалық басқармалар), аудандардың және облыстық маңызы бар қалалардың ЖАО (бұдан әрі – жұмыспен қамту бөлімдері);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ұялы байланыс абоненттік құрылғысы (бұдан әрі – абоненттік құрылғысы) – проактивті қызмет;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www. egov. kz "электрондық үкіметтің" веб-порталы (бұдан әрі –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корпорацияға, қалалық басқармалар, жұмыспен қамту бөлімдеріне жүгінген кезде – құжаттар топтамасы тіркелген күннен бастап бес жұмыс күні; проактивті қызмет көрсетілген кезде – келісім түскен күннен бастап бес жұмыс күні. Мемлекеттік корпорацияға жүгінген кезде құжаттарды қабылдау күні мемлекеттік қызметті көрсету мерзіміне кірмейді. </w:t>
            </w:r>
          </w:p>
          <w:p>
            <w:pPr>
              <w:spacing w:after="20"/>
              <w:ind w:left="20"/>
              <w:jc w:val="both"/>
            </w:pPr>
            <w:r>
              <w:rPr>
                <w:rFonts w:ascii="Times New Roman"/>
                <w:b w:val="false"/>
                <w:i w:val="false"/>
                <w:color w:val="000000"/>
                <w:sz w:val="20"/>
              </w:rPr>
              <w:t>
2) Мемлекеттік корпорацияда құжаттар топтамасын тапсыру үшін күтудің рұқсат етілген ең ұзақ уақыты – 15 минут, қалалық басқармалар, жұмыспен қамту бөлімдерінде – 30 минут;</w:t>
            </w:r>
          </w:p>
          <w:p>
            <w:pPr>
              <w:spacing w:after="20"/>
              <w:ind w:left="20"/>
              <w:jc w:val="both"/>
            </w:pPr>
            <w:r>
              <w:rPr>
                <w:rFonts w:ascii="Times New Roman"/>
                <w:b w:val="false"/>
                <w:i w:val="false"/>
                <w:color w:val="000000"/>
                <w:sz w:val="20"/>
              </w:rPr>
              <w:t>
3) Мемлекеттік корпорацияда өтініш берушіге қызмет көрсетудің рұқсат етілген ең ұзақ уақыты – 15 минут, қалалық басқармалар, жұмыспен қамту бөлімдерінде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автоматтандырылған)/проактивті/қағаз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жеке көмекшінің қызметтерін ұсынуға құжаттарды рәсімдеу туралы хабарлама. Мемлекеттік корпорация көрсетілетін қызметті алушының абоненттік құрылғысына смс-хабарлама жіберу арқылы қабылданған шешім туралы өтініш берушіні хабардар етеді. Веб-портал арқылы жүгінген кезде мемлекеттік қызметті көрсету нәтижесі уәкілетті адамның электрондық цифрлық қолтаңбасы (бұдан әрі – ЭЦҚ) қойылған электрондық құжат нысанында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20.00-ге дейін және сенбі күні сағат 9.00-ден 13.00-ге дейін. Қабылдау жеделдетіп қызмет көрсетусіз, электрондық кезек тәртібімен жүзеге асырылады, электрондық кезекті веб-порталы арқылы броньдауға болады; </w:t>
            </w:r>
          </w:p>
          <w:p>
            <w:pPr>
              <w:spacing w:after="20"/>
              <w:ind w:left="20"/>
              <w:jc w:val="both"/>
            </w:pPr>
            <w:r>
              <w:rPr>
                <w:rFonts w:ascii="Times New Roman"/>
                <w:b w:val="false"/>
                <w:i w:val="false"/>
                <w:color w:val="000000"/>
                <w:sz w:val="20"/>
              </w:rPr>
              <w:t xml:space="preserve">
2) қалалық басқармалар, жұмыспен қамту бөлімдері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сағат 13.00-ден 14.00, 14.30, 15.00-ге дейінгі түскі үзіліспен сағат 9.00-ден 18.00, 18.30, 19.00-ге дейін.</w:t>
            </w:r>
          </w:p>
          <w:p>
            <w:pPr>
              <w:spacing w:after="20"/>
              <w:ind w:left="20"/>
              <w:jc w:val="both"/>
            </w:pPr>
            <w:r>
              <w:rPr>
                <w:rFonts w:ascii="Times New Roman"/>
                <w:b w:val="false"/>
                <w:i w:val="false"/>
                <w:color w:val="000000"/>
                <w:sz w:val="20"/>
              </w:rPr>
              <w:t xml:space="preserve">
Өтініштерді қабылдау және мемлекеттік көрсетілетін қызметтердің дайын нәтижелерін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3) веб-порталдың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қалалық басқармаларда және жұмыспен қамту бөлімдерінде:</w:t>
            </w:r>
          </w:p>
          <w:p>
            <w:pPr>
              <w:spacing w:after="20"/>
              <w:ind w:left="20"/>
              <w:jc w:val="both"/>
            </w:pPr>
            <w:r>
              <w:rPr>
                <w:rFonts w:ascii="Times New Roman"/>
                <w:b w:val="false"/>
                <w:i w:val="false"/>
                <w:color w:val="000000"/>
                <w:sz w:val="20"/>
              </w:rPr>
              <w:t>
1)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әлеуметтік қызметтерін ұсыну қағидаларына (бұдан әрі – Қағидалар) 2-қосымшаға сәйкес нысан бойынша жеке көмекшінің әлеуметтік қызметтерін ұсынуға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бірінші топтағы мүгедектігі бар адамнан сенімхат алған адам жүгінген кезде нотариалды куәландыруды талап етпейтін бірінші топтағы мүгедектігі бар адамнан сенімхат.</w:t>
            </w:r>
          </w:p>
          <w:p>
            <w:pPr>
              <w:spacing w:after="20"/>
              <w:ind w:left="20"/>
              <w:jc w:val="both"/>
            </w:pPr>
            <w:r>
              <w:rPr>
                <w:rFonts w:ascii="Times New Roman"/>
                <w:b w:val="false"/>
                <w:i w:val="false"/>
                <w:color w:val="000000"/>
                <w:sz w:val="20"/>
              </w:rPr>
              <w:t xml:space="preserve">
Жеке басты куәландыратын, тұрақты тұрғылықты жері бойынша тіркелгенін растайтын құжаттар туралы, мүгедектігі туралы, тиісті мемлекеттік ақпараттық жүйелерде қамтылған АОЖБ-ның әзірленген іс-шаралары туралы мәліметтерді Мемлекеттік корпорацияның, қалалық басқарманың бөлімшелері, жұмыспен қамту бөлімдері уәкілетті лауазымды адамдардың ЭЦҚ-мен куәландырылған электрондық құжаттар нысанында алады; </w:t>
            </w:r>
          </w:p>
          <w:p>
            <w:pPr>
              <w:spacing w:after="20"/>
              <w:ind w:left="20"/>
              <w:jc w:val="both"/>
            </w:pPr>
            <w:r>
              <w:rPr>
                <w:rFonts w:ascii="Times New Roman"/>
                <w:b w:val="false"/>
                <w:i w:val="false"/>
                <w:color w:val="000000"/>
                <w:sz w:val="20"/>
              </w:rPr>
              <w:t>
Веб-порталға: өтініш берушінің ЭЦҚ-мен куәландырылған электрондық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өтініш беруші ұсынған құжаттардың және (немесе) оларда қамтылған деректердің (мәліметтердің) дәйексіздігі белгілену;</w:t>
            </w:r>
          </w:p>
          <w:p>
            <w:pPr>
              <w:spacing w:after="20"/>
              <w:ind w:left="20"/>
              <w:jc w:val="both"/>
            </w:pPr>
            <w:r>
              <w:rPr>
                <w:rFonts w:ascii="Times New Roman"/>
                <w:b w:val="false"/>
                <w:i w:val="false"/>
                <w:color w:val="000000"/>
                <w:sz w:val="20"/>
              </w:rPr>
              <w:t>
2) өтініш берушінің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көрсетілетін қызметті алушының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келесі интернет-ресурстарда орналастырылған:</w:t>
            </w:r>
          </w:p>
          <w:p>
            <w:pPr>
              <w:spacing w:after="20"/>
              <w:ind w:left="20"/>
              <w:jc w:val="both"/>
            </w:pPr>
            <w:r>
              <w:rPr>
                <w:rFonts w:ascii="Times New Roman"/>
                <w:b w:val="false"/>
                <w:i w:val="false"/>
                <w:color w:val="000000"/>
                <w:sz w:val="20"/>
              </w:rPr>
              <w:t>
1. Халықты әлеуметтік қорғау саласындағы уәкілетті орган – www. 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корпорацияның – www.gov.kz. Өтініш берушінің жұмыспен қамту бөлімдерінің анықтамалық қызметтері, "1414" Бірыңғай байланыс орталығы, 8 800 080 7777 арқылы қашықтықтан қол жеткізу режимінде мемлекеттік қызметті көрсету тәртібі мен мәртебесі туралы ақпарат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қосымшада және пайдаланушылардың ақпараттық жүйелерінде қолжетімді әдістермен авторизациядан өту қажет, бұдан әрі "Цифрлық құжаттар" бөлімінде одан әрі пайдалану үшін қажетті құжатты қарайды.</w:t>
            </w:r>
          </w:p>
          <w:p>
            <w:pPr>
              <w:spacing w:after="20"/>
              <w:ind w:left="20"/>
              <w:jc w:val="both"/>
            </w:pPr>
            <w:r>
              <w:rPr>
                <w:rFonts w:ascii="Times New Roman"/>
                <w:b w:val="false"/>
                <w:i w:val="false"/>
                <w:color w:val="000000"/>
                <w:sz w:val="20"/>
              </w:rPr>
              <w:t>
Уәкілетті мемлекеттік орган Қағидаларға өзгерістер енгізілген және (немесе) толықтырылған күннен бастап 3 (үш) жұмыс күні ішінде оларды жаңартып және көрсетілетін қызметті берушілерге, Бірыңғай байланыс-орталығына, Мемлекеттік корпорацияға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86"/>
    <w:p>
      <w:pPr>
        <w:spacing w:after="0"/>
        <w:ind w:left="0"/>
        <w:jc w:val="left"/>
      </w:pPr>
      <w:r>
        <w:rPr>
          <w:rFonts w:ascii="Times New Roman"/>
          <w:b/>
          <w:i w:val="false"/>
          <w:color w:val="000000"/>
        </w:rPr>
        <w:t xml:space="preserve"> Құжаттарды қабылдаудан бас тарту туралы қолхат</w:t>
      </w:r>
    </w:p>
    <w:bookmarkEnd w:id="8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w:t>
      </w:r>
    </w:p>
    <w:p>
      <w:pPr>
        <w:spacing w:after="0"/>
        <w:ind w:left="0"/>
        <w:jc w:val="both"/>
      </w:pPr>
      <w:r>
        <w:rPr>
          <w:rFonts w:ascii="Times New Roman"/>
          <w:b w:val="false"/>
          <w:i w:val="false"/>
          <w:color w:val="000000"/>
          <w:sz w:val="28"/>
        </w:rPr>
        <w:t>
      (мекенжайын көрсету)/республикалық маңызы бар, астананың, аудандардың және</w:t>
      </w:r>
    </w:p>
    <w:p>
      <w:pPr>
        <w:spacing w:after="0"/>
        <w:ind w:left="0"/>
        <w:jc w:val="both"/>
      </w:pPr>
      <w:r>
        <w:rPr>
          <w:rFonts w:ascii="Times New Roman"/>
          <w:b w:val="false"/>
          <w:i w:val="false"/>
          <w:color w:val="000000"/>
          <w:sz w:val="28"/>
        </w:rPr>
        <w:t>
      облыстық маңызы бар қалалардың жергілікті атқарушы органы)</w:t>
      </w:r>
    </w:p>
    <w:p>
      <w:pPr>
        <w:spacing w:after="0"/>
        <w:ind w:left="0"/>
        <w:jc w:val="both"/>
      </w:pPr>
      <w:r>
        <w:rPr>
          <w:rFonts w:ascii="Times New Roman"/>
          <w:b w:val="false"/>
          <w:i w:val="false"/>
          <w:color w:val="000000"/>
          <w:sz w:val="28"/>
        </w:rPr>
        <w:t>
      Сіздің мемлекеттік қызметті көрсетуге қойылатын негізгі талаптар тізбесінде көзделген тізбеге сәйкес құжаттардың толық топтамасын ұсынбауыңызға және (немесе) қолданылу мерзімі өтіп кеткен құжаттарға байланысты "Жүріп-тұруы қиын бірінші топтағы мүгедектігі бар адамдарды жеке көмекшінің қызметімен қамтамасыз етуге құжаттарды рәсімдеу" мемлекеттік қызметін көрсетуге құжаттарды, атап айтқанда: жоқ құжаттардың/қолдану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филиалының № __ бөлімі</w:t>
      </w:r>
    </w:p>
    <w:p>
      <w:pPr>
        <w:spacing w:after="0"/>
        <w:ind w:left="0"/>
        <w:jc w:val="both"/>
      </w:pPr>
      <w:r>
        <w:rPr>
          <w:rFonts w:ascii="Times New Roman"/>
          <w:b w:val="false"/>
          <w:i w:val="false"/>
          <w:color w:val="000000"/>
          <w:sz w:val="28"/>
        </w:rPr>
        <w:t>
      (мекенжайын көрсету)/республикалық маңызы бар, астананың, аудандардың және</w:t>
      </w:r>
    </w:p>
    <w:p>
      <w:pPr>
        <w:spacing w:after="0"/>
        <w:ind w:left="0"/>
        <w:jc w:val="both"/>
      </w:pPr>
      <w:r>
        <w:rPr>
          <w:rFonts w:ascii="Times New Roman"/>
          <w:b w:val="false"/>
          <w:i w:val="false"/>
          <w:color w:val="000000"/>
          <w:sz w:val="28"/>
        </w:rPr>
        <w:t>
      облыстық маңызы бар қалалардың жергілікті атқарушы орган қызметкерінің тегі, аты,</w:t>
      </w:r>
    </w:p>
    <w:p>
      <w:pPr>
        <w:spacing w:after="0"/>
        <w:ind w:left="0"/>
        <w:jc w:val="both"/>
      </w:pPr>
      <w:r>
        <w:rPr>
          <w:rFonts w:ascii="Times New Roman"/>
          <w:b w:val="false"/>
          <w:i w:val="false"/>
          <w:color w:val="000000"/>
          <w:sz w:val="28"/>
        </w:rPr>
        <w:t>
      әкесінің аты (бар болса) (қолы)</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(қолы) (бар болса)</w:t>
      </w:r>
    </w:p>
    <w:p>
      <w:pPr>
        <w:spacing w:after="0"/>
        <w:ind w:left="0"/>
        <w:jc w:val="both"/>
      </w:pPr>
      <w:r>
        <w:rPr>
          <w:rFonts w:ascii="Times New Roman"/>
          <w:b w:val="false"/>
          <w:i w:val="false"/>
          <w:color w:val="000000"/>
          <w:sz w:val="28"/>
        </w:rPr>
        <w:t xml:space="preserve">
      20___ жылғы "___" 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71" w:id="87"/>
    <w:p>
      <w:pPr>
        <w:spacing w:after="0"/>
        <w:ind w:left="0"/>
        <w:jc w:val="left"/>
      </w:pPr>
      <w:r>
        <w:rPr>
          <w:rFonts w:ascii="Times New Roman"/>
          <w:b/>
          <w:i w:val="false"/>
          <w:color w:val="000000"/>
        </w:rPr>
        <w:t xml:space="preserve"> Хабарлама</w:t>
      </w:r>
    </w:p>
    <w:bookmarkEnd w:id="87"/>
    <w:p>
      <w:pPr>
        <w:spacing w:after="0"/>
        <w:ind w:left="0"/>
        <w:jc w:val="both"/>
      </w:pPr>
      <w:r>
        <w:rPr>
          <w:rFonts w:ascii="Times New Roman"/>
          <w:b w:val="false"/>
          <w:i w:val="false"/>
          <w:color w:val="000000"/>
          <w:sz w:val="28"/>
        </w:rPr>
        <w:t>
      Тегі 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w:t>
      </w:r>
    </w:p>
    <w:p>
      <w:pPr>
        <w:spacing w:after="0"/>
        <w:ind w:left="0"/>
        <w:jc w:val="both"/>
      </w:pPr>
      <w:r>
        <w:rPr>
          <w:rFonts w:ascii="Times New Roman"/>
          <w:b w:val="false"/>
          <w:i w:val="false"/>
          <w:color w:val="000000"/>
          <w:sz w:val="28"/>
        </w:rPr>
        <w:t>
      Құжаттың нөмірі: ______________________ кім берген: 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___________________________________________________________________</w:t>
      </w:r>
    </w:p>
    <w:p>
      <w:pPr>
        <w:spacing w:after="0"/>
        <w:ind w:left="0"/>
        <w:jc w:val="both"/>
      </w:pPr>
      <w:r>
        <w:rPr>
          <w:rFonts w:ascii="Times New Roman"/>
          <w:b w:val="false"/>
          <w:i w:val="false"/>
          <w:color w:val="000000"/>
          <w:sz w:val="28"/>
        </w:rPr>
        <w:t>
      Қала (аудан) __________________________________________________________ ауыл:</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Көше (шағын аудан) ___________________ -үй _____________ -пәтер ______________</w:t>
      </w:r>
    </w:p>
    <w:p>
      <w:pPr>
        <w:spacing w:after="0"/>
        <w:ind w:left="0"/>
        <w:jc w:val="both"/>
      </w:pPr>
      <w:r>
        <w:rPr>
          <w:rFonts w:ascii="Times New Roman"/>
          <w:b w:val="false"/>
          <w:i w:val="false"/>
          <w:color w:val="000000"/>
          <w:sz w:val="28"/>
        </w:rPr>
        <w:t>
      Жеке көмекшінің әлеуметтік қызметтерін көрсетуге құжаттарды рәсімдеу туралы хабардар етеміз.</w:t>
      </w:r>
    </w:p>
    <w:p>
      <w:pPr>
        <w:spacing w:after="0"/>
        <w:ind w:left="0"/>
        <w:jc w:val="both"/>
      </w:pPr>
      <w:r>
        <w:rPr>
          <w:rFonts w:ascii="Times New Roman"/>
          <w:b w:val="false"/>
          <w:i w:val="false"/>
          <w:color w:val="000000"/>
          <w:sz w:val="28"/>
        </w:rPr>
        <w:t>
      Өтініш қабылданды және "Е-собес" ААЖ кезегінің электрондық журналында 20__ жылғы "__" _____ № __ нөмірімен тіркелді.</w:t>
      </w:r>
    </w:p>
    <w:p>
      <w:pPr>
        <w:spacing w:after="0"/>
        <w:ind w:left="0"/>
        <w:jc w:val="both"/>
      </w:pPr>
      <w:r>
        <w:rPr>
          <w:rFonts w:ascii="Times New Roman"/>
          <w:b w:val="false"/>
          <w:i w:val="false"/>
          <w:color w:val="000000"/>
          <w:sz w:val="28"/>
        </w:rPr>
        <w:t>
      Әлеуметтік қызметтер порталында өнім берушіні таңдау мүмкіндігі туралы (aleumet.egov.kz) мобильді азаматтар базасында тіркелген Сіздің абоненттік ұялы байланысының телефон нөміріңізге смс-хабарлама жіберілетін болады.</w:t>
      </w:r>
    </w:p>
    <w:p>
      <w:pPr>
        <w:spacing w:after="0"/>
        <w:ind w:left="0"/>
        <w:jc w:val="both"/>
      </w:pPr>
      <w:r>
        <w:rPr>
          <w:rFonts w:ascii="Times New Roman"/>
          <w:b w:val="false"/>
          <w:i w:val="false"/>
          <w:color w:val="000000"/>
          <w:sz w:val="28"/>
        </w:rPr>
        <w:t>
      Мемлекеттік органның басшысы ___________________________________</w:t>
      </w:r>
    </w:p>
    <w:p>
      <w:pPr>
        <w:spacing w:after="0"/>
        <w:ind w:left="0"/>
        <w:jc w:val="both"/>
      </w:pPr>
      <w:r>
        <w:rPr>
          <w:rFonts w:ascii="Times New Roman"/>
          <w:b w:val="false"/>
          <w:i w:val="false"/>
          <w:color w:val="000000"/>
          <w:sz w:val="28"/>
        </w:rPr>
        <w:t>
      (тегі, аты, әкесінің (бар болса)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73" w:id="88"/>
    <w:p>
      <w:pPr>
        <w:spacing w:after="0"/>
        <w:ind w:left="0"/>
        <w:jc w:val="left"/>
      </w:pPr>
      <w:r>
        <w:rPr>
          <w:rFonts w:ascii="Times New Roman"/>
          <w:b/>
          <w:i w:val="false"/>
          <w:color w:val="000000"/>
        </w:rPr>
        <w:t xml:space="preserve"> Смс-хабарлама журналы</w:t>
      </w:r>
    </w:p>
    <w:bookmarkEnd w:id="88"/>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емдеу, арнаулы жүріп-тұру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қызметтері, санаторий-курорттық емдеу, арнаулы жүріп-тұру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Хабраламаның сипаты/жауаптың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Смс-хабарлама жіберілген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адамды</w:t>
            </w:r>
            <w:r>
              <w:br/>
            </w:r>
            <w:r>
              <w:rPr>
                <w:rFonts w:ascii="Times New Roman"/>
                <w:b w:val="false"/>
                <w:i w:val="false"/>
                <w:color w:val="000000"/>
                <w:sz w:val="20"/>
              </w:rPr>
              <w:t>абилитациялаудың және</w:t>
            </w:r>
            <w:r>
              <w:br/>
            </w:r>
            <w:r>
              <w:rPr>
                <w:rFonts w:ascii="Times New Roman"/>
                <w:b w:val="false"/>
                <w:i w:val="false"/>
                <w:color w:val="000000"/>
                <w:sz w:val="20"/>
              </w:rPr>
              <w:t>оңалтудың жеке бағдарламасына</w:t>
            </w:r>
            <w:r>
              <w:br/>
            </w:r>
            <w:r>
              <w:rPr>
                <w:rFonts w:ascii="Times New Roman"/>
                <w:b w:val="false"/>
                <w:i w:val="false"/>
                <w:color w:val="000000"/>
                <w:sz w:val="20"/>
              </w:rPr>
              <w:t xml:space="preserve">сәйкес жүріп-тұруы қиын </w:t>
            </w:r>
            <w:r>
              <w:br/>
            </w:r>
            <w:r>
              <w:rPr>
                <w:rFonts w:ascii="Times New Roman"/>
                <w:b w:val="false"/>
                <w:i w:val="false"/>
                <w:color w:val="000000"/>
                <w:sz w:val="20"/>
              </w:rPr>
              <w:t xml:space="preserve">бірінші топтағы мүгедектігі бар </w:t>
            </w:r>
            <w:r>
              <w:br/>
            </w:r>
            <w:r>
              <w:rPr>
                <w:rFonts w:ascii="Times New Roman"/>
                <w:b w:val="false"/>
                <w:i w:val="false"/>
                <w:color w:val="000000"/>
                <w:sz w:val="20"/>
              </w:rPr>
              <w:t xml:space="preserve">адамдар үшін жеке көмекшінің </w:t>
            </w:r>
            <w:r>
              <w:br/>
            </w:r>
            <w:r>
              <w:rPr>
                <w:rFonts w:ascii="Times New Roman"/>
                <w:b w:val="false"/>
                <w:i w:val="false"/>
                <w:color w:val="000000"/>
                <w:sz w:val="20"/>
              </w:rPr>
              <w:t xml:space="preserve">әлеуметтік қызметтерін </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75" w:id="89"/>
    <w:p>
      <w:pPr>
        <w:spacing w:after="0"/>
        <w:ind w:left="0"/>
        <w:jc w:val="left"/>
      </w:pPr>
      <w:r>
        <w:rPr>
          <w:rFonts w:ascii="Times New Roman"/>
          <w:b/>
          <w:i w:val="false"/>
          <w:color w:val="000000"/>
        </w:rPr>
        <w:t xml:space="preserve"> Жеке көмекшінің ілесіп жүру парағы</w:t>
      </w:r>
    </w:p>
    <w:bookmarkEnd w:id="89"/>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телефоны мекенжайы бойынша тұратын </w:t>
      </w:r>
    </w:p>
    <w:p>
      <w:pPr>
        <w:spacing w:after="0"/>
        <w:ind w:left="0"/>
        <w:jc w:val="both"/>
      </w:pPr>
      <w:r>
        <w:rPr>
          <w:rFonts w:ascii="Times New Roman"/>
          <w:b w:val="false"/>
          <w:i w:val="false"/>
          <w:color w:val="000000"/>
          <w:sz w:val="28"/>
        </w:rPr>
        <w:t>
      __________________________________________ 20___ жылғы _________ай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 жеке көмекшінің ілесіп жүруімен келген объектілердің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Жеке көмекшінің тегі, аты, әкесінің аты (бар болса), қолы/ЭЦҚ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Өтініш берушінің қолы /ЭЦҚ </w:t>
      </w:r>
    </w:p>
    <w:p>
      <w:pPr>
        <w:spacing w:after="0"/>
        <w:ind w:left="0"/>
        <w:jc w:val="both"/>
      </w:pPr>
      <w:r>
        <w:rPr>
          <w:rFonts w:ascii="Times New Roman"/>
          <w:b w:val="false"/>
          <w:i w:val="false"/>
          <w:color w:val="000000"/>
          <w:sz w:val="28"/>
        </w:rPr>
        <w:t>
      20___ жылғы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