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f97db" w14:textId="f2f97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Халықаралық спорттық жарыстардың чемпиондары мен жүлдегерлеріне, спорт түрлері бойынша Қазақстан Республикасы ұлттық командаларының жаттықтырушылары мен мүшелеріне ақшалай көтермелеу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спорт министрінің 2023 жылғы 27 маусымдағы № 156 бұйрығы. Қазақстан Республикасының Әділет министрлігінде 2023 жылғы 30 маусымда № 32990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Бұйрықтың тақырыбы жаңа редакцияда – ҚР Туризм және спорт министрінің м.а. 20.06.2025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"Дене шынықтыру және спорт туралы" Қазақстан Республикасы Заңының 7-бабы </w:t>
      </w:r>
      <w:r>
        <w:rPr>
          <w:rFonts w:ascii="Times New Roman"/>
          <w:b w:val="false"/>
          <w:i w:val="false"/>
          <w:color w:val="000000"/>
          <w:sz w:val="28"/>
        </w:rPr>
        <w:t>1-5)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ҚР Туризм және спорт министрінің м.а. 20.06.2025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халықаралық спорттық жарыстардың чемпиондары мен жүлдегерлеріне, спорт түрлері бойынша Қазақстан Республикасы ұлттық командаларының жаттықтырушылары мен мүшелеріне ақшалай көтермелеу мөлшері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ҚР Туризм және спорт министрінің м.а. 20.06.2025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спорт министрлігінің Спорт және дене шынықтыру істері комитеті Қазақстан Республикасы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қолданысқа енгізілгеннен кейін үш жұмыс күні ішінде оны Қазақстан Республикасы Мәдениет және спорт министрлігінің интернет-ресурсында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бұйрықпен көзделген іс-шаралар орындалғаннан кейін үш жұмыс күні ішінде Қазақстан Республикасы Мәдениет және спорт министрлігінің Заң қызметі департаментіне іс-шаралардың орындалуы туралы мәліметтерді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Мәдениет және спорт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және спорт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Халықаралық спорттық жарыстардың чемпиондары мен жүлдегерлеріне, спорт түрлері бойынша Қазақстан Республикасы ұлттық командаларының жаттықтырушылары мен мүшелеріне ақшалай көтермелеу мөлшері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Мөлшерінің тақырыбы жаңа редакцияда – ҚР Туризм және спорт министрінің м.а. 20.06.2025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Р/с 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Халықаралық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жарыстардың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Иеленген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Спортшыларды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барабар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АҚШ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долларымен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ақшалай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көтермелеу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Жаттықтырушыларды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барабар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АҚШ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долларымен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ақшалай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көтермелеудің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Жазғы, қысқы Олимпиада, Паралимпиада, Сурдлимпиада ойындары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 чемпионаты (ересектер арасында): олимпиадалық, паралимпиадалық, сурдлимпиадалық спорт түрлері бойынша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олимпиадалық емес спорт түрлері бойынша кемiнде 20 елдің (спорттық дисциплина немесе әрбiр салмақ санаты бойынша) өкiлдерi қатысқан жағдайда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Жазғы, қысқы Азия ойындары, Азия Паралимпиадалық ойындары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Жазғы, қысқы Дүниежүзілік Универсиада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Жасөспірімдердің жазғы, қысқы Олимпиада ойындары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Олимпиадалық, паралимпиадалық спорт түрлері бойынша Азия чемпионаты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Олимпиадалық, паралимпиадалық спорт түрлері бойынша (жастар арасында) әлем чемпионаты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Олимпиадалық спорт түрлері бойынша әлем рекордын орнату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