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467d" w14:textId="74c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"Б" корпусы мемлекеттік әкімшілік қызметшілерінің қызметін бағалау әдістемесін бекіту туралы" Қазақстан Республикасы Ақпарат және қоғамдық даму министрінің 2019 жылғы 26 тамыздағы № 299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2023 жылғы 29 маусымдағы № 266-НҚ бұйрығы. Қазақстан Республикасының Әділет министрлігінде 2023 жылғы 30 маусымда № 32981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қоғамдық даму министрлігінің "Б" корпусы мемлекеттік әкімшілік қызметшілерінің қызметін бағалау әдістемесін бекіту туралы" Қазақстан Республикасы Ақпарат және қоғамдық даму министрінің 2019 жылғы 26 тамыздағы № 299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19297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Кадр және әкімшілік жұмыс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Ақпарат және қоғамдық даму минитсрлігінің аппарат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